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72D40" w14:textId="2A2CA2B5" w:rsidR="001E2E44" w:rsidRDefault="00B501A4" w:rsidP="00B501A4">
      <w:r w:rsidRPr="00B501A4">
        <w:rPr>
          <w:rFonts w:hint="eastAsia"/>
        </w:rPr>
        <w:t>Научное</w:t>
      </w:r>
      <w:r w:rsidRPr="00B501A4">
        <w:t xml:space="preserve"> </w:t>
      </w:r>
      <w:r w:rsidRPr="00B501A4">
        <w:rPr>
          <w:rFonts w:hint="eastAsia"/>
        </w:rPr>
        <w:t>обоснование</w:t>
      </w:r>
      <w:r w:rsidRPr="00B501A4">
        <w:t xml:space="preserve"> </w:t>
      </w:r>
      <w:r w:rsidRPr="00B501A4">
        <w:rPr>
          <w:rFonts w:hint="eastAsia"/>
        </w:rPr>
        <w:t>потребности</w:t>
      </w:r>
      <w:r w:rsidRPr="00B501A4">
        <w:t xml:space="preserve"> </w:t>
      </w:r>
      <w:r w:rsidRPr="00B501A4">
        <w:rPr>
          <w:rFonts w:hint="eastAsia"/>
        </w:rPr>
        <w:t>Республики</w:t>
      </w:r>
      <w:r w:rsidRPr="00B501A4">
        <w:t xml:space="preserve"> </w:t>
      </w:r>
      <w:r w:rsidRPr="00B501A4">
        <w:rPr>
          <w:rFonts w:hint="eastAsia"/>
        </w:rPr>
        <w:t>Ингушетия</w:t>
      </w:r>
      <w:r w:rsidRPr="00B501A4">
        <w:t xml:space="preserve"> </w:t>
      </w:r>
      <w:r w:rsidRPr="00B501A4">
        <w:rPr>
          <w:rFonts w:hint="eastAsia"/>
        </w:rPr>
        <w:t>во</w:t>
      </w:r>
      <w:r w:rsidRPr="00B501A4">
        <w:t xml:space="preserve"> </w:t>
      </w:r>
      <w:r w:rsidRPr="00B501A4">
        <w:rPr>
          <w:rFonts w:hint="eastAsia"/>
        </w:rPr>
        <w:t>врачебных</w:t>
      </w:r>
      <w:r w:rsidRPr="00B501A4">
        <w:t xml:space="preserve"> </w:t>
      </w:r>
      <w:r w:rsidRPr="00B501A4">
        <w:rPr>
          <w:rFonts w:hint="eastAsia"/>
        </w:rPr>
        <w:t>кадрах</w:t>
      </w:r>
      <w:r w:rsidRPr="00B501A4">
        <w:t xml:space="preserve"> </w:t>
      </w:r>
      <w:r w:rsidRPr="00B501A4">
        <w:rPr>
          <w:rFonts w:hint="eastAsia"/>
        </w:rPr>
        <w:t>для</w:t>
      </w:r>
      <w:r w:rsidRPr="00B501A4">
        <w:t xml:space="preserve"> </w:t>
      </w:r>
      <w:r w:rsidRPr="00B501A4">
        <w:rPr>
          <w:rFonts w:hint="eastAsia"/>
        </w:rPr>
        <w:t>обеспечения</w:t>
      </w:r>
      <w:r w:rsidRPr="00B501A4">
        <w:t xml:space="preserve"> </w:t>
      </w:r>
      <w:r w:rsidRPr="00B501A4">
        <w:rPr>
          <w:rFonts w:hint="eastAsia"/>
        </w:rPr>
        <w:t>государственных</w:t>
      </w:r>
      <w:r w:rsidRPr="00B501A4">
        <w:t xml:space="preserve"> </w:t>
      </w:r>
      <w:r w:rsidRPr="00B501A4">
        <w:rPr>
          <w:rFonts w:hint="eastAsia"/>
        </w:rPr>
        <w:t>гарантий</w:t>
      </w:r>
      <w:r w:rsidRPr="00B501A4">
        <w:t xml:space="preserve"> </w:t>
      </w:r>
      <w:r w:rsidRPr="00B501A4">
        <w:rPr>
          <w:rFonts w:hint="eastAsia"/>
        </w:rPr>
        <w:t>оказания</w:t>
      </w:r>
      <w:r w:rsidRPr="00B501A4">
        <w:t xml:space="preserve"> </w:t>
      </w:r>
      <w:r w:rsidRPr="00B501A4">
        <w:rPr>
          <w:rFonts w:hint="eastAsia"/>
        </w:rPr>
        <w:t>гражданам</w:t>
      </w:r>
      <w:r w:rsidRPr="00B501A4">
        <w:t xml:space="preserve"> </w:t>
      </w:r>
      <w:r w:rsidRPr="00B501A4">
        <w:rPr>
          <w:rFonts w:hint="eastAsia"/>
        </w:rPr>
        <w:t>Российской</w:t>
      </w:r>
      <w:r w:rsidRPr="00B501A4">
        <w:t xml:space="preserve"> </w:t>
      </w:r>
      <w:r w:rsidRPr="00B501A4">
        <w:rPr>
          <w:rFonts w:hint="eastAsia"/>
        </w:rPr>
        <w:t>Федерации</w:t>
      </w:r>
      <w:r w:rsidRPr="00B501A4">
        <w:t xml:space="preserve"> </w:t>
      </w:r>
      <w:r w:rsidRPr="00B501A4">
        <w:rPr>
          <w:rFonts w:hint="eastAsia"/>
        </w:rPr>
        <w:t>бесплатной</w:t>
      </w:r>
      <w:r w:rsidRPr="00B501A4">
        <w:t xml:space="preserve"> </w:t>
      </w:r>
      <w:r w:rsidRPr="00B501A4">
        <w:rPr>
          <w:rFonts w:hint="eastAsia"/>
        </w:rPr>
        <w:t>медицинской</w:t>
      </w:r>
      <w:r w:rsidRPr="00B501A4">
        <w:t xml:space="preserve"> </w:t>
      </w:r>
      <w:r w:rsidRPr="00B501A4">
        <w:rPr>
          <w:rFonts w:hint="eastAsia"/>
        </w:rPr>
        <w:t>помощи</w:t>
      </w:r>
      <w:r>
        <w:t xml:space="preserve"> </w:t>
      </w:r>
      <w:r w:rsidRPr="00B501A4">
        <w:rPr>
          <w:rFonts w:hint="eastAsia"/>
        </w:rPr>
        <w:t>Мальсагова</w:t>
      </w:r>
      <w:r w:rsidRPr="00B501A4">
        <w:t xml:space="preserve">, </w:t>
      </w:r>
      <w:r w:rsidRPr="00B501A4">
        <w:rPr>
          <w:rFonts w:hint="eastAsia"/>
        </w:rPr>
        <w:t>Инна</w:t>
      </w:r>
      <w:r w:rsidRPr="00B501A4">
        <w:t xml:space="preserve"> </w:t>
      </w:r>
      <w:r w:rsidRPr="00B501A4">
        <w:rPr>
          <w:rFonts w:hint="eastAsia"/>
        </w:rPr>
        <w:t>Якубовна</w:t>
      </w:r>
    </w:p>
    <w:p w14:paraId="09261E1F" w14:textId="77777777" w:rsidR="00B501A4" w:rsidRDefault="00B501A4" w:rsidP="00B501A4">
      <w:r>
        <w:rPr>
          <w:rFonts w:hint="eastAsia"/>
        </w:rPr>
        <w:t>ОГЛАВЛЕНИЕ</w:t>
      </w:r>
      <w:r>
        <w:t xml:space="preserve"> </w:t>
      </w:r>
      <w:r>
        <w:rPr>
          <w:rFonts w:hint="eastAsia"/>
        </w:rPr>
        <w:t>ДИССЕРТАЦИИ</w:t>
      </w:r>
    </w:p>
    <w:p w14:paraId="165E3167" w14:textId="77777777" w:rsidR="00B501A4" w:rsidRDefault="00B501A4" w:rsidP="00B501A4">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Мальсагова</w:t>
      </w:r>
      <w:r>
        <w:t xml:space="preserve">, </w:t>
      </w:r>
      <w:r>
        <w:rPr>
          <w:rFonts w:hint="eastAsia"/>
        </w:rPr>
        <w:t>Инна</w:t>
      </w:r>
      <w:r>
        <w:t xml:space="preserve"> </w:t>
      </w:r>
      <w:r>
        <w:rPr>
          <w:rFonts w:hint="eastAsia"/>
        </w:rPr>
        <w:t>Якубовна</w:t>
      </w:r>
    </w:p>
    <w:p w14:paraId="369A015A" w14:textId="77777777" w:rsidR="00B501A4" w:rsidRDefault="00B501A4" w:rsidP="00B501A4">
      <w:r>
        <w:rPr>
          <w:rFonts w:hint="eastAsia"/>
        </w:rPr>
        <w:t>Перечень</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w:t>
      </w:r>
    </w:p>
    <w:p w14:paraId="4D32B7BB" w14:textId="77777777" w:rsidR="00B501A4" w:rsidRDefault="00B501A4" w:rsidP="00B501A4"/>
    <w:p w14:paraId="2DBF5933" w14:textId="77777777" w:rsidR="00B501A4" w:rsidRDefault="00B501A4" w:rsidP="00B501A4">
      <w:r>
        <w:rPr>
          <w:rFonts w:hint="eastAsia"/>
        </w:rPr>
        <w:t>Введение</w:t>
      </w:r>
      <w:r>
        <w:t>.</w:t>
      </w:r>
    </w:p>
    <w:p w14:paraId="20CDD252" w14:textId="77777777" w:rsidR="00B501A4" w:rsidRDefault="00B501A4" w:rsidP="00B501A4"/>
    <w:p w14:paraId="130A50A2" w14:textId="77777777" w:rsidR="00B501A4" w:rsidRDefault="00B501A4" w:rsidP="00B501A4">
      <w:r>
        <w:rPr>
          <w:rFonts w:hint="eastAsia"/>
        </w:rPr>
        <w:t>Глава</w:t>
      </w:r>
      <w:r>
        <w:t xml:space="preserve"> 1. </w:t>
      </w:r>
      <w:r>
        <w:rPr>
          <w:rFonts w:hint="eastAsia"/>
        </w:rPr>
        <w:t>ПЛАНИРОВАНИЕ</w:t>
      </w:r>
      <w:r>
        <w:t xml:space="preserve"> </w:t>
      </w:r>
      <w:r>
        <w:rPr>
          <w:rFonts w:hint="eastAsia"/>
        </w:rPr>
        <w:t>МЕДИЦИНСКОЙ</w:t>
      </w:r>
      <w:r>
        <w:t xml:space="preserve"> </w:t>
      </w:r>
      <w:r>
        <w:rPr>
          <w:rFonts w:hint="eastAsia"/>
        </w:rPr>
        <w:t>ПОМОЩИ</w:t>
      </w:r>
      <w:r>
        <w:t xml:space="preserve"> </w:t>
      </w:r>
      <w:r>
        <w:rPr>
          <w:rFonts w:hint="eastAsia"/>
        </w:rPr>
        <w:t>И</w:t>
      </w:r>
    </w:p>
    <w:p w14:paraId="0DC41D36" w14:textId="77777777" w:rsidR="00B501A4" w:rsidRDefault="00B501A4" w:rsidP="00B501A4"/>
    <w:p w14:paraId="37A16999" w14:textId="77777777" w:rsidR="00B501A4" w:rsidRDefault="00B501A4" w:rsidP="00B501A4">
      <w:r>
        <w:rPr>
          <w:rFonts w:hint="eastAsia"/>
        </w:rPr>
        <w:t>ВРАЧЕБНЫХ</w:t>
      </w:r>
      <w:r>
        <w:t xml:space="preserve"> </w:t>
      </w:r>
      <w:r>
        <w:rPr>
          <w:rFonts w:hint="eastAsia"/>
        </w:rPr>
        <w:t>КАДРОВ</w:t>
      </w:r>
      <w:r>
        <w:t xml:space="preserve"> (</w:t>
      </w:r>
      <w:r>
        <w:rPr>
          <w:rFonts w:hint="eastAsia"/>
        </w:rPr>
        <w:t>обзор</w:t>
      </w:r>
      <w:r>
        <w:t xml:space="preserve"> </w:t>
      </w:r>
      <w:r>
        <w:rPr>
          <w:rFonts w:hint="eastAsia"/>
        </w:rPr>
        <w:t>литературы</w:t>
      </w:r>
      <w:r>
        <w:t>).</w:t>
      </w:r>
    </w:p>
    <w:p w14:paraId="465CE946" w14:textId="77777777" w:rsidR="00B501A4" w:rsidRDefault="00B501A4" w:rsidP="00B501A4"/>
    <w:p w14:paraId="756E0256" w14:textId="77777777" w:rsidR="00B501A4" w:rsidRDefault="00B501A4" w:rsidP="00B501A4">
      <w:r>
        <w:rPr>
          <w:rFonts w:hint="eastAsia"/>
        </w:rPr>
        <w:t>Глава</w:t>
      </w:r>
      <w:r>
        <w:t xml:space="preserve"> 2. </w:t>
      </w:r>
      <w:r>
        <w:rPr>
          <w:rFonts w:hint="eastAsia"/>
        </w:rPr>
        <w:t>ОРГАНИЗАЦИЯ</w:t>
      </w:r>
      <w:r>
        <w:t xml:space="preserve">, </w:t>
      </w:r>
      <w:r>
        <w:rPr>
          <w:rFonts w:hint="eastAsia"/>
        </w:rPr>
        <w:t>МАТЕРИАЛЫ</w:t>
      </w:r>
      <w:r>
        <w:t xml:space="preserve"> </w:t>
      </w:r>
      <w:r>
        <w:rPr>
          <w:rFonts w:hint="eastAsia"/>
        </w:rPr>
        <w:t>И</w:t>
      </w:r>
      <w:r>
        <w:t xml:space="preserve"> </w:t>
      </w:r>
      <w:r>
        <w:rPr>
          <w:rFonts w:hint="eastAsia"/>
        </w:rPr>
        <w:t>МЕТОДЫ</w:t>
      </w:r>
    </w:p>
    <w:p w14:paraId="185C8A44" w14:textId="77777777" w:rsidR="00B501A4" w:rsidRDefault="00B501A4" w:rsidP="00B501A4"/>
    <w:p w14:paraId="31311145" w14:textId="77777777" w:rsidR="00B501A4" w:rsidRDefault="00B501A4" w:rsidP="00B501A4">
      <w:r>
        <w:rPr>
          <w:rFonts w:hint="eastAsia"/>
        </w:rPr>
        <w:t>ИССЛЕДОВАНИЯ</w:t>
      </w:r>
      <w:r>
        <w:t>.</w:t>
      </w:r>
    </w:p>
    <w:p w14:paraId="4270513E" w14:textId="77777777" w:rsidR="00B501A4" w:rsidRDefault="00B501A4" w:rsidP="00B501A4"/>
    <w:p w14:paraId="69E994CF" w14:textId="77777777" w:rsidR="00B501A4" w:rsidRDefault="00B501A4" w:rsidP="00B501A4">
      <w:r>
        <w:rPr>
          <w:rFonts w:hint="eastAsia"/>
        </w:rPr>
        <w:t>Глава</w:t>
      </w:r>
      <w:r>
        <w:t xml:space="preserve"> 3. </w:t>
      </w:r>
      <w:r>
        <w:rPr>
          <w:rFonts w:hint="eastAsia"/>
        </w:rPr>
        <w:t>СОСТОЯНИЕ</w:t>
      </w:r>
      <w:r>
        <w:t xml:space="preserve"> </w:t>
      </w:r>
      <w:r>
        <w:rPr>
          <w:rFonts w:hint="eastAsia"/>
        </w:rPr>
        <w:t>ЗДОРОВЬЯ</w:t>
      </w:r>
      <w:r>
        <w:t xml:space="preserve"> </w:t>
      </w:r>
      <w:r>
        <w:rPr>
          <w:rFonts w:hint="eastAsia"/>
        </w:rPr>
        <w:t>НАСЕЛЕНИЯ</w:t>
      </w:r>
      <w:r>
        <w:t xml:space="preserve"> </w:t>
      </w:r>
      <w:r>
        <w:rPr>
          <w:rFonts w:hint="eastAsia"/>
        </w:rPr>
        <w:t>И</w:t>
      </w:r>
      <w:r>
        <w:t xml:space="preserve"> </w:t>
      </w:r>
      <w:r>
        <w:rPr>
          <w:rFonts w:hint="eastAsia"/>
        </w:rPr>
        <w:t>СИСТЕМЫ</w:t>
      </w:r>
      <w:r>
        <w:t xml:space="preserve"> 64 </w:t>
      </w:r>
      <w:r>
        <w:rPr>
          <w:rFonts w:hint="eastAsia"/>
        </w:rPr>
        <w:t>ЗДРАВООХРАНЕНИЯ</w:t>
      </w:r>
      <w:r>
        <w:t xml:space="preserve"> </w:t>
      </w:r>
      <w:r>
        <w:rPr>
          <w:rFonts w:hint="eastAsia"/>
        </w:rPr>
        <w:t>РЕСПУБЛИКИ</w:t>
      </w:r>
      <w:r>
        <w:t xml:space="preserve"> </w:t>
      </w:r>
      <w:r>
        <w:rPr>
          <w:rFonts w:hint="eastAsia"/>
        </w:rPr>
        <w:t>ИНГУШЕТИЯ</w:t>
      </w:r>
      <w:r>
        <w:t>.</w:t>
      </w:r>
    </w:p>
    <w:p w14:paraId="40FEA882" w14:textId="77777777" w:rsidR="00B501A4" w:rsidRDefault="00B501A4" w:rsidP="00B501A4"/>
    <w:p w14:paraId="04935EDE" w14:textId="77777777" w:rsidR="00B501A4" w:rsidRDefault="00B501A4" w:rsidP="00B501A4">
      <w:r>
        <w:t xml:space="preserve">3.1. </w:t>
      </w:r>
      <w:r>
        <w:rPr>
          <w:rFonts w:hint="eastAsia"/>
        </w:rPr>
        <w:t>Медико</w:t>
      </w:r>
      <w:r>
        <w:t>-</w:t>
      </w:r>
      <w:r>
        <w:rPr>
          <w:rFonts w:hint="eastAsia"/>
        </w:rPr>
        <w:t>демографические</w:t>
      </w:r>
      <w:r>
        <w:t xml:space="preserve"> </w:t>
      </w:r>
      <w:r>
        <w:rPr>
          <w:rFonts w:hint="eastAsia"/>
        </w:rPr>
        <w:t>показатели</w:t>
      </w:r>
      <w:r>
        <w:t xml:space="preserve"> </w:t>
      </w:r>
      <w:r>
        <w:rPr>
          <w:rFonts w:hint="eastAsia"/>
        </w:rPr>
        <w:t>населения</w:t>
      </w:r>
      <w:r>
        <w:t>.</w:t>
      </w:r>
    </w:p>
    <w:p w14:paraId="24AB23BF" w14:textId="77777777" w:rsidR="00B501A4" w:rsidRDefault="00B501A4" w:rsidP="00B501A4"/>
    <w:p w14:paraId="54871999" w14:textId="77777777" w:rsidR="00B501A4" w:rsidRDefault="00B501A4" w:rsidP="00B501A4">
      <w:r>
        <w:t xml:space="preserve">3.2. </w:t>
      </w:r>
      <w:r>
        <w:rPr>
          <w:rFonts w:hint="eastAsia"/>
        </w:rPr>
        <w:t>Анализ</w:t>
      </w:r>
      <w:r>
        <w:t xml:space="preserve"> </w:t>
      </w:r>
      <w:r>
        <w:rPr>
          <w:rFonts w:hint="eastAsia"/>
        </w:rPr>
        <w:t>заболеваемости</w:t>
      </w:r>
      <w:r>
        <w:t xml:space="preserve"> </w:t>
      </w:r>
      <w:r>
        <w:rPr>
          <w:rFonts w:hint="eastAsia"/>
        </w:rPr>
        <w:t>населения</w:t>
      </w:r>
      <w:r>
        <w:t xml:space="preserve"> </w:t>
      </w:r>
      <w:r>
        <w:rPr>
          <w:rFonts w:hint="eastAsia"/>
        </w:rPr>
        <w:t>Республики</w:t>
      </w:r>
      <w:r>
        <w:t xml:space="preserve"> </w:t>
      </w:r>
      <w:r>
        <w:rPr>
          <w:rFonts w:hint="eastAsia"/>
        </w:rPr>
        <w:t>Ингушетия</w:t>
      </w:r>
    </w:p>
    <w:p w14:paraId="5DEDD9CC" w14:textId="77777777" w:rsidR="00B501A4" w:rsidRDefault="00B501A4" w:rsidP="00B501A4"/>
    <w:p w14:paraId="08C95170" w14:textId="77777777" w:rsidR="00B501A4" w:rsidRDefault="00B501A4" w:rsidP="00B501A4">
      <w:r>
        <w:t xml:space="preserve">3.3. </w:t>
      </w:r>
      <w:r>
        <w:rPr>
          <w:rFonts w:hint="eastAsia"/>
        </w:rPr>
        <w:t>Характеристика</w:t>
      </w:r>
      <w:r>
        <w:t xml:space="preserve"> </w:t>
      </w:r>
      <w:r>
        <w:rPr>
          <w:rFonts w:hint="eastAsia"/>
        </w:rPr>
        <w:t>ресурсов</w:t>
      </w:r>
      <w:r>
        <w:t xml:space="preserve"> </w:t>
      </w:r>
      <w:r>
        <w:rPr>
          <w:rFonts w:hint="eastAsia"/>
        </w:rPr>
        <w:t>здравоохранения</w:t>
      </w:r>
      <w:r>
        <w:t xml:space="preserve"> </w:t>
      </w:r>
      <w:r>
        <w:rPr>
          <w:rFonts w:hint="eastAsia"/>
        </w:rPr>
        <w:t>Республики</w:t>
      </w:r>
      <w:r>
        <w:t xml:space="preserve"> 72 </w:t>
      </w:r>
      <w:r>
        <w:rPr>
          <w:rFonts w:hint="eastAsia"/>
        </w:rPr>
        <w:t>Ингушетия</w:t>
      </w:r>
      <w:r>
        <w:t>.</w:t>
      </w:r>
    </w:p>
    <w:p w14:paraId="2E45DF80" w14:textId="77777777" w:rsidR="00B501A4" w:rsidRDefault="00B501A4" w:rsidP="00B501A4"/>
    <w:p w14:paraId="499BF29D" w14:textId="77777777" w:rsidR="00B501A4" w:rsidRDefault="00B501A4" w:rsidP="00B501A4">
      <w:r>
        <w:t xml:space="preserve">3.4. </w:t>
      </w:r>
      <w:r>
        <w:rPr>
          <w:rFonts w:hint="eastAsia"/>
        </w:rPr>
        <w:t>Анализ</w:t>
      </w:r>
      <w:r>
        <w:t xml:space="preserve"> </w:t>
      </w:r>
      <w:r>
        <w:rPr>
          <w:rFonts w:hint="eastAsia"/>
        </w:rPr>
        <w:t>деятельности</w:t>
      </w:r>
      <w:r>
        <w:t xml:space="preserve"> </w:t>
      </w:r>
      <w:r>
        <w:rPr>
          <w:rFonts w:hint="eastAsia"/>
        </w:rPr>
        <w:t>учреждений</w:t>
      </w:r>
      <w:r>
        <w:t xml:space="preserve"> </w:t>
      </w:r>
      <w:r>
        <w:rPr>
          <w:rFonts w:hint="eastAsia"/>
        </w:rPr>
        <w:t>здравоохранения</w:t>
      </w:r>
      <w:r>
        <w:t xml:space="preserve"> </w:t>
      </w:r>
      <w:r>
        <w:rPr>
          <w:rFonts w:hint="eastAsia"/>
        </w:rPr>
        <w:t>и</w:t>
      </w:r>
      <w:r>
        <w:t xml:space="preserve"> 77 </w:t>
      </w:r>
      <w:r>
        <w:rPr>
          <w:rFonts w:hint="eastAsia"/>
        </w:rPr>
        <w:t>отдельных</w:t>
      </w:r>
      <w:r>
        <w:t xml:space="preserve"> </w:t>
      </w:r>
      <w:r>
        <w:rPr>
          <w:rFonts w:hint="eastAsia"/>
        </w:rPr>
        <w:t>служб</w:t>
      </w:r>
      <w:r>
        <w:t xml:space="preserve"> </w:t>
      </w:r>
      <w:r>
        <w:rPr>
          <w:rFonts w:hint="eastAsia"/>
        </w:rPr>
        <w:t>Республики</w:t>
      </w:r>
      <w:r>
        <w:t xml:space="preserve"> </w:t>
      </w:r>
      <w:r>
        <w:rPr>
          <w:rFonts w:hint="eastAsia"/>
        </w:rPr>
        <w:t>Ингушетия</w:t>
      </w:r>
      <w:r>
        <w:t>.</w:t>
      </w:r>
    </w:p>
    <w:p w14:paraId="7EB744F4" w14:textId="77777777" w:rsidR="00B501A4" w:rsidRDefault="00B501A4" w:rsidP="00B501A4"/>
    <w:p w14:paraId="57DD2F43" w14:textId="77777777" w:rsidR="00B501A4" w:rsidRDefault="00B501A4" w:rsidP="00B501A4">
      <w:r>
        <w:rPr>
          <w:rFonts w:hint="eastAsia"/>
        </w:rPr>
        <w:lastRenderedPageBreak/>
        <w:t>Глава</w:t>
      </w:r>
      <w:r>
        <w:t xml:space="preserve"> 4. </w:t>
      </w:r>
      <w:r>
        <w:rPr>
          <w:rFonts w:hint="eastAsia"/>
        </w:rPr>
        <w:t>ОБОСНОВАНИЕ</w:t>
      </w:r>
      <w:r>
        <w:t xml:space="preserve"> </w:t>
      </w:r>
      <w:r>
        <w:rPr>
          <w:rFonts w:hint="eastAsia"/>
        </w:rPr>
        <w:t>ГАРАНТИРОВАННОГО</w:t>
      </w:r>
      <w:r>
        <w:t xml:space="preserve"> </w:t>
      </w:r>
      <w:r>
        <w:rPr>
          <w:rFonts w:hint="eastAsia"/>
        </w:rPr>
        <w:t>ГОСУДАРСТВОМ</w:t>
      </w:r>
      <w:r>
        <w:t xml:space="preserve"> </w:t>
      </w:r>
      <w:r>
        <w:rPr>
          <w:rFonts w:hint="eastAsia"/>
        </w:rPr>
        <w:t>ОБЪЁМА</w:t>
      </w:r>
      <w:r>
        <w:t xml:space="preserve"> </w:t>
      </w:r>
      <w:r>
        <w:rPr>
          <w:rFonts w:hint="eastAsia"/>
        </w:rPr>
        <w:t>БЕСПЛАТНОЙ</w:t>
      </w:r>
      <w:r>
        <w:t xml:space="preserve"> </w:t>
      </w:r>
      <w:r>
        <w:rPr>
          <w:rFonts w:hint="eastAsia"/>
        </w:rPr>
        <w:t>МЕДИЦИНСКОЙ</w:t>
      </w:r>
      <w:r>
        <w:t xml:space="preserve"> </w:t>
      </w:r>
      <w:r>
        <w:rPr>
          <w:rFonts w:hint="eastAsia"/>
        </w:rPr>
        <w:t>ПОМОЩИ</w:t>
      </w:r>
      <w:r>
        <w:t xml:space="preserve"> </w:t>
      </w:r>
      <w:r>
        <w:rPr>
          <w:rFonts w:hint="eastAsia"/>
        </w:rPr>
        <w:t>НАСЕЛЕНИЮ</w:t>
      </w:r>
      <w:r>
        <w:t xml:space="preserve"> </w:t>
      </w:r>
      <w:r>
        <w:rPr>
          <w:rFonts w:hint="eastAsia"/>
        </w:rPr>
        <w:t>РЕСПУБЛИКИ</w:t>
      </w:r>
      <w:r>
        <w:t xml:space="preserve"> </w:t>
      </w:r>
      <w:r>
        <w:rPr>
          <w:rFonts w:hint="eastAsia"/>
        </w:rPr>
        <w:t>ИНГУШЕТИЯ</w:t>
      </w:r>
    </w:p>
    <w:p w14:paraId="5B6B0976" w14:textId="77777777" w:rsidR="00B501A4" w:rsidRDefault="00B501A4" w:rsidP="00B501A4"/>
    <w:p w14:paraId="3456D1D4" w14:textId="77777777" w:rsidR="00B501A4" w:rsidRDefault="00B501A4" w:rsidP="00B501A4">
      <w:r>
        <w:rPr>
          <w:rFonts w:hint="eastAsia"/>
        </w:rPr>
        <w:t>Глава</w:t>
      </w:r>
      <w:r>
        <w:t xml:space="preserve"> 5. </w:t>
      </w:r>
      <w:r>
        <w:rPr>
          <w:rFonts w:hint="eastAsia"/>
        </w:rPr>
        <w:t>ОПРЕДЕЛЕНИЕ</w:t>
      </w:r>
      <w:r>
        <w:t xml:space="preserve"> </w:t>
      </w:r>
      <w:r>
        <w:rPr>
          <w:rFonts w:hint="eastAsia"/>
        </w:rPr>
        <w:t>ЧИСЛЕННОСТИ</w:t>
      </w:r>
      <w:r>
        <w:t xml:space="preserve"> </w:t>
      </w:r>
      <w:r>
        <w:rPr>
          <w:rFonts w:hint="eastAsia"/>
        </w:rPr>
        <w:t>ВРАЧЕЙ</w:t>
      </w:r>
      <w:r>
        <w:t xml:space="preserve"> </w:t>
      </w:r>
      <w:r>
        <w:rPr>
          <w:rFonts w:hint="eastAsia"/>
        </w:rPr>
        <w:t>ДЛЯ</w:t>
      </w:r>
    </w:p>
    <w:p w14:paraId="01BC8351" w14:textId="77777777" w:rsidR="00B501A4" w:rsidRDefault="00B501A4" w:rsidP="00B501A4"/>
    <w:p w14:paraId="380670F9" w14:textId="77777777" w:rsidR="00B501A4" w:rsidRDefault="00B501A4" w:rsidP="00B501A4">
      <w:r>
        <w:rPr>
          <w:rFonts w:hint="eastAsia"/>
        </w:rPr>
        <w:t>ВЫПОЛНЕНИЯ</w:t>
      </w:r>
      <w:r>
        <w:t xml:space="preserve"> </w:t>
      </w:r>
      <w:r>
        <w:rPr>
          <w:rFonts w:hint="eastAsia"/>
        </w:rPr>
        <w:t>ПРОГРАММЫ</w:t>
      </w:r>
      <w:r>
        <w:t>.</w:t>
      </w:r>
    </w:p>
    <w:p w14:paraId="6A28E34A" w14:textId="77777777" w:rsidR="00B501A4" w:rsidRDefault="00B501A4" w:rsidP="00B501A4"/>
    <w:p w14:paraId="3DA46EC4" w14:textId="77777777" w:rsidR="00B501A4" w:rsidRDefault="00B501A4" w:rsidP="00B501A4">
      <w:r>
        <w:t xml:space="preserve">5.1. </w:t>
      </w:r>
      <w:r>
        <w:rPr>
          <w:rFonts w:hint="eastAsia"/>
        </w:rPr>
        <w:t>Определение</w:t>
      </w:r>
      <w:r>
        <w:t xml:space="preserve"> </w:t>
      </w:r>
      <w:r>
        <w:rPr>
          <w:rFonts w:hint="eastAsia"/>
        </w:rPr>
        <w:t>численности</w:t>
      </w:r>
      <w:r>
        <w:t xml:space="preserve"> </w:t>
      </w:r>
      <w:r>
        <w:rPr>
          <w:rFonts w:hint="eastAsia"/>
        </w:rPr>
        <w:t>врачей</w:t>
      </w:r>
      <w:r>
        <w:t xml:space="preserve"> </w:t>
      </w:r>
      <w:r>
        <w:rPr>
          <w:rFonts w:hint="eastAsia"/>
        </w:rPr>
        <w:t>амбулаторного</w:t>
      </w:r>
      <w:r>
        <w:t xml:space="preserve"> </w:t>
      </w:r>
      <w:r>
        <w:rPr>
          <w:rFonts w:hint="eastAsia"/>
        </w:rPr>
        <w:t>приёма</w:t>
      </w:r>
    </w:p>
    <w:p w14:paraId="683A29B8" w14:textId="77777777" w:rsidR="00B501A4" w:rsidRDefault="00B501A4" w:rsidP="00B501A4"/>
    <w:p w14:paraId="1A5F73DA" w14:textId="77777777" w:rsidR="00B501A4" w:rsidRDefault="00B501A4" w:rsidP="00B501A4">
      <w:r>
        <w:t xml:space="preserve">5.2. </w:t>
      </w:r>
      <w:r>
        <w:rPr>
          <w:rFonts w:hint="eastAsia"/>
        </w:rPr>
        <w:t>Расчёты</w:t>
      </w:r>
      <w:r>
        <w:t xml:space="preserve"> </w:t>
      </w:r>
      <w:r>
        <w:rPr>
          <w:rFonts w:hint="eastAsia"/>
        </w:rPr>
        <w:t>численности</w:t>
      </w:r>
      <w:r>
        <w:t xml:space="preserve"> </w:t>
      </w:r>
      <w:r>
        <w:rPr>
          <w:rFonts w:hint="eastAsia"/>
        </w:rPr>
        <w:t>лечащих</w:t>
      </w:r>
      <w:r>
        <w:t xml:space="preserve"> </w:t>
      </w:r>
      <w:r>
        <w:rPr>
          <w:rFonts w:hint="eastAsia"/>
        </w:rPr>
        <w:t>врачей</w:t>
      </w:r>
      <w:r>
        <w:t xml:space="preserve"> </w:t>
      </w:r>
      <w:r>
        <w:rPr>
          <w:rFonts w:hint="eastAsia"/>
        </w:rPr>
        <w:t>для</w:t>
      </w:r>
      <w:r>
        <w:t xml:space="preserve"> </w:t>
      </w:r>
      <w:r>
        <w:rPr>
          <w:rFonts w:hint="eastAsia"/>
        </w:rPr>
        <w:t>оказания</w:t>
      </w:r>
      <w:r>
        <w:t xml:space="preserve"> </w:t>
      </w:r>
      <w:r>
        <w:rPr>
          <w:rFonts w:hint="eastAsia"/>
        </w:rPr>
        <w:t>больничной</w:t>
      </w:r>
      <w:r>
        <w:t xml:space="preserve"> </w:t>
      </w:r>
      <w:r>
        <w:rPr>
          <w:rFonts w:hint="eastAsia"/>
        </w:rPr>
        <w:t>помощи</w:t>
      </w:r>
      <w:r>
        <w:t>.</w:t>
      </w:r>
    </w:p>
    <w:p w14:paraId="5AEC3D46" w14:textId="77777777" w:rsidR="00B501A4" w:rsidRDefault="00B501A4" w:rsidP="00B501A4"/>
    <w:p w14:paraId="33F7806B" w14:textId="77777777" w:rsidR="00B501A4" w:rsidRDefault="00B501A4" w:rsidP="00B501A4">
      <w:r>
        <w:t xml:space="preserve">5.3. </w:t>
      </w:r>
      <w:r>
        <w:rPr>
          <w:rFonts w:hint="eastAsia"/>
        </w:rPr>
        <w:t>Определение</w:t>
      </w:r>
      <w:r>
        <w:t xml:space="preserve"> </w:t>
      </w:r>
      <w:r>
        <w:rPr>
          <w:rFonts w:hint="eastAsia"/>
        </w:rPr>
        <w:t>численности</w:t>
      </w:r>
      <w:r>
        <w:t xml:space="preserve"> </w:t>
      </w:r>
      <w:r>
        <w:rPr>
          <w:rFonts w:hint="eastAsia"/>
        </w:rPr>
        <w:t>должностей</w:t>
      </w:r>
      <w:r>
        <w:t xml:space="preserve"> </w:t>
      </w:r>
      <w:r>
        <w:rPr>
          <w:rFonts w:hint="eastAsia"/>
        </w:rPr>
        <w:t>лечащих</w:t>
      </w:r>
      <w:r>
        <w:t xml:space="preserve"> </w:t>
      </w:r>
      <w:r>
        <w:rPr>
          <w:rFonts w:hint="eastAsia"/>
        </w:rPr>
        <w:t>врачей</w:t>
      </w:r>
      <w:r>
        <w:t xml:space="preserve"> </w:t>
      </w:r>
      <w:r>
        <w:rPr>
          <w:rFonts w:hint="eastAsia"/>
        </w:rPr>
        <w:t>для</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дневных</w:t>
      </w:r>
      <w:r>
        <w:t xml:space="preserve"> </w:t>
      </w:r>
      <w:r>
        <w:rPr>
          <w:rFonts w:hint="eastAsia"/>
        </w:rPr>
        <w:t>стационарах</w:t>
      </w:r>
    </w:p>
    <w:p w14:paraId="3906687B" w14:textId="77777777" w:rsidR="00B501A4" w:rsidRDefault="00B501A4" w:rsidP="00B501A4"/>
    <w:p w14:paraId="45E307D5" w14:textId="77777777" w:rsidR="00B501A4" w:rsidRDefault="00B501A4" w:rsidP="00B501A4">
      <w:r>
        <w:t xml:space="preserve">5.4. </w:t>
      </w:r>
      <w:r>
        <w:rPr>
          <w:rFonts w:hint="eastAsia"/>
        </w:rPr>
        <w:t>Определение</w:t>
      </w:r>
      <w:r>
        <w:t xml:space="preserve"> </w:t>
      </w:r>
      <w:r>
        <w:rPr>
          <w:rFonts w:hint="eastAsia"/>
        </w:rPr>
        <w:t>численности</w:t>
      </w:r>
      <w:r>
        <w:t xml:space="preserve"> </w:t>
      </w:r>
      <w:r>
        <w:rPr>
          <w:rFonts w:hint="eastAsia"/>
        </w:rPr>
        <w:t>должностей</w:t>
      </w:r>
      <w:r>
        <w:t xml:space="preserve"> </w:t>
      </w:r>
      <w:r>
        <w:rPr>
          <w:rFonts w:hint="eastAsia"/>
        </w:rPr>
        <w:t>врачей</w:t>
      </w:r>
      <w:r>
        <w:t xml:space="preserve"> </w:t>
      </w:r>
      <w:r>
        <w:rPr>
          <w:rFonts w:hint="eastAsia"/>
        </w:rPr>
        <w:t>выездных</w:t>
      </w:r>
      <w:r>
        <w:t xml:space="preserve"> </w:t>
      </w:r>
      <w:r>
        <w:rPr>
          <w:rFonts w:hint="eastAsia"/>
        </w:rPr>
        <w:t>бригад</w:t>
      </w:r>
      <w:r>
        <w:t xml:space="preserve"> </w:t>
      </w:r>
      <w:r>
        <w:rPr>
          <w:rFonts w:hint="eastAsia"/>
        </w:rPr>
        <w:t>скорой</w:t>
      </w:r>
      <w:r>
        <w:t xml:space="preserve"> </w:t>
      </w:r>
      <w:r>
        <w:rPr>
          <w:rFonts w:hint="eastAsia"/>
        </w:rPr>
        <w:t>медицинской</w:t>
      </w:r>
      <w:r>
        <w:t xml:space="preserve"> </w:t>
      </w:r>
      <w:r>
        <w:rPr>
          <w:rFonts w:hint="eastAsia"/>
        </w:rPr>
        <w:t>помощи</w:t>
      </w:r>
      <w:r>
        <w:t>.</w:t>
      </w:r>
    </w:p>
    <w:p w14:paraId="31B0455B" w14:textId="77777777" w:rsidR="00B501A4" w:rsidRDefault="00B501A4" w:rsidP="00B501A4"/>
    <w:p w14:paraId="54F10F26" w14:textId="526178C4" w:rsidR="00B501A4" w:rsidRPr="00B501A4" w:rsidRDefault="00B501A4" w:rsidP="00B501A4">
      <w:r>
        <w:t xml:space="preserve">5.5. </w:t>
      </w:r>
      <w:r>
        <w:rPr>
          <w:rFonts w:hint="eastAsia"/>
        </w:rPr>
        <w:t>Определение</w:t>
      </w:r>
      <w:r>
        <w:t xml:space="preserve"> </w:t>
      </w:r>
      <w:r>
        <w:rPr>
          <w:rFonts w:hint="eastAsia"/>
        </w:rPr>
        <w:t>общей</w:t>
      </w:r>
      <w:r>
        <w:t xml:space="preserve"> </w:t>
      </w:r>
      <w:r>
        <w:rPr>
          <w:rFonts w:hint="eastAsia"/>
        </w:rPr>
        <w:t>численности</w:t>
      </w:r>
      <w:r>
        <w:t xml:space="preserve"> </w:t>
      </w:r>
      <w:r>
        <w:rPr>
          <w:rFonts w:hint="eastAsia"/>
        </w:rPr>
        <w:t>врачей</w:t>
      </w:r>
      <w:r>
        <w:t xml:space="preserve"> </w:t>
      </w:r>
      <w:r>
        <w:rPr>
          <w:rFonts w:hint="eastAsia"/>
        </w:rPr>
        <w:t>для</w:t>
      </w:r>
      <w:r>
        <w:t xml:space="preserve"> </w:t>
      </w:r>
      <w:r>
        <w:rPr>
          <w:rFonts w:hint="eastAsia"/>
        </w:rPr>
        <w:t>выполнения</w:t>
      </w:r>
      <w:r>
        <w:t xml:space="preserve"> </w:t>
      </w:r>
      <w:r>
        <w:rPr>
          <w:rFonts w:hint="eastAsia"/>
        </w:rPr>
        <w:t>Программы</w:t>
      </w:r>
      <w:r>
        <w:t xml:space="preserve"> </w:t>
      </w:r>
      <w:r>
        <w:rPr>
          <w:rFonts w:hint="eastAsia"/>
        </w:rPr>
        <w:t>для</w:t>
      </w:r>
      <w:r>
        <w:t xml:space="preserve"> </w:t>
      </w:r>
      <w:r>
        <w:rPr>
          <w:rFonts w:hint="eastAsia"/>
        </w:rPr>
        <w:t>населения</w:t>
      </w:r>
      <w:r>
        <w:t xml:space="preserve"> </w:t>
      </w:r>
      <w:r>
        <w:rPr>
          <w:rFonts w:hint="eastAsia"/>
        </w:rPr>
        <w:t>Республики</w:t>
      </w:r>
      <w:r>
        <w:t xml:space="preserve"> </w:t>
      </w:r>
      <w:r>
        <w:rPr>
          <w:rFonts w:hint="eastAsia"/>
        </w:rPr>
        <w:t>Ингушетия</w:t>
      </w:r>
      <w:r>
        <w:t>.</w:t>
      </w:r>
    </w:p>
    <w:sectPr w:rsidR="00B501A4" w:rsidRPr="00B501A4"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6C29D" w14:textId="77777777" w:rsidR="001F10E4" w:rsidRPr="008D1934" w:rsidRDefault="001F10E4">
      <w:pPr>
        <w:spacing w:after="0" w:line="240" w:lineRule="auto"/>
      </w:pPr>
      <w:r w:rsidRPr="008D1934">
        <w:separator/>
      </w:r>
    </w:p>
  </w:endnote>
  <w:endnote w:type="continuationSeparator" w:id="0">
    <w:p w14:paraId="7011992F" w14:textId="77777777" w:rsidR="001F10E4" w:rsidRPr="008D1934" w:rsidRDefault="001F10E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5B445" w14:textId="77777777" w:rsidR="001F10E4" w:rsidRPr="008D1934" w:rsidRDefault="001F10E4"/>
    <w:p w14:paraId="139195E2" w14:textId="77777777" w:rsidR="001F10E4" w:rsidRPr="008D1934" w:rsidRDefault="001F10E4"/>
    <w:p w14:paraId="532FB845" w14:textId="77777777" w:rsidR="001F10E4" w:rsidRPr="008D1934" w:rsidRDefault="001F10E4"/>
    <w:p w14:paraId="68BD1F9B" w14:textId="77777777" w:rsidR="001F10E4" w:rsidRPr="008D1934" w:rsidRDefault="001F10E4"/>
    <w:p w14:paraId="3A7276C5" w14:textId="77777777" w:rsidR="001F10E4" w:rsidRPr="008D1934" w:rsidRDefault="001F10E4"/>
    <w:p w14:paraId="544327E6" w14:textId="77777777" w:rsidR="001F10E4" w:rsidRPr="008D1934" w:rsidRDefault="001F10E4"/>
    <w:p w14:paraId="2F5E9592" w14:textId="77777777" w:rsidR="001F10E4" w:rsidRPr="008D1934" w:rsidRDefault="001F10E4">
      <w:pPr>
        <w:rPr>
          <w:sz w:val="2"/>
          <w:szCs w:val="2"/>
        </w:rPr>
      </w:pPr>
      <w:r>
        <w:rPr>
          <w:noProof/>
        </w:rPr>
        <mc:AlternateContent>
          <mc:Choice Requires="wps">
            <w:drawing>
              <wp:anchor distT="0" distB="0" distL="63500" distR="63500" simplePos="0" relativeHeight="251660288" behindDoc="1" locked="0" layoutInCell="1" allowOverlap="1" wp14:anchorId="6576D403" wp14:editId="1AB069B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EA1EB58" w14:textId="77777777" w:rsidR="001F10E4" w:rsidRPr="008D1934" w:rsidRDefault="001F10E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76D40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A1EB58" w14:textId="77777777" w:rsidR="001F10E4" w:rsidRPr="008D1934" w:rsidRDefault="001F10E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A9CD4E9" w14:textId="77777777" w:rsidR="001F10E4" w:rsidRPr="008D1934" w:rsidRDefault="001F10E4"/>
    <w:p w14:paraId="4DA0C470" w14:textId="77777777" w:rsidR="001F10E4" w:rsidRPr="008D1934" w:rsidRDefault="001F10E4"/>
    <w:p w14:paraId="2B9CD5B4" w14:textId="77777777" w:rsidR="001F10E4" w:rsidRPr="008D1934" w:rsidRDefault="001F10E4">
      <w:pPr>
        <w:rPr>
          <w:sz w:val="2"/>
          <w:szCs w:val="2"/>
        </w:rPr>
      </w:pPr>
      <w:r>
        <w:rPr>
          <w:noProof/>
        </w:rPr>
        <mc:AlternateContent>
          <mc:Choice Requires="wps">
            <w:drawing>
              <wp:anchor distT="0" distB="0" distL="63500" distR="63500" simplePos="0" relativeHeight="251659264" behindDoc="1" locked="0" layoutInCell="1" allowOverlap="1" wp14:anchorId="7CD50153" wp14:editId="12A0B78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C139054" w14:textId="77777777" w:rsidR="001F10E4" w:rsidRPr="008D1934" w:rsidRDefault="001F10E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D5015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139054" w14:textId="77777777" w:rsidR="001F10E4" w:rsidRPr="008D1934" w:rsidRDefault="001F10E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ABF2C23" w14:textId="77777777" w:rsidR="001F10E4" w:rsidRPr="008D1934" w:rsidRDefault="001F10E4"/>
    <w:p w14:paraId="530D1B12" w14:textId="77777777" w:rsidR="001F10E4" w:rsidRPr="008D1934" w:rsidRDefault="001F10E4">
      <w:pPr>
        <w:rPr>
          <w:sz w:val="2"/>
          <w:szCs w:val="2"/>
        </w:rPr>
      </w:pPr>
    </w:p>
    <w:p w14:paraId="38D47202" w14:textId="77777777" w:rsidR="001F10E4" w:rsidRPr="008D1934" w:rsidRDefault="001F10E4"/>
    <w:p w14:paraId="492682DA" w14:textId="77777777" w:rsidR="001F10E4" w:rsidRPr="008D1934" w:rsidRDefault="001F10E4">
      <w:pPr>
        <w:spacing w:after="0" w:line="240" w:lineRule="auto"/>
      </w:pPr>
    </w:p>
  </w:footnote>
  <w:footnote w:type="continuationSeparator" w:id="0">
    <w:p w14:paraId="518C9A24" w14:textId="77777777" w:rsidR="001F10E4" w:rsidRPr="008D1934" w:rsidRDefault="001F10E4">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0E4"/>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219</Words>
  <Characters>1251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cp:revision>
  <cp:lastPrinted>2024-05-12T14:21:00Z</cp:lastPrinted>
  <dcterms:created xsi:type="dcterms:W3CDTF">2024-05-12T14:37:00Z</dcterms:created>
  <dcterms:modified xsi:type="dcterms:W3CDTF">2024-05-12T19:11:00Z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