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E34B1" w:rsidRDefault="00CE34B1" w:rsidP="00CE34B1">
      <w:r w:rsidRPr="00B12744">
        <w:rPr>
          <w:rFonts w:ascii="Times New Roman" w:eastAsia="Times New Roman" w:hAnsi="Times New Roman" w:cs="Times New Roman"/>
          <w:b/>
          <w:color w:val="000000"/>
          <w:sz w:val="24"/>
          <w:szCs w:val="24"/>
          <w:lang w:eastAsia="ru-RU"/>
        </w:rPr>
        <w:t>Баркасі Золтан Ласлович</w:t>
      </w:r>
      <w:r w:rsidRPr="00B12744">
        <w:rPr>
          <w:rFonts w:ascii="Times New Roman" w:eastAsia="Times New Roman" w:hAnsi="Times New Roman" w:cs="Times New Roman"/>
          <w:color w:val="000000"/>
          <w:sz w:val="24"/>
          <w:szCs w:val="24"/>
          <w:lang w:eastAsia="ru-RU"/>
        </w:rPr>
        <w:t xml:space="preserve">, </w:t>
      </w:r>
      <w:r w:rsidRPr="00B12744">
        <w:rPr>
          <w:rFonts w:ascii="Times New Roman" w:eastAsia="Times New Roman" w:hAnsi="Times New Roman" w:cs="Times New Roman"/>
          <w:sz w:val="24"/>
          <w:szCs w:val="24"/>
          <w:lang w:eastAsia="ru-RU"/>
        </w:rPr>
        <w:t xml:space="preserve">молодший науковий співробітник відділу палеонтології Національного науково-природничого музею НАН України. Назва дисертації: «Гризуни надродини </w:t>
      </w:r>
      <w:r w:rsidRPr="00B12744">
        <w:rPr>
          <w:rFonts w:ascii="Times New Roman" w:eastAsia="Times New Roman" w:hAnsi="Times New Roman" w:cs="Times New Roman"/>
          <w:sz w:val="24"/>
          <w:szCs w:val="24"/>
          <w:lang w:val="hu-HU" w:eastAsia="ru-RU"/>
        </w:rPr>
        <w:t xml:space="preserve">Muroidea </w:t>
      </w:r>
      <w:r w:rsidRPr="00B12744">
        <w:rPr>
          <w:rFonts w:ascii="Times New Roman" w:eastAsia="Times New Roman" w:hAnsi="Times New Roman" w:cs="Times New Roman"/>
          <w:sz w:val="24"/>
          <w:szCs w:val="24"/>
          <w:lang w:eastAsia="ru-RU"/>
        </w:rPr>
        <w:t>Українських Карпат: діагностика, поширення, різноманіття». Шифр та назва спеціальності – 03.00.08 – зоологія. Спецрада</w:t>
      </w:r>
      <w:r w:rsidRPr="00B12744">
        <w:rPr>
          <w:rFonts w:ascii="Times New Roman" w:eastAsia="Times New Roman" w:hAnsi="Times New Roman" w:cs="Times New Roman"/>
          <w:i/>
          <w:sz w:val="24"/>
          <w:szCs w:val="24"/>
          <w:lang w:eastAsia="ru-RU"/>
        </w:rPr>
        <w:t xml:space="preserve"> </w:t>
      </w:r>
      <w:r w:rsidRPr="00B12744">
        <w:rPr>
          <w:rFonts w:ascii="Times New Roman" w:eastAsia="Times New Roman" w:hAnsi="Times New Roman" w:cs="Times New Roman"/>
          <w:sz w:val="24"/>
          <w:szCs w:val="24"/>
          <w:lang w:eastAsia="ru-RU"/>
        </w:rPr>
        <w:t>Д 26.153.01 Інституту зоології ім.</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Шмальгаузена</w:t>
      </w:r>
    </w:p>
    <w:sectPr w:rsidR="00F10AB7" w:rsidRPr="00CE34B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E34B1" w:rsidRPr="00CE34B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4E3A4-5F3E-4DBB-9F20-76D4CF03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2020-10-08T07:28:00Z</dcterms:created>
  <dcterms:modified xsi:type="dcterms:W3CDTF">2020-10-20T16:26:00Z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