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18D0D" w14:textId="77777777" w:rsidR="00E1417E" w:rsidRDefault="00E1417E" w:rsidP="00E1417E">
      <w:pPr>
        <w:pStyle w:val="afffffffffffffffffffffffffff5"/>
        <w:rPr>
          <w:rFonts w:ascii="Verdana" w:hAnsi="Verdana"/>
          <w:color w:val="000000"/>
          <w:sz w:val="21"/>
          <w:szCs w:val="21"/>
        </w:rPr>
      </w:pPr>
      <w:r>
        <w:rPr>
          <w:rFonts w:ascii="Helvetica" w:hAnsi="Helvetica" w:cs="Helvetica"/>
          <w:b/>
          <w:bCs w:val="0"/>
          <w:color w:val="222222"/>
          <w:sz w:val="21"/>
          <w:szCs w:val="21"/>
        </w:rPr>
        <w:t>Орипов, Турдикул Сафарович.</w:t>
      </w:r>
    </w:p>
    <w:p w14:paraId="428D2508" w14:textId="77777777" w:rsidR="00E1417E" w:rsidRDefault="00E1417E" w:rsidP="00E1417E">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Формулы представления решений систем уравнений в полных дифференциалах второго порядка с одной и двумя сингульярными </w:t>
      </w:r>
      <w:proofErr w:type="gramStart"/>
      <w:r>
        <w:rPr>
          <w:rFonts w:ascii="Helvetica" w:hAnsi="Helvetica" w:cs="Helvetica"/>
          <w:caps/>
          <w:color w:val="222222"/>
          <w:sz w:val="21"/>
          <w:szCs w:val="21"/>
        </w:rPr>
        <w:t>линиями :</w:t>
      </w:r>
      <w:proofErr w:type="gramEnd"/>
      <w:r>
        <w:rPr>
          <w:rFonts w:ascii="Helvetica" w:hAnsi="Helvetica" w:cs="Helvetica"/>
          <w:caps/>
          <w:color w:val="222222"/>
          <w:sz w:val="21"/>
          <w:szCs w:val="21"/>
        </w:rPr>
        <w:t xml:space="preserve"> диссертация ... кандидата физико-математических наук : 01.01.02 / Орипов Турдикул Сафарович; [Место защиты: Тадж. гос. нац. ун-т]. - [Душанбе], [2007]. - 118 с.</w:t>
      </w:r>
    </w:p>
    <w:p w14:paraId="3BD280AB" w14:textId="77777777" w:rsidR="00E1417E" w:rsidRDefault="00E1417E" w:rsidP="00E1417E">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Орипов, Турдикул Сафарович</w:t>
      </w:r>
    </w:p>
    <w:p w14:paraId="159EF505" w14:textId="77777777" w:rsidR="00E1417E" w:rsidRDefault="00E1417E" w:rsidP="00E141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E2A6C94" w14:textId="77777777" w:rsidR="00E1417E" w:rsidRDefault="00E1417E" w:rsidP="00E141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Некоторые предварительные сведения из теории диффе- 11 ренциальных уравнений</w:t>
      </w:r>
    </w:p>
    <w:p w14:paraId="0C94203E" w14:textId="77777777" w:rsidR="00E1417E" w:rsidRDefault="00E1417E" w:rsidP="00E141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Теорема существования решений обыкновенного диф- 11 ференциального уравнения</w:t>
      </w:r>
    </w:p>
    <w:p w14:paraId="29A5A006" w14:textId="77777777" w:rsidR="00E1417E" w:rsidRDefault="00E1417E" w:rsidP="00E141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Теорема существования для системы обыкновенных 12 дифференциальных уравнений первого порядка</w:t>
      </w:r>
    </w:p>
    <w:p w14:paraId="51F8D42E" w14:textId="77777777" w:rsidR="00E1417E" w:rsidRDefault="00E1417E" w:rsidP="00E141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Полный дифференциал первого порядка и соответст- 14 вующая переопределенная система дифференциальных уравнений</w:t>
      </w:r>
    </w:p>
    <w:p w14:paraId="51F0C5EC" w14:textId="77777777" w:rsidR="00E1417E" w:rsidRDefault="00E1417E" w:rsidP="00E141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Полный дифференциал функции двух независимых пе- 14 ременных</w:t>
      </w:r>
    </w:p>
    <w:p w14:paraId="1CE5C714" w14:textId="77777777" w:rsidR="00E1417E" w:rsidRDefault="00E1417E" w:rsidP="00E141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Системы уравнений в полных дифференциалах первого 17 порядка с одной искомой функцией от двух независимых переменных</w:t>
      </w:r>
    </w:p>
    <w:p w14:paraId="361303A9" w14:textId="77777777" w:rsidR="00E1417E" w:rsidRDefault="00E1417E" w:rsidP="00E141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Классический полный дифференциал второго порядка 24 3.1. Определения</w:t>
      </w:r>
    </w:p>
    <w:p w14:paraId="1280497B" w14:textId="77777777" w:rsidR="00E1417E" w:rsidRDefault="00E1417E" w:rsidP="00E141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Система уравнений в полных дифференциалах второго 27 порядка</w:t>
      </w:r>
    </w:p>
    <w:p w14:paraId="5E8FBA6A" w14:textId="77777777" w:rsidR="00E1417E" w:rsidRDefault="00E1417E" w:rsidP="00E141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Система трех уравнений в полных дифференциалах 27 второго порядка</w:t>
      </w:r>
    </w:p>
    <w:p w14:paraId="4AEF6054" w14:textId="77777777" w:rsidR="00E1417E" w:rsidRDefault="00E1417E" w:rsidP="00E141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Система двух уравнений первого типа</w:t>
      </w:r>
    </w:p>
    <w:p w14:paraId="5C4F5EF7" w14:textId="77777777" w:rsidR="00E1417E" w:rsidRDefault="00E1417E" w:rsidP="00E141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Система двух уравнений второго типа</w:t>
      </w:r>
    </w:p>
    <w:p w14:paraId="6BFB0B82" w14:textId="77777777" w:rsidR="00E1417E" w:rsidRDefault="00E1417E" w:rsidP="00E141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Системы в полных дифференциалах второго порядка с 31 одной сингулярной линией</w:t>
      </w:r>
    </w:p>
    <w:p w14:paraId="18F57C01" w14:textId="77777777" w:rsidR="00E1417E" w:rsidRDefault="00E1417E" w:rsidP="00E141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Системы трех уравнений в полных дифференциалах второго порядка с одной сингулярной линией 5.4. Системы двух уравнений в полных дифференциалах 47 второго порядка с одной сингулярной линией</w:t>
      </w:r>
    </w:p>
    <w:p w14:paraId="1CA2FCEB" w14:textId="77777777" w:rsidR="00E1417E" w:rsidRDefault="00E1417E" w:rsidP="00E141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Системы в полных дифференциалах второго порядка с 62 двумя сингулярными линиями</w:t>
      </w:r>
    </w:p>
    <w:p w14:paraId="33CD92F2" w14:textId="77777777" w:rsidR="00E1417E" w:rsidRDefault="00E1417E" w:rsidP="00E141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6.1. Система трех уравнений в полных дифференциалах 62 второго порядка с двумя сингулярными линиями</w:t>
      </w:r>
    </w:p>
    <w:p w14:paraId="708B2401" w14:textId="77777777" w:rsidR="00E1417E" w:rsidRDefault="00E1417E" w:rsidP="00E141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Системы двух уравнений в полных дифференциалах 65 второго порядка с двумя сингулярными линиями</w:t>
      </w:r>
    </w:p>
    <w:p w14:paraId="4FDAD129" w14:textId="4D25DA4B" w:rsidR="00BD642D" w:rsidRPr="00E1417E" w:rsidRDefault="00BD642D" w:rsidP="00E1417E"/>
    <w:sectPr w:rsidR="00BD642D" w:rsidRPr="00E1417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50BDF" w14:textId="77777777" w:rsidR="00242502" w:rsidRDefault="00242502">
      <w:pPr>
        <w:spacing w:after="0" w:line="240" w:lineRule="auto"/>
      </w:pPr>
      <w:r>
        <w:separator/>
      </w:r>
    </w:p>
  </w:endnote>
  <w:endnote w:type="continuationSeparator" w:id="0">
    <w:p w14:paraId="618F81F6" w14:textId="77777777" w:rsidR="00242502" w:rsidRDefault="00242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F552B" w14:textId="77777777" w:rsidR="00242502" w:rsidRDefault="00242502"/>
    <w:p w14:paraId="468347E2" w14:textId="77777777" w:rsidR="00242502" w:rsidRDefault="00242502"/>
    <w:p w14:paraId="35698D35" w14:textId="77777777" w:rsidR="00242502" w:rsidRDefault="00242502"/>
    <w:p w14:paraId="2D5AF782" w14:textId="77777777" w:rsidR="00242502" w:rsidRDefault="00242502"/>
    <w:p w14:paraId="15D5F41F" w14:textId="77777777" w:rsidR="00242502" w:rsidRDefault="00242502"/>
    <w:p w14:paraId="4C02FE16" w14:textId="77777777" w:rsidR="00242502" w:rsidRDefault="00242502"/>
    <w:p w14:paraId="29DA6E01" w14:textId="77777777" w:rsidR="00242502" w:rsidRDefault="0024250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5F75599" wp14:editId="4C9B7D5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4A262" w14:textId="77777777" w:rsidR="00242502" w:rsidRDefault="0024250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F7559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0F4A262" w14:textId="77777777" w:rsidR="00242502" w:rsidRDefault="0024250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BBAF84D" w14:textId="77777777" w:rsidR="00242502" w:rsidRDefault="00242502"/>
    <w:p w14:paraId="0ED476F2" w14:textId="77777777" w:rsidR="00242502" w:rsidRDefault="00242502"/>
    <w:p w14:paraId="07E3D4A5" w14:textId="77777777" w:rsidR="00242502" w:rsidRDefault="0024250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4243346" wp14:editId="7BCFAE8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5A70F" w14:textId="77777777" w:rsidR="00242502" w:rsidRDefault="00242502"/>
                          <w:p w14:paraId="33E6B514" w14:textId="77777777" w:rsidR="00242502" w:rsidRDefault="0024250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24334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005A70F" w14:textId="77777777" w:rsidR="00242502" w:rsidRDefault="00242502"/>
                    <w:p w14:paraId="33E6B514" w14:textId="77777777" w:rsidR="00242502" w:rsidRDefault="0024250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A61704B" w14:textId="77777777" w:rsidR="00242502" w:rsidRDefault="00242502"/>
    <w:p w14:paraId="171DC97C" w14:textId="77777777" w:rsidR="00242502" w:rsidRDefault="00242502">
      <w:pPr>
        <w:rPr>
          <w:sz w:val="2"/>
          <w:szCs w:val="2"/>
        </w:rPr>
      </w:pPr>
    </w:p>
    <w:p w14:paraId="6CC76486" w14:textId="77777777" w:rsidR="00242502" w:rsidRDefault="00242502"/>
    <w:p w14:paraId="386857A6" w14:textId="77777777" w:rsidR="00242502" w:rsidRDefault="00242502">
      <w:pPr>
        <w:spacing w:after="0" w:line="240" w:lineRule="auto"/>
      </w:pPr>
    </w:p>
  </w:footnote>
  <w:footnote w:type="continuationSeparator" w:id="0">
    <w:p w14:paraId="4C6885C6" w14:textId="77777777" w:rsidR="00242502" w:rsidRDefault="002425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02"/>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95884</TotalTime>
  <Pages>2</Pages>
  <Words>272</Words>
  <Characters>1551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557</cp:revision>
  <cp:lastPrinted>2009-02-06T05:36:00Z</cp:lastPrinted>
  <dcterms:created xsi:type="dcterms:W3CDTF">2024-01-07T13:43:00Z</dcterms:created>
  <dcterms:modified xsi:type="dcterms:W3CDTF">2025-05-19T17:11:00Z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