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F48D" w14:textId="4E04FB0D" w:rsidR="00B37367" w:rsidRDefault="002963E5" w:rsidP="002963E5">
      <w:r w:rsidRPr="002963E5">
        <w:rPr>
          <w:rFonts w:hint="eastAsia"/>
        </w:rPr>
        <w:t>Казаков</w:t>
      </w:r>
      <w:r w:rsidRPr="002963E5">
        <w:t xml:space="preserve"> </w:t>
      </w:r>
      <w:r w:rsidRPr="002963E5">
        <w:rPr>
          <w:rFonts w:hint="eastAsia"/>
        </w:rPr>
        <w:t>Василий</w:t>
      </w:r>
      <w:r w:rsidRPr="002963E5">
        <w:t xml:space="preserve"> </w:t>
      </w:r>
      <w:r w:rsidRPr="002963E5">
        <w:rPr>
          <w:rFonts w:hint="eastAsia"/>
        </w:rPr>
        <w:t>Иванович</w:t>
      </w:r>
      <w:r>
        <w:rPr>
          <w:rFonts w:hint="cs"/>
        </w:rPr>
        <w:t xml:space="preserve"> </w:t>
      </w:r>
      <w:r w:rsidRPr="002963E5">
        <w:rPr>
          <w:rFonts w:hint="eastAsia"/>
        </w:rPr>
        <w:t>Система</w:t>
      </w:r>
      <w:r w:rsidRPr="002963E5">
        <w:t xml:space="preserve"> </w:t>
      </w:r>
      <w:r w:rsidRPr="002963E5">
        <w:rPr>
          <w:rFonts w:hint="eastAsia"/>
        </w:rPr>
        <w:t>оптического</w:t>
      </w:r>
      <w:r w:rsidRPr="002963E5">
        <w:t xml:space="preserve"> </w:t>
      </w:r>
      <w:r w:rsidRPr="002963E5">
        <w:rPr>
          <w:rFonts w:hint="eastAsia"/>
        </w:rPr>
        <w:t>спектрального</w:t>
      </w:r>
      <w:r w:rsidRPr="002963E5">
        <w:t xml:space="preserve"> </w:t>
      </w:r>
      <w:r w:rsidRPr="002963E5">
        <w:rPr>
          <w:rFonts w:hint="eastAsia"/>
        </w:rPr>
        <w:t>контроля</w:t>
      </w:r>
      <w:r w:rsidRPr="002963E5">
        <w:t xml:space="preserve"> </w:t>
      </w:r>
      <w:r w:rsidRPr="002963E5">
        <w:rPr>
          <w:rFonts w:hint="eastAsia"/>
        </w:rPr>
        <w:t>с</w:t>
      </w:r>
      <w:r w:rsidRPr="002963E5">
        <w:t xml:space="preserve"> </w:t>
      </w:r>
      <w:r w:rsidRPr="002963E5">
        <w:rPr>
          <w:rFonts w:hint="eastAsia"/>
        </w:rPr>
        <w:t>высокопорядковой</w:t>
      </w:r>
      <w:r w:rsidRPr="002963E5">
        <w:t xml:space="preserve"> </w:t>
      </w:r>
      <w:r w:rsidRPr="002963E5">
        <w:rPr>
          <w:rFonts w:hint="eastAsia"/>
        </w:rPr>
        <w:t>дифракционной</w:t>
      </w:r>
      <w:r w:rsidRPr="002963E5">
        <w:t xml:space="preserve"> </w:t>
      </w:r>
      <w:r w:rsidRPr="002963E5">
        <w:rPr>
          <w:rFonts w:hint="eastAsia"/>
        </w:rPr>
        <w:t>решеткой</w:t>
      </w:r>
    </w:p>
    <w:p w14:paraId="7D489A65" w14:textId="77777777" w:rsidR="002963E5" w:rsidRDefault="002963E5" w:rsidP="002963E5">
      <w:r>
        <w:rPr>
          <w:rFonts w:hint="eastAsia"/>
        </w:rPr>
        <w:t>ОГЛАВЛЕНИЕ</w:t>
      </w:r>
      <w:r>
        <w:t xml:space="preserve"> </w:t>
      </w:r>
      <w:r>
        <w:rPr>
          <w:rFonts w:hint="eastAsia"/>
        </w:rPr>
        <w:t>ДИССЕРТАЦИИ</w:t>
      </w:r>
    </w:p>
    <w:p w14:paraId="65580AED" w14:textId="77777777" w:rsidR="002963E5" w:rsidRDefault="002963E5" w:rsidP="002963E5">
      <w:r>
        <w:rPr>
          <w:rFonts w:hint="eastAsia"/>
        </w:rPr>
        <w:t>кандидат</w:t>
      </w:r>
      <w:r>
        <w:t xml:space="preserve"> </w:t>
      </w:r>
      <w:r>
        <w:rPr>
          <w:rFonts w:hint="eastAsia"/>
        </w:rPr>
        <w:t>наук</w:t>
      </w:r>
      <w:r>
        <w:t xml:space="preserve"> </w:t>
      </w:r>
      <w:r>
        <w:rPr>
          <w:rFonts w:hint="eastAsia"/>
        </w:rPr>
        <w:t>Казаков</w:t>
      </w:r>
      <w:r>
        <w:t xml:space="preserve"> </w:t>
      </w:r>
      <w:r>
        <w:rPr>
          <w:rFonts w:hint="eastAsia"/>
        </w:rPr>
        <w:t>Василий</w:t>
      </w:r>
      <w:r>
        <w:t xml:space="preserve"> </w:t>
      </w:r>
      <w:r>
        <w:rPr>
          <w:rFonts w:hint="eastAsia"/>
        </w:rPr>
        <w:t>Иванович</w:t>
      </w:r>
    </w:p>
    <w:p w14:paraId="7DA81836" w14:textId="77777777" w:rsidR="002963E5" w:rsidRDefault="002963E5" w:rsidP="002963E5">
      <w:r>
        <w:rPr>
          <w:rFonts w:hint="eastAsia"/>
        </w:rPr>
        <w:t>ВВЕДЕНИЕ</w:t>
      </w:r>
    </w:p>
    <w:p w14:paraId="34B5C1F5" w14:textId="77777777" w:rsidR="002963E5" w:rsidRDefault="002963E5" w:rsidP="002963E5"/>
    <w:p w14:paraId="3BDEB509" w14:textId="77777777" w:rsidR="002963E5" w:rsidRDefault="002963E5" w:rsidP="002963E5">
      <w:r>
        <w:t xml:space="preserve">1 </w:t>
      </w:r>
      <w:r>
        <w:rPr>
          <w:rFonts w:hint="eastAsia"/>
        </w:rPr>
        <w:t>Методы</w:t>
      </w:r>
      <w:r>
        <w:t xml:space="preserve"> </w:t>
      </w:r>
      <w:r>
        <w:rPr>
          <w:rFonts w:hint="eastAsia"/>
        </w:rPr>
        <w:t>оптической</w:t>
      </w:r>
      <w:r>
        <w:t xml:space="preserve"> </w:t>
      </w:r>
      <w:r>
        <w:rPr>
          <w:rFonts w:hint="eastAsia"/>
        </w:rPr>
        <w:t>спектроскопии</w:t>
      </w:r>
      <w:r>
        <w:t xml:space="preserve"> </w:t>
      </w:r>
      <w:r>
        <w:rPr>
          <w:rFonts w:hint="eastAsia"/>
        </w:rPr>
        <w:t>в</w:t>
      </w:r>
      <w:r>
        <w:t xml:space="preserve"> </w:t>
      </w:r>
      <w:r>
        <w:rPr>
          <w:rFonts w:hint="eastAsia"/>
        </w:rPr>
        <w:t>задачах</w:t>
      </w:r>
      <w:r>
        <w:t xml:space="preserve"> </w:t>
      </w:r>
      <w:r>
        <w:rPr>
          <w:rFonts w:hint="eastAsia"/>
        </w:rPr>
        <w:t>контроля</w:t>
      </w:r>
    </w:p>
    <w:p w14:paraId="69D3FCB9" w14:textId="77777777" w:rsidR="002963E5" w:rsidRDefault="002963E5" w:rsidP="002963E5"/>
    <w:p w14:paraId="049338FA" w14:textId="77777777" w:rsidR="002963E5" w:rsidRDefault="002963E5" w:rsidP="002963E5">
      <w:r>
        <w:t xml:space="preserve">1.1 </w:t>
      </w:r>
      <w:r>
        <w:rPr>
          <w:rFonts w:hint="eastAsia"/>
        </w:rPr>
        <w:t>Вводные</w:t>
      </w:r>
      <w:r>
        <w:t xml:space="preserve"> </w:t>
      </w:r>
      <w:r>
        <w:rPr>
          <w:rFonts w:hint="eastAsia"/>
        </w:rPr>
        <w:t>замечания</w:t>
      </w:r>
    </w:p>
    <w:p w14:paraId="1EFD7449" w14:textId="77777777" w:rsidR="002963E5" w:rsidRDefault="002963E5" w:rsidP="002963E5"/>
    <w:p w14:paraId="7C62E776" w14:textId="77777777" w:rsidR="002963E5" w:rsidRDefault="002963E5" w:rsidP="002963E5">
      <w:r>
        <w:t xml:space="preserve">1.2 </w:t>
      </w:r>
      <w:r>
        <w:rPr>
          <w:rFonts w:hint="eastAsia"/>
        </w:rPr>
        <w:t>Контактный</w:t>
      </w:r>
      <w:r>
        <w:t xml:space="preserve"> </w:t>
      </w:r>
      <w:r>
        <w:rPr>
          <w:rFonts w:hint="eastAsia"/>
        </w:rPr>
        <w:t>и</w:t>
      </w:r>
      <w:r>
        <w:t xml:space="preserve"> </w:t>
      </w:r>
      <w:r>
        <w:rPr>
          <w:rFonts w:hint="eastAsia"/>
        </w:rPr>
        <w:t>бесконтактный</w:t>
      </w:r>
      <w:r>
        <w:t xml:space="preserve"> </w:t>
      </w:r>
      <w:r>
        <w:rPr>
          <w:rFonts w:hint="eastAsia"/>
        </w:rPr>
        <w:t>методы</w:t>
      </w:r>
      <w:r>
        <w:t xml:space="preserve"> </w:t>
      </w:r>
      <w:r>
        <w:rPr>
          <w:rFonts w:hint="eastAsia"/>
        </w:rPr>
        <w:t>спектроскопии</w:t>
      </w:r>
      <w:r>
        <w:t xml:space="preserve"> </w:t>
      </w:r>
      <w:r>
        <w:rPr>
          <w:rFonts w:hint="eastAsia"/>
        </w:rPr>
        <w:t>в</w:t>
      </w:r>
      <w:r>
        <w:t xml:space="preserve"> </w:t>
      </w:r>
      <w:r>
        <w:rPr>
          <w:rFonts w:hint="eastAsia"/>
        </w:rPr>
        <w:t>задачах</w:t>
      </w:r>
      <w:r>
        <w:t xml:space="preserve"> </w:t>
      </w:r>
      <w:r>
        <w:rPr>
          <w:rFonts w:hint="eastAsia"/>
        </w:rPr>
        <w:t>контроля</w:t>
      </w:r>
    </w:p>
    <w:p w14:paraId="79569CFD" w14:textId="77777777" w:rsidR="002963E5" w:rsidRDefault="002963E5" w:rsidP="002963E5"/>
    <w:p w14:paraId="0AD19152" w14:textId="77777777" w:rsidR="002963E5" w:rsidRDefault="002963E5" w:rsidP="002963E5">
      <w:r>
        <w:t xml:space="preserve">1.3 </w:t>
      </w:r>
      <w:r>
        <w:rPr>
          <w:rFonts w:hint="eastAsia"/>
        </w:rPr>
        <w:t>Эмиссионный</w:t>
      </w:r>
      <w:r>
        <w:t xml:space="preserve"> </w:t>
      </w:r>
      <w:r>
        <w:rPr>
          <w:rFonts w:hint="eastAsia"/>
        </w:rPr>
        <w:t>и</w:t>
      </w:r>
      <w:r>
        <w:t xml:space="preserve"> </w:t>
      </w:r>
      <w:r>
        <w:rPr>
          <w:rFonts w:hint="eastAsia"/>
        </w:rPr>
        <w:t>абсорбционный</w:t>
      </w:r>
      <w:r>
        <w:t xml:space="preserve"> </w:t>
      </w:r>
      <w:r>
        <w:rPr>
          <w:rFonts w:hint="eastAsia"/>
        </w:rPr>
        <w:t>методы</w:t>
      </w:r>
      <w:r>
        <w:t xml:space="preserve"> </w:t>
      </w:r>
      <w:r>
        <w:rPr>
          <w:rFonts w:hint="eastAsia"/>
        </w:rPr>
        <w:t>оптического</w:t>
      </w:r>
      <w:r>
        <w:t xml:space="preserve"> </w:t>
      </w:r>
      <w:r>
        <w:rPr>
          <w:rFonts w:hint="eastAsia"/>
        </w:rPr>
        <w:t>спектрального</w:t>
      </w:r>
      <w:r>
        <w:t xml:space="preserve"> </w:t>
      </w:r>
      <w:r>
        <w:rPr>
          <w:rFonts w:hint="eastAsia"/>
        </w:rPr>
        <w:t>контроля</w:t>
      </w:r>
    </w:p>
    <w:p w14:paraId="24C0B090" w14:textId="77777777" w:rsidR="002963E5" w:rsidRDefault="002963E5" w:rsidP="002963E5"/>
    <w:p w14:paraId="0F423984" w14:textId="77777777" w:rsidR="002963E5" w:rsidRDefault="002963E5" w:rsidP="002963E5">
      <w:r>
        <w:t xml:space="preserve">1.4 </w:t>
      </w:r>
      <w:r>
        <w:rPr>
          <w:rFonts w:hint="eastAsia"/>
        </w:rPr>
        <w:t>Области</w:t>
      </w:r>
      <w:r>
        <w:t xml:space="preserve"> </w:t>
      </w:r>
      <w:r>
        <w:rPr>
          <w:rFonts w:hint="eastAsia"/>
        </w:rPr>
        <w:t>применения</w:t>
      </w:r>
      <w:r>
        <w:t xml:space="preserve"> </w:t>
      </w:r>
      <w:r>
        <w:rPr>
          <w:rFonts w:hint="eastAsia"/>
        </w:rPr>
        <w:t>оптической</w:t>
      </w:r>
      <w:r>
        <w:t xml:space="preserve"> </w:t>
      </w:r>
      <w:r>
        <w:rPr>
          <w:rFonts w:hint="eastAsia"/>
        </w:rPr>
        <w:t>спектроскопии</w:t>
      </w:r>
      <w:r>
        <w:t xml:space="preserve"> </w:t>
      </w:r>
      <w:r>
        <w:rPr>
          <w:rFonts w:hint="eastAsia"/>
        </w:rPr>
        <w:t>в</w:t>
      </w:r>
      <w:r>
        <w:t xml:space="preserve"> </w:t>
      </w:r>
      <w:r>
        <w:rPr>
          <w:rFonts w:hint="eastAsia"/>
        </w:rPr>
        <w:t>задачах</w:t>
      </w:r>
      <w:r>
        <w:t xml:space="preserve"> </w:t>
      </w:r>
      <w:r>
        <w:rPr>
          <w:rFonts w:hint="eastAsia"/>
        </w:rPr>
        <w:t>контроля</w:t>
      </w:r>
    </w:p>
    <w:p w14:paraId="7AA52F14" w14:textId="77777777" w:rsidR="002963E5" w:rsidRDefault="002963E5" w:rsidP="002963E5"/>
    <w:p w14:paraId="2E0BFFF6" w14:textId="77777777" w:rsidR="002963E5" w:rsidRDefault="002963E5" w:rsidP="002963E5">
      <w:r>
        <w:t xml:space="preserve">1.4.1 </w:t>
      </w:r>
      <w:r>
        <w:rPr>
          <w:rFonts w:hint="eastAsia"/>
        </w:rPr>
        <w:t>Оптический</w:t>
      </w:r>
      <w:r>
        <w:t xml:space="preserve"> </w:t>
      </w:r>
      <w:r>
        <w:rPr>
          <w:rFonts w:hint="eastAsia"/>
        </w:rPr>
        <w:t>спектральный</w:t>
      </w:r>
      <w:r>
        <w:t xml:space="preserve"> </w:t>
      </w:r>
      <w:r>
        <w:rPr>
          <w:rFonts w:hint="eastAsia"/>
        </w:rPr>
        <w:t>метод</w:t>
      </w:r>
      <w:r>
        <w:t xml:space="preserve"> </w:t>
      </w:r>
      <w:r>
        <w:rPr>
          <w:rFonts w:hint="eastAsia"/>
        </w:rPr>
        <w:t>контроля</w:t>
      </w:r>
      <w:r>
        <w:t xml:space="preserve"> </w:t>
      </w:r>
      <w:r>
        <w:rPr>
          <w:rFonts w:hint="eastAsia"/>
        </w:rPr>
        <w:t>в</w:t>
      </w:r>
      <w:r>
        <w:t xml:space="preserve"> </w:t>
      </w:r>
      <w:r>
        <w:rPr>
          <w:rFonts w:hint="eastAsia"/>
        </w:rPr>
        <w:t>металлургии</w:t>
      </w:r>
    </w:p>
    <w:p w14:paraId="1D675736" w14:textId="77777777" w:rsidR="002963E5" w:rsidRDefault="002963E5" w:rsidP="002963E5"/>
    <w:p w14:paraId="20897A1A" w14:textId="77777777" w:rsidR="002963E5" w:rsidRDefault="002963E5" w:rsidP="002963E5">
      <w:r>
        <w:t xml:space="preserve">1.4.2 </w:t>
      </w:r>
      <w:r>
        <w:rPr>
          <w:rFonts w:hint="eastAsia"/>
        </w:rPr>
        <w:t>Контроль</w:t>
      </w:r>
      <w:r>
        <w:t xml:space="preserve"> </w:t>
      </w:r>
      <w:r>
        <w:rPr>
          <w:rFonts w:hint="eastAsia"/>
        </w:rPr>
        <w:t>процессов</w:t>
      </w:r>
      <w:r>
        <w:t xml:space="preserve"> </w:t>
      </w:r>
      <w:r>
        <w:rPr>
          <w:rFonts w:hint="eastAsia"/>
        </w:rPr>
        <w:t>горения</w:t>
      </w:r>
      <w:r>
        <w:t xml:space="preserve"> </w:t>
      </w:r>
      <w:r>
        <w:rPr>
          <w:rFonts w:hint="eastAsia"/>
        </w:rPr>
        <w:t>методами</w:t>
      </w:r>
      <w:r>
        <w:t xml:space="preserve"> </w:t>
      </w:r>
      <w:r>
        <w:rPr>
          <w:rFonts w:hint="eastAsia"/>
        </w:rPr>
        <w:t>оптической</w:t>
      </w:r>
      <w:r>
        <w:t xml:space="preserve"> </w:t>
      </w:r>
      <w:r>
        <w:rPr>
          <w:rFonts w:hint="eastAsia"/>
        </w:rPr>
        <w:t>спектроскопии</w:t>
      </w:r>
    </w:p>
    <w:p w14:paraId="551DF5DC" w14:textId="77777777" w:rsidR="002963E5" w:rsidRDefault="002963E5" w:rsidP="002963E5"/>
    <w:p w14:paraId="796DDE85" w14:textId="77777777" w:rsidR="002963E5" w:rsidRDefault="002963E5" w:rsidP="002963E5">
      <w:r>
        <w:t xml:space="preserve">1.4.3 </w:t>
      </w:r>
      <w:r>
        <w:rPr>
          <w:rFonts w:hint="eastAsia"/>
        </w:rPr>
        <w:t>Контроль</w:t>
      </w:r>
      <w:r>
        <w:t xml:space="preserve"> </w:t>
      </w:r>
      <w:r>
        <w:rPr>
          <w:rFonts w:hint="eastAsia"/>
        </w:rPr>
        <w:t>производства</w:t>
      </w:r>
      <w:r>
        <w:t xml:space="preserve"> </w:t>
      </w:r>
      <w:r>
        <w:rPr>
          <w:rFonts w:hint="eastAsia"/>
        </w:rPr>
        <w:t>лекарственных</w:t>
      </w:r>
      <w:r>
        <w:t xml:space="preserve"> </w:t>
      </w:r>
      <w:r>
        <w:rPr>
          <w:rFonts w:hint="eastAsia"/>
        </w:rPr>
        <w:t>форм</w:t>
      </w:r>
      <w:r>
        <w:t xml:space="preserve"> </w:t>
      </w:r>
      <w:r>
        <w:rPr>
          <w:rFonts w:hint="eastAsia"/>
        </w:rPr>
        <w:t>и</w:t>
      </w:r>
      <w:r>
        <w:t xml:space="preserve"> </w:t>
      </w:r>
      <w:r>
        <w:rPr>
          <w:rFonts w:hint="eastAsia"/>
        </w:rPr>
        <w:t>сырья</w:t>
      </w:r>
    </w:p>
    <w:p w14:paraId="06FEA036" w14:textId="77777777" w:rsidR="002963E5" w:rsidRDefault="002963E5" w:rsidP="002963E5"/>
    <w:p w14:paraId="7154EFE3" w14:textId="77777777" w:rsidR="002963E5" w:rsidRDefault="002963E5" w:rsidP="002963E5">
      <w:r>
        <w:t xml:space="preserve">1.4.4 </w:t>
      </w:r>
      <w:r>
        <w:rPr>
          <w:rFonts w:hint="eastAsia"/>
        </w:rPr>
        <w:t>Контроль</w:t>
      </w:r>
      <w:r>
        <w:t xml:space="preserve"> </w:t>
      </w:r>
      <w:r>
        <w:rPr>
          <w:rFonts w:hint="eastAsia"/>
        </w:rPr>
        <w:t>и</w:t>
      </w:r>
      <w:r>
        <w:t xml:space="preserve"> </w:t>
      </w:r>
      <w:r>
        <w:rPr>
          <w:rFonts w:hint="eastAsia"/>
        </w:rPr>
        <w:t>качественный</w:t>
      </w:r>
      <w:r>
        <w:t xml:space="preserve"> </w:t>
      </w:r>
      <w:r>
        <w:rPr>
          <w:rFonts w:hint="eastAsia"/>
        </w:rPr>
        <w:t>анализ</w:t>
      </w:r>
      <w:r>
        <w:t xml:space="preserve"> </w:t>
      </w:r>
      <w:r>
        <w:rPr>
          <w:rFonts w:hint="eastAsia"/>
        </w:rPr>
        <w:t>в</w:t>
      </w:r>
      <w:r>
        <w:t xml:space="preserve"> </w:t>
      </w:r>
      <w:r>
        <w:rPr>
          <w:rFonts w:hint="eastAsia"/>
        </w:rPr>
        <w:t>нефтехимии</w:t>
      </w:r>
    </w:p>
    <w:p w14:paraId="6283C11D" w14:textId="77777777" w:rsidR="002963E5" w:rsidRDefault="002963E5" w:rsidP="002963E5"/>
    <w:p w14:paraId="739453DE" w14:textId="77777777" w:rsidR="002963E5" w:rsidRDefault="002963E5" w:rsidP="002963E5">
      <w:r>
        <w:t xml:space="preserve">1.5 </w:t>
      </w:r>
      <w:r>
        <w:rPr>
          <w:rFonts w:hint="eastAsia"/>
        </w:rPr>
        <w:t>Оптические</w:t>
      </w:r>
      <w:r>
        <w:t xml:space="preserve"> </w:t>
      </w:r>
      <w:r>
        <w:rPr>
          <w:rFonts w:hint="eastAsia"/>
        </w:rPr>
        <w:t>спектральные</w:t>
      </w:r>
      <w:r>
        <w:t xml:space="preserve"> </w:t>
      </w:r>
      <w:r>
        <w:rPr>
          <w:rFonts w:hint="eastAsia"/>
        </w:rPr>
        <w:t>приборы</w:t>
      </w:r>
    </w:p>
    <w:p w14:paraId="1C625FCA" w14:textId="77777777" w:rsidR="002963E5" w:rsidRDefault="002963E5" w:rsidP="002963E5"/>
    <w:p w14:paraId="050190D8" w14:textId="77777777" w:rsidR="002963E5" w:rsidRDefault="002963E5" w:rsidP="002963E5">
      <w:r>
        <w:lastRenderedPageBreak/>
        <w:t xml:space="preserve">1.5.1 </w:t>
      </w:r>
      <w:r>
        <w:rPr>
          <w:rFonts w:hint="eastAsia"/>
        </w:rPr>
        <w:t>Классификация</w:t>
      </w:r>
      <w:r>
        <w:t xml:space="preserve"> </w:t>
      </w:r>
      <w:r>
        <w:rPr>
          <w:rFonts w:hint="eastAsia"/>
        </w:rPr>
        <w:t>спектральных</w:t>
      </w:r>
      <w:r>
        <w:t xml:space="preserve"> </w:t>
      </w:r>
      <w:r>
        <w:rPr>
          <w:rFonts w:hint="eastAsia"/>
        </w:rPr>
        <w:t>приборов</w:t>
      </w:r>
    </w:p>
    <w:p w14:paraId="281E5462" w14:textId="77777777" w:rsidR="002963E5" w:rsidRDefault="002963E5" w:rsidP="002963E5"/>
    <w:p w14:paraId="2E9809FF" w14:textId="77777777" w:rsidR="002963E5" w:rsidRDefault="002963E5" w:rsidP="002963E5">
      <w:r>
        <w:t xml:space="preserve">1.5.2 </w:t>
      </w:r>
      <w:r>
        <w:rPr>
          <w:rFonts w:hint="eastAsia"/>
        </w:rPr>
        <w:t>Дифракционные</w:t>
      </w:r>
      <w:r>
        <w:t xml:space="preserve"> </w:t>
      </w:r>
      <w:r>
        <w:rPr>
          <w:rFonts w:hint="eastAsia"/>
        </w:rPr>
        <w:t>спектральные</w:t>
      </w:r>
      <w:r>
        <w:t xml:space="preserve"> </w:t>
      </w:r>
      <w:r>
        <w:rPr>
          <w:rFonts w:hint="eastAsia"/>
        </w:rPr>
        <w:t>приборы</w:t>
      </w:r>
    </w:p>
    <w:p w14:paraId="19C43FAD" w14:textId="77777777" w:rsidR="002963E5" w:rsidRDefault="002963E5" w:rsidP="002963E5"/>
    <w:p w14:paraId="18CB80A1" w14:textId="77777777" w:rsidR="002963E5" w:rsidRDefault="002963E5" w:rsidP="002963E5">
      <w:r>
        <w:t xml:space="preserve">1.5.3 </w:t>
      </w:r>
      <w:r>
        <w:rPr>
          <w:rFonts w:hint="eastAsia"/>
        </w:rPr>
        <w:t>Спектральный</w:t>
      </w:r>
      <w:r>
        <w:t xml:space="preserve"> </w:t>
      </w:r>
      <w:r>
        <w:rPr>
          <w:rFonts w:hint="eastAsia"/>
        </w:rPr>
        <w:t>прибор</w:t>
      </w:r>
      <w:r>
        <w:t xml:space="preserve"> </w:t>
      </w:r>
      <w:r>
        <w:rPr>
          <w:rFonts w:hint="eastAsia"/>
        </w:rPr>
        <w:t>на</w:t>
      </w:r>
      <w:r>
        <w:t xml:space="preserve"> </w:t>
      </w:r>
      <w:r>
        <w:rPr>
          <w:rFonts w:hint="eastAsia"/>
        </w:rPr>
        <w:t>базе</w:t>
      </w:r>
      <w:r>
        <w:t xml:space="preserve"> </w:t>
      </w:r>
      <w:r>
        <w:rPr>
          <w:rFonts w:hint="eastAsia"/>
        </w:rPr>
        <w:t>акустооптического</w:t>
      </w:r>
      <w:r>
        <w:t xml:space="preserve"> </w:t>
      </w:r>
      <w:r>
        <w:rPr>
          <w:rFonts w:hint="eastAsia"/>
        </w:rPr>
        <w:t>перестраиваемого</w:t>
      </w:r>
      <w:r>
        <w:t xml:space="preserve"> </w:t>
      </w:r>
      <w:r>
        <w:rPr>
          <w:rFonts w:hint="eastAsia"/>
        </w:rPr>
        <w:t>фильтра</w:t>
      </w:r>
    </w:p>
    <w:p w14:paraId="52125D7B" w14:textId="77777777" w:rsidR="002963E5" w:rsidRDefault="002963E5" w:rsidP="002963E5"/>
    <w:p w14:paraId="25990BFB" w14:textId="77777777" w:rsidR="002963E5" w:rsidRDefault="002963E5" w:rsidP="002963E5">
      <w:r>
        <w:t xml:space="preserve">1.5.4 </w:t>
      </w:r>
      <w:r>
        <w:rPr>
          <w:rFonts w:hint="eastAsia"/>
        </w:rPr>
        <w:t>Параллельный</w:t>
      </w:r>
      <w:r>
        <w:t xml:space="preserve"> </w:t>
      </w:r>
      <w:r>
        <w:rPr>
          <w:rFonts w:hint="eastAsia"/>
        </w:rPr>
        <w:t>анализатор</w:t>
      </w:r>
      <w:r>
        <w:t xml:space="preserve"> </w:t>
      </w:r>
      <w:r>
        <w:rPr>
          <w:rFonts w:hint="eastAsia"/>
        </w:rPr>
        <w:t>спектра</w:t>
      </w:r>
      <w:r>
        <w:t xml:space="preserve"> </w:t>
      </w:r>
      <w:r>
        <w:rPr>
          <w:rFonts w:hint="eastAsia"/>
        </w:rPr>
        <w:t>сигналов</w:t>
      </w:r>
      <w:r>
        <w:t xml:space="preserve"> </w:t>
      </w:r>
      <w:r>
        <w:rPr>
          <w:rFonts w:hint="eastAsia"/>
        </w:rPr>
        <w:t>оптического</w:t>
      </w:r>
      <w:r>
        <w:t xml:space="preserve"> </w:t>
      </w:r>
      <w:r>
        <w:rPr>
          <w:rFonts w:hint="eastAsia"/>
        </w:rPr>
        <w:t>диапазона</w:t>
      </w:r>
    </w:p>
    <w:p w14:paraId="7B6D5CEB" w14:textId="77777777" w:rsidR="002963E5" w:rsidRDefault="002963E5" w:rsidP="002963E5"/>
    <w:p w14:paraId="2D92A12D" w14:textId="77777777" w:rsidR="002963E5" w:rsidRDefault="002963E5" w:rsidP="002963E5">
      <w:r>
        <w:t xml:space="preserve">1.5.5 </w:t>
      </w:r>
      <w:r>
        <w:rPr>
          <w:rFonts w:hint="eastAsia"/>
        </w:rPr>
        <w:t>Фурье</w:t>
      </w:r>
      <w:r>
        <w:t>-</w:t>
      </w:r>
      <w:r>
        <w:rPr>
          <w:rFonts w:hint="eastAsia"/>
        </w:rPr>
        <w:t>спектрометр</w:t>
      </w:r>
    </w:p>
    <w:p w14:paraId="6D3E1449" w14:textId="77777777" w:rsidR="002963E5" w:rsidRDefault="002963E5" w:rsidP="002963E5"/>
    <w:p w14:paraId="019D25AA" w14:textId="77777777" w:rsidR="002963E5" w:rsidRDefault="002963E5" w:rsidP="002963E5">
      <w:r>
        <w:t xml:space="preserve">1.5.6 </w:t>
      </w:r>
      <w:r>
        <w:rPr>
          <w:rFonts w:hint="eastAsia"/>
        </w:rPr>
        <w:t>Сопоставление</w:t>
      </w:r>
      <w:r>
        <w:t xml:space="preserve"> </w:t>
      </w:r>
      <w:r>
        <w:rPr>
          <w:rFonts w:hint="eastAsia"/>
        </w:rPr>
        <w:t>характеристик</w:t>
      </w:r>
      <w:r>
        <w:t xml:space="preserve"> </w:t>
      </w:r>
      <w:r>
        <w:rPr>
          <w:rFonts w:hint="eastAsia"/>
        </w:rPr>
        <w:t>спектральных</w:t>
      </w:r>
      <w:r>
        <w:t xml:space="preserve"> </w:t>
      </w:r>
      <w:r>
        <w:rPr>
          <w:rFonts w:hint="eastAsia"/>
        </w:rPr>
        <w:t>приборов</w:t>
      </w:r>
    </w:p>
    <w:p w14:paraId="04BAA907" w14:textId="77777777" w:rsidR="002963E5" w:rsidRDefault="002963E5" w:rsidP="002963E5"/>
    <w:p w14:paraId="07F322DA" w14:textId="77777777" w:rsidR="002963E5" w:rsidRDefault="002963E5" w:rsidP="002963E5">
      <w:r>
        <w:t xml:space="preserve">1.6 </w:t>
      </w:r>
      <w:r>
        <w:rPr>
          <w:rFonts w:hint="eastAsia"/>
        </w:rPr>
        <w:t>Выводы</w:t>
      </w:r>
      <w:r>
        <w:t xml:space="preserve"> </w:t>
      </w:r>
      <w:r>
        <w:rPr>
          <w:rFonts w:hint="eastAsia"/>
        </w:rPr>
        <w:t>по</w:t>
      </w:r>
      <w:r>
        <w:t xml:space="preserve"> </w:t>
      </w:r>
      <w:r>
        <w:rPr>
          <w:rFonts w:hint="eastAsia"/>
        </w:rPr>
        <w:t>разделу</w:t>
      </w:r>
    </w:p>
    <w:p w14:paraId="158CB1BD" w14:textId="77777777" w:rsidR="002963E5" w:rsidRDefault="002963E5" w:rsidP="002963E5"/>
    <w:p w14:paraId="518B5E22" w14:textId="77777777" w:rsidR="002963E5" w:rsidRDefault="002963E5" w:rsidP="002963E5">
      <w:r>
        <w:t xml:space="preserve">2 </w:t>
      </w:r>
      <w:r>
        <w:rPr>
          <w:rFonts w:hint="eastAsia"/>
        </w:rPr>
        <w:t>Теоретический</w:t>
      </w:r>
      <w:r>
        <w:t xml:space="preserve"> </w:t>
      </w:r>
      <w:r>
        <w:rPr>
          <w:rFonts w:hint="eastAsia"/>
        </w:rPr>
        <w:t>анализ</w:t>
      </w:r>
      <w:r>
        <w:t xml:space="preserve"> </w:t>
      </w:r>
      <w:r>
        <w:rPr>
          <w:rFonts w:hint="eastAsia"/>
        </w:rPr>
        <w:t>работы</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6AA70C68" w14:textId="77777777" w:rsidR="002963E5" w:rsidRDefault="002963E5" w:rsidP="002963E5"/>
    <w:p w14:paraId="2593DDD4" w14:textId="77777777" w:rsidR="002963E5" w:rsidRDefault="002963E5" w:rsidP="002963E5">
      <w:r>
        <w:t xml:space="preserve">2.1 </w:t>
      </w:r>
      <w:r>
        <w:rPr>
          <w:rFonts w:hint="eastAsia"/>
        </w:rPr>
        <w:t>Постановка</w:t>
      </w:r>
      <w:r>
        <w:t xml:space="preserve"> </w:t>
      </w:r>
      <w:r>
        <w:rPr>
          <w:rFonts w:hint="eastAsia"/>
        </w:rPr>
        <w:t>задачи</w:t>
      </w:r>
    </w:p>
    <w:p w14:paraId="34B1E502" w14:textId="77777777" w:rsidR="002963E5" w:rsidRDefault="002963E5" w:rsidP="002963E5"/>
    <w:p w14:paraId="27AB5326" w14:textId="77777777" w:rsidR="002963E5" w:rsidRDefault="002963E5" w:rsidP="002963E5">
      <w:r>
        <w:t xml:space="preserve">2.2 </w:t>
      </w:r>
      <w:r>
        <w:rPr>
          <w:rFonts w:hint="eastAsia"/>
        </w:rPr>
        <w:t>Комплексные</w:t>
      </w:r>
      <w:r>
        <w:t xml:space="preserve"> </w:t>
      </w:r>
      <w:r>
        <w:rPr>
          <w:rFonts w:hint="eastAsia"/>
        </w:rPr>
        <w:t>спектры</w:t>
      </w:r>
      <w:r>
        <w:t xml:space="preserve"> </w:t>
      </w:r>
      <w:r>
        <w:rPr>
          <w:rFonts w:hint="eastAsia"/>
        </w:rPr>
        <w:t>оптических</w:t>
      </w:r>
      <w:r>
        <w:t xml:space="preserve"> </w:t>
      </w:r>
      <w:r>
        <w:rPr>
          <w:rFonts w:hint="eastAsia"/>
        </w:rPr>
        <w:t>сигналов</w:t>
      </w:r>
    </w:p>
    <w:p w14:paraId="72A18EFA" w14:textId="77777777" w:rsidR="002963E5" w:rsidRDefault="002963E5" w:rsidP="002963E5"/>
    <w:p w14:paraId="3AF6F32C" w14:textId="77777777" w:rsidR="002963E5" w:rsidRDefault="002963E5" w:rsidP="002963E5">
      <w:r>
        <w:t xml:space="preserve">2.3 </w:t>
      </w:r>
      <w:r>
        <w:rPr>
          <w:rFonts w:hint="eastAsia"/>
        </w:rPr>
        <w:t>Радиооптический</w:t>
      </w:r>
      <w:r>
        <w:t xml:space="preserve"> </w:t>
      </w:r>
      <w:r>
        <w:rPr>
          <w:rFonts w:hint="eastAsia"/>
        </w:rPr>
        <w:t>анализ</w:t>
      </w:r>
      <w:r>
        <w:t xml:space="preserve"> </w:t>
      </w:r>
      <w:r>
        <w:rPr>
          <w:rFonts w:hint="eastAsia"/>
        </w:rPr>
        <w:t>работы</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2EDBBD9F" w14:textId="77777777" w:rsidR="002963E5" w:rsidRDefault="002963E5" w:rsidP="002963E5"/>
    <w:p w14:paraId="3F06400C" w14:textId="77777777" w:rsidR="002963E5" w:rsidRDefault="002963E5" w:rsidP="002963E5">
      <w:r>
        <w:t xml:space="preserve">2.4 </w:t>
      </w:r>
      <w:r>
        <w:rPr>
          <w:rFonts w:hint="eastAsia"/>
        </w:rPr>
        <w:t>Оптический</w:t>
      </w:r>
      <w:r>
        <w:t xml:space="preserve"> </w:t>
      </w:r>
      <w:r>
        <w:rPr>
          <w:rFonts w:hint="eastAsia"/>
        </w:rPr>
        <w:t>когерентный</w:t>
      </w:r>
      <w:r>
        <w:t xml:space="preserve"> </w:t>
      </w:r>
      <w:r>
        <w:rPr>
          <w:rFonts w:hint="eastAsia"/>
        </w:rPr>
        <w:t>Фурье</w:t>
      </w:r>
      <w:r>
        <w:t>-</w:t>
      </w:r>
      <w:r>
        <w:rPr>
          <w:rFonts w:hint="eastAsia"/>
        </w:rPr>
        <w:t>процессор</w:t>
      </w:r>
    </w:p>
    <w:p w14:paraId="6DD3EA8B" w14:textId="77777777" w:rsidR="002963E5" w:rsidRDefault="002963E5" w:rsidP="002963E5"/>
    <w:p w14:paraId="75D9BCB2" w14:textId="77777777" w:rsidR="002963E5" w:rsidRDefault="002963E5" w:rsidP="002963E5">
      <w:r>
        <w:t xml:space="preserve">2.5 </w:t>
      </w:r>
      <w:r>
        <w:rPr>
          <w:rFonts w:hint="eastAsia"/>
        </w:rPr>
        <w:t>Функция</w:t>
      </w:r>
      <w:r>
        <w:t xml:space="preserve"> </w:t>
      </w:r>
      <w:r>
        <w:rPr>
          <w:rFonts w:hint="eastAsia"/>
        </w:rPr>
        <w:t>пропускания</w:t>
      </w:r>
      <w:r>
        <w:t xml:space="preserve"> </w:t>
      </w:r>
      <w:r>
        <w:rPr>
          <w:rFonts w:hint="eastAsia"/>
        </w:rPr>
        <w:t>дифракционной</w:t>
      </w:r>
      <w:r>
        <w:t xml:space="preserve"> </w:t>
      </w:r>
      <w:r>
        <w:rPr>
          <w:rFonts w:hint="eastAsia"/>
        </w:rPr>
        <w:t>решетки</w:t>
      </w:r>
    </w:p>
    <w:p w14:paraId="3D28EF93" w14:textId="77777777" w:rsidR="002963E5" w:rsidRDefault="002963E5" w:rsidP="002963E5"/>
    <w:p w14:paraId="667BBE6E" w14:textId="77777777" w:rsidR="002963E5" w:rsidRDefault="002963E5" w:rsidP="002963E5">
      <w:r>
        <w:t xml:space="preserve">2.6 </w:t>
      </w:r>
      <w:r>
        <w:rPr>
          <w:rFonts w:hint="eastAsia"/>
        </w:rPr>
        <w:t>Комплексная</w:t>
      </w:r>
      <w:r>
        <w:t xml:space="preserve"> </w:t>
      </w:r>
      <w:r>
        <w:rPr>
          <w:rFonts w:hint="eastAsia"/>
        </w:rPr>
        <w:t>аппаратная</w:t>
      </w:r>
      <w:r>
        <w:t xml:space="preserve"> </w:t>
      </w:r>
      <w:r>
        <w:rPr>
          <w:rFonts w:hint="eastAsia"/>
        </w:rPr>
        <w:t>функция</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34456E9C" w14:textId="77777777" w:rsidR="002963E5" w:rsidRDefault="002963E5" w:rsidP="002963E5"/>
    <w:p w14:paraId="66B118AF" w14:textId="77777777" w:rsidR="002963E5" w:rsidRDefault="002963E5" w:rsidP="002963E5">
      <w:r>
        <w:t xml:space="preserve">2.7 </w:t>
      </w:r>
      <w:r>
        <w:rPr>
          <w:rFonts w:hint="eastAsia"/>
        </w:rPr>
        <w:t>Оценка</w:t>
      </w:r>
      <w:r>
        <w:t xml:space="preserve"> </w:t>
      </w:r>
      <w:r>
        <w:rPr>
          <w:rFonts w:hint="eastAsia"/>
        </w:rPr>
        <w:t>энергетического</w:t>
      </w:r>
      <w:r>
        <w:t xml:space="preserve"> </w:t>
      </w:r>
      <w:r>
        <w:rPr>
          <w:rFonts w:hint="eastAsia"/>
        </w:rPr>
        <w:t>спектра</w:t>
      </w:r>
    </w:p>
    <w:p w14:paraId="330CCC63" w14:textId="77777777" w:rsidR="002963E5" w:rsidRDefault="002963E5" w:rsidP="002963E5"/>
    <w:p w14:paraId="0D09D180" w14:textId="77777777" w:rsidR="002963E5" w:rsidRDefault="002963E5" w:rsidP="002963E5">
      <w:r>
        <w:t xml:space="preserve">2.8 </w:t>
      </w:r>
      <w:r>
        <w:rPr>
          <w:rFonts w:hint="eastAsia"/>
        </w:rPr>
        <w:t>Частотная</w:t>
      </w:r>
      <w:r>
        <w:t xml:space="preserve"> </w:t>
      </w:r>
      <w:r>
        <w:rPr>
          <w:rFonts w:hint="eastAsia"/>
        </w:rPr>
        <w:t>фильтрация</w:t>
      </w:r>
      <w:r>
        <w:t xml:space="preserve"> </w:t>
      </w:r>
      <w:r>
        <w:rPr>
          <w:rFonts w:hint="eastAsia"/>
        </w:rPr>
        <w:t>и</w:t>
      </w:r>
      <w:r>
        <w:t xml:space="preserve"> </w:t>
      </w:r>
      <w:r>
        <w:rPr>
          <w:rFonts w:hint="eastAsia"/>
        </w:rPr>
        <w:t>считывание</w:t>
      </w:r>
      <w:r>
        <w:t xml:space="preserve"> </w:t>
      </w:r>
      <w:r>
        <w:rPr>
          <w:rFonts w:hint="eastAsia"/>
        </w:rPr>
        <w:t>спектрометрической</w:t>
      </w:r>
      <w:r>
        <w:t xml:space="preserve"> </w:t>
      </w:r>
      <w:r>
        <w:rPr>
          <w:rFonts w:hint="eastAsia"/>
        </w:rPr>
        <w:t>информации</w:t>
      </w:r>
    </w:p>
    <w:p w14:paraId="4CB6E5AE" w14:textId="77777777" w:rsidR="002963E5" w:rsidRDefault="002963E5" w:rsidP="002963E5"/>
    <w:p w14:paraId="1F96174F" w14:textId="77777777" w:rsidR="002963E5" w:rsidRDefault="002963E5" w:rsidP="002963E5">
      <w:r>
        <w:t xml:space="preserve">2.9 </w:t>
      </w:r>
      <w:r>
        <w:rPr>
          <w:rFonts w:hint="eastAsia"/>
        </w:rPr>
        <w:t>Выводы</w:t>
      </w:r>
      <w:r>
        <w:t xml:space="preserve"> </w:t>
      </w:r>
      <w:r>
        <w:rPr>
          <w:rFonts w:hint="eastAsia"/>
        </w:rPr>
        <w:t>по</w:t>
      </w:r>
      <w:r>
        <w:t xml:space="preserve"> </w:t>
      </w:r>
      <w:r>
        <w:rPr>
          <w:rFonts w:hint="eastAsia"/>
        </w:rPr>
        <w:t>разделу</w:t>
      </w:r>
    </w:p>
    <w:p w14:paraId="5C08F608" w14:textId="77777777" w:rsidR="002963E5" w:rsidRDefault="002963E5" w:rsidP="002963E5"/>
    <w:p w14:paraId="5ED383EB" w14:textId="77777777" w:rsidR="002963E5" w:rsidRDefault="002963E5" w:rsidP="002963E5">
      <w:r>
        <w:t xml:space="preserve">3 </w:t>
      </w:r>
      <w:r>
        <w:rPr>
          <w:rFonts w:hint="eastAsia"/>
        </w:rPr>
        <w:t>Бесконтактное</w:t>
      </w:r>
      <w:r>
        <w:t xml:space="preserve"> </w:t>
      </w:r>
      <w:r>
        <w:rPr>
          <w:rFonts w:hint="eastAsia"/>
        </w:rPr>
        <w:t>измерение</w:t>
      </w:r>
      <w:r>
        <w:t xml:space="preserve"> </w:t>
      </w:r>
      <w:r>
        <w:rPr>
          <w:rFonts w:hint="eastAsia"/>
        </w:rPr>
        <w:t>оптических</w:t>
      </w:r>
      <w:r>
        <w:t xml:space="preserve"> </w:t>
      </w:r>
      <w:r>
        <w:rPr>
          <w:rFonts w:hint="eastAsia"/>
        </w:rPr>
        <w:t>спектров</w:t>
      </w:r>
      <w:r>
        <w:t xml:space="preserve"> </w:t>
      </w:r>
      <w:r>
        <w:rPr>
          <w:rFonts w:hint="eastAsia"/>
        </w:rPr>
        <w:t>спектральным</w:t>
      </w:r>
      <w:r>
        <w:t xml:space="preserve"> </w:t>
      </w:r>
      <w:r>
        <w:rPr>
          <w:rFonts w:hint="eastAsia"/>
        </w:rPr>
        <w:t>прибором</w:t>
      </w:r>
      <w:r>
        <w:t xml:space="preserve"> </w:t>
      </w:r>
      <w:r>
        <w:rPr>
          <w:rFonts w:hint="eastAsia"/>
        </w:rPr>
        <w:t>с</w:t>
      </w:r>
      <w:r>
        <w:t xml:space="preserve"> </w:t>
      </w:r>
      <w:r>
        <w:rPr>
          <w:rFonts w:hint="eastAsia"/>
        </w:rPr>
        <w:t>дифракционной</w:t>
      </w:r>
      <w:r>
        <w:t xml:space="preserve"> </w:t>
      </w:r>
      <w:r>
        <w:rPr>
          <w:rFonts w:hint="eastAsia"/>
        </w:rPr>
        <w:t>решеткой</w:t>
      </w:r>
      <w:r>
        <w:t xml:space="preserve"> </w:t>
      </w:r>
      <w:r>
        <w:rPr>
          <w:rFonts w:hint="eastAsia"/>
        </w:rPr>
        <w:t>с</w:t>
      </w:r>
      <w:r>
        <w:t xml:space="preserve"> </w:t>
      </w:r>
      <w:r>
        <w:rPr>
          <w:rFonts w:hint="eastAsia"/>
        </w:rPr>
        <w:t>применением</w:t>
      </w:r>
      <w:r>
        <w:t xml:space="preserve"> </w:t>
      </w:r>
      <w:r>
        <w:rPr>
          <w:rFonts w:hint="eastAsia"/>
        </w:rPr>
        <w:t>ВОСП</w:t>
      </w:r>
    </w:p>
    <w:p w14:paraId="7378C79A" w14:textId="77777777" w:rsidR="002963E5" w:rsidRDefault="002963E5" w:rsidP="002963E5"/>
    <w:p w14:paraId="7B8E5B19" w14:textId="77777777" w:rsidR="002963E5" w:rsidRDefault="002963E5" w:rsidP="002963E5">
      <w:r>
        <w:t xml:space="preserve">3.1 </w:t>
      </w:r>
      <w:r>
        <w:rPr>
          <w:rFonts w:hint="eastAsia"/>
        </w:rPr>
        <w:t>Математическая</w:t>
      </w:r>
      <w:r>
        <w:t xml:space="preserve"> </w:t>
      </w:r>
      <w:r>
        <w:rPr>
          <w:rFonts w:hint="eastAsia"/>
        </w:rPr>
        <w:t>модель</w:t>
      </w:r>
      <w:r>
        <w:t xml:space="preserve"> </w:t>
      </w:r>
      <w:r>
        <w:rPr>
          <w:rFonts w:hint="eastAsia"/>
        </w:rPr>
        <w:t>влияния</w:t>
      </w:r>
      <w:r>
        <w:t xml:space="preserve"> </w:t>
      </w:r>
      <w:r>
        <w:rPr>
          <w:rFonts w:hint="eastAsia"/>
        </w:rPr>
        <w:t>ВОСП</w:t>
      </w:r>
      <w:r>
        <w:t xml:space="preserve"> </w:t>
      </w:r>
      <w:r>
        <w:rPr>
          <w:rFonts w:hint="eastAsia"/>
        </w:rPr>
        <w:t>на</w:t>
      </w:r>
      <w:r>
        <w:t xml:space="preserve"> </w:t>
      </w:r>
      <w:r>
        <w:rPr>
          <w:rFonts w:hint="eastAsia"/>
        </w:rPr>
        <w:t>аппаратную</w:t>
      </w:r>
      <w:r>
        <w:t xml:space="preserve"> </w:t>
      </w:r>
      <w:r>
        <w:rPr>
          <w:rFonts w:hint="eastAsia"/>
        </w:rPr>
        <w:t>функцию</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1F49CD8A" w14:textId="77777777" w:rsidR="002963E5" w:rsidRDefault="002963E5" w:rsidP="002963E5"/>
    <w:p w14:paraId="6D5ED98F" w14:textId="77777777" w:rsidR="002963E5" w:rsidRDefault="002963E5" w:rsidP="002963E5">
      <w:r>
        <w:t xml:space="preserve">3.2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установлению</w:t>
      </w:r>
      <w:r>
        <w:t xml:space="preserve"> </w:t>
      </w:r>
      <w:r>
        <w:rPr>
          <w:rFonts w:hint="eastAsia"/>
        </w:rPr>
        <w:t>влияния</w:t>
      </w:r>
      <w:r>
        <w:t xml:space="preserve"> </w:t>
      </w:r>
      <w:r>
        <w:rPr>
          <w:rFonts w:hint="eastAsia"/>
        </w:rPr>
        <w:t>ВОСП</w:t>
      </w:r>
      <w:r>
        <w:t xml:space="preserve"> </w:t>
      </w:r>
      <w:r>
        <w:rPr>
          <w:rFonts w:hint="eastAsia"/>
        </w:rPr>
        <w:t>на</w:t>
      </w:r>
      <w:r>
        <w:t xml:space="preserve"> </w:t>
      </w:r>
      <w:r>
        <w:rPr>
          <w:rFonts w:hint="eastAsia"/>
        </w:rPr>
        <w:t>аппаратную</w:t>
      </w:r>
      <w:r>
        <w:t xml:space="preserve"> </w:t>
      </w:r>
      <w:r>
        <w:rPr>
          <w:rFonts w:hint="eastAsia"/>
        </w:rPr>
        <w:t>функцию</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6ACD2627" w14:textId="77777777" w:rsidR="002963E5" w:rsidRDefault="002963E5" w:rsidP="002963E5"/>
    <w:p w14:paraId="5B3D92E3" w14:textId="77777777" w:rsidR="002963E5" w:rsidRDefault="002963E5" w:rsidP="002963E5">
      <w:r>
        <w:t xml:space="preserve">3.3 </w:t>
      </w:r>
      <w:r>
        <w:rPr>
          <w:rFonts w:hint="eastAsia"/>
        </w:rPr>
        <w:t>Расчет</w:t>
      </w:r>
      <w:r>
        <w:t xml:space="preserve"> </w:t>
      </w:r>
      <w:r>
        <w:rPr>
          <w:rFonts w:hint="eastAsia"/>
        </w:rPr>
        <w:t>энергетических</w:t>
      </w:r>
      <w:r>
        <w:t xml:space="preserve"> </w:t>
      </w:r>
      <w:r>
        <w:rPr>
          <w:rFonts w:hint="eastAsia"/>
        </w:rPr>
        <w:t>потерь</w:t>
      </w:r>
      <w:r>
        <w:t xml:space="preserve"> </w:t>
      </w:r>
      <w:r>
        <w:rPr>
          <w:rFonts w:hint="eastAsia"/>
        </w:rPr>
        <w:t>в</w:t>
      </w:r>
      <w:r>
        <w:t xml:space="preserve"> </w:t>
      </w:r>
      <w:r>
        <w:rPr>
          <w:rFonts w:hint="eastAsia"/>
        </w:rPr>
        <w:t>системе</w:t>
      </w:r>
      <w:r>
        <w:t xml:space="preserve"> </w:t>
      </w:r>
      <w:r>
        <w:rPr>
          <w:rFonts w:hint="eastAsia"/>
        </w:rPr>
        <w:t>вывода</w:t>
      </w:r>
      <w:r>
        <w:t xml:space="preserve"> </w:t>
      </w:r>
      <w:r>
        <w:rPr>
          <w:rFonts w:hint="eastAsia"/>
        </w:rPr>
        <w:t>излучения</w:t>
      </w:r>
      <w:r>
        <w:t xml:space="preserve"> </w:t>
      </w:r>
      <w:r>
        <w:rPr>
          <w:rFonts w:hint="eastAsia"/>
        </w:rPr>
        <w:t>из</w:t>
      </w:r>
      <w:r>
        <w:t xml:space="preserve"> </w:t>
      </w:r>
      <w:r>
        <w:rPr>
          <w:rFonts w:hint="eastAsia"/>
        </w:rPr>
        <w:t>волокна</w:t>
      </w:r>
    </w:p>
    <w:p w14:paraId="6438FDE2" w14:textId="77777777" w:rsidR="002963E5" w:rsidRDefault="002963E5" w:rsidP="002963E5"/>
    <w:p w14:paraId="7970A4C2" w14:textId="77777777" w:rsidR="002963E5" w:rsidRDefault="002963E5" w:rsidP="002963E5">
      <w:r>
        <w:t xml:space="preserve">3.4 </w:t>
      </w:r>
      <w:r>
        <w:rPr>
          <w:rFonts w:hint="eastAsia"/>
        </w:rPr>
        <w:t>Выводы</w:t>
      </w:r>
      <w:r>
        <w:t xml:space="preserve"> </w:t>
      </w:r>
      <w:r>
        <w:rPr>
          <w:rFonts w:hint="eastAsia"/>
        </w:rPr>
        <w:t>по</w:t>
      </w:r>
      <w:r>
        <w:t xml:space="preserve"> </w:t>
      </w:r>
      <w:r>
        <w:rPr>
          <w:rFonts w:hint="eastAsia"/>
        </w:rPr>
        <w:t>разделу</w:t>
      </w:r>
    </w:p>
    <w:p w14:paraId="716DA8A0" w14:textId="77777777" w:rsidR="002963E5" w:rsidRDefault="002963E5" w:rsidP="002963E5"/>
    <w:p w14:paraId="16EAEF99" w14:textId="77777777" w:rsidR="002963E5" w:rsidRDefault="002963E5" w:rsidP="002963E5">
      <w:r>
        <w:t xml:space="preserve">4 </w:t>
      </w:r>
      <w:r>
        <w:rPr>
          <w:rFonts w:hint="eastAsia"/>
        </w:rPr>
        <w:t>Разработка</w:t>
      </w:r>
      <w:r>
        <w:t xml:space="preserve"> </w:t>
      </w:r>
      <w:r>
        <w:rPr>
          <w:rFonts w:hint="eastAsia"/>
        </w:rPr>
        <w:t>лабораторного</w:t>
      </w:r>
      <w:r>
        <w:t xml:space="preserve"> </w:t>
      </w:r>
      <w:r>
        <w:rPr>
          <w:rFonts w:hint="eastAsia"/>
        </w:rPr>
        <w:t>макета</w:t>
      </w:r>
      <w:r>
        <w:t xml:space="preserve"> </w:t>
      </w:r>
      <w:r>
        <w:rPr>
          <w:rFonts w:hint="eastAsia"/>
        </w:rPr>
        <w:t>системы</w:t>
      </w:r>
      <w:r>
        <w:t xml:space="preserve"> </w:t>
      </w:r>
      <w:r>
        <w:rPr>
          <w:rFonts w:hint="eastAsia"/>
        </w:rPr>
        <w:t>оптического</w:t>
      </w:r>
      <w:r>
        <w:t xml:space="preserve"> </w:t>
      </w:r>
      <w:r>
        <w:rPr>
          <w:rFonts w:hint="eastAsia"/>
        </w:rPr>
        <w:t>спектрального</w:t>
      </w:r>
      <w:r>
        <w:t xml:space="preserve"> </w:t>
      </w:r>
      <w:r>
        <w:rPr>
          <w:rFonts w:hint="eastAsia"/>
        </w:rPr>
        <w:t>контроля</w:t>
      </w:r>
      <w:r>
        <w:t xml:space="preserve"> </w:t>
      </w:r>
      <w:r>
        <w:rPr>
          <w:rFonts w:hint="eastAsia"/>
        </w:rPr>
        <w:t>с</w:t>
      </w:r>
      <w:r>
        <w:t xml:space="preserve"> </w:t>
      </w:r>
      <w:r>
        <w:rPr>
          <w:rFonts w:hint="eastAsia"/>
        </w:rPr>
        <w:t>высокопорядковой</w:t>
      </w:r>
      <w:r>
        <w:t xml:space="preserve"> </w:t>
      </w:r>
      <w:r>
        <w:rPr>
          <w:rFonts w:hint="eastAsia"/>
        </w:rPr>
        <w:t>дифракционной</w:t>
      </w:r>
      <w:r>
        <w:t xml:space="preserve"> </w:t>
      </w:r>
      <w:r>
        <w:rPr>
          <w:rFonts w:hint="eastAsia"/>
        </w:rPr>
        <w:t>решеткой</w:t>
      </w:r>
    </w:p>
    <w:p w14:paraId="4DF68298" w14:textId="77777777" w:rsidR="002963E5" w:rsidRDefault="002963E5" w:rsidP="002963E5"/>
    <w:p w14:paraId="04FCDC09" w14:textId="77777777" w:rsidR="002963E5" w:rsidRDefault="002963E5" w:rsidP="002963E5">
      <w:r>
        <w:rPr>
          <w:rFonts w:hint="eastAsia"/>
        </w:rPr>
        <w:t>и</w:t>
      </w:r>
      <w:r>
        <w:t xml:space="preserve"> </w:t>
      </w:r>
      <w:r>
        <w:rPr>
          <w:rFonts w:hint="eastAsia"/>
        </w:rPr>
        <w:t>экспериментальные</w:t>
      </w:r>
      <w:r>
        <w:t xml:space="preserve"> </w:t>
      </w:r>
      <w:r>
        <w:rPr>
          <w:rFonts w:hint="eastAsia"/>
        </w:rPr>
        <w:t>исследования</w:t>
      </w:r>
    </w:p>
    <w:p w14:paraId="7391FE70" w14:textId="77777777" w:rsidR="002963E5" w:rsidRDefault="002963E5" w:rsidP="002963E5"/>
    <w:p w14:paraId="42DAFF3B" w14:textId="77777777" w:rsidR="002963E5" w:rsidRDefault="002963E5" w:rsidP="002963E5">
      <w:r>
        <w:t xml:space="preserve">4.1 </w:t>
      </w:r>
      <w:r>
        <w:rPr>
          <w:rFonts w:hint="eastAsia"/>
        </w:rPr>
        <w:t>Спектральный</w:t>
      </w:r>
      <w:r>
        <w:t xml:space="preserve"> </w:t>
      </w:r>
      <w:r>
        <w:rPr>
          <w:rFonts w:hint="eastAsia"/>
        </w:rPr>
        <w:t>прибор</w:t>
      </w:r>
      <w:r>
        <w:t xml:space="preserve"> </w:t>
      </w:r>
      <w:r>
        <w:rPr>
          <w:rFonts w:hint="eastAsia"/>
        </w:rPr>
        <w:t>с</w:t>
      </w:r>
      <w:r>
        <w:t xml:space="preserve"> </w:t>
      </w:r>
      <w:r>
        <w:rPr>
          <w:rFonts w:hint="eastAsia"/>
        </w:rPr>
        <w:t>высокопорядковой</w:t>
      </w:r>
      <w:r>
        <w:t xml:space="preserve"> </w:t>
      </w:r>
      <w:r>
        <w:rPr>
          <w:rFonts w:hint="eastAsia"/>
        </w:rPr>
        <w:t>дифракционной</w:t>
      </w:r>
      <w:r>
        <w:t xml:space="preserve"> </w:t>
      </w:r>
      <w:r>
        <w:rPr>
          <w:rFonts w:hint="eastAsia"/>
        </w:rPr>
        <w:t>решеткой</w:t>
      </w:r>
    </w:p>
    <w:p w14:paraId="667E4DAD" w14:textId="77777777" w:rsidR="002963E5" w:rsidRDefault="002963E5" w:rsidP="002963E5"/>
    <w:p w14:paraId="1676DE7C" w14:textId="77777777" w:rsidR="002963E5" w:rsidRDefault="002963E5" w:rsidP="002963E5">
      <w:r>
        <w:t xml:space="preserve">4.2 </w:t>
      </w:r>
      <w:r>
        <w:rPr>
          <w:rFonts w:hint="eastAsia"/>
        </w:rPr>
        <w:t>Разработка</w:t>
      </w:r>
      <w:r>
        <w:t xml:space="preserve"> </w:t>
      </w:r>
      <w:r>
        <w:rPr>
          <w:rFonts w:hint="eastAsia"/>
        </w:rPr>
        <w:t>системы</w:t>
      </w:r>
      <w:r>
        <w:t xml:space="preserve"> </w:t>
      </w:r>
      <w:r>
        <w:rPr>
          <w:rFonts w:hint="eastAsia"/>
        </w:rPr>
        <w:t>оптического</w:t>
      </w:r>
      <w:r>
        <w:t xml:space="preserve"> </w:t>
      </w:r>
      <w:r>
        <w:rPr>
          <w:rFonts w:hint="eastAsia"/>
        </w:rPr>
        <w:t>спектральног</w:t>
      </w:r>
      <w:r>
        <w:rPr>
          <w:rFonts w:hint="eastAsia"/>
        </w:rPr>
        <w:lastRenderedPageBreak/>
        <w:t>о</w:t>
      </w:r>
      <w:r>
        <w:t xml:space="preserve"> </w:t>
      </w:r>
      <w:r>
        <w:rPr>
          <w:rFonts w:hint="eastAsia"/>
        </w:rPr>
        <w:t>контроля</w:t>
      </w:r>
      <w:r>
        <w:t xml:space="preserve"> </w:t>
      </w:r>
      <w:r>
        <w:rPr>
          <w:rFonts w:hint="eastAsia"/>
        </w:rPr>
        <w:t>с</w:t>
      </w:r>
      <w:r>
        <w:t xml:space="preserve"> </w:t>
      </w:r>
      <w:r>
        <w:rPr>
          <w:rFonts w:hint="eastAsia"/>
        </w:rPr>
        <w:t>ВОСП</w:t>
      </w:r>
    </w:p>
    <w:p w14:paraId="6941FF74" w14:textId="77777777" w:rsidR="002963E5" w:rsidRDefault="002963E5" w:rsidP="002963E5"/>
    <w:p w14:paraId="23F1FF20" w14:textId="77777777" w:rsidR="002963E5" w:rsidRDefault="002963E5" w:rsidP="002963E5">
      <w:r>
        <w:t xml:space="preserve">4.3 </w:t>
      </w:r>
      <w:r>
        <w:rPr>
          <w:rFonts w:hint="eastAsia"/>
        </w:rPr>
        <w:t>Коррекция</w:t>
      </w:r>
      <w:r>
        <w:t xml:space="preserve"> </w:t>
      </w:r>
      <w:r>
        <w:rPr>
          <w:rFonts w:hint="eastAsia"/>
        </w:rPr>
        <w:t>результатов</w:t>
      </w:r>
      <w:r>
        <w:t xml:space="preserve"> </w:t>
      </w:r>
      <w:r>
        <w:rPr>
          <w:rFonts w:hint="eastAsia"/>
        </w:rPr>
        <w:t>спектроскопических</w:t>
      </w:r>
      <w:r>
        <w:t xml:space="preserve"> </w:t>
      </w:r>
      <w:r>
        <w:rPr>
          <w:rFonts w:hint="eastAsia"/>
        </w:rPr>
        <w:t>измерений</w:t>
      </w:r>
      <w:r>
        <w:t xml:space="preserve"> </w:t>
      </w:r>
      <w:r>
        <w:rPr>
          <w:rFonts w:hint="eastAsia"/>
        </w:rPr>
        <w:t>в</w:t>
      </w:r>
      <w:r>
        <w:t xml:space="preserve"> </w:t>
      </w:r>
      <w:r>
        <w:rPr>
          <w:rFonts w:hint="eastAsia"/>
        </w:rPr>
        <w:t>системе</w:t>
      </w:r>
      <w:r>
        <w:t xml:space="preserve"> </w:t>
      </w:r>
      <w:r>
        <w:rPr>
          <w:rFonts w:hint="eastAsia"/>
        </w:rPr>
        <w:t>контроля</w:t>
      </w:r>
    </w:p>
    <w:p w14:paraId="15D53D61" w14:textId="77777777" w:rsidR="002963E5" w:rsidRDefault="002963E5" w:rsidP="002963E5"/>
    <w:p w14:paraId="30A0620B" w14:textId="77777777" w:rsidR="002963E5" w:rsidRDefault="002963E5" w:rsidP="002963E5">
      <w:r>
        <w:t xml:space="preserve">4.4 </w:t>
      </w:r>
      <w:r>
        <w:rPr>
          <w:rFonts w:hint="eastAsia"/>
        </w:rPr>
        <w:t>Улучшение</w:t>
      </w:r>
      <w:r>
        <w:t xml:space="preserve"> </w:t>
      </w:r>
      <w:r>
        <w:rPr>
          <w:rFonts w:hint="eastAsia"/>
        </w:rPr>
        <w:t>разрешающей</w:t>
      </w:r>
      <w:r>
        <w:t xml:space="preserve"> </w:t>
      </w:r>
      <w:r>
        <w:rPr>
          <w:rFonts w:hint="eastAsia"/>
        </w:rPr>
        <w:t>способности</w:t>
      </w:r>
      <w:r>
        <w:t xml:space="preserve"> </w:t>
      </w:r>
      <w:r>
        <w:rPr>
          <w:rFonts w:hint="eastAsia"/>
        </w:rPr>
        <w:t>системы</w:t>
      </w:r>
      <w:r>
        <w:t xml:space="preserve"> </w:t>
      </w:r>
      <w:r>
        <w:rPr>
          <w:rFonts w:hint="eastAsia"/>
        </w:rPr>
        <w:t>контроля</w:t>
      </w:r>
      <w:r>
        <w:t xml:space="preserve"> </w:t>
      </w:r>
      <w:r>
        <w:rPr>
          <w:rFonts w:hint="eastAsia"/>
        </w:rPr>
        <w:t>с</w:t>
      </w:r>
      <w:r>
        <w:t xml:space="preserve"> </w:t>
      </w:r>
      <w:r>
        <w:rPr>
          <w:rFonts w:hint="eastAsia"/>
        </w:rPr>
        <w:t>высокопорядковой</w:t>
      </w:r>
      <w:r>
        <w:t xml:space="preserve"> </w:t>
      </w:r>
      <w:r>
        <w:rPr>
          <w:rFonts w:hint="eastAsia"/>
        </w:rPr>
        <w:t>дифракционной</w:t>
      </w:r>
      <w:r>
        <w:t xml:space="preserve"> </w:t>
      </w:r>
      <w:r>
        <w:rPr>
          <w:rFonts w:hint="eastAsia"/>
        </w:rPr>
        <w:t>решеткой</w:t>
      </w:r>
    </w:p>
    <w:p w14:paraId="13DE157E" w14:textId="77777777" w:rsidR="002963E5" w:rsidRDefault="002963E5" w:rsidP="002963E5"/>
    <w:p w14:paraId="49EB3FEA" w14:textId="77777777" w:rsidR="002963E5" w:rsidRDefault="002963E5" w:rsidP="002963E5">
      <w:r>
        <w:t xml:space="preserve">4.5 </w:t>
      </w:r>
      <w:r>
        <w:rPr>
          <w:rFonts w:hint="eastAsia"/>
        </w:rPr>
        <w:t>Выводы</w:t>
      </w:r>
      <w:r>
        <w:t xml:space="preserve"> </w:t>
      </w:r>
      <w:r>
        <w:rPr>
          <w:rFonts w:hint="eastAsia"/>
        </w:rPr>
        <w:t>по</w:t>
      </w:r>
      <w:r>
        <w:t xml:space="preserve"> </w:t>
      </w:r>
      <w:r>
        <w:rPr>
          <w:rFonts w:hint="eastAsia"/>
        </w:rPr>
        <w:t>разделу</w:t>
      </w:r>
    </w:p>
    <w:p w14:paraId="60FFD63D" w14:textId="77777777" w:rsidR="002963E5" w:rsidRDefault="002963E5" w:rsidP="002963E5"/>
    <w:p w14:paraId="51CAC105" w14:textId="77777777" w:rsidR="002963E5" w:rsidRDefault="002963E5" w:rsidP="002963E5">
      <w:r>
        <w:rPr>
          <w:rFonts w:hint="eastAsia"/>
        </w:rPr>
        <w:t>ЗАКЛЮЧЕНИЕ</w:t>
      </w:r>
    </w:p>
    <w:p w14:paraId="6A5BB501" w14:textId="77777777" w:rsidR="002963E5" w:rsidRDefault="002963E5" w:rsidP="002963E5"/>
    <w:p w14:paraId="5B3BDF8C" w14:textId="77777777" w:rsidR="002963E5" w:rsidRDefault="002963E5" w:rsidP="002963E5">
      <w:r>
        <w:rPr>
          <w:rFonts w:hint="eastAsia"/>
        </w:rPr>
        <w:t>СПИСОК</w:t>
      </w:r>
      <w:r>
        <w:t xml:space="preserve"> </w:t>
      </w:r>
      <w:r>
        <w:rPr>
          <w:rFonts w:hint="eastAsia"/>
        </w:rPr>
        <w:t>ЛИТЕРАТУРЫ</w:t>
      </w:r>
    </w:p>
    <w:p w14:paraId="22FBE530" w14:textId="77777777" w:rsidR="002963E5" w:rsidRDefault="002963E5" w:rsidP="002963E5"/>
    <w:p w14:paraId="3494286C" w14:textId="77777777" w:rsidR="002963E5" w:rsidRDefault="002963E5" w:rsidP="002963E5">
      <w:r>
        <w:rPr>
          <w:rFonts w:hint="eastAsia"/>
        </w:rPr>
        <w:t>ПРИЛОЖЕНИЕ</w:t>
      </w:r>
      <w:r>
        <w:t xml:space="preserve"> </w:t>
      </w:r>
      <w:r>
        <w:rPr>
          <w:rFonts w:hint="eastAsia"/>
        </w:rPr>
        <w:t>А</w:t>
      </w:r>
      <w:r>
        <w:t xml:space="preserve">. </w:t>
      </w:r>
      <w:r>
        <w:rPr>
          <w:rFonts w:hint="eastAsia"/>
        </w:rPr>
        <w:t>«</w:t>
      </w:r>
      <w:r>
        <w:rPr>
          <w:rFonts w:hint="eastAsia"/>
        </w:rPr>
        <w:t>Духи</w:t>
      </w:r>
      <w:r>
        <w:rPr>
          <w:rFonts w:hint="eastAsia"/>
        </w:rPr>
        <w:t>»</w:t>
      </w:r>
      <w:r>
        <w:t xml:space="preserve"> </w:t>
      </w:r>
      <w:r>
        <w:rPr>
          <w:rFonts w:hint="eastAsia"/>
        </w:rPr>
        <w:t>при</w:t>
      </w:r>
      <w:r>
        <w:t xml:space="preserve"> </w:t>
      </w:r>
      <w:r>
        <w:rPr>
          <w:rFonts w:hint="eastAsia"/>
        </w:rPr>
        <w:t>дифракции</w:t>
      </w:r>
      <w:r>
        <w:t xml:space="preserve"> </w:t>
      </w:r>
      <w:r>
        <w:rPr>
          <w:rFonts w:hint="eastAsia"/>
        </w:rPr>
        <w:t>на</w:t>
      </w:r>
      <w:r>
        <w:t xml:space="preserve"> </w:t>
      </w:r>
      <w:r>
        <w:rPr>
          <w:rFonts w:hint="eastAsia"/>
        </w:rPr>
        <w:t>решетке</w:t>
      </w:r>
    </w:p>
    <w:p w14:paraId="32DF83BD" w14:textId="77777777" w:rsidR="002963E5" w:rsidRDefault="002963E5" w:rsidP="002963E5"/>
    <w:p w14:paraId="43CDAE98" w14:textId="77777777" w:rsidR="002963E5" w:rsidRDefault="002963E5" w:rsidP="002963E5">
      <w:r>
        <w:rPr>
          <w:rFonts w:hint="eastAsia"/>
        </w:rPr>
        <w:t>ПРИЛОЖЕНИЕ</w:t>
      </w:r>
      <w:r>
        <w:t xml:space="preserve"> </w:t>
      </w:r>
      <w:r>
        <w:rPr>
          <w:rFonts w:hint="eastAsia"/>
        </w:rPr>
        <w:t>Б</w:t>
      </w:r>
      <w:r>
        <w:t xml:space="preserve">. </w:t>
      </w:r>
      <w:r>
        <w:rPr>
          <w:rFonts w:hint="eastAsia"/>
        </w:rPr>
        <w:t>Экспериментальные</w:t>
      </w:r>
      <w:r>
        <w:t xml:space="preserve"> </w:t>
      </w:r>
      <w:r>
        <w:rPr>
          <w:rFonts w:hint="eastAsia"/>
        </w:rPr>
        <w:t>исследования</w:t>
      </w:r>
      <w:r>
        <w:t xml:space="preserve"> </w:t>
      </w:r>
      <w:r>
        <w:rPr>
          <w:rFonts w:hint="eastAsia"/>
        </w:rPr>
        <w:t>процессов</w:t>
      </w:r>
    </w:p>
    <w:p w14:paraId="44AFDB41" w14:textId="77777777" w:rsidR="002963E5" w:rsidRDefault="002963E5" w:rsidP="002963E5"/>
    <w:p w14:paraId="297B24E1" w14:textId="77777777" w:rsidR="002963E5" w:rsidRDefault="002963E5" w:rsidP="002963E5">
      <w:r>
        <w:rPr>
          <w:rFonts w:hint="eastAsia"/>
        </w:rPr>
        <w:t>горения</w:t>
      </w:r>
      <w:r>
        <w:t xml:space="preserve"> </w:t>
      </w:r>
      <w:r>
        <w:rPr>
          <w:rFonts w:hint="eastAsia"/>
        </w:rPr>
        <w:t>с</w:t>
      </w:r>
      <w:r>
        <w:t xml:space="preserve"> </w:t>
      </w:r>
      <w:r>
        <w:rPr>
          <w:rFonts w:hint="eastAsia"/>
        </w:rPr>
        <w:t>использованием</w:t>
      </w:r>
      <w:r>
        <w:t xml:space="preserve"> </w:t>
      </w:r>
      <w:r>
        <w:rPr>
          <w:rFonts w:hint="eastAsia"/>
        </w:rPr>
        <w:t>системы</w:t>
      </w:r>
      <w:r>
        <w:t xml:space="preserve"> </w:t>
      </w:r>
      <w:r>
        <w:rPr>
          <w:rFonts w:hint="eastAsia"/>
        </w:rPr>
        <w:t>оптического</w:t>
      </w:r>
      <w:r>
        <w:t xml:space="preserve"> </w:t>
      </w:r>
      <w:r>
        <w:rPr>
          <w:rFonts w:hint="eastAsia"/>
        </w:rPr>
        <w:t>спектрального</w:t>
      </w:r>
    </w:p>
    <w:p w14:paraId="7442A487" w14:textId="77777777" w:rsidR="002963E5" w:rsidRDefault="002963E5" w:rsidP="002963E5"/>
    <w:p w14:paraId="3BAEB240" w14:textId="77777777" w:rsidR="002963E5" w:rsidRDefault="002963E5" w:rsidP="002963E5">
      <w:r>
        <w:rPr>
          <w:rFonts w:hint="eastAsia"/>
        </w:rPr>
        <w:t>контроля</w:t>
      </w:r>
      <w:r>
        <w:t xml:space="preserve"> </w:t>
      </w:r>
      <w:r>
        <w:rPr>
          <w:rFonts w:hint="eastAsia"/>
        </w:rPr>
        <w:t>на</w:t>
      </w:r>
      <w:r>
        <w:t xml:space="preserve"> </w:t>
      </w:r>
      <w:r>
        <w:rPr>
          <w:rFonts w:hint="eastAsia"/>
        </w:rPr>
        <w:t>базе</w:t>
      </w:r>
      <w:r>
        <w:t xml:space="preserve"> </w:t>
      </w:r>
      <w:r>
        <w:rPr>
          <w:rFonts w:hint="eastAsia"/>
        </w:rPr>
        <w:t>спектрального</w:t>
      </w:r>
      <w:r>
        <w:t xml:space="preserve"> </w:t>
      </w:r>
      <w:r>
        <w:rPr>
          <w:rFonts w:hint="eastAsia"/>
        </w:rPr>
        <w:t>прибора</w:t>
      </w:r>
      <w:r>
        <w:t xml:space="preserve"> </w:t>
      </w:r>
      <w:r>
        <w:rPr>
          <w:rFonts w:hint="eastAsia"/>
        </w:rPr>
        <w:t>с</w:t>
      </w:r>
      <w:r>
        <w:t xml:space="preserve"> </w:t>
      </w:r>
      <w:r>
        <w:rPr>
          <w:rFonts w:hint="eastAsia"/>
        </w:rPr>
        <w:t>дифракционной</w:t>
      </w:r>
      <w:r>
        <w:t xml:space="preserve"> </w:t>
      </w:r>
      <w:r>
        <w:rPr>
          <w:rFonts w:hint="eastAsia"/>
        </w:rPr>
        <w:t>решеткой</w:t>
      </w:r>
    </w:p>
    <w:p w14:paraId="37F9079C" w14:textId="77777777" w:rsidR="002963E5" w:rsidRDefault="002963E5" w:rsidP="002963E5"/>
    <w:p w14:paraId="67A5B4A6" w14:textId="77777777" w:rsidR="002963E5" w:rsidRDefault="002963E5" w:rsidP="002963E5">
      <w:r>
        <w:rPr>
          <w:rFonts w:hint="eastAsia"/>
        </w:rPr>
        <w:t>ПРИЛОЖЕНИЕ</w:t>
      </w:r>
      <w:r>
        <w:t xml:space="preserve"> </w:t>
      </w:r>
      <w:r>
        <w:rPr>
          <w:rFonts w:hint="eastAsia"/>
        </w:rPr>
        <w:t>В</w:t>
      </w:r>
      <w:r>
        <w:t xml:space="preserve">. </w:t>
      </w:r>
      <w:r>
        <w:rPr>
          <w:rFonts w:hint="eastAsia"/>
        </w:rPr>
        <w:t>Скан</w:t>
      </w:r>
      <w:r>
        <w:t>-</w:t>
      </w:r>
      <w:r>
        <w:rPr>
          <w:rFonts w:hint="eastAsia"/>
        </w:rPr>
        <w:t>копии</w:t>
      </w:r>
      <w:r>
        <w:t xml:space="preserve"> </w:t>
      </w:r>
      <w:r>
        <w:rPr>
          <w:rFonts w:hint="eastAsia"/>
        </w:rPr>
        <w:t>актов</w:t>
      </w:r>
      <w:r>
        <w:t xml:space="preserve"> </w:t>
      </w:r>
      <w:r>
        <w:rPr>
          <w:rFonts w:hint="eastAsia"/>
        </w:rPr>
        <w:t>о</w:t>
      </w:r>
      <w:r>
        <w:t xml:space="preserve"> </w:t>
      </w:r>
      <w:r>
        <w:rPr>
          <w:rFonts w:hint="eastAsia"/>
        </w:rPr>
        <w:t>внедрении</w:t>
      </w:r>
    </w:p>
    <w:p w14:paraId="5B10415C" w14:textId="77777777" w:rsidR="002963E5" w:rsidRDefault="002963E5" w:rsidP="002963E5"/>
    <w:p w14:paraId="54536862" w14:textId="19A84655" w:rsidR="002963E5" w:rsidRPr="002963E5" w:rsidRDefault="002963E5" w:rsidP="002963E5">
      <w:r>
        <w:rPr>
          <w:rFonts w:hint="eastAsia"/>
        </w:rPr>
        <w:t>Благодарности</w:t>
      </w:r>
    </w:p>
    <w:sectPr w:rsidR="002963E5" w:rsidRPr="002963E5" w:rsidSect="006223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49ED" w14:textId="77777777" w:rsidR="0062238F" w:rsidRDefault="0062238F">
      <w:pPr>
        <w:spacing w:after="0" w:line="240" w:lineRule="auto"/>
      </w:pPr>
      <w:r>
        <w:separator/>
      </w:r>
    </w:p>
  </w:endnote>
  <w:endnote w:type="continuationSeparator" w:id="0">
    <w:p w14:paraId="3185966B" w14:textId="77777777" w:rsidR="0062238F" w:rsidRDefault="0062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3716" w14:textId="77777777" w:rsidR="0062238F" w:rsidRDefault="0062238F"/>
    <w:p w14:paraId="64412E8B" w14:textId="77777777" w:rsidR="0062238F" w:rsidRDefault="0062238F"/>
    <w:p w14:paraId="33A36589" w14:textId="77777777" w:rsidR="0062238F" w:rsidRDefault="0062238F"/>
    <w:p w14:paraId="1E7B06D9" w14:textId="77777777" w:rsidR="0062238F" w:rsidRDefault="0062238F"/>
    <w:p w14:paraId="70C270A5" w14:textId="77777777" w:rsidR="0062238F" w:rsidRDefault="0062238F"/>
    <w:p w14:paraId="6E686486" w14:textId="77777777" w:rsidR="0062238F" w:rsidRDefault="0062238F"/>
    <w:p w14:paraId="35E548D0" w14:textId="77777777" w:rsidR="0062238F" w:rsidRDefault="006223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21E616" wp14:editId="5784A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E370" w14:textId="77777777" w:rsidR="0062238F" w:rsidRDefault="00622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1E6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DBE370" w14:textId="77777777" w:rsidR="0062238F" w:rsidRDefault="006223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72F33" w14:textId="77777777" w:rsidR="0062238F" w:rsidRDefault="0062238F"/>
    <w:p w14:paraId="524A96FC" w14:textId="77777777" w:rsidR="0062238F" w:rsidRDefault="0062238F"/>
    <w:p w14:paraId="128F2B20" w14:textId="77777777" w:rsidR="0062238F" w:rsidRDefault="006223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C33D46" wp14:editId="5B1257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FA66" w14:textId="77777777" w:rsidR="0062238F" w:rsidRDefault="0062238F"/>
                          <w:p w14:paraId="351101A2" w14:textId="77777777" w:rsidR="0062238F" w:rsidRDefault="00622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33D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6FA66" w14:textId="77777777" w:rsidR="0062238F" w:rsidRDefault="0062238F"/>
                    <w:p w14:paraId="351101A2" w14:textId="77777777" w:rsidR="0062238F" w:rsidRDefault="006223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761B7B" w14:textId="77777777" w:rsidR="0062238F" w:rsidRDefault="0062238F"/>
    <w:p w14:paraId="630901A4" w14:textId="77777777" w:rsidR="0062238F" w:rsidRDefault="0062238F">
      <w:pPr>
        <w:rPr>
          <w:sz w:val="2"/>
          <w:szCs w:val="2"/>
        </w:rPr>
      </w:pPr>
    </w:p>
    <w:p w14:paraId="6B90E71D" w14:textId="77777777" w:rsidR="0062238F" w:rsidRDefault="0062238F"/>
    <w:p w14:paraId="30FF2B03" w14:textId="77777777" w:rsidR="0062238F" w:rsidRDefault="0062238F">
      <w:pPr>
        <w:spacing w:after="0" w:line="240" w:lineRule="auto"/>
      </w:pPr>
    </w:p>
  </w:footnote>
  <w:footnote w:type="continuationSeparator" w:id="0">
    <w:p w14:paraId="48A1C5A3" w14:textId="77777777" w:rsidR="0062238F" w:rsidRDefault="0062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8F"/>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30664</TotalTime>
  <Pages>4</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4000</cp:revision>
  <cp:lastPrinted>2009-02-06T05:36:00Z</cp:lastPrinted>
  <dcterms:created xsi:type="dcterms:W3CDTF">2024-01-07T13:43:00Z</dcterms:created>
  <dcterms:modified xsi:type="dcterms:W3CDTF">2024-02-27T18:02:00Z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