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A0BC3" w:rsidRDefault="000A0BC3" w:rsidP="000A0BC3">
      <w:r w:rsidRPr="009E0883">
        <w:rPr>
          <w:rFonts w:ascii="Times New Roman" w:eastAsia="Times New Roman" w:hAnsi="Times New Roman" w:cs="Times New Roman"/>
          <w:b/>
          <w:sz w:val="24"/>
          <w:szCs w:val="24"/>
          <w:lang w:eastAsia="ru-RU"/>
        </w:rPr>
        <w:t xml:space="preserve">Бутенко Людмила Леонідівна, </w:t>
      </w:r>
      <w:r w:rsidRPr="009E0883">
        <w:rPr>
          <w:rFonts w:ascii="Times New Roman" w:eastAsia="Times New Roman" w:hAnsi="Times New Roman" w:cs="Times New Roman"/>
          <w:sz w:val="24"/>
          <w:szCs w:val="24"/>
          <w:lang w:eastAsia="ru-RU"/>
        </w:rPr>
        <w:t xml:space="preserve">доцент кафедри педагогіки ДЗ «Луганський національний університет імені Тараса Шевченка» (м. Старобільськ). </w:t>
      </w:r>
      <w:r w:rsidRPr="009E0883">
        <w:rPr>
          <w:rFonts w:ascii="Times New Roman" w:eastAsia="Times New Roman" w:hAnsi="Times New Roman" w:cs="Times New Roman"/>
          <w:spacing w:val="6"/>
          <w:sz w:val="24"/>
          <w:szCs w:val="24"/>
          <w:lang w:eastAsia="ru-RU"/>
        </w:rPr>
        <w:t>Назва дисертації: «</w:t>
      </w:r>
      <w:r w:rsidRPr="009E0883">
        <w:rPr>
          <w:rFonts w:ascii="Times New Roman" w:eastAsia="Times New Roman" w:hAnsi="Times New Roman" w:cs="Times New Roman"/>
          <w:sz w:val="24"/>
          <w:szCs w:val="24"/>
          <w:lang w:eastAsia="ru-RU"/>
        </w:rPr>
        <w:t>Методологізація загальнопедагогічної підготовки майбутніх учителів та науково-педагогічних працівників в умовах трирівневої системи вищої освіти</w:t>
      </w:r>
      <w:r w:rsidRPr="009E0883">
        <w:rPr>
          <w:rFonts w:ascii="Times New Roman" w:eastAsia="Calibri" w:hAnsi="Times New Roman" w:cs="Times New Roman"/>
          <w:spacing w:val="1"/>
          <w:sz w:val="24"/>
          <w:szCs w:val="24"/>
          <w:lang w:eastAsia="uk-UA"/>
        </w:rPr>
        <w:t>»</w:t>
      </w:r>
      <w:r w:rsidRPr="009E0883">
        <w:rPr>
          <w:rFonts w:ascii="Times New Roman" w:eastAsia="Times New Roman" w:hAnsi="Times New Roman" w:cs="Times New Roman"/>
          <w:spacing w:val="6"/>
          <w:sz w:val="24"/>
          <w:szCs w:val="24"/>
          <w:lang w:eastAsia="ru-RU"/>
        </w:rPr>
        <w:t>. Шифр та назва спеціальності – 13.00.04 – теорія і методика професійної освіти. Спецрада Д 29.053.01 Державного закладу «Луганський національний університет імені Тараса Шевченка»</w:t>
      </w:r>
    </w:p>
    <w:sectPr w:rsidR="00CD7D1F" w:rsidRPr="000A0B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A0BC3" w:rsidRPr="000A0B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2069D-D213-4AD3-877E-C67B357F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2021-08-18T15:50:00Z</dcterms:created>
  <dcterms:modified xsi:type="dcterms:W3CDTF">2021-08-18T19:47:00Z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