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789B"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Хадзегова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Светлана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Борисовна</w:t>
      </w:r>
      <w:r w:rsidRPr="003465DD">
        <w:rPr>
          <w:rFonts w:ascii="Helvetica" w:hAnsi="Helvetica" w:cs="Helvetica"/>
          <w:b/>
          <w:bCs/>
          <w:color w:val="222222"/>
          <w:sz w:val="21"/>
          <w:szCs w:val="21"/>
        </w:rPr>
        <w:t>.</w:t>
      </w:r>
    </w:p>
    <w:p w14:paraId="61CA8EC6"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Факторы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различных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биотопах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организма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 </w:t>
      </w:r>
      <w:r w:rsidRPr="003465DD">
        <w:rPr>
          <w:rFonts w:ascii="Helvetica" w:hAnsi="Helvetica" w:cs="Helvetica" w:hint="eastAsia"/>
          <w:b/>
          <w:bCs/>
          <w:color w:val="222222"/>
          <w:sz w:val="21"/>
          <w:szCs w:val="21"/>
        </w:rPr>
        <w:t>диссертация</w:t>
      </w:r>
      <w:r w:rsidRPr="003465DD">
        <w:rPr>
          <w:rFonts w:ascii="Helvetica" w:hAnsi="Helvetica" w:cs="Helvetica"/>
          <w:b/>
          <w:bCs/>
          <w:color w:val="222222"/>
          <w:sz w:val="21"/>
          <w:szCs w:val="21"/>
        </w:rPr>
        <w:t xml:space="preserve"> ... </w:t>
      </w:r>
      <w:r w:rsidRPr="003465DD">
        <w:rPr>
          <w:rFonts w:ascii="Helvetica" w:hAnsi="Helvetica" w:cs="Helvetica" w:hint="eastAsia"/>
          <w:b/>
          <w:bCs/>
          <w:color w:val="222222"/>
          <w:sz w:val="21"/>
          <w:szCs w:val="21"/>
        </w:rPr>
        <w:t>кандидата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биологических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наук</w:t>
      </w:r>
      <w:r w:rsidRPr="003465DD">
        <w:rPr>
          <w:rFonts w:ascii="Helvetica" w:hAnsi="Helvetica" w:cs="Helvetica"/>
          <w:b/>
          <w:bCs/>
          <w:color w:val="222222"/>
          <w:sz w:val="21"/>
          <w:szCs w:val="21"/>
        </w:rPr>
        <w:t xml:space="preserve"> : 03.00.07. - </w:t>
      </w:r>
      <w:r w:rsidRPr="003465DD">
        <w:rPr>
          <w:rFonts w:ascii="Helvetica" w:hAnsi="Helvetica" w:cs="Helvetica" w:hint="eastAsia"/>
          <w:b/>
          <w:bCs/>
          <w:color w:val="222222"/>
          <w:sz w:val="21"/>
          <w:szCs w:val="21"/>
        </w:rPr>
        <w:t>Нальчик</w:t>
      </w:r>
      <w:r w:rsidRPr="003465DD">
        <w:rPr>
          <w:rFonts w:ascii="Helvetica" w:hAnsi="Helvetica" w:cs="Helvetica"/>
          <w:b/>
          <w:bCs/>
          <w:color w:val="222222"/>
          <w:sz w:val="21"/>
          <w:szCs w:val="21"/>
        </w:rPr>
        <w:t xml:space="preserve">, 1999. - 147 </w:t>
      </w:r>
      <w:r w:rsidRPr="003465DD">
        <w:rPr>
          <w:rFonts w:ascii="Helvetica" w:hAnsi="Helvetica" w:cs="Helvetica" w:hint="eastAsia"/>
          <w:b/>
          <w:bCs/>
          <w:color w:val="222222"/>
          <w:sz w:val="21"/>
          <w:szCs w:val="21"/>
        </w:rPr>
        <w:t>с</w:t>
      </w:r>
      <w:r w:rsidRPr="003465DD">
        <w:rPr>
          <w:rFonts w:ascii="Helvetica" w:hAnsi="Helvetica" w:cs="Helvetica"/>
          <w:b/>
          <w:bCs/>
          <w:color w:val="222222"/>
          <w:sz w:val="21"/>
          <w:szCs w:val="21"/>
        </w:rPr>
        <w:t xml:space="preserve">. : </w:t>
      </w:r>
      <w:r w:rsidRPr="003465DD">
        <w:rPr>
          <w:rFonts w:ascii="Helvetica" w:hAnsi="Helvetica" w:cs="Helvetica" w:hint="eastAsia"/>
          <w:b/>
          <w:bCs/>
          <w:color w:val="222222"/>
          <w:sz w:val="21"/>
          <w:szCs w:val="21"/>
        </w:rPr>
        <w:t>ил</w:t>
      </w:r>
      <w:r w:rsidRPr="003465DD">
        <w:rPr>
          <w:rFonts w:ascii="Helvetica" w:hAnsi="Helvetica" w:cs="Helvetica"/>
          <w:b/>
          <w:bCs/>
          <w:color w:val="222222"/>
          <w:sz w:val="21"/>
          <w:szCs w:val="21"/>
        </w:rPr>
        <w:t>.</w:t>
      </w:r>
    </w:p>
    <w:p w14:paraId="32D4322C"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больше</w:t>
      </w:r>
    </w:p>
    <w:p w14:paraId="11959F93"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Цитаты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из</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текста</w:t>
      </w:r>
      <w:r w:rsidRPr="003465DD">
        <w:rPr>
          <w:rFonts w:ascii="Helvetica" w:hAnsi="Helvetica" w:cs="Helvetica"/>
          <w:b/>
          <w:bCs/>
          <w:color w:val="222222"/>
          <w:sz w:val="21"/>
          <w:szCs w:val="21"/>
        </w:rPr>
        <w:t>:</w:t>
      </w:r>
    </w:p>
    <w:p w14:paraId="341778DC"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стр</w:t>
      </w:r>
      <w:r w:rsidRPr="003465DD">
        <w:rPr>
          <w:rFonts w:ascii="Helvetica" w:hAnsi="Helvetica" w:cs="Helvetica"/>
          <w:b/>
          <w:bCs/>
          <w:color w:val="222222"/>
          <w:sz w:val="21"/>
          <w:szCs w:val="21"/>
        </w:rPr>
        <w:t>. 1</w:t>
      </w:r>
    </w:p>
    <w:p w14:paraId="03845B14"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КАБАРДИНО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БАЖАРСКИЙ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ГОСУДАРСТВЕННЫЙ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УНИВЕРСИТЕТ</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правах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рукописи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ХАДЗЕГОВА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СВЕТЛАНА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БОРИСОВНА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ФАКТОРЫ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РАЗЛИЧНЫХ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БИОТОПАХ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ОРГАНИЗМА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03.00.07 - </w:t>
      </w:r>
      <w:r w:rsidRPr="003465DD">
        <w:rPr>
          <w:rFonts w:ascii="Helvetica" w:hAnsi="Helvetica" w:cs="Helvetica" w:hint="eastAsia"/>
          <w:b/>
          <w:bCs/>
          <w:color w:val="222222"/>
          <w:sz w:val="21"/>
          <w:szCs w:val="21"/>
        </w:rPr>
        <w:t>Микробиология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Диссертация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соискание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ученой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степени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кандидата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биологических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наук</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Научный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руководитель</w:t>
      </w:r>
      <w:r w:rsidRPr="003465DD">
        <w:rPr>
          <w:rFonts w:ascii="Helvetica" w:hAnsi="Helvetica" w:cs="Helvetica"/>
          <w:b/>
          <w:bCs/>
          <w:color w:val="222222"/>
          <w:sz w:val="21"/>
          <w:szCs w:val="21"/>
        </w:rPr>
        <w:t>:</w:t>
      </w:r>
    </w:p>
    <w:p w14:paraId="07A6C8DD"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стр</w:t>
      </w:r>
      <w:r w:rsidRPr="003465DD">
        <w:rPr>
          <w:rFonts w:ascii="Helvetica" w:hAnsi="Helvetica" w:cs="Helvetica"/>
          <w:b/>
          <w:bCs/>
          <w:color w:val="222222"/>
          <w:sz w:val="21"/>
          <w:szCs w:val="21"/>
        </w:rPr>
        <w:t>. 4</w:t>
      </w:r>
    </w:p>
    <w:p w14:paraId="24747B69"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выяснения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распространения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факторов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колонизирующих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различные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тела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Для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этого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необходимо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было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решить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следующие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вопросы</w:t>
      </w:r>
      <w:r w:rsidRPr="003465DD">
        <w:rPr>
          <w:rFonts w:ascii="Helvetica" w:hAnsi="Helvetica" w:cs="Helvetica"/>
          <w:b/>
          <w:bCs/>
          <w:color w:val="222222"/>
          <w:sz w:val="21"/>
          <w:szCs w:val="21"/>
        </w:rPr>
        <w:t xml:space="preserve">: 1. </w:t>
      </w:r>
      <w:r w:rsidRPr="003465DD">
        <w:rPr>
          <w:rFonts w:ascii="Helvetica" w:hAnsi="Helvetica" w:cs="Helvetica" w:hint="eastAsia"/>
          <w:b/>
          <w:bCs/>
          <w:color w:val="222222"/>
          <w:sz w:val="21"/>
          <w:szCs w:val="21"/>
        </w:rPr>
        <w:t>Вьщелить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идентифицировать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штаммы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из</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организма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2. </w:t>
      </w:r>
      <w:r w:rsidRPr="003465DD">
        <w:rPr>
          <w:rFonts w:ascii="Helvetica" w:hAnsi="Helvetica" w:cs="Helvetica" w:hint="eastAsia"/>
          <w:b/>
          <w:bCs/>
          <w:color w:val="222222"/>
          <w:sz w:val="21"/>
          <w:szCs w:val="21"/>
        </w:rPr>
        <w:t>Определить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w:t>
      </w:r>
    </w:p>
    <w:p w14:paraId="23AF3CAB"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стр</w:t>
      </w:r>
      <w:r w:rsidRPr="003465DD">
        <w:rPr>
          <w:rFonts w:ascii="Helvetica" w:hAnsi="Helvetica" w:cs="Helvetica"/>
          <w:b/>
          <w:bCs/>
          <w:color w:val="222222"/>
          <w:sz w:val="21"/>
          <w:szCs w:val="21"/>
        </w:rPr>
        <w:t>. 108</w:t>
      </w:r>
    </w:p>
    <w:p w14:paraId="14B73794"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групп</w:t>
      </w:r>
      <w:r w:rsidRPr="003465DD">
        <w:rPr>
          <w:rFonts w:ascii="Helvetica" w:hAnsi="Helvetica" w:cs="Helvetica"/>
          <w:b/>
          <w:bCs/>
          <w:color w:val="222222"/>
          <w:sz w:val="21"/>
          <w:szCs w:val="21"/>
        </w:rPr>
        <w:t xml:space="preserve">. 109 </w:t>
      </w:r>
      <w:r w:rsidRPr="003465DD">
        <w:rPr>
          <w:rFonts w:ascii="Helvetica" w:hAnsi="Helvetica" w:cs="Helvetica" w:hint="eastAsia"/>
          <w:b/>
          <w:bCs/>
          <w:color w:val="222222"/>
          <w:sz w:val="21"/>
          <w:szCs w:val="21"/>
        </w:rPr>
        <w:t>ЗАКЛЮЧЕНИЕ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Данная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работа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была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предпринята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целью</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выяснения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распространения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факторов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w:t>
      </w:r>
      <w:r w:rsidRPr="003465DD">
        <w:rPr>
          <w:rFonts w:ascii="Helvetica" w:hAnsi="Helvetica" w:cs="Helvetica"/>
          <w:b/>
          <w:bCs/>
          <w:color w:val="222222"/>
          <w:sz w:val="21"/>
          <w:szCs w:val="21"/>
        </w:rPr>
        <w:t>-</w:t>
      </w:r>
      <w:r w:rsidRPr="003465DD">
        <w:rPr>
          <w:rFonts w:ascii="Helvetica" w:hAnsi="Helvetica" w:cs="Helvetica" w:hint="eastAsia"/>
          <w:b/>
          <w:bCs/>
          <w:color w:val="222222"/>
          <w:sz w:val="21"/>
          <w:szCs w:val="21"/>
        </w:rPr>
        <w:t>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колонизирующих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различные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тела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Для</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этого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необходимо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было</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вьщелить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вдентифицировать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штаммы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условнопатогенных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из</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организма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определить</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распространение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среди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этих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факторов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оценить</w:t>
      </w:r>
      <w:r w:rsidRPr="003465DD">
        <w:rPr>
          <w:rFonts w:ascii="Helvetica" w:hAnsi="Helvetica" w:cs="Helvetica"/>
          <w:b/>
          <w:bCs/>
          <w:color w:val="222222"/>
          <w:sz w:val="21"/>
          <w:szCs w:val="21"/>
        </w:rPr>
        <w:t>...</w:t>
      </w:r>
    </w:p>
    <w:p w14:paraId="53DBD8DE" w14:textId="77777777" w:rsidR="003465DD" w:rsidRPr="003465DD" w:rsidRDefault="003465DD" w:rsidP="003465DD">
      <w:pPr>
        <w:rPr>
          <w:rFonts w:ascii="Helvetica" w:hAnsi="Helvetica" w:cs="Helvetica"/>
          <w:b/>
          <w:bCs/>
          <w:color w:val="222222"/>
          <w:sz w:val="21"/>
          <w:szCs w:val="21"/>
        </w:rPr>
      </w:pPr>
    </w:p>
    <w:p w14:paraId="341BAE04"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Оглавление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диссертации</w:t>
      </w:r>
    </w:p>
    <w:p w14:paraId="24EFA27A"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lastRenderedPageBreak/>
        <w:t>кандидат</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биологических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наук</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Хадзегова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Светлана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Борисовна</w:t>
      </w:r>
    </w:p>
    <w:p w14:paraId="1838DFB0"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ВВЕДЕНИЕ</w:t>
      </w:r>
      <w:r w:rsidRPr="003465DD">
        <w:rPr>
          <w:rFonts w:ascii="Helvetica" w:hAnsi="Helvetica" w:cs="Helvetica"/>
          <w:b/>
          <w:bCs/>
          <w:color w:val="222222"/>
          <w:sz w:val="21"/>
          <w:szCs w:val="21"/>
        </w:rPr>
        <w:t>.</w:t>
      </w:r>
    </w:p>
    <w:p w14:paraId="58EA33B6" w14:textId="77777777" w:rsidR="003465DD" w:rsidRPr="003465DD" w:rsidRDefault="003465DD" w:rsidP="003465DD">
      <w:pPr>
        <w:rPr>
          <w:rFonts w:ascii="Helvetica" w:hAnsi="Helvetica" w:cs="Helvetica"/>
          <w:b/>
          <w:bCs/>
          <w:color w:val="222222"/>
          <w:sz w:val="21"/>
          <w:szCs w:val="21"/>
        </w:rPr>
      </w:pPr>
    </w:p>
    <w:p w14:paraId="2BCE9F9D"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ГЛАВА</w:t>
      </w:r>
      <w:r w:rsidRPr="003465DD">
        <w:rPr>
          <w:rFonts w:ascii="Helvetica" w:hAnsi="Helvetica" w:cs="Helvetica"/>
          <w:b/>
          <w:bCs/>
          <w:color w:val="222222"/>
          <w:sz w:val="21"/>
          <w:szCs w:val="21"/>
        </w:rPr>
        <w:t xml:space="preserve"> I. </w:t>
      </w:r>
      <w:r w:rsidRPr="003465DD">
        <w:rPr>
          <w:rFonts w:ascii="Helvetica" w:hAnsi="Helvetica" w:cs="Helvetica" w:hint="eastAsia"/>
          <w:b/>
          <w:bCs/>
          <w:color w:val="222222"/>
          <w:sz w:val="21"/>
          <w:szCs w:val="21"/>
        </w:rPr>
        <w:t>ОБЗОР</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ЛИТЕРАТУРЫ</w:t>
      </w:r>
      <w:r w:rsidRPr="003465DD">
        <w:rPr>
          <w:rFonts w:ascii="Helvetica" w:hAnsi="Helvetica" w:cs="Helvetica"/>
          <w:b/>
          <w:bCs/>
          <w:color w:val="222222"/>
          <w:sz w:val="21"/>
          <w:szCs w:val="21"/>
        </w:rPr>
        <w:t>.</w:t>
      </w:r>
    </w:p>
    <w:p w14:paraId="30CE235A" w14:textId="77777777" w:rsidR="003465DD" w:rsidRPr="003465DD" w:rsidRDefault="003465DD" w:rsidP="003465DD">
      <w:pPr>
        <w:rPr>
          <w:rFonts w:ascii="Helvetica" w:hAnsi="Helvetica" w:cs="Helvetica"/>
          <w:b/>
          <w:bCs/>
          <w:color w:val="222222"/>
          <w:sz w:val="21"/>
          <w:szCs w:val="21"/>
        </w:rPr>
      </w:pPr>
    </w:p>
    <w:p w14:paraId="6F2EFAF3"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ГЛАВА</w:t>
      </w:r>
      <w:r w:rsidRPr="003465DD">
        <w:rPr>
          <w:rFonts w:ascii="Helvetica" w:hAnsi="Helvetica" w:cs="Helvetica"/>
          <w:b/>
          <w:bCs/>
          <w:color w:val="222222"/>
          <w:sz w:val="21"/>
          <w:szCs w:val="21"/>
        </w:rPr>
        <w:t xml:space="preserve"> II. </w:t>
      </w:r>
      <w:r w:rsidRPr="003465DD">
        <w:rPr>
          <w:rFonts w:ascii="Helvetica" w:hAnsi="Helvetica" w:cs="Helvetica" w:hint="eastAsia"/>
          <w:b/>
          <w:bCs/>
          <w:color w:val="222222"/>
          <w:sz w:val="21"/>
          <w:szCs w:val="21"/>
        </w:rPr>
        <w:t>МАТЕРИАЛ</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МЕТОДЫ</w:t>
      </w:r>
      <w:r w:rsidRPr="003465DD">
        <w:rPr>
          <w:rFonts w:ascii="Helvetica" w:hAnsi="Helvetica" w:cs="Helvetica"/>
          <w:b/>
          <w:bCs/>
          <w:color w:val="222222"/>
          <w:sz w:val="21"/>
          <w:szCs w:val="21"/>
        </w:rPr>
        <w:t>.</w:t>
      </w:r>
    </w:p>
    <w:p w14:paraId="785E3283" w14:textId="77777777" w:rsidR="003465DD" w:rsidRPr="003465DD" w:rsidRDefault="003465DD" w:rsidP="003465DD">
      <w:pPr>
        <w:rPr>
          <w:rFonts w:ascii="Helvetica" w:hAnsi="Helvetica" w:cs="Helvetica"/>
          <w:b/>
          <w:bCs/>
          <w:color w:val="222222"/>
          <w:sz w:val="21"/>
          <w:szCs w:val="21"/>
        </w:rPr>
      </w:pPr>
    </w:p>
    <w:p w14:paraId="50C4BDB4"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ГЛАВА</w:t>
      </w:r>
      <w:r w:rsidRPr="003465DD">
        <w:rPr>
          <w:rFonts w:ascii="Helvetica" w:hAnsi="Helvetica" w:cs="Helvetica"/>
          <w:b/>
          <w:bCs/>
          <w:color w:val="222222"/>
          <w:sz w:val="21"/>
          <w:szCs w:val="21"/>
        </w:rPr>
        <w:t xml:space="preserve"> III. </w:t>
      </w:r>
      <w:r w:rsidRPr="003465DD">
        <w:rPr>
          <w:rFonts w:ascii="Helvetica" w:hAnsi="Helvetica" w:cs="Helvetica" w:hint="eastAsia"/>
          <w:b/>
          <w:bCs/>
          <w:color w:val="222222"/>
          <w:sz w:val="21"/>
          <w:szCs w:val="21"/>
        </w:rPr>
        <w:t>БИОЛОГИЧЕСКИЕ</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СВОЙСТВА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ИЗ</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БИОТОПОВ</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ТЕЛА</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ЧЕЛОВЕКА</w:t>
      </w:r>
      <w:r w:rsidRPr="003465DD">
        <w:rPr>
          <w:rFonts w:ascii="Helvetica" w:hAnsi="Helvetica" w:cs="Helvetica"/>
          <w:b/>
          <w:bCs/>
          <w:color w:val="222222"/>
          <w:sz w:val="21"/>
          <w:szCs w:val="21"/>
        </w:rPr>
        <w:t>.</w:t>
      </w:r>
    </w:p>
    <w:p w14:paraId="26AE94CF" w14:textId="77777777" w:rsidR="003465DD" w:rsidRPr="003465DD" w:rsidRDefault="003465DD" w:rsidP="003465DD">
      <w:pPr>
        <w:rPr>
          <w:rFonts w:ascii="Helvetica" w:hAnsi="Helvetica" w:cs="Helvetica"/>
          <w:b/>
          <w:bCs/>
          <w:color w:val="222222"/>
          <w:sz w:val="21"/>
          <w:szCs w:val="21"/>
        </w:rPr>
      </w:pPr>
    </w:p>
    <w:p w14:paraId="128F8AB1"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ГЛАВА</w:t>
      </w:r>
      <w:r w:rsidRPr="003465DD">
        <w:rPr>
          <w:rFonts w:ascii="Helvetica" w:hAnsi="Helvetica" w:cs="Helvetica"/>
          <w:b/>
          <w:bCs/>
          <w:color w:val="222222"/>
          <w:sz w:val="21"/>
          <w:szCs w:val="21"/>
        </w:rPr>
        <w:t xml:space="preserve"> IV. </w:t>
      </w:r>
      <w:r w:rsidRPr="003465DD">
        <w:rPr>
          <w:rFonts w:ascii="Helvetica" w:hAnsi="Helvetica" w:cs="Helvetica" w:hint="eastAsia"/>
          <w:b/>
          <w:bCs/>
          <w:color w:val="222222"/>
          <w:sz w:val="21"/>
          <w:szCs w:val="21"/>
        </w:rPr>
        <w:t>ФАКТОРЫ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ВИРУЛЕНТНОСТИ</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w:t>
      </w:r>
    </w:p>
    <w:p w14:paraId="27C85256" w14:textId="77777777" w:rsidR="003465DD" w:rsidRPr="003465DD" w:rsidRDefault="003465DD" w:rsidP="003465DD">
      <w:pPr>
        <w:rPr>
          <w:rFonts w:ascii="Helvetica" w:hAnsi="Helvetica" w:cs="Helvetica"/>
          <w:b/>
          <w:bCs/>
          <w:color w:val="222222"/>
          <w:sz w:val="21"/>
          <w:szCs w:val="21"/>
        </w:rPr>
      </w:pPr>
    </w:p>
    <w:p w14:paraId="4B0B8342" w14:textId="77777777" w:rsidR="003465DD" w:rsidRPr="003465DD" w:rsidRDefault="003465DD" w:rsidP="003465DD">
      <w:pPr>
        <w:rPr>
          <w:rFonts w:ascii="Helvetica" w:hAnsi="Helvetica" w:cs="Helvetica"/>
          <w:b/>
          <w:bCs/>
          <w:color w:val="222222"/>
          <w:sz w:val="21"/>
          <w:szCs w:val="21"/>
        </w:rPr>
      </w:pPr>
      <w:r w:rsidRPr="003465DD">
        <w:rPr>
          <w:rFonts w:ascii="Helvetica" w:hAnsi="Helvetica" w:cs="Helvetica" w:hint="eastAsia"/>
          <w:b/>
          <w:bCs/>
          <w:color w:val="222222"/>
          <w:sz w:val="21"/>
          <w:szCs w:val="21"/>
        </w:rPr>
        <w:t>ГЛАВА</w:t>
      </w:r>
      <w:r w:rsidRPr="003465DD">
        <w:rPr>
          <w:rFonts w:ascii="Helvetica" w:hAnsi="Helvetica" w:cs="Helvetica"/>
          <w:b/>
          <w:bCs/>
          <w:color w:val="222222"/>
          <w:sz w:val="21"/>
          <w:szCs w:val="21"/>
        </w:rPr>
        <w:t xml:space="preserve"> V. </w:t>
      </w:r>
      <w:r w:rsidRPr="003465DD">
        <w:rPr>
          <w:rFonts w:ascii="Helvetica" w:hAnsi="Helvetica" w:cs="Helvetica" w:hint="eastAsia"/>
          <w:b/>
          <w:bCs/>
          <w:color w:val="222222"/>
          <w:sz w:val="21"/>
          <w:szCs w:val="21"/>
        </w:rPr>
        <w:t>ПАТОВАРЫ</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БАКТЕРИЙ</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ВЫДЕЛЕННЫХ</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ИЗ</w:t>
      </w:r>
      <w:r w:rsidRPr="003465DD">
        <w:rPr>
          <w:rFonts w:ascii="Helvetica" w:hAnsi="Helvetica" w:cs="Helvetica"/>
          <w:b/>
          <w:bCs/>
          <w:color w:val="222222"/>
          <w:sz w:val="21"/>
          <w:szCs w:val="21"/>
        </w:rPr>
        <w:t xml:space="preserve"> </w:t>
      </w:r>
      <w:r w:rsidRPr="003465DD">
        <w:rPr>
          <w:rFonts w:ascii="Helvetica" w:hAnsi="Helvetica" w:cs="Helvetica" w:hint="eastAsia"/>
          <w:b/>
          <w:bCs/>
          <w:color w:val="222222"/>
          <w:sz w:val="21"/>
          <w:szCs w:val="21"/>
        </w:rPr>
        <w:t>РАЗНЫХ</w:t>
      </w:r>
    </w:p>
    <w:p w14:paraId="13B768E6" w14:textId="77777777" w:rsidR="003465DD" w:rsidRPr="003465DD" w:rsidRDefault="003465DD" w:rsidP="003465DD">
      <w:pPr>
        <w:rPr>
          <w:rFonts w:ascii="Helvetica" w:hAnsi="Helvetica" w:cs="Helvetica"/>
          <w:b/>
          <w:bCs/>
          <w:color w:val="222222"/>
          <w:sz w:val="21"/>
          <w:szCs w:val="21"/>
        </w:rPr>
      </w:pPr>
    </w:p>
    <w:p w14:paraId="109CC004" w14:textId="7E4004EF" w:rsidR="00484EB4" w:rsidRPr="003465DD" w:rsidRDefault="003465DD" w:rsidP="003465DD">
      <w:r w:rsidRPr="003465DD">
        <w:rPr>
          <w:rFonts w:ascii="Helvetica" w:hAnsi="Helvetica" w:cs="Helvetica" w:hint="eastAsia"/>
          <w:b/>
          <w:bCs/>
          <w:color w:val="222222"/>
          <w:sz w:val="21"/>
          <w:szCs w:val="21"/>
        </w:rPr>
        <w:t>БИОТОПОВ</w:t>
      </w:r>
      <w:r w:rsidRPr="003465DD">
        <w:rPr>
          <w:rFonts w:ascii="Helvetica" w:hAnsi="Helvetica" w:cs="Helvetica"/>
          <w:b/>
          <w:bCs/>
          <w:color w:val="222222"/>
          <w:sz w:val="21"/>
          <w:szCs w:val="21"/>
        </w:rPr>
        <w:t>.</w:t>
      </w:r>
    </w:p>
    <w:sectPr w:rsidR="00484EB4" w:rsidRPr="003465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B8C5" w14:textId="77777777" w:rsidR="007B2CFB" w:rsidRDefault="007B2CFB">
      <w:pPr>
        <w:spacing w:after="0" w:line="240" w:lineRule="auto"/>
      </w:pPr>
      <w:r>
        <w:separator/>
      </w:r>
    </w:p>
  </w:endnote>
  <w:endnote w:type="continuationSeparator" w:id="0">
    <w:p w14:paraId="52B7BBA8" w14:textId="77777777" w:rsidR="007B2CFB" w:rsidRDefault="007B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6CD1" w14:textId="77777777" w:rsidR="007B2CFB" w:rsidRDefault="007B2CFB"/>
    <w:p w14:paraId="68AD9505" w14:textId="77777777" w:rsidR="007B2CFB" w:rsidRDefault="007B2CFB"/>
    <w:p w14:paraId="663ACDD6" w14:textId="77777777" w:rsidR="007B2CFB" w:rsidRDefault="007B2CFB"/>
    <w:p w14:paraId="78F76F98" w14:textId="77777777" w:rsidR="007B2CFB" w:rsidRDefault="007B2CFB"/>
    <w:p w14:paraId="478106CA" w14:textId="77777777" w:rsidR="007B2CFB" w:rsidRDefault="007B2CFB"/>
    <w:p w14:paraId="3BEE54DD" w14:textId="77777777" w:rsidR="007B2CFB" w:rsidRDefault="007B2CFB"/>
    <w:p w14:paraId="413A8830" w14:textId="77777777" w:rsidR="007B2CFB" w:rsidRDefault="007B2C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6DFE3" wp14:editId="5227E9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20FD" w14:textId="77777777" w:rsidR="007B2CFB" w:rsidRDefault="007B2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6DF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420FD" w14:textId="77777777" w:rsidR="007B2CFB" w:rsidRDefault="007B2C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77479" w14:textId="77777777" w:rsidR="007B2CFB" w:rsidRDefault="007B2CFB"/>
    <w:p w14:paraId="508C3A65" w14:textId="77777777" w:rsidR="007B2CFB" w:rsidRDefault="007B2CFB"/>
    <w:p w14:paraId="2EA91906" w14:textId="77777777" w:rsidR="007B2CFB" w:rsidRDefault="007B2C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2351B0" wp14:editId="4601A3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2096" w14:textId="77777777" w:rsidR="007B2CFB" w:rsidRDefault="007B2CFB"/>
                          <w:p w14:paraId="1017E101" w14:textId="77777777" w:rsidR="007B2CFB" w:rsidRDefault="007B2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351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3D2096" w14:textId="77777777" w:rsidR="007B2CFB" w:rsidRDefault="007B2CFB"/>
                    <w:p w14:paraId="1017E101" w14:textId="77777777" w:rsidR="007B2CFB" w:rsidRDefault="007B2C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31B6F9" w14:textId="77777777" w:rsidR="007B2CFB" w:rsidRDefault="007B2CFB"/>
    <w:p w14:paraId="1645465A" w14:textId="77777777" w:rsidR="007B2CFB" w:rsidRDefault="007B2CFB">
      <w:pPr>
        <w:rPr>
          <w:sz w:val="2"/>
          <w:szCs w:val="2"/>
        </w:rPr>
      </w:pPr>
    </w:p>
    <w:p w14:paraId="7AA8A0A4" w14:textId="77777777" w:rsidR="007B2CFB" w:rsidRDefault="007B2CFB"/>
    <w:p w14:paraId="3227AB64" w14:textId="77777777" w:rsidR="007B2CFB" w:rsidRDefault="007B2CFB">
      <w:pPr>
        <w:spacing w:after="0" w:line="240" w:lineRule="auto"/>
      </w:pPr>
    </w:p>
  </w:footnote>
  <w:footnote w:type="continuationSeparator" w:id="0">
    <w:p w14:paraId="0A004863" w14:textId="77777777" w:rsidR="007B2CFB" w:rsidRDefault="007B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CFB"/>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206728</TotalTime>
  <Pages>2</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1672</cp:revision>
  <cp:lastPrinted>2009-02-06T05:36:00Z</cp:lastPrinted>
  <dcterms:created xsi:type="dcterms:W3CDTF">2024-01-07T13:43:00Z</dcterms:created>
  <dcterms:modified xsi:type="dcterms:W3CDTF">2025-11-15T07:54:00Z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