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12" w:rsidRDefault="00B73E12" w:rsidP="00B73E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Глобенко Ігор Олександрович</w:t>
      </w:r>
      <w:r>
        <w:rPr>
          <w:rFonts w:ascii="CIDFont+F8" w:hAnsi="CIDFont+F8" w:cs="CIDFont+F8"/>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p>
    <w:p w:rsidR="00B73E12" w:rsidRDefault="00B73E12" w:rsidP="00B73E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73E12" w:rsidRDefault="00B73E12" w:rsidP="00B73E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статус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B73E12" w:rsidRDefault="00B73E12" w:rsidP="00B73E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26.503.022 </w:t>
      </w:r>
      <w:r>
        <w:rPr>
          <w:rFonts w:ascii="CIDFont+F4" w:eastAsia="CIDFont+F4" w:hAnsi="CIDFont+F3" w:cs="CIDFont+F4" w:hint="eastAsia"/>
          <w:kern w:val="0"/>
          <w:sz w:val="28"/>
          <w:szCs w:val="28"/>
          <w:lang w:eastAsia="ru-RU"/>
        </w:rPr>
        <w:t>в</w:t>
      </w:r>
    </w:p>
    <w:p w:rsidR="00CC2878" w:rsidRPr="00B73E12" w:rsidRDefault="00B73E12" w:rsidP="00B73E12">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p>
    <w:sectPr w:rsidR="00CC2878" w:rsidRPr="00B73E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73E12" w:rsidRPr="00B73E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CDEC3-3F2D-4F5D-9079-6824723D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2021-10-03T18:08:00Z</dcterms:created>
  <dcterms:modified xsi:type="dcterms:W3CDTF">2021-10-04T14:12:00Z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