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9086" w14:textId="1CA045C3" w:rsidR="00CA3D9B" w:rsidRDefault="00DF4266" w:rsidP="00DF4266">
      <w:r w:rsidRPr="00DF4266">
        <w:rPr>
          <w:rFonts w:hint="eastAsia"/>
        </w:rPr>
        <w:t>Горунов</w:t>
      </w:r>
      <w:r w:rsidRPr="00DF4266">
        <w:t xml:space="preserve"> </w:t>
      </w:r>
      <w:r w:rsidRPr="00DF4266">
        <w:rPr>
          <w:rFonts w:hint="eastAsia"/>
        </w:rPr>
        <w:t>Андрей</w:t>
      </w:r>
      <w:r w:rsidRPr="00DF4266">
        <w:t xml:space="preserve"> </w:t>
      </w:r>
      <w:r w:rsidRPr="00DF4266">
        <w:rPr>
          <w:rFonts w:hint="eastAsia"/>
        </w:rPr>
        <w:t>Игоревич</w:t>
      </w:r>
      <w:r>
        <w:rPr>
          <w:rFonts w:hint="cs"/>
        </w:rPr>
        <w:t xml:space="preserve"> </w:t>
      </w:r>
      <w:r w:rsidRPr="00DF4266">
        <w:rPr>
          <w:rFonts w:hint="eastAsia"/>
        </w:rPr>
        <w:t>Разработка</w:t>
      </w:r>
      <w:r w:rsidRPr="00DF4266">
        <w:t xml:space="preserve"> </w:t>
      </w:r>
      <w:r w:rsidRPr="00DF4266">
        <w:rPr>
          <w:rFonts w:hint="eastAsia"/>
        </w:rPr>
        <w:t>научно</w:t>
      </w:r>
      <w:r w:rsidRPr="00DF4266">
        <w:t>-</w:t>
      </w:r>
      <w:r w:rsidRPr="00DF4266">
        <w:rPr>
          <w:rFonts w:hint="eastAsia"/>
        </w:rPr>
        <w:t>технологических</w:t>
      </w:r>
      <w:r w:rsidRPr="00DF4266">
        <w:t xml:space="preserve"> </w:t>
      </w:r>
      <w:r w:rsidRPr="00DF4266">
        <w:rPr>
          <w:rFonts w:hint="eastAsia"/>
        </w:rPr>
        <w:t>основ</w:t>
      </w:r>
      <w:r w:rsidRPr="00DF4266">
        <w:t xml:space="preserve"> </w:t>
      </w:r>
      <w:r w:rsidRPr="00DF4266">
        <w:rPr>
          <w:rFonts w:hint="eastAsia"/>
        </w:rPr>
        <w:t>создания</w:t>
      </w:r>
      <w:r w:rsidRPr="00DF4266">
        <w:t xml:space="preserve"> </w:t>
      </w:r>
      <w:r w:rsidRPr="00DF4266">
        <w:rPr>
          <w:rFonts w:hint="eastAsia"/>
        </w:rPr>
        <w:t>материалов</w:t>
      </w:r>
      <w:r w:rsidRPr="00DF4266">
        <w:t xml:space="preserve"> </w:t>
      </w:r>
      <w:r w:rsidRPr="00DF4266">
        <w:rPr>
          <w:rFonts w:hint="eastAsia"/>
        </w:rPr>
        <w:t>с</w:t>
      </w:r>
      <w:r w:rsidRPr="00DF4266">
        <w:t xml:space="preserve"> </w:t>
      </w:r>
      <w:r w:rsidRPr="00DF4266">
        <w:rPr>
          <w:rFonts w:hint="eastAsia"/>
        </w:rPr>
        <w:t>повышенными</w:t>
      </w:r>
      <w:r w:rsidRPr="00DF4266">
        <w:t xml:space="preserve"> </w:t>
      </w:r>
      <w:r w:rsidRPr="00DF4266">
        <w:rPr>
          <w:rFonts w:hint="eastAsia"/>
        </w:rPr>
        <w:t>физико</w:t>
      </w:r>
      <w:r w:rsidRPr="00DF4266">
        <w:t>-</w:t>
      </w:r>
      <w:r w:rsidRPr="00DF4266">
        <w:rPr>
          <w:rFonts w:hint="eastAsia"/>
        </w:rPr>
        <w:t>механическими</w:t>
      </w:r>
      <w:r w:rsidRPr="00DF4266">
        <w:t xml:space="preserve"> </w:t>
      </w:r>
      <w:r w:rsidRPr="00DF4266">
        <w:rPr>
          <w:rFonts w:hint="eastAsia"/>
        </w:rPr>
        <w:t>и</w:t>
      </w:r>
      <w:r w:rsidRPr="00DF4266">
        <w:t xml:space="preserve"> </w:t>
      </w:r>
      <w:r w:rsidRPr="00DF4266">
        <w:rPr>
          <w:rFonts w:hint="eastAsia"/>
        </w:rPr>
        <w:t>эксплуатационными</w:t>
      </w:r>
      <w:r w:rsidRPr="00DF4266">
        <w:t xml:space="preserve"> </w:t>
      </w:r>
      <w:r w:rsidRPr="00DF4266">
        <w:rPr>
          <w:rFonts w:hint="eastAsia"/>
        </w:rPr>
        <w:t>свойствами</w:t>
      </w:r>
      <w:r w:rsidRPr="00DF4266">
        <w:t xml:space="preserve"> </w:t>
      </w:r>
      <w:r w:rsidRPr="00DF4266">
        <w:rPr>
          <w:rFonts w:hint="eastAsia"/>
        </w:rPr>
        <w:t>методом</w:t>
      </w:r>
      <w:r w:rsidRPr="00DF4266">
        <w:t xml:space="preserve"> </w:t>
      </w:r>
      <w:r w:rsidRPr="00DF4266">
        <w:rPr>
          <w:rFonts w:hint="eastAsia"/>
        </w:rPr>
        <w:t>ПЛНМ</w:t>
      </w:r>
    </w:p>
    <w:p w14:paraId="2E2EB24B" w14:textId="77777777" w:rsidR="00DF4266" w:rsidRDefault="00DF4266" w:rsidP="00DF4266">
      <w:r>
        <w:rPr>
          <w:rFonts w:hint="eastAsia"/>
        </w:rPr>
        <w:t>ОГЛАВЛЕНИЕ</w:t>
      </w:r>
      <w:r>
        <w:t xml:space="preserve"> </w:t>
      </w:r>
      <w:r>
        <w:rPr>
          <w:rFonts w:hint="eastAsia"/>
        </w:rPr>
        <w:t>ДИССЕРТАЦИИ</w:t>
      </w:r>
    </w:p>
    <w:p w14:paraId="507AB0E6" w14:textId="77777777" w:rsidR="00DF4266" w:rsidRDefault="00DF4266" w:rsidP="00DF4266">
      <w:r>
        <w:rPr>
          <w:rFonts w:hint="eastAsia"/>
        </w:rPr>
        <w:t>доктор</w:t>
      </w:r>
      <w:r>
        <w:t xml:space="preserve"> </w:t>
      </w:r>
      <w:r>
        <w:rPr>
          <w:rFonts w:hint="eastAsia"/>
        </w:rPr>
        <w:t>наук</w:t>
      </w:r>
      <w:r>
        <w:t xml:space="preserve"> </w:t>
      </w:r>
      <w:r>
        <w:rPr>
          <w:rFonts w:hint="eastAsia"/>
        </w:rPr>
        <w:t>Горунов</w:t>
      </w:r>
      <w:r>
        <w:t xml:space="preserve"> </w:t>
      </w:r>
      <w:r>
        <w:rPr>
          <w:rFonts w:hint="eastAsia"/>
        </w:rPr>
        <w:t>Андрей</w:t>
      </w:r>
      <w:r>
        <w:t xml:space="preserve"> </w:t>
      </w:r>
      <w:r>
        <w:rPr>
          <w:rFonts w:hint="eastAsia"/>
        </w:rPr>
        <w:t>Игоревич</w:t>
      </w:r>
    </w:p>
    <w:p w14:paraId="0DE1569A" w14:textId="77777777" w:rsidR="00DF4266" w:rsidRDefault="00DF4266" w:rsidP="00DF4266">
      <w:r>
        <w:rPr>
          <w:rFonts w:hint="eastAsia"/>
        </w:rPr>
        <w:t>ВВЕДЕНИЕ</w:t>
      </w:r>
    </w:p>
    <w:p w14:paraId="18C40CC4" w14:textId="77777777" w:rsidR="00DF4266" w:rsidRDefault="00DF4266" w:rsidP="00DF4266"/>
    <w:p w14:paraId="342A853C" w14:textId="77777777" w:rsidR="00DF4266" w:rsidRDefault="00DF4266" w:rsidP="00DF4266">
      <w:r>
        <w:rPr>
          <w:rFonts w:hint="eastAsia"/>
        </w:rPr>
        <w:t>Глава</w:t>
      </w:r>
      <w:r>
        <w:t xml:space="preserve"> 1 </w:t>
      </w:r>
      <w:r>
        <w:rPr>
          <w:rFonts w:hint="eastAsia"/>
        </w:rPr>
        <w:t>ОБЗОР</w:t>
      </w:r>
      <w:r>
        <w:t xml:space="preserve"> </w:t>
      </w:r>
      <w:r>
        <w:rPr>
          <w:rFonts w:hint="eastAsia"/>
        </w:rPr>
        <w:t>МЕТОДОВ</w:t>
      </w:r>
      <w:r>
        <w:t xml:space="preserve"> </w:t>
      </w:r>
      <w:r>
        <w:rPr>
          <w:rFonts w:hint="eastAsia"/>
        </w:rPr>
        <w:t>АДДИТИВНОГО</w:t>
      </w:r>
      <w:r>
        <w:t xml:space="preserve"> </w:t>
      </w:r>
      <w:r>
        <w:rPr>
          <w:rFonts w:hint="eastAsia"/>
        </w:rPr>
        <w:t>ПРОИЗВОДСТВА</w:t>
      </w:r>
      <w:r>
        <w:t xml:space="preserve"> </w:t>
      </w:r>
      <w:r>
        <w:rPr>
          <w:rFonts w:hint="eastAsia"/>
        </w:rPr>
        <w:t>МЕТАЛЛИЧЕСКИХ</w:t>
      </w:r>
      <w:r>
        <w:t xml:space="preserve"> </w:t>
      </w:r>
      <w:r>
        <w:rPr>
          <w:rFonts w:hint="eastAsia"/>
        </w:rPr>
        <w:t>ИЗДЕЛИЙ</w:t>
      </w:r>
    </w:p>
    <w:p w14:paraId="5E4613F4" w14:textId="77777777" w:rsidR="00DF4266" w:rsidRDefault="00DF4266" w:rsidP="00DF4266"/>
    <w:p w14:paraId="41786A95" w14:textId="77777777" w:rsidR="00DF4266" w:rsidRDefault="00DF4266" w:rsidP="00DF4266">
      <w:r>
        <w:t xml:space="preserve">1.1 </w:t>
      </w:r>
      <w:r>
        <w:rPr>
          <w:rFonts w:hint="eastAsia"/>
        </w:rPr>
        <w:t>Методы</w:t>
      </w:r>
      <w:r>
        <w:t xml:space="preserve"> </w:t>
      </w:r>
      <w:r>
        <w:rPr>
          <w:rFonts w:hint="eastAsia"/>
        </w:rPr>
        <w:t>лазерного</w:t>
      </w:r>
      <w:r>
        <w:t xml:space="preserve"> </w:t>
      </w:r>
      <w:r>
        <w:rPr>
          <w:rFonts w:hint="eastAsia"/>
        </w:rPr>
        <w:t>аддитивного</w:t>
      </w:r>
      <w:r>
        <w:t xml:space="preserve"> </w:t>
      </w:r>
      <w:r>
        <w:rPr>
          <w:rFonts w:hint="eastAsia"/>
        </w:rPr>
        <w:t>производства</w:t>
      </w:r>
      <w:r>
        <w:t xml:space="preserve"> </w:t>
      </w:r>
      <w:r>
        <w:rPr>
          <w:rFonts w:hint="eastAsia"/>
        </w:rPr>
        <w:t>изделий</w:t>
      </w:r>
    </w:p>
    <w:p w14:paraId="439DA208" w14:textId="77777777" w:rsidR="00DF4266" w:rsidRDefault="00DF4266" w:rsidP="00DF4266"/>
    <w:p w14:paraId="115DE6D3" w14:textId="77777777" w:rsidR="00DF4266" w:rsidRDefault="00DF4266" w:rsidP="00DF4266">
      <w:r>
        <w:t xml:space="preserve">1.2 </w:t>
      </w:r>
      <w:r>
        <w:rPr>
          <w:rFonts w:hint="eastAsia"/>
        </w:rPr>
        <w:t>ПЛНМ</w:t>
      </w:r>
      <w:r>
        <w:t xml:space="preserve"> </w:t>
      </w:r>
      <w:r>
        <w:rPr>
          <w:rFonts w:hint="eastAsia"/>
        </w:rPr>
        <w:t>со</w:t>
      </w:r>
      <w:r>
        <w:t xml:space="preserve"> </w:t>
      </w:r>
      <w:r>
        <w:rPr>
          <w:rFonts w:hint="eastAsia"/>
        </w:rPr>
        <w:t>сверхзвуковой</w:t>
      </w:r>
      <w:r>
        <w:t xml:space="preserve"> </w:t>
      </w:r>
      <w:r>
        <w:rPr>
          <w:rFonts w:hint="eastAsia"/>
        </w:rPr>
        <w:t>подачей</w:t>
      </w:r>
      <w:r>
        <w:t xml:space="preserve"> </w:t>
      </w:r>
      <w:r>
        <w:rPr>
          <w:rFonts w:hint="eastAsia"/>
        </w:rPr>
        <w:t>порошковой</w:t>
      </w:r>
      <w:r>
        <w:t xml:space="preserve"> </w:t>
      </w:r>
      <w:r>
        <w:rPr>
          <w:rFonts w:hint="eastAsia"/>
        </w:rPr>
        <w:t>смеси</w:t>
      </w:r>
    </w:p>
    <w:p w14:paraId="5A6CDEEE" w14:textId="77777777" w:rsidR="00DF4266" w:rsidRDefault="00DF4266" w:rsidP="00DF4266"/>
    <w:p w14:paraId="1DB125BB" w14:textId="77777777" w:rsidR="00DF4266" w:rsidRDefault="00DF4266" w:rsidP="00DF4266">
      <w:r>
        <w:t xml:space="preserve">1.3 </w:t>
      </w:r>
      <w:r>
        <w:rPr>
          <w:rFonts w:hint="eastAsia"/>
        </w:rPr>
        <w:t>Разработка</w:t>
      </w:r>
      <w:r>
        <w:t xml:space="preserve"> </w:t>
      </w:r>
      <w:r>
        <w:rPr>
          <w:rFonts w:hint="eastAsia"/>
        </w:rPr>
        <w:t>новых</w:t>
      </w:r>
      <w:r>
        <w:t xml:space="preserve"> </w:t>
      </w:r>
      <w:r>
        <w:rPr>
          <w:rFonts w:hint="eastAsia"/>
        </w:rPr>
        <w:t>материалов</w:t>
      </w:r>
      <w:r>
        <w:t xml:space="preserve"> </w:t>
      </w:r>
      <w:r>
        <w:rPr>
          <w:rFonts w:hint="eastAsia"/>
        </w:rPr>
        <w:t>для</w:t>
      </w:r>
      <w:r>
        <w:t xml:space="preserve"> </w:t>
      </w:r>
      <w:r>
        <w:rPr>
          <w:rFonts w:hint="eastAsia"/>
        </w:rPr>
        <w:t>метода</w:t>
      </w:r>
      <w:r>
        <w:t xml:space="preserve"> </w:t>
      </w:r>
      <w:r>
        <w:rPr>
          <w:rFonts w:hint="eastAsia"/>
        </w:rPr>
        <w:t>ПЛНМ</w:t>
      </w:r>
    </w:p>
    <w:p w14:paraId="30014589" w14:textId="77777777" w:rsidR="00DF4266" w:rsidRDefault="00DF4266" w:rsidP="00DF4266"/>
    <w:p w14:paraId="3BD56100" w14:textId="77777777" w:rsidR="00DF4266" w:rsidRDefault="00DF4266" w:rsidP="00DF4266">
      <w:r>
        <w:t xml:space="preserve">1.4 </w:t>
      </w:r>
      <w:r>
        <w:rPr>
          <w:rFonts w:hint="eastAsia"/>
        </w:rPr>
        <w:t>Влияние</w:t>
      </w:r>
      <w:r>
        <w:t xml:space="preserve"> </w:t>
      </w:r>
      <w:r>
        <w:rPr>
          <w:rFonts w:hint="eastAsia"/>
        </w:rPr>
        <w:t>внешних</w:t>
      </w:r>
      <w:r>
        <w:t xml:space="preserve"> </w:t>
      </w:r>
      <w:r>
        <w:rPr>
          <w:rFonts w:hint="eastAsia"/>
        </w:rPr>
        <w:t>воздействий</w:t>
      </w:r>
      <w:r>
        <w:t xml:space="preserve"> </w:t>
      </w:r>
      <w:r>
        <w:rPr>
          <w:rFonts w:hint="eastAsia"/>
        </w:rPr>
        <w:t>на</w:t>
      </w:r>
      <w:r>
        <w:t xml:space="preserve"> </w:t>
      </w:r>
      <w:r>
        <w:rPr>
          <w:rFonts w:hint="eastAsia"/>
        </w:rPr>
        <w:t>процесс</w:t>
      </w:r>
      <w:r>
        <w:t xml:space="preserve"> </w:t>
      </w:r>
      <w:r>
        <w:rPr>
          <w:rFonts w:hint="eastAsia"/>
        </w:rPr>
        <w:t>формирования</w:t>
      </w:r>
      <w:r>
        <w:t xml:space="preserve"> </w:t>
      </w:r>
      <w:r>
        <w:rPr>
          <w:rFonts w:hint="eastAsia"/>
        </w:rPr>
        <w:t>структуры</w:t>
      </w:r>
    </w:p>
    <w:p w14:paraId="03F71ABD" w14:textId="77777777" w:rsidR="00DF4266" w:rsidRDefault="00DF4266" w:rsidP="00DF4266"/>
    <w:p w14:paraId="39C9810E" w14:textId="77777777" w:rsidR="00DF4266" w:rsidRDefault="00DF4266" w:rsidP="00DF4266">
      <w:r>
        <w:rPr>
          <w:rFonts w:hint="eastAsia"/>
        </w:rPr>
        <w:t>в</w:t>
      </w:r>
      <w:r>
        <w:t xml:space="preserve"> </w:t>
      </w:r>
      <w:r>
        <w:rPr>
          <w:rFonts w:hint="eastAsia"/>
        </w:rPr>
        <w:t>образцах</w:t>
      </w:r>
      <w:r>
        <w:t xml:space="preserve"> </w:t>
      </w:r>
      <w:r>
        <w:rPr>
          <w:rFonts w:hint="eastAsia"/>
        </w:rPr>
        <w:t>получаемых</w:t>
      </w:r>
      <w:r>
        <w:t xml:space="preserve"> </w:t>
      </w:r>
      <w:r>
        <w:rPr>
          <w:rFonts w:hint="eastAsia"/>
        </w:rPr>
        <w:t>методом</w:t>
      </w:r>
      <w:r>
        <w:t xml:space="preserve"> </w:t>
      </w:r>
      <w:r>
        <w:rPr>
          <w:rFonts w:hint="eastAsia"/>
        </w:rPr>
        <w:t>ПЛНМ</w:t>
      </w:r>
    </w:p>
    <w:p w14:paraId="0268B900" w14:textId="77777777" w:rsidR="00DF4266" w:rsidRDefault="00DF4266" w:rsidP="00DF4266"/>
    <w:p w14:paraId="068DF059" w14:textId="77777777" w:rsidR="00DF4266" w:rsidRDefault="00DF4266" w:rsidP="00DF4266">
      <w:r>
        <w:rPr>
          <w:rFonts w:hint="eastAsia"/>
        </w:rPr>
        <w:t>Глава</w:t>
      </w:r>
      <w:r>
        <w:t xml:space="preserve"> 2 </w:t>
      </w:r>
      <w:r>
        <w:rPr>
          <w:rFonts w:hint="eastAsia"/>
        </w:rPr>
        <w:t>ЭКСПЕРИМЕНТАЛЬНЫЕ</w:t>
      </w:r>
      <w:r>
        <w:t xml:space="preserve"> </w:t>
      </w:r>
      <w:r>
        <w:rPr>
          <w:rFonts w:hint="eastAsia"/>
        </w:rPr>
        <w:t>УСТАНОВКИ</w:t>
      </w:r>
      <w:r>
        <w:t xml:space="preserve">, </w:t>
      </w:r>
      <w:r>
        <w:rPr>
          <w:rFonts w:hint="eastAsia"/>
        </w:rPr>
        <w:t>МЕТОДЫ</w:t>
      </w:r>
      <w:r>
        <w:t xml:space="preserve"> </w:t>
      </w:r>
      <w:r>
        <w:rPr>
          <w:rFonts w:hint="eastAsia"/>
        </w:rPr>
        <w:t>ИССЛЕДОВАНИЯ</w:t>
      </w:r>
      <w:r>
        <w:t xml:space="preserve"> </w:t>
      </w:r>
      <w:r>
        <w:rPr>
          <w:rFonts w:hint="eastAsia"/>
        </w:rPr>
        <w:t>СОСТАВА</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ИСХОДНЫХ</w:t>
      </w:r>
      <w:r>
        <w:t xml:space="preserve"> </w:t>
      </w:r>
      <w:r>
        <w:rPr>
          <w:rFonts w:hint="eastAsia"/>
        </w:rPr>
        <w:t>МАТЕРИАЛОВ</w:t>
      </w:r>
      <w:r>
        <w:t xml:space="preserve"> </w:t>
      </w:r>
      <w:r>
        <w:rPr>
          <w:rFonts w:hint="eastAsia"/>
        </w:rPr>
        <w:t>И</w:t>
      </w:r>
      <w:r>
        <w:t xml:space="preserve"> </w:t>
      </w:r>
      <w:r>
        <w:rPr>
          <w:rFonts w:hint="eastAsia"/>
        </w:rPr>
        <w:t>ОБРАЗЦОВ</w:t>
      </w:r>
    </w:p>
    <w:p w14:paraId="0E4A346B" w14:textId="77777777" w:rsidR="00DF4266" w:rsidRDefault="00DF4266" w:rsidP="00DF4266"/>
    <w:p w14:paraId="4FC9AC2D" w14:textId="77777777" w:rsidR="00DF4266" w:rsidRDefault="00DF4266" w:rsidP="00DF4266">
      <w:r>
        <w:t xml:space="preserve">2.1 </w:t>
      </w:r>
      <w:r>
        <w:rPr>
          <w:rFonts w:hint="eastAsia"/>
        </w:rPr>
        <w:t>Оборудование</w:t>
      </w:r>
      <w:r>
        <w:t xml:space="preserve"> </w:t>
      </w:r>
      <w:r>
        <w:rPr>
          <w:rFonts w:hint="eastAsia"/>
        </w:rPr>
        <w:t>для</w:t>
      </w:r>
      <w:r>
        <w:t xml:space="preserve"> </w:t>
      </w:r>
      <w:r>
        <w:rPr>
          <w:rFonts w:hint="eastAsia"/>
        </w:rPr>
        <w:t>ПЛНМ</w:t>
      </w:r>
      <w:r>
        <w:t xml:space="preserve"> </w:t>
      </w:r>
      <w:r>
        <w:rPr>
          <w:rFonts w:hint="eastAsia"/>
        </w:rPr>
        <w:t>с</w:t>
      </w:r>
      <w:r>
        <w:t xml:space="preserve"> </w:t>
      </w:r>
      <w:r>
        <w:rPr>
          <w:rFonts w:hint="eastAsia"/>
        </w:rPr>
        <w:t>температурным</w:t>
      </w:r>
      <w:r>
        <w:t xml:space="preserve"> </w:t>
      </w:r>
      <w:r>
        <w:rPr>
          <w:rFonts w:hint="eastAsia"/>
        </w:rPr>
        <w:t>воздействием</w:t>
      </w:r>
      <w:r>
        <w:t xml:space="preserve"> </w:t>
      </w:r>
      <w:r>
        <w:rPr>
          <w:rFonts w:hint="eastAsia"/>
        </w:rPr>
        <w:t>на</w:t>
      </w:r>
      <w:r>
        <w:t xml:space="preserve"> </w:t>
      </w:r>
      <w:r>
        <w:rPr>
          <w:rFonts w:hint="eastAsia"/>
        </w:rPr>
        <w:t>подложку</w:t>
      </w:r>
    </w:p>
    <w:p w14:paraId="06DF179A" w14:textId="77777777" w:rsidR="00DF4266" w:rsidRDefault="00DF4266" w:rsidP="00DF4266"/>
    <w:p w14:paraId="37991143" w14:textId="77777777" w:rsidR="00DF4266" w:rsidRDefault="00DF4266" w:rsidP="00DF4266">
      <w:r>
        <w:t xml:space="preserve">2.2 </w:t>
      </w:r>
      <w:r>
        <w:rPr>
          <w:rFonts w:hint="eastAsia"/>
        </w:rPr>
        <w:t>ПЛНМ</w:t>
      </w:r>
      <w:r>
        <w:t xml:space="preserve"> </w:t>
      </w:r>
      <w:r>
        <w:rPr>
          <w:rFonts w:hint="eastAsia"/>
        </w:rPr>
        <w:t>в</w:t>
      </w:r>
      <w:r>
        <w:t xml:space="preserve"> </w:t>
      </w:r>
      <w:r>
        <w:rPr>
          <w:rFonts w:hint="eastAsia"/>
        </w:rPr>
        <w:t>импульсном</w:t>
      </w:r>
      <w:r>
        <w:t xml:space="preserve"> </w:t>
      </w:r>
      <w:r>
        <w:rPr>
          <w:rFonts w:hint="eastAsia"/>
        </w:rPr>
        <w:t>режиме</w:t>
      </w:r>
      <w:r>
        <w:t xml:space="preserve"> </w:t>
      </w:r>
      <w:r>
        <w:rPr>
          <w:rFonts w:hint="eastAsia"/>
        </w:rPr>
        <w:t>работы</w:t>
      </w:r>
      <w:r>
        <w:t xml:space="preserve"> </w:t>
      </w:r>
      <w:r>
        <w:rPr>
          <w:rFonts w:hint="eastAsia"/>
        </w:rPr>
        <w:t>лазера</w:t>
      </w:r>
    </w:p>
    <w:p w14:paraId="06381887" w14:textId="77777777" w:rsidR="00DF4266" w:rsidRDefault="00DF4266" w:rsidP="00DF4266"/>
    <w:p w14:paraId="311196B6" w14:textId="77777777" w:rsidR="00DF4266" w:rsidRDefault="00DF4266" w:rsidP="00DF4266">
      <w:r>
        <w:t xml:space="preserve">2.3 </w:t>
      </w:r>
      <w:r>
        <w:rPr>
          <w:rFonts w:hint="eastAsia"/>
        </w:rPr>
        <w:t>Аддитивное</w:t>
      </w:r>
      <w:r>
        <w:t xml:space="preserve"> </w:t>
      </w:r>
      <w:r>
        <w:rPr>
          <w:rFonts w:hint="eastAsia"/>
        </w:rPr>
        <w:t>производство</w:t>
      </w:r>
      <w:r>
        <w:t xml:space="preserve"> </w:t>
      </w:r>
      <w:r>
        <w:rPr>
          <w:rFonts w:hint="eastAsia"/>
        </w:rPr>
        <w:t>образцов</w:t>
      </w:r>
      <w:r>
        <w:t xml:space="preserve"> </w:t>
      </w:r>
      <w:r>
        <w:rPr>
          <w:rFonts w:hint="eastAsia"/>
        </w:rPr>
        <w:t>методом</w:t>
      </w:r>
      <w:r>
        <w:t xml:space="preserve"> </w:t>
      </w:r>
      <w:r>
        <w:rPr>
          <w:rFonts w:hint="eastAsia"/>
        </w:rPr>
        <w:t>ПЛНМ</w:t>
      </w:r>
      <w:r>
        <w:t>+</w:t>
      </w:r>
      <w:r>
        <w:rPr>
          <w:rFonts w:hint="eastAsia"/>
        </w:rPr>
        <w:t>УЗ</w:t>
      </w:r>
    </w:p>
    <w:p w14:paraId="0ACF8948" w14:textId="77777777" w:rsidR="00DF4266" w:rsidRDefault="00DF4266" w:rsidP="00DF4266"/>
    <w:p w14:paraId="56D2355E" w14:textId="77777777" w:rsidR="00DF4266" w:rsidRDefault="00DF4266" w:rsidP="00DF4266">
      <w:r>
        <w:t xml:space="preserve">2.4 </w:t>
      </w:r>
      <w:r>
        <w:rPr>
          <w:rFonts w:hint="eastAsia"/>
        </w:rPr>
        <w:t>ПЛНМ</w:t>
      </w:r>
      <w:r>
        <w:t xml:space="preserve"> </w:t>
      </w:r>
      <w:r>
        <w:rPr>
          <w:rFonts w:hint="eastAsia"/>
        </w:rPr>
        <w:t>со</w:t>
      </w:r>
      <w:r>
        <w:t xml:space="preserve"> </w:t>
      </w:r>
      <w:r>
        <w:rPr>
          <w:rFonts w:hint="eastAsia"/>
        </w:rPr>
        <w:t>сверхзвуковой</w:t>
      </w:r>
      <w:r>
        <w:t xml:space="preserve"> </w:t>
      </w:r>
      <w:r>
        <w:rPr>
          <w:rFonts w:hint="eastAsia"/>
        </w:rPr>
        <w:t>подачей</w:t>
      </w:r>
      <w:r>
        <w:t xml:space="preserve"> </w:t>
      </w:r>
      <w:r>
        <w:rPr>
          <w:rFonts w:hint="eastAsia"/>
        </w:rPr>
        <w:t>порошковой</w:t>
      </w:r>
      <w:r>
        <w:t xml:space="preserve"> </w:t>
      </w:r>
      <w:r>
        <w:rPr>
          <w:rFonts w:hint="eastAsia"/>
        </w:rPr>
        <w:t>смеси</w:t>
      </w:r>
    </w:p>
    <w:p w14:paraId="5956496A" w14:textId="77777777" w:rsidR="00DF4266" w:rsidRDefault="00DF4266" w:rsidP="00DF4266"/>
    <w:p w14:paraId="5E4B416C" w14:textId="77777777" w:rsidR="00DF4266" w:rsidRDefault="00DF4266" w:rsidP="00DF4266">
      <w:r>
        <w:rPr>
          <w:rFonts w:hint="eastAsia"/>
        </w:rPr>
        <w:t>Глава</w:t>
      </w:r>
      <w:r>
        <w:t xml:space="preserve"> 3 </w:t>
      </w:r>
      <w:r>
        <w:rPr>
          <w:rFonts w:hint="eastAsia"/>
        </w:rPr>
        <w:t>РАЗРАБОТКА</w:t>
      </w:r>
      <w:r>
        <w:t xml:space="preserve"> </w:t>
      </w:r>
      <w:r>
        <w:rPr>
          <w:rFonts w:hint="eastAsia"/>
        </w:rPr>
        <w:t>МЕТОДОВ</w:t>
      </w:r>
      <w:r>
        <w:t xml:space="preserve"> </w:t>
      </w:r>
      <w:r>
        <w:rPr>
          <w:rFonts w:hint="eastAsia"/>
        </w:rPr>
        <w:t>ФОРМИРОВАНИЯ</w:t>
      </w:r>
      <w:r>
        <w:t xml:space="preserve"> </w:t>
      </w:r>
      <w:r>
        <w:rPr>
          <w:rFonts w:hint="eastAsia"/>
        </w:rPr>
        <w:t>СТРУКТУРЫ</w:t>
      </w:r>
    </w:p>
    <w:p w14:paraId="0819A4E1" w14:textId="77777777" w:rsidR="00DF4266" w:rsidRDefault="00DF4266" w:rsidP="00DF4266"/>
    <w:p w14:paraId="5AD6FAA4" w14:textId="77777777" w:rsidR="00DF4266" w:rsidRDefault="00DF4266" w:rsidP="00DF4266">
      <w:r>
        <w:rPr>
          <w:rFonts w:hint="eastAsia"/>
        </w:rPr>
        <w:t>И</w:t>
      </w:r>
      <w:r>
        <w:t xml:space="preserve"> </w:t>
      </w:r>
      <w:r>
        <w:rPr>
          <w:rFonts w:hint="eastAsia"/>
        </w:rPr>
        <w:t>СВОЙСТВ</w:t>
      </w:r>
      <w:r>
        <w:t xml:space="preserve"> </w:t>
      </w:r>
      <w:r>
        <w:rPr>
          <w:rFonts w:hint="eastAsia"/>
        </w:rPr>
        <w:t>СПЛАВОВ</w:t>
      </w:r>
      <w:r>
        <w:t xml:space="preserve"> </w:t>
      </w:r>
      <w:r>
        <w:rPr>
          <w:rFonts w:hint="eastAsia"/>
        </w:rPr>
        <w:t>В</w:t>
      </w:r>
      <w:r>
        <w:t xml:space="preserve"> </w:t>
      </w:r>
      <w:r>
        <w:rPr>
          <w:rFonts w:hint="eastAsia"/>
        </w:rPr>
        <w:t>ПРОЦЕССЕ</w:t>
      </w:r>
      <w:r>
        <w:t xml:space="preserve"> </w:t>
      </w:r>
      <w:r>
        <w:rPr>
          <w:rFonts w:hint="eastAsia"/>
        </w:rPr>
        <w:t>ПЛНМ</w:t>
      </w:r>
    </w:p>
    <w:p w14:paraId="045A5A8C" w14:textId="77777777" w:rsidR="00DF4266" w:rsidRDefault="00DF4266" w:rsidP="00DF4266"/>
    <w:p w14:paraId="19504EBB" w14:textId="77777777" w:rsidR="00DF4266" w:rsidRDefault="00DF4266" w:rsidP="00DF4266">
      <w:r>
        <w:t xml:space="preserve">3.1 </w:t>
      </w:r>
      <w:r>
        <w:rPr>
          <w:rFonts w:hint="eastAsia"/>
        </w:rPr>
        <w:t>Формирование</w:t>
      </w:r>
      <w:r>
        <w:t xml:space="preserve"> </w:t>
      </w:r>
      <w:r>
        <w:rPr>
          <w:rFonts w:hint="eastAsia"/>
        </w:rPr>
        <w:t>структуры</w:t>
      </w:r>
      <w:r>
        <w:t xml:space="preserve"> </w:t>
      </w:r>
      <w:r>
        <w:rPr>
          <w:rFonts w:hint="eastAsia"/>
        </w:rPr>
        <w:t>титановых</w:t>
      </w:r>
      <w:r>
        <w:t xml:space="preserve"> </w:t>
      </w:r>
      <w:r>
        <w:rPr>
          <w:rFonts w:hint="eastAsia"/>
        </w:rPr>
        <w:t>сплавов</w:t>
      </w:r>
      <w:r>
        <w:t xml:space="preserve"> </w:t>
      </w:r>
      <w:r>
        <w:rPr>
          <w:rFonts w:hint="eastAsia"/>
        </w:rPr>
        <w:t>в</w:t>
      </w:r>
      <w:r>
        <w:t xml:space="preserve"> </w:t>
      </w:r>
      <w:r>
        <w:rPr>
          <w:rFonts w:hint="eastAsia"/>
        </w:rPr>
        <w:t>процессе</w:t>
      </w:r>
      <w:r>
        <w:t xml:space="preserve"> </w:t>
      </w:r>
      <w:r>
        <w:rPr>
          <w:rFonts w:hint="eastAsia"/>
        </w:rPr>
        <w:t>ПЛНМ</w:t>
      </w:r>
    </w:p>
    <w:p w14:paraId="38E9134E" w14:textId="77777777" w:rsidR="00DF4266" w:rsidRDefault="00DF4266" w:rsidP="00DF4266"/>
    <w:p w14:paraId="60967A17" w14:textId="77777777" w:rsidR="00DF4266" w:rsidRDefault="00DF4266" w:rsidP="00DF4266">
      <w:r>
        <w:t xml:space="preserve">3.1.1 </w:t>
      </w:r>
      <w:r>
        <w:rPr>
          <w:rFonts w:hint="eastAsia"/>
        </w:rPr>
        <w:t>Влияние</w:t>
      </w:r>
      <w:r>
        <w:t xml:space="preserve"> </w:t>
      </w:r>
      <w:r>
        <w:rPr>
          <w:rFonts w:hint="eastAsia"/>
        </w:rPr>
        <w:t>температурного</w:t>
      </w:r>
      <w:r>
        <w:t xml:space="preserve"> </w:t>
      </w:r>
      <w:r>
        <w:rPr>
          <w:rFonts w:hint="eastAsia"/>
        </w:rPr>
        <w:t>воздействия</w:t>
      </w:r>
      <w:r>
        <w:t xml:space="preserve"> </w:t>
      </w:r>
      <w:r>
        <w:rPr>
          <w:rFonts w:hint="eastAsia"/>
        </w:rPr>
        <w:t>на</w:t>
      </w:r>
      <w:r>
        <w:t xml:space="preserve"> </w:t>
      </w:r>
      <w:r>
        <w:rPr>
          <w:rFonts w:hint="eastAsia"/>
        </w:rPr>
        <w:t>подложку</w:t>
      </w:r>
      <w:r>
        <w:t xml:space="preserve"> </w:t>
      </w:r>
      <w:r>
        <w:rPr>
          <w:rFonts w:hint="eastAsia"/>
        </w:rPr>
        <w:t>в</w:t>
      </w:r>
      <w:r>
        <w:t xml:space="preserve"> </w:t>
      </w:r>
      <w:r>
        <w:rPr>
          <w:rFonts w:hint="eastAsia"/>
        </w:rPr>
        <w:t>процессе</w:t>
      </w:r>
    </w:p>
    <w:p w14:paraId="07D6ADA2" w14:textId="77777777" w:rsidR="00DF4266" w:rsidRDefault="00DF4266" w:rsidP="00DF4266"/>
    <w:p w14:paraId="51CFDB32" w14:textId="77777777" w:rsidR="00DF4266" w:rsidRDefault="00DF4266" w:rsidP="00DF4266">
      <w:r>
        <w:rPr>
          <w:rFonts w:hint="eastAsia"/>
        </w:rPr>
        <w:t>ПЛНМ</w:t>
      </w:r>
      <w:r>
        <w:t xml:space="preserve"> </w:t>
      </w:r>
      <w:r>
        <w:rPr>
          <w:rFonts w:hint="eastAsia"/>
        </w:rPr>
        <w:t>образцов</w:t>
      </w:r>
      <w:r>
        <w:t xml:space="preserve"> </w:t>
      </w:r>
      <w:r>
        <w:rPr>
          <w:rFonts w:hint="eastAsia"/>
        </w:rPr>
        <w:t>из</w:t>
      </w:r>
      <w:r>
        <w:t xml:space="preserve"> </w:t>
      </w:r>
      <w:r>
        <w:rPr>
          <w:rFonts w:hint="eastAsia"/>
        </w:rPr>
        <w:t>титановых</w:t>
      </w:r>
      <w:r>
        <w:t xml:space="preserve"> </w:t>
      </w:r>
      <w:r>
        <w:rPr>
          <w:rFonts w:hint="eastAsia"/>
        </w:rPr>
        <w:t>сплавов</w:t>
      </w:r>
    </w:p>
    <w:p w14:paraId="2E18E19C" w14:textId="77777777" w:rsidR="00DF4266" w:rsidRDefault="00DF4266" w:rsidP="00DF4266"/>
    <w:p w14:paraId="0B93EC5A" w14:textId="77777777" w:rsidR="00DF4266" w:rsidRDefault="00DF4266" w:rsidP="00DF4266">
      <w:r>
        <w:t xml:space="preserve">3.1.2 </w:t>
      </w:r>
      <w:r>
        <w:rPr>
          <w:rFonts w:hint="eastAsia"/>
        </w:rPr>
        <w:t>Практическая</w:t>
      </w:r>
      <w:r>
        <w:t xml:space="preserve"> </w:t>
      </w:r>
      <w:r>
        <w:rPr>
          <w:rFonts w:hint="eastAsia"/>
        </w:rPr>
        <w:t>реализация</w:t>
      </w:r>
      <w:r>
        <w:t xml:space="preserve"> </w:t>
      </w:r>
      <w:r>
        <w:rPr>
          <w:rFonts w:hint="eastAsia"/>
        </w:rPr>
        <w:t>комбинированного</w:t>
      </w:r>
      <w:r>
        <w:t xml:space="preserve"> </w:t>
      </w:r>
      <w:r>
        <w:rPr>
          <w:rFonts w:hint="eastAsia"/>
        </w:rPr>
        <w:t>метода</w:t>
      </w:r>
      <w:r>
        <w:t xml:space="preserve"> </w:t>
      </w:r>
      <w:r>
        <w:rPr>
          <w:rFonts w:hint="eastAsia"/>
        </w:rPr>
        <w:t>ПЛНМ</w:t>
      </w:r>
    </w:p>
    <w:p w14:paraId="44DEE188" w14:textId="77777777" w:rsidR="00DF4266" w:rsidRDefault="00DF4266" w:rsidP="00DF4266"/>
    <w:p w14:paraId="357EF805" w14:textId="77777777" w:rsidR="00DF4266" w:rsidRDefault="00DF4266" w:rsidP="00DF4266">
      <w:r>
        <w:rPr>
          <w:rFonts w:hint="eastAsia"/>
        </w:rPr>
        <w:t>для</w:t>
      </w:r>
      <w:r>
        <w:t xml:space="preserve"> </w:t>
      </w:r>
      <w:r>
        <w:rPr>
          <w:rFonts w:hint="eastAsia"/>
        </w:rPr>
        <w:t>ремонта</w:t>
      </w:r>
      <w:r>
        <w:t xml:space="preserve"> </w:t>
      </w:r>
      <w:r>
        <w:rPr>
          <w:rFonts w:hint="eastAsia"/>
        </w:rPr>
        <w:t>изделий</w:t>
      </w:r>
      <w:r>
        <w:t xml:space="preserve"> </w:t>
      </w:r>
      <w:r>
        <w:rPr>
          <w:rFonts w:hint="eastAsia"/>
        </w:rPr>
        <w:t>из</w:t>
      </w:r>
      <w:r>
        <w:t xml:space="preserve"> </w:t>
      </w:r>
      <w:r>
        <w:rPr>
          <w:rFonts w:hint="eastAsia"/>
        </w:rPr>
        <w:t>титановых</w:t>
      </w:r>
      <w:r>
        <w:t xml:space="preserve"> </w:t>
      </w:r>
      <w:r>
        <w:rPr>
          <w:rFonts w:hint="eastAsia"/>
        </w:rPr>
        <w:t>сплавов</w:t>
      </w:r>
    </w:p>
    <w:p w14:paraId="62FDBAF2" w14:textId="77777777" w:rsidR="00DF4266" w:rsidRDefault="00DF4266" w:rsidP="00DF4266"/>
    <w:p w14:paraId="3AF9BBAB" w14:textId="77777777" w:rsidR="00DF4266" w:rsidRDefault="00DF4266" w:rsidP="00DF4266">
      <w:r>
        <w:t xml:space="preserve">3.2 </w:t>
      </w:r>
      <w:r>
        <w:rPr>
          <w:rFonts w:hint="eastAsia"/>
        </w:rPr>
        <w:t>Формирование</w:t>
      </w:r>
      <w:r>
        <w:t xml:space="preserve"> </w:t>
      </w:r>
      <w:r>
        <w:rPr>
          <w:rFonts w:hint="eastAsia"/>
        </w:rPr>
        <w:t>структуры</w:t>
      </w:r>
      <w:r>
        <w:t xml:space="preserve"> </w:t>
      </w:r>
      <w:r>
        <w:rPr>
          <w:rFonts w:hint="eastAsia"/>
        </w:rPr>
        <w:t>нержавеющих</w:t>
      </w:r>
      <w:r>
        <w:t xml:space="preserve"> </w:t>
      </w:r>
      <w:r>
        <w:rPr>
          <w:rFonts w:hint="eastAsia"/>
        </w:rPr>
        <w:t>сталей</w:t>
      </w:r>
      <w:r>
        <w:t xml:space="preserve"> </w:t>
      </w:r>
      <w:r>
        <w:rPr>
          <w:rFonts w:hint="eastAsia"/>
        </w:rPr>
        <w:t>в</w:t>
      </w:r>
      <w:r>
        <w:t xml:space="preserve"> </w:t>
      </w:r>
      <w:r>
        <w:rPr>
          <w:rFonts w:hint="eastAsia"/>
        </w:rPr>
        <w:t>процессе</w:t>
      </w:r>
      <w:r>
        <w:t xml:space="preserve"> </w:t>
      </w:r>
      <w:r>
        <w:rPr>
          <w:rFonts w:hint="eastAsia"/>
        </w:rPr>
        <w:t>ПЛНМ</w:t>
      </w:r>
      <w:r>
        <w:t xml:space="preserve"> </w:t>
      </w:r>
      <w:r>
        <w:rPr>
          <w:rFonts w:hint="eastAsia"/>
        </w:rPr>
        <w:t>образцов</w:t>
      </w:r>
    </w:p>
    <w:p w14:paraId="19A15C3A" w14:textId="77777777" w:rsidR="00DF4266" w:rsidRDefault="00DF4266" w:rsidP="00DF4266"/>
    <w:p w14:paraId="5E5BCD06" w14:textId="77777777" w:rsidR="00DF4266" w:rsidRDefault="00DF4266" w:rsidP="00DF4266">
      <w:r>
        <w:t xml:space="preserve">3.3 </w:t>
      </w:r>
      <w:r>
        <w:rPr>
          <w:rFonts w:hint="eastAsia"/>
        </w:rPr>
        <w:t>Формирование</w:t>
      </w:r>
      <w:r>
        <w:t xml:space="preserve"> </w:t>
      </w:r>
      <w:r>
        <w:rPr>
          <w:rFonts w:hint="eastAsia"/>
        </w:rPr>
        <w:t>структуры</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никеля</w:t>
      </w:r>
      <w:r>
        <w:t xml:space="preserve"> </w:t>
      </w:r>
      <w:r>
        <w:rPr>
          <w:rFonts w:hint="eastAsia"/>
        </w:rPr>
        <w:t>в</w:t>
      </w:r>
      <w:r>
        <w:t xml:space="preserve"> </w:t>
      </w:r>
      <w:r>
        <w:rPr>
          <w:rFonts w:hint="eastAsia"/>
        </w:rPr>
        <w:t>процессе</w:t>
      </w:r>
      <w:r>
        <w:t xml:space="preserve"> </w:t>
      </w:r>
      <w:r>
        <w:rPr>
          <w:rFonts w:hint="eastAsia"/>
        </w:rPr>
        <w:t>ПЛНМ</w:t>
      </w:r>
    </w:p>
    <w:p w14:paraId="02D5429D" w14:textId="77777777" w:rsidR="00DF4266" w:rsidRDefault="00DF4266" w:rsidP="00DF4266"/>
    <w:p w14:paraId="4A6935EF" w14:textId="77777777" w:rsidR="00DF4266" w:rsidRDefault="00DF4266" w:rsidP="00DF4266">
      <w:r>
        <w:t xml:space="preserve">3.4 </w:t>
      </w:r>
      <w:r>
        <w:rPr>
          <w:rFonts w:hint="eastAsia"/>
        </w:rPr>
        <w:t>ПЛНМ</w:t>
      </w:r>
      <w:r>
        <w:t xml:space="preserve"> </w:t>
      </w:r>
      <w:r>
        <w:rPr>
          <w:rFonts w:hint="eastAsia"/>
        </w:rPr>
        <w:t>сплава</w:t>
      </w:r>
      <w:r>
        <w:t xml:space="preserve"> </w:t>
      </w:r>
      <w:r>
        <w:rPr>
          <w:rFonts w:hint="eastAsia"/>
        </w:rPr>
        <w:t>на</w:t>
      </w:r>
      <w:r>
        <w:t xml:space="preserve"> </w:t>
      </w:r>
      <w:r>
        <w:rPr>
          <w:rFonts w:hint="eastAsia"/>
        </w:rPr>
        <w:t>основе</w:t>
      </w:r>
      <w:r>
        <w:t xml:space="preserve"> </w:t>
      </w:r>
      <w:r>
        <w:rPr>
          <w:rFonts w:hint="eastAsia"/>
        </w:rPr>
        <w:t>никеля</w:t>
      </w:r>
      <w:r>
        <w:t xml:space="preserve"> </w:t>
      </w:r>
      <w:r>
        <w:rPr>
          <w:rFonts w:hint="eastAsia"/>
        </w:rPr>
        <w:t>на</w:t>
      </w:r>
      <w:r>
        <w:t xml:space="preserve"> </w:t>
      </w:r>
      <w:r>
        <w:rPr>
          <w:rFonts w:hint="eastAsia"/>
        </w:rPr>
        <w:t>поверхность</w:t>
      </w:r>
      <w:r>
        <w:t xml:space="preserve"> </w:t>
      </w:r>
      <w:r>
        <w:rPr>
          <w:rFonts w:hint="eastAsia"/>
        </w:rPr>
        <w:t>титанового</w:t>
      </w:r>
      <w:r>
        <w:t xml:space="preserve"> </w:t>
      </w:r>
      <w:r>
        <w:rPr>
          <w:rFonts w:hint="eastAsia"/>
        </w:rPr>
        <w:t>сплава</w:t>
      </w:r>
    </w:p>
    <w:p w14:paraId="4146F4CF" w14:textId="77777777" w:rsidR="00DF4266" w:rsidRDefault="00DF4266" w:rsidP="00DF4266"/>
    <w:p w14:paraId="5A2A71A7" w14:textId="77777777" w:rsidR="00DF4266" w:rsidRDefault="00DF4266" w:rsidP="00DF4266">
      <w:r>
        <w:t xml:space="preserve">3.5 </w:t>
      </w:r>
      <w:r>
        <w:rPr>
          <w:rFonts w:hint="eastAsia"/>
        </w:rPr>
        <w:t>Методы</w:t>
      </w:r>
      <w:r>
        <w:t xml:space="preserve"> </w:t>
      </w:r>
      <w:r>
        <w:rPr>
          <w:rFonts w:hint="eastAsia"/>
        </w:rPr>
        <w:t>постобработки</w:t>
      </w:r>
      <w:r>
        <w:t xml:space="preserve"> </w:t>
      </w:r>
      <w:r>
        <w:rPr>
          <w:rFonts w:hint="eastAsia"/>
        </w:rPr>
        <w:t>сплавов</w:t>
      </w:r>
      <w:r>
        <w:t xml:space="preserve"> </w:t>
      </w:r>
      <w:r>
        <w:rPr>
          <w:rFonts w:hint="eastAsia"/>
        </w:rPr>
        <w:t>получаемых</w:t>
      </w:r>
      <w:r>
        <w:t xml:space="preserve"> </w:t>
      </w:r>
      <w:r>
        <w:rPr>
          <w:rFonts w:hint="eastAsia"/>
        </w:rPr>
        <w:t>методами</w:t>
      </w:r>
      <w:r>
        <w:t xml:space="preserve"> </w:t>
      </w:r>
      <w:r>
        <w:rPr>
          <w:rFonts w:hint="eastAsia"/>
        </w:rPr>
        <w:t>ПЛНМ</w:t>
      </w:r>
    </w:p>
    <w:p w14:paraId="2957064F" w14:textId="77777777" w:rsidR="00DF4266" w:rsidRDefault="00DF4266" w:rsidP="00DF4266"/>
    <w:p w14:paraId="0A99DB18" w14:textId="77777777" w:rsidR="00DF4266" w:rsidRDefault="00DF4266" w:rsidP="00DF4266">
      <w:r>
        <w:lastRenderedPageBreak/>
        <w:t xml:space="preserve">3.5.1 </w:t>
      </w:r>
      <w:r>
        <w:rPr>
          <w:rFonts w:hint="eastAsia"/>
        </w:rPr>
        <w:t>Термическая</w:t>
      </w:r>
      <w:r>
        <w:t xml:space="preserve"> </w:t>
      </w:r>
      <w:r>
        <w:rPr>
          <w:rFonts w:hint="eastAsia"/>
        </w:rPr>
        <w:t>обработка</w:t>
      </w:r>
      <w:r>
        <w:t xml:space="preserve"> </w:t>
      </w:r>
      <w:r>
        <w:rPr>
          <w:rFonts w:hint="eastAsia"/>
        </w:rPr>
        <w:t>сплавов</w:t>
      </w:r>
      <w:r>
        <w:t xml:space="preserve"> </w:t>
      </w:r>
      <w:r>
        <w:rPr>
          <w:rFonts w:hint="eastAsia"/>
        </w:rPr>
        <w:t>на</w:t>
      </w:r>
      <w:r>
        <w:t xml:space="preserve"> </w:t>
      </w:r>
      <w:r>
        <w:rPr>
          <w:rFonts w:hint="eastAsia"/>
        </w:rPr>
        <w:t>основе</w:t>
      </w:r>
      <w:r>
        <w:t xml:space="preserve"> </w:t>
      </w:r>
      <w:r>
        <w:rPr>
          <w:rFonts w:hint="eastAsia"/>
        </w:rPr>
        <w:t>никеля</w:t>
      </w:r>
    </w:p>
    <w:p w14:paraId="4B76EBC1" w14:textId="77777777" w:rsidR="00DF4266" w:rsidRDefault="00DF4266" w:rsidP="00DF4266"/>
    <w:p w14:paraId="2C3F2242" w14:textId="77777777" w:rsidR="00DF4266" w:rsidRDefault="00DF4266" w:rsidP="00DF4266">
      <w:r>
        <w:rPr>
          <w:rFonts w:hint="eastAsia"/>
        </w:rPr>
        <w:t>Глава</w:t>
      </w:r>
      <w:r>
        <w:t xml:space="preserve"> 4 </w:t>
      </w:r>
      <w:r>
        <w:rPr>
          <w:rFonts w:hint="eastAsia"/>
        </w:rPr>
        <w:t>ФОРМИРОВАНИЕ</w:t>
      </w:r>
      <w:r>
        <w:t xml:space="preserve"> </w:t>
      </w:r>
      <w:r>
        <w:rPr>
          <w:rFonts w:hint="eastAsia"/>
        </w:rPr>
        <w:t>СТРУКТУРЫ</w:t>
      </w:r>
      <w:r>
        <w:t xml:space="preserve"> </w:t>
      </w:r>
      <w:r>
        <w:rPr>
          <w:rFonts w:hint="eastAsia"/>
        </w:rPr>
        <w:t>В</w:t>
      </w:r>
      <w:r>
        <w:t xml:space="preserve"> </w:t>
      </w:r>
      <w:r>
        <w:rPr>
          <w:rFonts w:hint="eastAsia"/>
        </w:rPr>
        <w:t>ПРОЦЕССЕ</w:t>
      </w:r>
      <w:r>
        <w:t xml:space="preserve"> </w:t>
      </w:r>
      <w:r>
        <w:rPr>
          <w:rFonts w:hint="eastAsia"/>
        </w:rPr>
        <w:t>ПЛНМ</w:t>
      </w:r>
    </w:p>
    <w:p w14:paraId="0D11FAF9" w14:textId="77777777" w:rsidR="00DF4266" w:rsidRDefault="00DF4266" w:rsidP="00DF4266"/>
    <w:p w14:paraId="05D5D064" w14:textId="77777777" w:rsidR="00DF4266" w:rsidRDefault="00DF4266" w:rsidP="00DF4266">
      <w:r>
        <w:rPr>
          <w:rFonts w:hint="eastAsia"/>
        </w:rPr>
        <w:t>СО</w:t>
      </w:r>
      <w:r>
        <w:t xml:space="preserve"> </w:t>
      </w:r>
      <w:r>
        <w:rPr>
          <w:rFonts w:hint="eastAsia"/>
        </w:rPr>
        <w:t>СВЕРХЗВУКОВОЙ</w:t>
      </w:r>
      <w:r>
        <w:t xml:space="preserve"> </w:t>
      </w:r>
      <w:r>
        <w:rPr>
          <w:rFonts w:hint="eastAsia"/>
        </w:rPr>
        <w:t>ПОДАЧЕЙ</w:t>
      </w:r>
      <w:r>
        <w:t xml:space="preserve"> </w:t>
      </w:r>
      <w:r>
        <w:rPr>
          <w:rFonts w:hint="eastAsia"/>
        </w:rPr>
        <w:t>ГАЗОПОРОШКОВОЙ</w:t>
      </w:r>
      <w:r>
        <w:t xml:space="preserve"> </w:t>
      </w:r>
      <w:r>
        <w:rPr>
          <w:rFonts w:hint="eastAsia"/>
        </w:rPr>
        <w:t>СМЕСИ</w:t>
      </w:r>
    </w:p>
    <w:p w14:paraId="76A84D10" w14:textId="77777777" w:rsidR="00DF4266" w:rsidRDefault="00DF4266" w:rsidP="00DF4266"/>
    <w:p w14:paraId="31A15C9E" w14:textId="77777777" w:rsidR="00DF4266" w:rsidRDefault="00DF4266" w:rsidP="00DF4266">
      <w:r>
        <w:t xml:space="preserve">4.1 </w:t>
      </w:r>
      <w:r>
        <w:rPr>
          <w:rFonts w:hint="eastAsia"/>
        </w:rPr>
        <w:t>ХГНЛ</w:t>
      </w:r>
      <w:r>
        <w:t xml:space="preserve"> </w:t>
      </w:r>
      <w:r>
        <w:rPr>
          <w:rFonts w:hint="eastAsia"/>
        </w:rPr>
        <w:t>нержавеющих</w:t>
      </w:r>
      <w:r>
        <w:t xml:space="preserve"> </w:t>
      </w:r>
      <w:r>
        <w:rPr>
          <w:rFonts w:hint="eastAsia"/>
        </w:rPr>
        <w:t>сталей</w:t>
      </w:r>
    </w:p>
    <w:p w14:paraId="166AF257" w14:textId="77777777" w:rsidR="00DF4266" w:rsidRDefault="00DF4266" w:rsidP="00DF4266"/>
    <w:p w14:paraId="1FDFBE63" w14:textId="77777777" w:rsidR="00DF4266" w:rsidRDefault="00DF4266" w:rsidP="00DF4266">
      <w:r>
        <w:t xml:space="preserve">4.1.1 </w:t>
      </w:r>
      <w:r>
        <w:rPr>
          <w:rFonts w:hint="eastAsia"/>
        </w:rPr>
        <w:t>ХГНЛ</w:t>
      </w:r>
      <w:r>
        <w:t xml:space="preserve"> </w:t>
      </w:r>
      <w:r>
        <w:rPr>
          <w:rFonts w:hint="eastAsia"/>
        </w:rPr>
        <w:t>нержавеющих</w:t>
      </w:r>
      <w:r>
        <w:t xml:space="preserve"> </w:t>
      </w:r>
      <w:r>
        <w:rPr>
          <w:rFonts w:hint="eastAsia"/>
        </w:rPr>
        <w:t>сталей</w:t>
      </w:r>
      <w:r>
        <w:t xml:space="preserve"> </w:t>
      </w:r>
      <w:r>
        <w:rPr>
          <w:rFonts w:hint="eastAsia"/>
        </w:rPr>
        <w:t>без</w:t>
      </w:r>
      <w:r>
        <w:t xml:space="preserve"> </w:t>
      </w:r>
      <w:r>
        <w:rPr>
          <w:rFonts w:hint="eastAsia"/>
        </w:rPr>
        <w:t>плавления</w:t>
      </w:r>
    </w:p>
    <w:p w14:paraId="65979A14" w14:textId="77777777" w:rsidR="00DF4266" w:rsidRDefault="00DF4266" w:rsidP="00DF4266"/>
    <w:p w14:paraId="03FEE15D" w14:textId="77777777" w:rsidR="00DF4266" w:rsidRDefault="00DF4266" w:rsidP="00DF4266">
      <w:r>
        <w:t xml:space="preserve">4.1.2 </w:t>
      </w:r>
      <w:r>
        <w:rPr>
          <w:rFonts w:hint="eastAsia"/>
        </w:rPr>
        <w:t>ХГНЛ</w:t>
      </w:r>
      <w:r>
        <w:t xml:space="preserve"> </w:t>
      </w:r>
      <w:r>
        <w:rPr>
          <w:rFonts w:hint="eastAsia"/>
        </w:rPr>
        <w:t>нержавеющих</w:t>
      </w:r>
      <w:r>
        <w:t xml:space="preserve"> </w:t>
      </w:r>
      <w:r>
        <w:rPr>
          <w:rFonts w:hint="eastAsia"/>
        </w:rPr>
        <w:t>сталей</w:t>
      </w:r>
      <w:r>
        <w:t xml:space="preserve"> </w:t>
      </w:r>
      <w:r>
        <w:rPr>
          <w:rFonts w:hint="eastAsia"/>
        </w:rPr>
        <w:t>с</w:t>
      </w:r>
      <w:r>
        <w:t xml:space="preserve"> </w:t>
      </w:r>
      <w:r>
        <w:rPr>
          <w:rFonts w:hint="eastAsia"/>
        </w:rPr>
        <w:t>плавлением</w:t>
      </w:r>
    </w:p>
    <w:p w14:paraId="64185612" w14:textId="77777777" w:rsidR="00DF4266" w:rsidRDefault="00DF4266" w:rsidP="00DF4266"/>
    <w:p w14:paraId="14AACD9A" w14:textId="77777777" w:rsidR="00DF4266" w:rsidRDefault="00DF4266" w:rsidP="00DF4266">
      <w:r>
        <w:rPr>
          <w:rFonts w:hint="eastAsia"/>
        </w:rPr>
        <w:t>Глава</w:t>
      </w:r>
      <w:r>
        <w:t xml:space="preserve"> 5 </w:t>
      </w:r>
      <w:r>
        <w:rPr>
          <w:rFonts w:hint="eastAsia"/>
        </w:rPr>
        <w:t>ЛЕГИРОВАНИЕ</w:t>
      </w:r>
      <w:r>
        <w:t xml:space="preserve"> </w:t>
      </w:r>
      <w:r>
        <w:rPr>
          <w:rFonts w:hint="eastAsia"/>
        </w:rPr>
        <w:t>ПОВЕРХНОСТИ</w:t>
      </w:r>
      <w:r>
        <w:t xml:space="preserve"> </w:t>
      </w:r>
      <w:r>
        <w:rPr>
          <w:rFonts w:hint="eastAsia"/>
        </w:rPr>
        <w:t>ОБАЗЦОВ</w:t>
      </w:r>
      <w:r>
        <w:t xml:space="preserve"> </w:t>
      </w:r>
      <w:r>
        <w:rPr>
          <w:rFonts w:hint="eastAsia"/>
        </w:rPr>
        <w:t>МЕТОДОМ</w:t>
      </w:r>
      <w:r>
        <w:t xml:space="preserve"> </w:t>
      </w:r>
      <w:r>
        <w:rPr>
          <w:rFonts w:hint="eastAsia"/>
        </w:rPr>
        <w:t>ПЛНМ</w:t>
      </w:r>
    </w:p>
    <w:p w14:paraId="779E5759" w14:textId="77777777" w:rsidR="00DF4266" w:rsidRDefault="00DF4266" w:rsidP="00DF4266"/>
    <w:p w14:paraId="1089D956" w14:textId="77777777" w:rsidR="00DF4266" w:rsidRDefault="00DF4266" w:rsidP="00DF4266">
      <w:r>
        <w:t xml:space="preserve">5.1 </w:t>
      </w:r>
      <w:r>
        <w:rPr>
          <w:rFonts w:hint="eastAsia"/>
        </w:rPr>
        <w:t>Легирование</w:t>
      </w:r>
      <w:r>
        <w:t xml:space="preserve"> </w:t>
      </w:r>
      <w:r>
        <w:rPr>
          <w:rFonts w:hint="eastAsia"/>
        </w:rPr>
        <w:t>поверхности</w:t>
      </w:r>
      <w:r>
        <w:t xml:space="preserve"> </w:t>
      </w:r>
      <w:r>
        <w:rPr>
          <w:rFonts w:hint="eastAsia"/>
        </w:rPr>
        <w:t>титановых</w:t>
      </w:r>
      <w:r>
        <w:t xml:space="preserve"> </w:t>
      </w:r>
      <w:r>
        <w:rPr>
          <w:rFonts w:hint="eastAsia"/>
        </w:rPr>
        <w:t>сплавов</w:t>
      </w:r>
      <w:r>
        <w:t xml:space="preserve"> </w:t>
      </w:r>
      <w:r>
        <w:rPr>
          <w:rFonts w:hint="eastAsia"/>
        </w:rPr>
        <w:t>частицами</w:t>
      </w:r>
      <w:r>
        <w:t xml:space="preserve"> </w:t>
      </w:r>
      <w:r>
        <w:rPr>
          <w:rFonts w:hint="eastAsia"/>
        </w:rPr>
        <w:t>ТЮ</w:t>
      </w:r>
    </w:p>
    <w:p w14:paraId="13637037" w14:textId="77777777" w:rsidR="00DF4266" w:rsidRDefault="00DF4266" w:rsidP="00DF4266"/>
    <w:p w14:paraId="68D4BBC1" w14:textId="77777777" w:rsidR="00DF4266" w:rsidRDefault="00DF4266" w:rsidP="00DF4266">
      <w:r>
        <w:t xml:space="preserve">5.2 </w:t>
      </w:r>
      <w:r>
        <w:rPr>
          <w:rFonts w:hint="eastAsia"/>
        </w:rPr>
        <w:t>Легирование</w:t>
      </w:r>
      <w:r>
        <w:t xml:space="preserve"> </w:t>
      </w:r>
      <w:r>
        <w:rPr>
          <w:rFonts w:hint="eastAsia"/>
        </w:rPr>
        <w:t>поверхности</w:t>
      </w:r>
      <w:r>
        <w:t xml:space="preserve"> </w:t>
      </w:r>
      <w:r>
        <w:rPr>
          <w:rFonts w:hint="eastAsia"/>
        </w:rPr>
        <w:t>титановых</w:t>
      </w:r>
      <w:r>
        <w:t xml:space="preserve"> </w:t>
      </w:r>
      <w:r>
        <w:rPr>
          <w:rFonts w:hint="eastAsia"/>
        </w:rPr>
        <w:t>сплавов</w:t>
      </w:r>
      <w:r>
        <w:t xml:space="preserve"> </w:t>
      </w:r>
      <w:r>
        <w:rPr>
          <w:rFonts w:hint="eastAsia"/>
        </w:rPr>
        <w:t>частицами</w:t>
      </w:r>
      <w:r>
        <w:t xml:space="preserve"> </w:t>
      </w:r>
      <w:r>
        <w:rPr>
          <w:rFonts w:hint="eastAsia"/>
        </w:rPr>
        <w:t>ВС</w:t>
      </w:r>
    </w:p>
    <w:p w14:paraId="4433C9C8" w14:textId="77777777" w:rsidR="00DF4266" w:rsidRDefault="00DF4266" w:rsidP="00DF4266"/>
    <w:p w14:paraId="11D0E25D" w14:textId="77777777" w:rsidR="00DF4266" w:rsidRDefault="00DF4266" w:rsidP="00DF4266">
      <w:r>
        <w:t xml:space="preserve">5.3 </w:t>
      </w:r>
      <w:r>
        <w:rPr>
          <w:rFonts w:hint="eastAsia"/>
        </w:rPr>
        <w:t>Легирование</w:t>
      </w:r>
      <w:r>
        <w:t xml:space="preserve"> </w:t>
      </w:r>
      <w:r>
        <w:rPr>
          <w:rFonts w:hint="eastAsia"/>
        </w:rPr>
        <w:t>поверхности</w:t>
      </w:r>
      <w:r>
        <w:t xml:space="preserve"> </w:t>
      </w:r>
      <w:r>
        <w:rPr>
          <w:rFonts w:hint="eastAsia"/>
        </w:rPr>
        <w:t>покрытий</w:t>
      </w:r>
      <w:r>
        <w:t xml:space="preserve"> </w:t>
      </w:r>
      <w:r>
        <w:rPr>
          <w:rFonts w:hint="eastAsia"/>
        </w:rPr>
        <w:t>ХГНЛ</w:t>
      </w:r>
    </w:p>
    <w:p w14:paraId="1588C20F" w14:textId="77777777" w:rsidR="00DF4266" w:rsidRDefault="00DF4266" w:rsidP="00DF4266"/>
    <w:p w14:paraId="3A897CBC" w14:textId="77777777" w:rsidR="00DF4266" w:rsidRDefault="00DF4266" w:rsidP="00DF4266">
      <w:r>
        <w:rPr>
          <w:rFonts w:hint="eastAsia"/>
        </w:rPr>
        <w:t>Глава</w:t>
      </w:r>
      <w:r>
        <w:t xml:space="preserve"> 6 </w:t>
      </w:r>
      <w:r>
        <w:rPr>
          <w:rFonts w:hint="eastAsia"/>
        </w:rPr>
        <w:t>ВЛИЯНИЕ</w:t>
      </w:r>
      <w:r>
        <w:t xml:space="preserve"> </w:t>
      </w:r>
      <w:r>
        <w:rPr>
          <w:rFonts w:hint="eastAsia"/>
        </w:rPr>
        <w:t>СОСТАВА</w:t>
      </w:r>
      <w:r>
        <w:t xml:space="preserve"> </w:t>
      </w:r>
      <w:r>
        <w:rPr>
          <w:rFonts w:hint="eastAsia"/>
        </w:rPr>
        <w:t>ГАЗОПОРОШКОЙ</w:t>
      </w:r>
      <w:r>
        <w:t xml:space="preserve"> </w:t>
      </w:r>
      <w:r>
        <w:rPr>
          <w:rFonts w:hint="eastAsia"/>
        </w:rPr>
        <w:t>СМЕСИ</w:t>
      </w:r>
      <w:r>
        <w:t xml:space="preserve"> </w:t>
      </w:r>
      <w:r>
        <w:rPr>
          <w:rFonts w:hint="eastAsia"/>
        </w:rPr>
        <w:t>НА</w:t>
      </w:r>
      <w:r>
        <w:t xml:space="preserve"> </w:t>
      </w:r>
      <w:r>
        <w:rPr>
          <w:rFonts w:hint="eastAsia"/>
        </w:rPr>
        <w:t>СТРУКТУРУ</w:t>
      </w:r>
      <w:r>
        <w:t xml:space="preserve"> </w:t>
      </w:r>
      <w:r>
        <w:rPr>
          <w:rFonts w:hint="eastAsia"/>
        </w:rPr>
        <w:t>И</w:t>
      </w:r>
      <w:r>
        <w:t xml:space="preserve"> </w:t>
      </w:r>
      <w:r>
        <w:rPr>
          <w:rFonts w:hint="eastAsia"/>
        </w:rPr>
        <w:t>СВОЙСТВА</w:t>
      </w:r>
      <w:r>
        <w:t xml:space="preserve"> </w:t>
      </w:r>
      <w:r>
        <w:rPr>
          <w:rFonts w:hint="eastAsia"/>
        </w:rPr>
        <w:t>СПЛАВОВ</w:t>
      </w:r>
    </w:p>
    <w:p w14:paraId="4783167B" w14:textId="77777777" w:rsidR="00DF4266" w:rsidRDefault="00DF4266" w:rsidP="00DF4266"/>
    <w:p w14:paraId="0B0252E4" w14:textId="77777777" w:rsidR="00DF4266" w:rsidRDefault="00DF4266" w:rsidP="00DF4266">
      <w:r>
        <w:t xml:space="preserve">6.1 </w:t>
      </w:r>
      <w:r>
        <w:rPr>
          <w:rFonts w:hint="eastAsia"/>
        </w:rPr>
        <w:t>Разработка</w:t>
      </w:r>
      <w:r>
        <w:t xml:space="preserve"> </w:t>
      </w:r>
      <w:r>
        <w:rPr>
          <w:rFonts w:hint="eastAsia"/>
        </w:rPr>
        <w:t>порошковой</w:t>
      </w:r>
      <w:r>
        <w:t xml:space="preserve"> </w:t>
      </w:r>
      <w:r>
        <w:rPr>
          <w:rFonts w:hint="eastAsia"/>
        </w:rPr>
        <w:t>смеси</w:t>
      </w:r>
      <w:r>
        <w:t xml:space="preserve"> </w:t>
      </w:r>
      <w:r>
        <w:rPr>
          <w:rFonts w:hint="eastAsia"/>
        </w:rPr>
        <w:t>на</w:t>
      </w:r>
      <w:r>
        <w:t xml:space="preserve"> </w:t>
      </w:r>
      <w:r>
        <w:rPr>
          <w:rFonts w:hint="eastAsia"/>
        </w:rPr>
        <w:t>основе</w:t>
      </w:r>
      <w:r>
        <w:t xml:space="preserve"> </w:t>
      </w:r>
      <w:r>
        <w:rPr>
          <w:rFonts w:hint="eastAsia"/>
        </w:rPr>
        <w:t>ТЮ</w:t>
      </w:r>
      <w:r>
        <w:t xml:space="preserve">, </w:t>
      </w:r>
      <w:r>
        <w:rPr>
          <w:rFonts w:hint="eastAsia"/>
        </w:rPr>
        <w:t>ВС</w:t>
      </w:r>
      <w:r>
        <w:t xml:space="preserve"> </w:t>
      </w:r>
      <w:r>
        <w:rPr>
          <w:rFonts w:hint="eastAsia"/>
        </w:rPr>
        <w:t>и</w:t>
      </w:r>
      <w:r>
        <w:t xml:space="preserve"> WC </w:t>
      </w:r>
      <w:r>
        <w:rPr>
          <w:rFonts w:hint="eastAsia"/>
        </w:rPr>
        <w:t>для</w:t>
      </w:r>
      <w:r>
        <w:t xml:space="preserve"> </w:t>
      </w:r>
      <w:r>
        <w:rPr>
          <w:rFonts w:hint="eastAsia"/>
        </w:rPr>
        <w:t>ремонта</w:t>
      </w:r>
      <w:r>
        <w:t xml:space="preserve"> </w:t>
      </w:r>
      <w:r>
        <w:rPr>
          <w:rFonts w:hint="eastAsia"/>
        </w:rPr>
        <w:t>элементов</w:t>
      </w:r>
      <w:r>
        <w:t xml:space="preserve"> </w:t>
      </w:r>
      <w:r>
        <w:rPr>
          <w:rFonts w:hint="eastAsia"/>
        </w:rPr>
        <w:t>пера</w:t>
      </w:r>
      <w:r>
        <w:t xml:space="preserve"> </w:t>
      </w:r>
      <w:r>
        <w:rPr>
          <w:rFonts w:hint="eastAsia"/>
        </w:rPr>
        <w:t>лопатки</w:t>
      </w:r>
    </w:p>
    <w:p w14:paraId="73329F03" w14:textId="77777777" w:rsidR="00DF4266" w:rsidRDefault="00DF4266" w:rsidP="00DF4266"/>
    <w:p w14:paraId="780B1A0B" w14:textId="77777777" w:rsidR="00DF4266" w:rsidRDefault="00DF4266" w:rsidP="00DF4266">
      <w:r>
        <w:t xml:space="preserve">6.2 </w:t>
      </w:r>
      <w:r>
        <w:rPr>
          <w:rFonts w:hint="eastAsia"/>
        </w:rPr>
        <w:t>Влияние</w:t>
      </w:r>
      <w:r>
        <w:t xml:space="preserve"> </w:t>
      </w:r>
      <w:r>
        <w:rPr>
          <w:rFonts w:hint="eastAsia"/>
        </w:rPr>
        <w:t>добавок</w:t>
      </w:r>
      <w:r>
        <w:t xml:space="preserve"> </w:t>
      </w:r>
      <w:r>
        <w:rPr>
          <w:rFonts w:hint="eastAsia"/>
        </w:rPr>
        <w:t>А</w:t>
      </w:r>
      <w:r>
        <w:t xml:space="preserve">1203 </w:t>
      </w:r>
      <w:r>
        <w:rPr>
          <w:rFonts w:hint="eastAsia"/>
        </w:rPr>
        <w:t>на</w:t>
      </w:r>
      <w:r>
        <w:t xml:space="preserve"> </w:t>
      </w:r>
      <w:r>
        <w:rPr>
          <w:rFonts w:hint="eastAsia"/>
        </w:rPr>
        <w:t>формирование</w:t>
      </w:r>
      <w:r>
        <w:t xml:space="preserve"> </w:t>
      </w:r>
      <w:r>
        <w:rPr>
          <w:rFonts w:hint="eastAsia"/>
        </w:rPr>
        <w:t>структуры</w:t>
      </w:r>
      <w:r>
        <w:t xml:space="preserve"> </w:t>
      </w:r>
      <w:r>
        <w:rPr>
          <w:rFonts w:hint="eastAsia"/>
        </w:rPr>
        <w:t>в</w:t>
      </w:r>
      <w:r>
        <w:t xml:space="preserve"> </w:t>
      </w:r>
      <w:r>
        <w:rPr>
          <w:rFonts w:hint="eastAsia"/>
        </w:rPr>
        <w:t>процессе</w:t>
      </w:r>
    </w:p>
    <w:p w14:paraId="5CF2FDD2" w14:textId="77777777" w:rsidR="00DF4266" w:rsidRDefault="00DF4266" w:rsidP="00DF4266"/>
    <w:p w14:paraId="71005BCB" w14:textId="77777777" w:rsidR="00DF4266" w:rsidRDefault="00DF4266" w:rsidP="00DF4266">
      <w:r>
        <w:rPr>
          <w:rFonts w:hint="eastAsia"/>
        </w:rPr>
        <w:lastRenderedPageBreak/>
        <w:t>восстановления</w:t>
      </w:r>
      <w:r>
        <w:t xml:space="preserve"> </w:t>
      </w:r>
      <w:r>
        <w:rPr>
          <w:rFonts w:hint="eastAsia"/>
        </w:rPr>
        <w:t>торца</w:t>
      </w:r>
      <w:r>
        <w:t xml:space="preserve"> </w:t>
      </w:r>
      <w:r>
        <w:rPr>
          <w:rFonts w:hint="eastAsia"/>
        </w:rPr>
        <w:t>пера</w:t>
      </w:r>
      <w:r>
        <w:t xml:space="preserve"> </w:t>
      </w:r>
      <w:r>
        <w:rPr>
          <w:rFonts w:hint="eastAsia"/>
        </w:rPr>
        <w:t>лопатки</w:t>
      </w:r>
      <w:r>
        <w:t xml:space="preserve"> </w:t>
      </w:r>
      <w:r>
        <w:rPr>
          <w:rFonts w:hint="eastAsia"/>
        </w:rPr>
        <w:t>методом</w:t>
      </w:r>
      <w:r>
        <w:t xml:space="preserve"> </w:t>
      </w:r>
      <w:r>
        <w:rPr>
          <w:rFonts w:hint="eastAsia"/>
        </w:rPr>
        <w:t>ПЛНМ</w:t>
      </w:r>
    </w:p>
    <w:p w14:paraId="35CE7A46" w14:textId="77777777" w:rsidR="00DF4266" w:rsidRDefault="00DF4266" w:rsidP="00DF4266"/>
    <w:p w14:paraId="4D35AF43" w14:textId="77777777" w:rsidR="00DF4266" w:rsidRDefault="00DF4266" w:rsidP="00DF4266">
      <w:r>
        <w:t xml:space="preserve">6.2.1 </w:t>
      </w:r>
      <w:r>
        <w:rPr>
          <w:rFonts w:hint="eastAsia"/>
        </w:rPr>
        <w:t>Сопоставление</w:t>
      </w:r>
      <w:r>
        <w:t xml:space="preserve"> </w:t>
      </w:r>
      <w:r>
        <w:rPr>
          <w:rFonts w:hint="eastAsia"/>
        </w:rPr>
        <w:t>микротвердости</w:t>
      </w:r>
      <w:r>
        <w:t xml:space="preserve"> </w:t>
      </w:r>
      <w:r>
        <w:rPr>
          <w:rFonts w:hint="eastAsia"/>
        </w:rPr>
        <w:t>и</w:t>
      </w:r>
      <w:r>
        <w:t xml:space="preserve"> </w:t>
      </w:r>
      <w:r>
        <w:rPr>
          <w:rFonts w:hint="eastAsia"/>
        </w:rPr>
        <w:t>структуры</w:t>
      </w:r>
      <w:r>
        <w:t xml:space="preserve"> </w:t>
      </w:r>
      <w:r>
        <w:rPr>
          <w:rFonts w:hint="eastAsia"/>
        </w:rPr>
        <w:t>нанесенных</w:t>
      </w:r>
    </w:p>
    <w:p w14:paraId="1F918365" w14:textId="77777777" w:rsidR="00DF4266" w:rsidRDefault="00DF4266" w:rsidP="00DF4266"/>
    <w:p w14:paraId="2C6A7C4E" w14:textId="77777777" w:rsidR="00DF4266" w:rsidRDefault="00DF4266" w:rsidP="00DF4266">
      <w:r>
        <w:rPr>
          <w:rFonts w:hint="eastAsia"/>
        </w:rPr>
        <w:t>покрытий</w:t>
      </w:r>
    </w:p>
    <w:p w14:paraId="0C2F822C" w14:textId="77777777" w:rsidR="00DF4266" w:rsidRDefault="00DF4266" w:rsidP="00DF4266"/>
    <w:p w14:paraId="15A1908D" w14:textId="77777777" w:rsidR="00DF4266" w:rsidRDefault="00DF4266" w:rsidP="00DF4266">
      <w:r>
        <w:t xml:space="preserve">6.3 </w:t>
      </w:r>
      <w:r>
        <w:rPr>
          <w:rFonts w:hint="eastAsia"/>
        </w:rPr>
        <w:t>Разработка</w:t>
      </w:r>
      <w:r>
        <w:t xml:space="preserve"> </w:t>
      </w:r>
      <w:r>
        <w:rPr>
          <w:rFonts w:hint="eastAsia"/>
        </w:rPr>
        <w:t>технологии</w:t>
      </w:r>
      <w:r>
        <w:t xml:space="preserve"> </w:t>
      </w:r>
      <w:r>
        <w:rPr>
          <w:rFonts w:hint="eastAsia"/>
        </w:rPr>
        <w:t>целенаправленного</w:t>
      </w:r>
      <w:r>
        <w:t xml:space="preserve"> </w:t>
      </w:r>
      <w:r>
        <w:rPr>
          <w:rFonts w:hint="eastAsia"/>
        </w:rPr>
        <w:t>формирования</w:t>
      </w:r>
      <w:r>
        <w:t xml:space="preserve"> </w:t>
      </w:r>
      <w:r>
        <w:rPr>
          <w:rFonts w:hint="eastAsia"/>
        </w:rPr>
        <w:t>карбидов</w:t>
      </w:r>
    </w:p>
    <w:p w14:paraId="72333E65" w14:textId="77777777" w:rsidR="00DF4266" w:rsidRDefault="00DF4266" w:rsidP="00DF4266"/>
    <w:p w14:paraId="32EDAC57" w14:textId="77777777" w:rsidR="00DF4266" w:rsidRDefault="00DF4266" w:rsidP="00DF4266">
      <w:r>
        <w:rPr>
          <w:rFonts w:hint="eastAsia"/>
        </w:rPr>
        <w:t>ТЮ</w:t>
      </w:r>
      <w:r>
        <w:t xml:space="preserve"> </w:t>
      </w:r>
      <w:r>
        <w:rPr>
          <w:rFonts w:hint="eastAsia"/>
        </w:rPr>
        <w:t>в</w:t>
      </w:r>
      <w:r>
        <w:t xml:space="preserve"> </w:t>
      </w:r>
      <w:r>
        <w:rPr>
          <w:rFonts w:hint="eastAsia"/>
        </w:rPr>
        <w:t>титановых</w:t>
      </w:r>
      <w:r>
        <w:t xml:space="preserve"> </w:t>
      </w:r>
      <w:r>
        <w:rPr>
          <w:rFonts w:hint="eastAsia"/>
        </w:rPr>
        <w:t>сплавах</w:t>
      </w:r>
      <w:r>
        <w:t xml:space="preserve"> </w:t>
      </w:r>
      <w:r>
        <w:rPr>
          <w:rFonts w:hint="eastAsia"/>
        </w:rPr>
        <w:t>в</w:t>
      </w:r>
      <w:r>
        <w:t xml:space="preserve"> </w:t>
      </w:r>
      <w:r>
        <w:rPr>
          <w:rFonts w:hint="eastAsia"/>
        </w:rPr>
        <w:t>процессе</w:t>
      </w:r>
      <w:r>
        <w:t xml:space="preserve"> </w:t>
      </w:r>
      <w:r>
        <w:rPr>
          <w:rFonts w:hint="eastAsia"/>
        </w:rPr>
        <w:t>ПЛНМ</w:t>
      </w:r>
    </w:p>
    <w:p w14:paraId="62F964FD" w14:textId="77777777" w:rsidR="00DF4266" w:rsidRDefault="00DF4266" w:rsidP="00DF4266"/>
    <w:p w14:paraId="14A42085" w14:textId="77777777" w:rsidR="00DF4266" w:rsidRDefault="00DF4266" w:rsidP="00DF4266">
      <w:r>
        <w:t xml:space="preserve">6.4 </w:t>
      </w:r>
      <w:r>
        <w:rPr>
          <w:rFonts w:hint="eastAsia"/>
        </w:rPr>
        <w:t>Разработка</w:t>
      </w:r>
      <w:r>
        <w:t xml:space="preserve"> </w:t>
      </w:r>
      <w:r>
        <w:rPr>
          <w:rFonts w:hint="eastAsia"/>
        </w:rPr>
        <w:t>технологии</w:t>
      </w:r>
      <w:r>
        <w:t xml:space="preserve"> </w:t>
      </w:r>
      <w:r>
        <w:rPr>
          <w:rFonts w:hint="eastAsia"/>
        </w:rPr>
        <w:t>целенаправленного</w:t>
      </w:r>
      <w:r>
        <w:t xml:space="preserve"> </w:t>
      </w:r>
      <w:r>
        <w:rPr>
          <w:rFonts w:hint="eastAsia"/>
        </w:rPr>
        <w:t>формирования</w:t>
      </w:r>
      <w:r>
        <w:t xml:space="preserve"> </w:t>
      </w:r>
      <w:r>
        <w:rPr>
          <w:rFonts w:hint="eastAsia"/>
        </w:rPr>
        <w:t>карбидов</w:t>
      </w:r>
      <w:r>
        <w:t xml:space="preserve"> </w:t>
      </w:r>
      <w:r>
        <w:rPr>
          <w:rFonts w:hint="eastAsia"/>
        </w:rPr>
        <w:t>М</w:t>
      </w:r>
      <w:r>
        <w:t>23</w:t>
      </w:r>
      <w:r>
        <w:rPr>
          <w:rFonts w:hint="eastAsia"/>
        </w:rPr>
        <w:t>С</w:t>
      </w:r>
      <w:r>
        <w:t xml:space="preserve">6 </w:t>
      </w:r>
      <w:r>
        <w:rPr>
          <w:rFonts w:hint="eastAsia"/>
        </w:rPr>
        <w:t>и</w:t>
      </w:r>
      <w:r>
        <w:t xml:space="preserve"> </w:t>
      </w:r>
      <w:r>
        <w:rPr>
          <w:rFonts w:hint="eastAsia"/>
        </w:rPr>
        <w:t>М</w:t>
      </w:r>
      <w:r>
        <w:t>7</w:t>
      </w:r>
      <w:r>
        <w:rPr>
          <w:rFonts w:hint="eastAsia"/>
        </w:rPr>
        <w:t>С</w:t>
      </w:r>
      <w:r>
        <w:t xml:space="preserve">3 </w:t>
      </w:r>
      <w:r>
        <w:rPr>
          <w:rFonts w:hint="eastAsia"/>
        </w:rPr>
        <w:t>в</w:t>
      </w:r>
      <w:r>
        <w:t xml:space="preserve"> </w:t>
      </w:r>
      <w:r>
        <w:rPr>
          <w:rFonts w:hint="eastAsia"/>
        </w:rPr>
        <w:t>процессе</w:t>
      </w:r>
      <w:r>
        <w:t xml:space="preserve"> </w:t>
      </w:r>
      <w:r>
        <w:rPr>
          <w:rFonts w:hint="eastAsia"/>
        </w:rPr>
        <w:t>ПЛНМ</w:t>
      </w:r>
      <w:r>
        <w:t xml:space="preserve"> </w:t>
      </w:r>
      <w:r>
        <w:rPr>
          <w:rFonts w:hint="eastAsia"/>
        </w:rPr>
        <w:t>нержавеющей</w:t>
      </w:r>
      <w:r>
        <w:t xml:space="preserve"> </w:t>
      </w:r>
      <w:r>
        <w:rPr>
          <w:rFonts w:hint="eastAsia"/>
        </w:rPr>
        <w:t>стали</w:t>
      </w:r>
    </w:p>
    <w:p w14:paraId="7780434A" w14:textId="77777777" w:rsidR="00DF4266" w:rsidRDefault="00DF4266" w:rsidP="00DF4266"/>
    <w:p w14:paraId="0EA257D6" w14:textId="77777777" w:rsidR="00DF4266" w:rsidRDefault="00DF4266" w:rsidP="00DF4266">
      <w:r>
        <w:rPr>
          <w:rFonts w:hint="eastAsia"/>
        </w:rPr>
        <w:t>Глава</w:t>
      </w:r>
      <w:r>
        <w:t xml:space="preserve"> 7 </w:t>
      </w:r>
      <w:r>
        <w:rPr>
          <w:rFonts w:hint="eastAsia"/>
        </w:rPr>
        <w:t>ВЛИЯНИЕ</w:t>
      </w:r>
      <w:r>
        <w:t xml:space="preserve"> </w:t>
      </w:r>
      <w:r>
        <w:rPr>
          <w:rFonts w:hint="eastAsia"/>
        </w:rPr>
        <w:t>АКУСТИЧЕСКИХ</w:t>
      </w:r>
      <w:r>
        <w:t xml:space="preserve"> </w:t>
      </w:r>
      <w:r>
        <w:rPr>
          <w:rFonts w:hint="eastAsia"/>
        </w:rPr>
        <w:t>КОЛЕБАНИЙ</w:t>
      </w:r>
      <w:r>
        <w:t xml:space="preserve"> </w:t>
      </w:r>
      <w:r>
        <w:rPr>
          <w:rFonts w:hint="eastAsia"/>
        </w:rPr>
        <w:t>НА</w:t>
      </w:r>
      <w:r>
        <w:t xml:space="preserve"> </w:t>
      </w:r>
      <w:r>
        <w:rPr>
          <w:rFonts w:hint="eastAsia"/>
        </w:rPr>
        <w:t>ФОРМИРОВАНИЕ</w:t>
      </w:r>
      <w:r>
        <w:t xml:space="preserve"> </w:t>
      </w:r>
      <w:r>
        <w:rPr>
          <w:rFonts w:hint="eastAsia"/>
        </w:rPr>
        <w:t>СТРУКТУРЫ</w:t>
      </w:r>
      <w:r>
        <w:t xml:space="preserve"> </w:t>
      </w:r>
      <w:r>
        <w:rPr>
          <w:rFonts w:hint="eastAsia"/>
        </w:rPr>
        <w:t>И</w:t>
      </w:r>
      <w:r>
        <w:t xml:space="preserve"> </w:t>
      </w:r>
      <w:r>
        <w:rPr>
          <w:rFonts w:hint="eastAsia"/>
        </w:rPr>
        <w:t>СВОЙСТВ</w:t>
      </w:r>
      <w:r>
        <w:t xml:space="preserve"> </w:t>
      </w:r>
      <w:r>
        <w:rPr>
          <w:rFonts w:hint="eastAsia"/>
        </w:rPr>
        <w:t>СПЛАВОВ</w:t>
      </w:r>
      <w:r>
        <w:t xml:space="preserve"> </w:t>
      </w:r>
      <w:r>
        <w:rPr>
          <w:rFonts w:hint="eastAsia"/>
        </w:rPr>
        <w:t>В</w:t>
      </w:r>
      <w:r>
        <w:t xml:space="preserve"> </w:t>
      </w:r>
      <w:r>
        <w:rPr>
          <w:rFonts w:hint="eastAsia"/>
        </w:rPr>
        <w:t>ПРОЦЕССЕ</w:t>
      </w:r>
      <w:r>
        <w:t xml:space="preserve"> </w:t>
      </w:r>
      <w:r>
        <w:rPr>
          <w:rFonts w:hint="eastAsia"/>
        </w:rPr>
        <w:t>ПЛНМ</w:t>
      </w:r>
    </w:p>
    <w:p w14:paraId="05105A3A" w14:textId="77777777" w:rsidR="00DF4266" w:rsidRDefault="00DF4266" w:rsidP="00DF4266"/>
    <w:p w14:paraId="5F62205C" w14:textId="77777777" w:rsidR="00DF4266" w:rsidRDefault="00DF4266" w:rsidP="00DF4266">
      <w:r>
        <w:t xml:space="preserve">7.1 </w:t>
      </w:r>
      <w:r>
        <w:rPr>
          <w:rFonts w:hint="eastAsia"/>
        </w:rPr>
        <w:t>Выращивание</w:t>
      </w:r>
      <w:r>
        <w:t xml:space="preserve"> </w:t>
      </w:r>
      <w:r>
        <w:rPr>
          <w:rFonts w:hint="eastAsia"/>
        </w:rPr>
        <w:t>образцов</w:t>
      </w:r>
      <w:r>
        <w:t xml:space="preserve"> </w:t>
      </w:r>
      <w:r>
        <w:rPr>
          <w:rFonts w:hint="eastAsia"/>
        </w:rPr>
        <w:t>из</w:t>
      </w:r>
      <w:r>
        <w:t xml:space="preserve"> </w:t>
      </w:r>
      <w:r>
        <w:rPr>
          <w:rFonts w:hint="eastAsia"/>
        </w:rPr>
        <w:t>сплава</w:t>
      </w:r>
      <w:r>
        <w:t xml:space="preserve"> </w:t>
      </w:r>
      <w:r>
        <w:rPr>
          <w:rFonts w:hint="eastAsia"/>
        </w:rPr>
        <w:t>ВТ</w:t>
      </w:r>
      <w:r>
        <w:t xml:space="preserve">6 </w:t>
      </w:r>
      <w:r>
        <w:rPr>
          <w:rFonts w:hint="eastAsia"/>
        </w:rPr>
        <w:t>методом</w:t>
      </w:r>
      <w:r>
        <w:t xml:space="preserve"> </w:t>
      </w:r>
      <w:r>
        <w:rPr>
          <w:rFonts w:hint="eastAsia"/>
        </w:rPr>
        <w:t>лазерно</w:t>
      </w:r>
      <w:r>
        <w:t>-</w:t>
      </w:r>
      <w:r>
        <w:rPr>
          <w:rFonts w:hint="eastAsia"/>
        </w:rPr>
        <w:t>акустического</w:t>
      </w:r>
      <w:r>
        <w:t xml:space="preserve"> </w:t>
      </w:r>
      <w:r>
        <w:rPr>
          <w:rFonts w:hint="eastAsia"/>
        </w:rPr>
        <w:t>аддитивного</w:t>
      </w:r>
      <w:r>
        <w:t xml:space="preserve"> </w:t>
      </w:r>
      <w:r>
        <w:rPr>
          <w:rFonts w:hint="eastAsia"/>
        </w:rPr>
        <w:t>производства</w:t>
      </w:r>
      <w:r>
        <w:t xml:space="preserve"> </w:t>
      </w:r>
      <w:r>
        <w:rPr>
          <w:rFonts w:hint="eastAsia"/>
        </w:rPr>
        <w:t>ПЛНМ</w:t>
      </w:r>
      <w:r>
        <w:t>+</w:t>
      </w:r>
      <w:r>
        <w:rPr>
          <w:rFonts w:hint="eastAsia"/>
        </w:rPr>
        <w:t>УЗ</w:t>
      </w:r>
    </w:p>
    <w:p w14:paraId="52805997" w14:textId="77777777" w:rsidR="00DF4266" w:rsidRDefault="00DF4266" w:rsidP="00DF4266"/>
    <w:p w14:paraId="20F9CC7A" w14:textId="77777777" w:rsidR="00DF4266" w:rsidRDefault="00DF4266" w:rsidP="00DF4266">
      <w:r>
        <w:t xml:space="preserve">7.2 </w:t>
      </w:r>
      <w:r>
        <w:rPr>
          <w:rFonts w:hint="eastAsia"/>
        </w:rPr>
        <w:t>Выращивание</w:t>
      </w:r>
      <w:r>
        <w:t xml:space="preserve"> </w:t>
      </w:r>
      <w:r>
        <w:rPr>
          <w:rFonts w:hint="eastAsia"/>
        </w:rPr>
        <w:t>образцов</w:t>
      </w:r>
      <w:r>
        <w:t xml:space="preserve"> </w:t>
      </w:r>
      <w:r>
        <w:rPr>
          <w:rFonts w:hint="eastAsia"/>
        </w:rPr>
        <w:t>из</w:t>
      </w:r>
      <w:r>
        <w:t xml:space="preserve"> </w:t>
      </w:r>
      <w:r>
        <w:rPr>
          <w:rFonts w:hint="eastAsia"/>
        </w:rPr>
        <w:t>сплава</w:t>
      </w:r>
      <w:r>
        <w:t xml:space="preserve"> 1</w:t>
      </w:r>
      <w:r>
        <w:rPr>
          <w:rFonts w:hint="eastAsia"/>
        </w:rPr>
        <w:t>псопе</w:t>
      </w:r>
      <w:r>
        <w:t xml:space="preserve">1 718 </w:t>
      </w:r>
      <w:r>
        <w:rPr>
          <w:rFonts w:hint="eastAsia"/>
        </w:rPr>
        <w:t>методом</w:t>
      </w:r>
      <w:r>
        <w:t xml:space="preserve"> </w:t>
      </w:r>
      <w:r>
        <w:rPr>
          <w:rFonts w:hint="eastAsia"/>
        </w:rPr>
        <w:t>ПЛНМ</w:t>
      </w:r>
      <w:r>
        <w:t>+</w:t>
      </w:r>
      <w:r>
        <w:rPr>
          <w:rFonts w:hint="eastAsia"/>
        </w:rPr>
        <w:t>УЗ</w:t>
      </w:r>
    </w:p>
    <w:p w14:paraId="2A2616E6" w14:textId="77777777" w:rsidR="00DF4266" w:rsidRDefault="00DF4266" w:rsidP="00DF4266"/>
    <w:p w14:paraId="12494056" w14:textId="77777777" w:rsidR="00DF4266" w:rsidRDefault="00DF4266" w:rsidP="00DF4266">
      <w:r>
        <w:t xml:space="preserve">7.3 </w:t>
      </w:r>
      <w:r>
        <w:rPr>
          <w:rFonts w:hint="eastAsia"/>
        </w:rPr>
        <w:t>Выращивание</w:t>
      </w:r>
      <w:r>
        <w:t xml:space="preserve"> </w:t>
      </w:r>
      <w:r>
        <w:rPr>
          <w:rFonts w:hint="eastAsia"/>
        </w:rPr>
        <w:t>образцов</w:t>
      </w:r>
      <w:r>
        <w:t xml:space="preserve"> </w:t>
      </w:r>
      <w:r>
        <w:rPr>
          <w:rFonts w:hint="eastAsia"/>
        </w:rPr>
        <w:t>из</w:t>
      </w:r>
      <w:r>
        <w:t xml:space="preserve"> </w:t>
      </w:r>
      <w:r>
        <w:rPr>
          <w:rFonts w:hint="eastAsia"/>
        </w:rPr>
        <w:t>сплава</w:t>
      </w:r>
      <w:r>
        <w:t xml:space="preserve"> </w:t>
      </w:r>
      <w:r>
        <w:rPr>
          <w:rFonts w:hint="eastAsia"/>
        </w:rPr>
        <w:t>ПР</w:t>
      </w:r>
      <w:r>
        <w:t>-</w:t>
      </w:r>
      <w:r>
        <w:rPr>
          <w:rFonts w:hint="eastAsia"/>
        </w:rPr>
        <w:t>Бр</w:t>
      </w:r>
      <w:r>
        <w:t xml:space="preserve">010 </w:t>
      </w:r>
      <w:r>
        <w:rPr>
          <w:rFonts w:hint="eastAsia"/>
        </w:rPr>
        <w:t>методом</w:t>
      </w:r>
      <w:r>
        <w:t xml:space="preserve"> </w:t>
      </w:r>
      <w:r>
        <w:rPr>
          <w:rFonts w:hint="eastAsia"/>
        </w:rPr>
        <w:t>ПЛНМ</w:t>
      </w:r>
      <w:r>
        <w:t>+</w:t>
      </w:r>
      <w:r>
        <w:rPr>
          <w:rFonts w:hint="eastAsia"/>
        </w:rPr>
        <w:t>УЗ</w:t>
      </w:r>
    </w:p>
    <w:p w14:paraId="1F35E15C" w14:textId="77777777" w:rsidR="00DF4266" w:rsidRDefault="00DF4266" w:rsidP="00DF4266"/>
    <w:p w14:paraId="71135026" w14:textId="77777777" w:rsidR="00DF4266" w:rsidRDefault="00DF4266" w:rsidP="00DF4266">
      <w:r>
        <w:t xml:space="preserve">7.4 </w:t>
      </w:r>
      <w:r>
        <w:rPr>
          <w:rFonts w:hint="eastAsia"/>
        </w:rPr>
        <w:t>Выращивание</w:t>
      </w:r>
      <w:r>
        <w:t xml:space="preserve"> </w:t>
      </w:r>
      <w:r>
        <w:rPr>
          <w:rFonts w:hint="eastAsia"/>
        </w:rPr>
        <w:t>образцов</w:t>
      </w:r>
      <w:r>
        <w:t xml:space="preserve"> </w:t>
      </w:r>
      <w:r>
        <w:rPr>
          <w:rFonts w:hint="eastAsia"/>
        </w:rPr>
        <w:t>из</w:t>
      </w:r>
      <w:r>
        <w:t xml:space="preserve"> </w:t>
      </w:r>
      <w:r>
        <w:rPr>
          <w:rFonts w:hint="eastAsia"/>
        </w:rPr>
        <w:t>сплавов</w:t>
      </w:r>
      <w:r>
        <w:t xml:space="preserve"> </w:t>
      </w:r>
      <w:r>
        <w:rPr>
          <w:rFonts w:hint="eastAsia"/>
        </w:rPr>
        <w:t>на</w:t>
      </w:r>
      <w:r>
        <w:t xml:space="preserve"> </w:t>
      </w:r>
      <w:r>
        <w:rPr>
          <w:rFonts w:hint="eastAsia"/>
        </w:rPr>
        <w:t>ПР</w:t>
      </w:r>
      <w:r>
        <w:t>-</w:t>
      </w:r>
      <w:r>
        <w:rPr>
          <w:rFonts w:hint="eastAsia"/>
        </w:rPr>
        <w:t>Х</w:t>
      </w:r>
      <w:r>
        <w:t>12</w:t>
      </w:r>
      <w:r>
        <w:rPr>
          <w:rFonts w:hint="eastAsia"/>
        </w:rPr>
        <w:t>МФ</w:t>
      </w:r>
      <w:r>
        <w:t xml:space="preserve"> </w:t>
      </w:r>
      <w:r>
        <w:rPr>
          <w:rFonts w:hint="eastAsia"/>
        </w:rPr>
        <w:t>и</w:t>
      </w:r>
      <w:r>
        <w:t xml:space="preserve"> 316L </w:t>
      </w:r>
      <w:r>
        <w:rPr>
          <w:rFonts w:hint="eastAsia"/>
        </w:rPr>
        <w:t>методом</w:t>
      </w:r>
      <w:r>
        <w:t xml:space="preserve"> </w:t>
      </w:r>
      <w:r>
        <w:rPr>
          <w:rFonts w:hint="eastAsia"/>
        </w:rPr>
        <w:t>ПЛНМ</w:t>
      </w:r>
      <w:r>
        <w:t>+</w:t>
      </w:r>
      <w:r>
        <w:rPr>
          <w:rFonts w:hint="eastAsia"/>
        </w:rPr>
        <w:t>УЗ</w:t>
      </w:r>
    </w:p>
    <w:p w14:paraId="0CF6B7D2" w14:textId="77777777" w:rsidR="00DF4266" w:rsidRDefault="00DF4266" w:rsidP="00DF4266"/>
    <w:p w14:paraId="6FF6AA0F" w14:textId="77777777" w:rsidR="00DF4266" w:rsidRDefault="00DF4266" w:rsidP="00DF4266">
      <w:r>
        <w:t xml:space="preserve">7.5 </w:t>
      </w:r>
      <w:r>
        <w:rPr>
          <w:rFonts w:hint="eastAsia"/>
        </w:rPr>
        <w:t>Выращивание</w:t>
      </w:r>
      <w:r>
        <w:t xml:space="preserve"> </w:t>
      </w:r>
      <w:r>
        <w:rPr>
          <w:rFonts w:hint="eastAsia"/>
        </w:rPr>
        <w:t>образцов</w:t>
      </w:r>
      <w:r>
        <w:t xml:space="preserve"> </w:t>
      </w:r>
      <w:r>
        <w:rPr>
          <w:rFonts w:hint="eastAsia"/>
        </w:rPr>
        <w:t>из</w:t>
      </w:r>
      <w:r>
        <w:t xml:space="preserve"> </w:t>
      </w:r>
      <w:r>
        <w:rPr>
          <w:rFonts w:hint="eastAsia"/>
        </w:rPr>
        <w:t>сплава</w:t>
      </w:r>
      <w:r>
        <w:t xml:space="preserve"> </w:t>
      </w:r>
      <w:r>
        <w:rPr>
          <w:rFonts w:hint="eastAsia"/>
        </w:rPr>
        <w:t>АК</w:t>
      </w:r>
      <w:r>
        <w:t>9</w:t>
      </w:r>
      <w:r>
        <w:rPr>
          <w:rFonts w:hint="eastAsia"/>
        </w:rPr>
        <w:t>Ч</w:t>
      </w:r>
      <w:r>
        <w:t xml:space="preserve"> </w:t>
      </w:r>
      <w:r>
        <w:rPr>
          <w:rFonts w:hint="eastAsia"/>
        </w:rPr>
        <w:t>методом</w:t>
      </w:r>
      <w:r>
        <w:t xml:space="preserve"> </w:t>
      </w:r>
      <w:r>
        <w:rPr>
          <w:rFonts w:hint="eastAsia"/>
        </w:rPr>
        <w:t>ПЛНМ</w:t>
      </w:r>
      <w:r>
        <w:t>+</w:t>
      </w:r>
      <w:r>
        <w:rPr>
          <w:rFonts w:hint="eastAsia"/>
        </w:rPr>
        <w:t>УЗ</w:t>
      </w:r>
    </w:p>
    <w:p w14:paraId="64E6F92F" w14:textId="77777777" w:rsidR="00DF4266" w:rsidRDefault="00DF4266" w:rsidP="00DF4266"/>
    <w:p w14:paraId="0BF2641B" w14:textId="77777777" w:rsidR="00DF4266" w:rsidRDefault="00DF4266" w:rsidP="00DF4266">
      <w:r>
        <w:rPr>
          <w:rFonts w:hint="eastAsia"/>
        </w:rPr>
        <w:lastRenderedPageBreak/>
        <w:t>ЗАКЛЮЧЕНИЕ</w:t>
      </w:r>
    </w:p>
    <w:p w14:paraId="6CF72617" w14:textId="77777777" w:rsidR="00DF4266" w:rsidRDefault="00DF4266" w:rsidP="00DF4266"/>
    <w:p w14:paraId="607D28BB" w14:textId="77777777" w:rsidR="00DF4266" w:rsidRDefault="00DF4266" w:rsidP="00DF4266">
      <w:r>
        <w:rPr>
          <w:rFonts w:hint="eastAsia"/>
        </w:rPr>
        <w:t>ПРИЛОЖЕНИЕ</w:t>
      </w:r>
    </w:p>
    <w:p w14:paraId="3C9068D2" w14:textId="77777777" w:rsidR="00DF4266" w:rsidRDefault="00DF4266" w:rsidP="00DF4266"/>
    <w:p w14:paraId="0B1226CB" w14:textId="77777777" w:rsidR="00DF4266" w:rsidRDefault="00DF4266" w:rsidP="00DF4266">
      <w:r>
        <w:rPr>
          <w:rFonts w:hint="eastAsia"/>
        </w:rPr>
        <w:t>СПИСОК</w:t>
      </w:r>
      <w:r>
        <w:t xml:space="preserve"> </w:t>
      </w:r>
      <w:r>
        <w:rPr>
          <w:rFonts w:hint="eastAsia"/>
        </w:rPr>
        <w:t>ЛИТЕРАТУРЫ</w:t>
      </w:r>
    </w:p>
    <w:p w14:paraId="5266FFCE" w14:textId="77777777" w:rsidR="00DF4266" w:rsidRDefault="00DF4266" w:rsidP="00DF4266"/>
    <w:p w14:paraId="7AA15867" w14:textId="5470554E" w:rsidR="00DF4266" w:rsidRPr="00DF4266" w:rsidRDefault="00DF4266" w:rsidP="00DF4266">
      <w:r>
        <w:rPr>
          <w:rFonts w:hint="eastAsia"/>
        </w:rPr>
        <w:t>ВВЕДЕНИЕ</w:t>
      </w:r>
    </w:p>
    <w:sectPr w:rsidR="00DF4266" w:rsidRPr="00DF4266" w:rsidSect="0073377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4097" w14:textId="77777777" w:rsidR="0073377C" w:rsidRDefault="0073377C">
      <w:pPr>
        <w:spacing w:after="0" w:line="240" w:lineRule="auto"/>
      </w:pPr>
      <w:r>
        <w:separator/>
      </w:r>
    </w:p>
  </w:endnote>
  <w:endnote w:type="continuationSeparator" w:id="0">
    <w:p w14:paraId="166FF182" w14:textId="77777777" w:rsidR="0073377C" w:rsidRDefault="00733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DCE20" w14:textId="77777777" w:rsidR="0073377C" w:rsidRDefault="0073377C"/>
    <w:p w14:paraId="1D39546E" w14:textId="77777777" w:rsidR="0073377C" w:rsidRDefault="0073377C"/>
    <w:p w14:paraId="3B68B948" w14:textId="77777777" w:rsidR="0073377C" w:rsidRDefault="0073377C"/>
    <w:p w14:paraId="3B98D746" w14:textId="77777777" w:rsidR="0073377C" w:rsidRDefault="0073377C"/>
    <w:p w14:paraId="71876348" w14:textId="77777777" w:rsidR="0073377C" w:rsidRDefault="0073377C"/>
    <w:p w14:paraId="71F8AC9A" w14:textId="77777777" w:rsidR="0073377C" w:rsidRDefault="0073377C"/>
    <w:p w14:paraId="6C027C11" w14:textId="77777777" w:rsidR="0073377C" w:rsidRDefault="0073377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16157BC" wp14:editId="0E6F8A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61E27" w14:textId="77777777" w:rsidR="0073377C" w:rsidRDefault="00733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157B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F861E27" w14:textId="77777777" w:rsidR="0073377C" w:rsidRDefault="0073377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65E7636" w14:textId="77777777" w:rsidR="0073377C" w:rsidRDefault="0073377C"/>
    <w:p w14:paraId="60E9CDF5" w14:textId="77777777" w:rsidR="0073377C" w:rsidRDefault="0073377C"/>
    <w:p w14:paraId="048F0FC4" w14:textId="77777777" w:rsidR="0073377C" w:rsidRDefault="0073377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18D4D5" wp14:editId="1BA9CB3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26CF" w14:textId="77777777" w:rsidR="0073377C" w:rsidRDefault="0073377C"/>
                          <w:p w14:paraId="22B29836" w14:textId="77777777" w:rsidR="0073377C" w:rsidRDefault="007337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18D4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D926CF" w14:textId="77777777" w:rsidR="0073377C" w:rsidRDefault="0073377C"/>
                    <w:p w14:paraId="22B29836" w14:textId="77777777" w:rsidR="0073377C" w:rsidRDefault="0073377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5C8AEC" w14:textId="77777777" w:rsidR="0073377C" w:rsidRDefault="0073377C"/>
    <w:p w14:paraId="1C4A6CD5" w14:textId="77777777" w:rsidR="0073377C" w:rsidRDefault="0073377C">
      <w:pPr>
        <w:rPr>
          <w:sz w:val="2"/>
          <w:szCs w:val="2"/>
        </w:rPr>
      </w:pPr>
    </w:p>
    <w:p w14:paraId="6E3DECD6" w14:textId="77777777" w:rsidR="0073377C" w:rsidRDefault="0073377C"/>
    <w:p w14:paraId="58B3B631" w14:textId="77777777" w:rsidR="0073377C" w:rsidRDefault="0073377C">
      <w:pPr>
        <w:spacing w:after="0" w:line="240" w:lineRule="auto"/>
      </w:pPr>
    </w:p>
  </w:footnote>
  <w:footnote w:type="continuationSeparator" w:id="0">
    <w:p w14:paraId="0AC26803" w14:textId="77777777" w:rsidR="0073377C" w:rsidRDefault="00733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7C"/>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34"/>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28672</TotalTime>
  <Pages>5</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3715</cp:revision>
  <cp:lastPrinted>2009-02-06T05:36:00Z</cp:lastPrinted>
  <dcterms:created xsi:type="dcterms:W3CDTF">2024-01-07T13:43:00Z</dcterms:created>
  <dcterms:modified xsi:type="dcterms:W3CDTF">2024-02-22T14:45:00Z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