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МИНИСТЕРСТВО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ОБРАЗОВАНИЯ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НАУКИ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РОССИЙСКОЙ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ФЕДЕРАЦИИ</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ФЕДЕРАЛЬНОЕ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ГОСУДАРСТВЕННОЕ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БЮДЖЕТНОЕ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ОБРАЗОВАТЕЛЬНОЕ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УЧРЕЖДЕНИЕ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ВЫСШЕГО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ПРОФЕССИОНАЛЬНОГО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ОБРАЗОВАНИЯ</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«ТЮМЕНСКИЙ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ГОСУДАРСТВЕННЫЙ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НЕФТЕГАЗОВЫЙ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УНИВЕРСИТЕТ»</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На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правах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рукописи</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П</w:t>
      </w:r>
      <w:r w:rsidRPr="006E2770">
        <w:rPr>
          <w:rFonts w:ascii="Times New Roman" w:eastAsia="Times New Roman" w:hAnsi="Times New Roman" w:cs="Times New Roman"/>
          <w:kern w:val="0"/>
          <w:sz w:val="28"/>
          <w:szCs w:val="28"/>
          <w:lang w:eastAsia="ru-RU"/>
        </w:rPr>
        <w:t>4?01267520</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Забоева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Александра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Александровна</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РАЗРАБОТКА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МЕТОДИК</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ТРЕХМЕРНОГО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ГЕОМОДЕЛИРОВАНИЯ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УСЛОВИЯХ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НЕОДНОРОДНОСТИ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НЕРАВНОМЕРНОСТИ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ГЕОЛОГО</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ГЕОФИЗИЧЕСКОЙ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ИНФОРМАЦИИ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примере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месторождений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Западной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Сибири</w:t>
      </w:r>
      <w:r w:rsidRPr="006E2770">
        <w:rPr>
          <w:rFonts w:ascii="Times New Roman" w:eastAsia="Times New Roman" w:hAnsi="Times New Roman" w:cs="Times New Roman"/>
          <w:kern w:val="0"/>
          <w:sz w:val="28"/>
          <w:szCs w:val="28"/>
          <w:lang w:eastAsia="ru-RU"/>
        </w:rPr>
        <w:t>)</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Специальность</w:t>
      </w:r>
      <w:r w:rsidRPr="006E2770">
        <w:rPr>
          <w:rFonts w:ascii="Times New Roman" w:eastAsia="Times New Roman" w:hAnsi="Times New Roman" w:cs="Times New Roman"/>
          <w:kern w:val="0"/>
          <w:sz w:val="28"/>
          <w:szCs w:val="28"/>
          <w:lang w:eastAsia="ru-RU"/>
        </w:rPr>
        <w:t xml:space="preserve"> 25.00.12 - </w:t>
      </w:r>
      <w:r w:rsidRPr="006E2770">
        <w:rPr>
          <w:rFonts w:ascii="Times New Roman" w:eastAsia="Times New Roman" w:hAnsi="Times New Roman" w:cs="Times New Roman" w:hint="eastAsia"/>
          <w:kern w:val="0"/>
          <w:sz w:val="28"/>
          <w:szCs w:val="28"/>
          <w:lang w:eastAsia="ru-RU"/>
        </w:rPr>
        <w:t>Геология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поиски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разведка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нефтяных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газовых</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месторождений</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Диссертация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соискание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ученой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степени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кандидата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геолого</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минералогических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наук</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Научный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руководитель</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кандидат</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физико</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математических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наук</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доцент</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А</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Белкина</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Тюмень</w:t>
      </w:r>
      <w:r w:rsidRPr="006E2770">
        <w:rPr>
          <w:rFonts w:ascii="Times New Roman" w:eastAsia="Times New Roman" w:hAnsi="Times New Roman" w:cs="Times New Roman"/>
          <w:kern w:val="0"/>
          <w:sz w:val="28"/>
          <w:szCs w:val="28"/>
          <w:lang w:eastAsia="ru-RU"/>
        </w:rPr>
        <w:t xml:space="preserve"> - 2012</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 xml:space="preserve"> </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СОДЕРЖАНИЕ</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ВВЕДЕНИЕ</w:t>
      </w:r>
      <w:r w:rsidRPr="006E2770">
        <w:rPr>
          <w:rFonts w:ascii="Times New Roman" w:eastAsia="Times New Roman" w:hAnsi="Times New Roman" w:cs="Times New Roman"/>
          <w:kern w:val="0"/>
          <w:sz w:val="28"/>
          <w:szCs w:val="28"/>
          <w:lang w:eastAsia="ru-RU"/>
        </w:rPr>
        <w:tab/>
        <w:t xml:space="preserve"> 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ТРЕХМЕРНОЕ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МОДЕЛИРОВАНИЕ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ЕГО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РОЛЬ</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РЕШЕНИИ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ЗАДАЧ</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НЕФТЕГАЗОПРОМЫСЛОВОЙ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ГЕОЛО¬ГИИ</w:t>
      </w:r>
      <w:r w:rsidRPr="006E2770">
        <w:rPr>
          <w:rFonts w:ascii="Times New Roman" w:eastAsia="Times New Roman" w:hAnsi="Times New Roman" w:cs="Times New Roman"/>
          <w:kern w:val="0"/>
          <w:sz w:val="28"/>
          <w:szCs w:val="28"/>
          <w:lang w:eastAsia="ru-RU"/>
        </w:rPr>
        <w:tab/>
        <w:t xml:space="preserve"> 11</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СПОСОБЫ</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ПОВЫШЕНИЯ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КАЧЕСТВА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ПОСТРОЕНИЯ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ab/>
        <w:t xml:space="preserve"> 24</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Комплексирование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разнородной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геолого</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геофизической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информа¬ции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kern w:val="0"/>
          <w:sz w:val="28"/>
          <w:szCs w:val="28"/>
          <w:lang w:eastAsia="ru-RU"/>
        </w:rPr>
        <w:tab/>
        <w:t xml:space="preserve"> 24</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2.1.1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Понятие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проблемы</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комплексирования</w:t>
      </w:r>
      <w:r w:rsidRPr="006E2770">
        <w:rPr>
          <w:rFonts w:ascii="Times New Roman" w:eastAsia="Times New Roman" w:hAnsi="Times New Roman" w:cs="Times New Roman"/>
          <w:kern w:val="0"/>
          <w:sz w:val="28"/>
          <w:szCs w:val="28"/>
          <w:lang w:eastAsia="ru-RU"/>
        </w:rPr>
        <w:tab/>
        <w:t xml:space="preserve"> 24</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2.1.2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Комплексирование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сейсмической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информа¬ции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прогнозировании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коллекторских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свойств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пластов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ПК</w:t>
      </w:r>
      <w:r w:rsidRPr="006E2770">
        <w:rPr>
          <w:rFonts w:ascii="Times New Roman" w:eastAsia="Times New Roman" w:hAnsi="Times New Roman" w:cs="Times New Roman"/>
          <w:kern w:val="0"/>
          <w:sz w:val="28"/>
          <w:szCs w:val="28"/>
          <w:lang w:eastAsia="ru-RU"/>
        </w:rPr>
        <w:t xml:space="preserve">].6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R</w:t>
      </w:r>
      <w:r w:rsidRPr="006E2770">
        <w:rPr>
          <w:rFonts w:ascii="Times New Roman" w:eastAsia="Times New Roman" w:hAnsi="Times New Roman" w:cs="Times New Roman"/>
          <w:kern w:val="0"/>
          <w:sz w:val="28"/>
          <w:szCs w:val="28"/>
          <w:lang w:eastAsia="ru-RU"/>
        </w:rPr>
        <w:tab/>
        <w:t xml:space="preserve"> 30</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2.1.2.1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Краткая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характеристика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R</w:t>
      </w:r>
      <w:r w:rsidRPr="006E2770">
        <w:rPr>
          <w:rFonts w:ascii="Times New Roman" w:eastAsia="Times New Roman" w:hAnsi="Times New Roman" w:cs="Times New Roman"/>
          <w:kern w:val="0"/>
          <w:sz w:val="28"/>
          <w:szCs w:val="28"/>
          <w:lang w:eastAsia="ru-RU"/>
        </w:rPr>
        <w:tab/>
        <w:t xml:space="preserve"> 30</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lastRenderedPageBreak/>
        <w:t>2.1.2.2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Создание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куба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прогнозной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пористости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данным</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сейсмики</w:t>
      </w:r>
      <w:r w:rsidRPr="006E2770">
        <w:rPr>
          <w:rFonts w:ascii="Times New Roman" w:eastAsia="Times New Roman" w:hAnsi="Times New Roman" w:cs="Times New Roman"/>
          <w:kern w:val="0"/>
          <w:sz w:val="28"/>
          <w:szCs w:val="28"/>
          <w:lang w:eastAsia="ru-RU"/>
        </w:rPr>
        <w:tab/>
        <w:t xml:space="preserve"> 34</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Разработка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адаптация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алгоритмов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моделирования</w:t>
      </w:r>
      <w:r w:rsidRPr="006E2770">
        <w:rPr>
          <w:rFonts w:ascii="Times New Roman" w:eastAsia="Times New Roman" w:hAnsi="Times New Roman" w:cs="Times New Roman"/>
          <w:kern w:val="0"/>
          <w:sz w:val="28"/>
          <w:szCs w:val="28"/>
          <w:lang w:eastAsia="ru-RU"/>
        </w:rPr>
        <w:tab/>
        <w:t xml:space="preserve"> 46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2.2.1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Состояние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алгоритмической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базы</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ab/>
        <w:t xml:space="preserve"> 46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2.2.2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Обоснование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настроек</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алгоритма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кригинг</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основе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вычис¬лительного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эксперимента</w:t>
      </w:r>
      <w:r w:rsidRPr="006E2770">
        <w:rPr>
          <w:rFonts w:ascii="Times New Roman" w:eastAsia="Times New Roman" w:hAnsi="Times New Roman" w:cs="Times New Roman"/>
          <w:kern w:val="0"/>
          <w:sz w:val="28"/>
          <w:szCs w:val="28"/>
          <w:lang w:eastAsia="ru-RU"/>
        </w:rPr>
        <w:tab/>
        <w:t xml:space="preserve"> 52</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2.2.2.1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Алгоритм</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кригинг</w:t>
      </w:r>
      <w:r w:rsidRPr="006E2770">
        <w:rPr>
          <w:rFonts w:ascii="Times New Roman" w:eastAsia="Times New Roman" w:hAnsi="Times New Roman" w:cs="Times New Roman"/>
          <w:kern w:val="0"/>
          <w:sz w:val="28"/>
          <w:szCs w:val="28"/>
          <w:lang w:eastAsia="ru-RU"/>
        </w:rPr>
        <w:tab/>
        <w:t xml:space="preserve"> 52</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2.2.2.2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Вариограммный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анализ</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как</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способ</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повышения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точ¬ности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ab/>
        <w:t xml:space="preserve"> 55</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 xml:space="preserve">3- </w:t>
      </w:r>
      <w:r w:rsidRPr="006E2770">
        <w:rPr>
          <w:rFonts w:ascii="Times New Roman" w:eastAsia="Times New Roman" w:hAnsi="Times New Roman" w:cs="Times New Roman" w:hint="eastAsia"/>
          <w:kern w:val="0"/>
          <w:sz w:val="28"/>
          <w:szCs w:val="28"/>
          <w:lang w:eastAsia="ru-RU"/>
        </w:rPr>
        <w:t>МЕТОДИКИ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СОЗДАНИЯ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УСЛОВИЯХ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НЕОДНОРОДНОСТИ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НЕРАВНОМЕРНОСТИ</w:t>
      </w:r>
      <w:r w:rsidRPr="006E2770">
        <w:rPr>
          <w:rFonts w:ascii="Times New Roman" w:eastAsia="Times New Roman" w:hAnsi="Times New Roman" w:cs="Times New Roman"/>
          <w:kern w:val="0"/>
          <w:sz w:val="28"/>
          <w:szCs w:val="28"/>
          <w:lang w:eastAsia="ru-RU"/>
        </w:rPr>
        <w:tab/>
      </w:r>
      <w:r w:rsidRPr="006E2770">
        <w:rPr>
          <w:rFonts w:ascii="Times New Roman" w:eastAsia="Times New Roman" w:hAnsi="Times New Roman" w:cs="Times New Roman" w:hint="eastAsia"/>
          <w:kern w:val="0"/>
          <w:sz w:val="28"/>
          <w:szCs w:val="28"/>
          <w:lang w:eastAsia="ru-RU"/>
        </w:rPr>
        <w:t>ГЕОЛОГО</w:t>
      </w:r>
      <w:r w:rsidRPr="006E2770">
        <w:rPr>
          <w:rFonts w:ascii="Times New Roman" w:eastAsia="Times New Roman" w:hAnsi="Times New Roman" w:cs="Times New Roman"/>
          <w:kern w:val="0"/>
          <w:sz w:val="28"/>
          <w:szCs w:val="28"/>
          <w:lang w:eastAsia="ru-RU"/>
        </w:rPr>
        <w:t>-</w:t>
      </w:r>
      <w:r w:rsidRPr="006E2770">
        <w:rPr>
          <w:rFonts w:ascii="Times New Roman" w:eastAsia="Times New Roman" w:hAnsi="Times New Roman" w:cs="Times New Roman" w:hint="eastAsia"/>
          <w:kern w:val="0"/>
          <w:sz w:val="28"/>
          <w:szCs w:val="28"/>
          <w:lang w:eastAsia="ru-RU"/>
        </w:rPr>
        <w:t>ГЕОФИЗИЧЕСКОЙ</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hint="eastAsia"/>
          <w:kern w:val="0"/>
          <w:sz w:val="28"/>
          <w:szCs w:val="28"/>
          <w:lang w:eastAsia="ru-RU"/>
        </w:rPr>
        <w:t>ИНФОРМАЦИИ</w:t>
      </w:r>
      <w:r w:rsidRPr="006E2770">
        <w:rPr>
          <w:rFonts w:ascii="Times New Roman" w:eastAsia="Times New Roman" w:hAnsi="Times New Roman" w:cs="Times New Roman"/>
          <w:kern w:val="0"/>
          <w:sz w:val="28"/>
          <w:szCs w:val="28"/>
          <w:lang w:eastAsia="ru-RU"/>
        </w:rPr>
        <w:tab/>
        <w:t xml:space="preserve"> 66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 xml:space="preserve">3.1 </w:t>
      </w:r>
      <w:r w:rsidRPr="006E2770">
        <w:rPr>
          <w:rFonts w:ascii="Times New Roman" w:eastAsia="Times New Roman" w:hAnsi="Times New Roman" w:cs="Times New Roman" w:hint="eastAsia"/>
          <w:kern w:val="0"/>
          <w:sz w:val="28"/>
          <w:szCs w:val="28"/>
          <w:lang w:eastAsia="ru-RU"/>
        </w:rPr>
        <w:t>Учет</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зональности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исходной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информации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построении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ab/>
        <w:t xml:space="preserve"> 66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Методика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зонирования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w:t>
      </w:r>
      <w:r w:rsidRPr="006E2770">
        <w:rPr>
          <w:rFonts w:ascii="Times New Roman" w:eastAsia="Times New Roman" w:hAnsi="Times New Roman" w:cs="Times New Roman"/>
          <w:kern w:val="0"/>
          <w:sz w:val="28"/>
          <w:szCs w:val="28"/>
          <w:lang w:eastAsia="ru-RU"/>
        </w:rPr>
        <w:tab/>
        <w:t xml:space="preserve"> 66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Создание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пластов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ПК</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V </w:t>
      </w:r>
      <w:r w:rsidRPr="006E2770">
        <w:rPr>
          <w:rFonts w:ascii="Times New Roman" w:eastAsia="Times New Roman" w:hAnsi="Times New Roman" w:cs="Times New Roman" w:hint="eastAsia"/>
          <w:kern w:val="0"/>
          <w:sz w:val="28"/>
          <w:szCs w:val="28"/>
          <w:lang w:eastAsia="ru-RU"/>
        </w:rPr>
        <w:t>Широтного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Приобья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Западной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Сибири</w:t>
      </w:r>
      <w:r w:rsidRPr="006E2770">
        <w:rPr>
          <w:rFonts w:ascii="Times New Roman" w:eastAsia="Times New Roman" w:hAnsi="Times New Roman" w:cs="Times New Roman"/>
          <w:kern w:val="0"/>
          <w:sz w:val="28"/>
          <w:szCs w:val="28"/>
          <w:lang w:eastAsia="ru-RU"/>
        </w:rPr>
        <w:tab/>
        <w:t xml:space="preserve"> 76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3.1.2.1</w:t>
      </w:r>
      <w:r w:rsidRPr="006E2770">
        <w:rPr>
          <w:rFonts w:ascii="Times New Roman" w:eastAsia="Times New Roman" w:hAnsi="Times New Roman" w:cs="Times New Roman"/>
          <w:kern w:val="0"/>
          <w:sz w:val="28"/>
          <w:szCs w:val="28"/>
          <w:lang w:eastAsia="ru-RU"/>
        </w:rPr>
        <w:tab/>
      </w:r>
      <w:r w:rsidRPr="006E2770">
        <w:rPr>
          <w:rFonts w:ascii="Times New Roman" w:eastAsia="Times New Roman" w:hAnsi="Times New Roman" w:cs="Times New Roman" w:hint="eastAsia"/>
          <w:kern w:val="0"/>
          <w:sz w:val="28"/>
          <w:szCs w:val="28"/>
          <w:lang w:eastAsia="ru-RU"/>
        </w:rPr>
        <w:t>Краткая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характеристика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V</w:t>
      </w:r>
      <w:r w:rsidRPr="006E2770">
        <w:rPr>
          <w:rFonts w:ascii="Times New Roman" w:eastAsia="Times New Roman" w:hAnsi="Times New Roman" w:cs="Times New Roman"/>
          <w:kern w:val="0"/>
          <w:sz w:val="28"/>
          <w:szCs w:val="28"/>
          <w:lang w:eastAsia="ru-RU"/>
        </w:rPr>
        <w:tab/>
        <w:t xml:space="preserve"> 76</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2</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 xml:space="preserve"> </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3.1.2.2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Технология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создания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пласта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ПКі</w:t>
      </w:r>
      <w:r w:rsidRPr="006E2770">
        <w:rPr>
          <w:rFonts w:ascii="Times New Roman" w:eastAsia="Times New Roman" w:hAnsi="Times New Roman" w:cs="Times New Roman"/>
          <w:kern w:val="0"/>
          <w:sz w:val="28"/>
          <w:szCs w:val="28"/>
          <w:lang w:eastAsia="ru-RU"/>
        </w:rPr>
        <w:t xml:space="preserve">_2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V</w:t>
      </w:r>
      <w:r w:rsidRPr="006E2770">
        <w:rPr>
          <w:rFonts w:ascii="Times New Roman" w:eastAsia="Times New Roman" w:hAnsi="Times New Roman" w:cs="Times New Roman"/>
          <w:kern w:val="0"/>
          <w:sz w:val="28"/>
          <w:szCs w:val="28"/>
          <w:lang w:eastAsia="ru-RU"/>
        </w:rPr>
        <w:tab/>
        <w:t xml:space="preserve"> 85</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3.1.2.3</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Выделение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зон</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«неконтактных»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запасов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УВ</w:t>
      </w:r>
      <w:r w:rsidRPr="006E2770">
        <w:rPr>
          <w:rFonts w:ascii="Times New Roman" w:eastAsia="Times New Roman" w:hAnsi="Times New Roman" w:cs="Times New Roman"/>
          <w:kern w:val="0"/>
          <w:sz w:val="28"/>
          <w:szCs w:val="28"/>
          <w:lang w:eastAsia="ru-RU"/>
        </w:rPr>
        <w:tab/>
        <w:t xml:space="preserve"> 100</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3.1.2.4</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Подсчет</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запасов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УВ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на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основе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геологиче¬ской</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w:t>
      </w:r>
      <w:r w:rsidRPr="006E2770">
        <w:rPr>
          <w:rFonts w:ascii="Times New Roman" w:eastAsia="Times New Roman" w:hAnsi="Times New Roman" w:cs="Times New Roman"/>
          <w:kern w:val="0"/>
          <w:sz w:val="28"/>
          <w:szCs w:val="28"/>
          <w:lang w:eastAsia="ru-RU"/>
        </w:rPr>
        <w:tab/>
        <w:t xml:space="preserve"> 113</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3.3</w:t>
      </w:r>
      <w:r w:rsidRPr="006E2770">
        <w:rPr>
          <w:rFonts w:ascii="Times New Roman" w:eastAsia="Times New Roman" w:hAnsi="Times New Roman" w:cs="Times New Roman"/>
          <w:kern w:val="0"/>
          <w:sz w:val="28"/>
          <w:szCs w:val="28"/>
          <w:lang w:eastAsia="ru-RU"/>
        </w:rPr>
        <w:tab/>
      </w:r>
      <w:r w:rsidRPr="006E2770">
        <w:rPr>
          <w:rFonts w:ascii="Times New Roman" w:eastAsia="Times New Roman" w:hAnsi="Times New Roman" w:cs="Times New Roman" w:hint="eastAsia"/>
          <w:kern w:val="0"/>
          <w:sz w:val="28"/>
          <w:szCs w:val="28"/>
          <w:lang w:eastAsia="ru-RU"/>
        </w:rPr>
        <w:t>Декластеризация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исходных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данных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построении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контроле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ка¬чества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трехмерных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геологических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моделей</w:t>
      </w:r>
      <w:r w:rsidRPr="006E2770">
        <w:rPr>
          <w:rFonts w:ascii="Times New Roman" w:eastAsia="Times New Roman" w:hAnsi="Times New Roman" w:cs="Times New Roman"/>
          <w:kern w:val="0"/>
          <w:sz w:val="28"/>
          <w:szCs w:val="28"/>
          <w:lang w:eastAsia="ru-RU"/>
        </w:rPr>
        <w:tab/>
        <w:t xml:space="preserve"> 119</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3.3.1</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Понятие</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декластеризации</w:t>
      </w:r>
      <w:r w:rsidRPr="006E2770">
        <w:rPr>
          <w:rFonts w:ascii="Times New Roman" w:eastAsia="Times New Roman" w:hAnsi="Times New Roman" w:cs="Times New Roman"/>
          <w:kern w:val="0"/>
          <w:sz w:val="28"/>
          <w:szCs w:val="28"/>
          <w:lang w:eastAsia="ru-RU"/>
        </w:rPr>
        <w:tab/>
        <w:t xml:space="preserve"> 119</w:t>
      </w:r>
    </w:p>
    <w:p w:rsidR="006E2770" w:rsidRP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3.3.2</w:t>
      </w:r>
      <w:r w:rsidRPr="006E2770">
        <w:rPr>
          <w:rFonts w:ascii="Times New Roman" w:eastAsia="Times New Roman" w:hAnsi="Times New Roman" w:cs="Times New Roman"/>
          <w:kern w:val="0"/>
          <w:sz w:val="28"/>
          <w:szCs w:val="28"/>
          <w:lang w:eastAsia="ru-RU"/>
        </w:rPr>
        <w:tab/>
        <w:t xml:space="preserve"> </w:t>
      </w:r>
      <w:r w:rsidRPr="006E2770">
        <w:rPr>
          <w:rFonts w:ascii="Times New Roman" w:eastAsia="Times New Roman" w:hAnsi="Times New Roman" w:cs="Times New Roman" w:hint="eastAsia"/>
          <w:kern w:val="0"/>
          <w:sz w:val="28"/>
          <w:szCs w:val="28"/>
          <w:lang w:eastAsia="ru-RU"/>
        </w:rPr>
        <w:t>Декластеризация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исходных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данных</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создании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модели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ли¬тологии</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пласта</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АВ</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і</w:t>
      </w:r>
      <w:r w:rsidRPr="006E2770">
        <w:rPr>
          <w:rFonts w:ascii="Times New Roman" w:eastAsia="Times New Roman" w:hAnsi="Times New Roman" w:cs="Times New Roman"/>
          <w:kern w:val="0"/>
          <w:sz w:val="28"/>
          <w:szCs w:val="28"/>
          <w:lang w:eastAsia="ru-RU"/>
        </w:rPr>
        <w:t xml:space="preserve">1 </w:t>
      </w:r>
      <w:r w:rsidRPr="006E2770">
        <w:rPr>
          <w:rFonts w:ascii="Times New Roman" w:eastAsia="Times New Roman" w:hAnsi="Times New Roman" w:cs="Times New Roman" w:hint="eastAsia"/>
          <w:kern w:val="0"/>
          <w:sz w:val="28"/>
          <w:szCs w:val="28"/>
          <w:lang w:eastAsia="ru-RU"/>
        </w:rPr>
        <w:t>месторождения</w:t>
      </w:r>
      <w:r w:rsidRPr="006E2770">
        <w:rPr>
          <w:rFonts w:ascii="Times New Roman" w:eastAsia="Times New Roman" w:hAnsi="Times New Roman" w:cs="Times New Roman"/>
          <w:kern w:val="0"/>
          <w:sz w:val="28"/>
          <w:szCs w:val="28"/>
          <w:lang w:eastAsia="ru-RU"/>
        </w:rPr>
        <w:t xml:space="preserve"> X </w:t>
      </w:r>
      <w:r w:rsidRPr="006E2770">
        <w:rPr>
          <w:rFonts w:ascii="Times New Roman" w:eastAsia="Times New Roman" w:hAnsi="Times New Roman" w:cs="Times New Roman" w:hint="eastAsia"/>
          <w:kern w:val="0"/>
          <w:sz w:val="28"/>
          <w:szCs w:val="28"/>
          <w:lang w:eastAsia="ru-RU"/>
        </w:rPr>
        <w:t>Широтного</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hint="eastAsia"/>
          <w:kern w:val="0"/>
          <w:sz w:val="28"/>
          <w:szCs w:val="28"/>
          <w:lang w:eastAsia="ru-RU"/>
        </w:rPr>
        <w:t>Приобья</w:t>
      </w:r>
      <w:r w:rsidRPr="006E2770">
        <w:rPr>
          <w:rFonts w:ascii="Times New Roman" w:eastAsia="Times New Roman" w:hAnsi="Times New Roman" w:cs="Times New Roman"/>
          <w:kern w:val="0"/>
          <w:sz w:val="28"/>
          <w:szCs w:val="28"/>
          <w:lang w:eastAsia="ru-RU"/>
        </w:rPr>
        <w:t xml:space="preserve"> </w:t>
      </w:r>
      <w:r w:rsidRPr="006E2770">
        <w:rPr>
          <w:rFonts w:ascii="Times New Roman" w:eastAsia="Times New Roman" w:hAnsi="Times New Roman" w:cs="Times New Roman"/>
          <w:kern w:val="0"/>
          <w:sz w:val="28"/>
          <w:szCs w:val="28"/>
          <w:lang w:eastAsia="ru-RU"/>
        </w:rPr>
        <w:tab/>
        <w:t>126</w:t>
      </w:r>
    </w:p>
    <w:p w:rsidR="006E2770" w:rsidRDefault="006E2770" w:rsidP="006E2770">
      <w:pPr>
        <w:rPr>
          <w:rFonts w:ascii="Times New Roman" w:eastAsia="Times New Roman" w:hAnsi="Times New Roman" w:cs="Times New Roman"/>
          <w:kern w:val="0"/>
          <w:sz w:val="28"/>
          <w:szCs w:val="28"/>
          <w:lang w:eastAsia="ru-RU"/>
        </w:rPr>
      </w:pPr>
      <w:r w:rsidRPr="006E2770">
        <w:rPr>
          <w:rFonts w:ascii="Times New Roman" w:eastAsia="Times New Roman" w:hAnsi="Times New Roman" w:cs="Times New Roman"/>
          <w:kern w:val="0"/>
          <w:sz w:val="28"/>
          <w:szCs w:val="28"/>
          <w:lang w:eastAsia="ru-RU"/>
        </w:rPr>
        <w:t>3.3.2.1</w:t>
      </w:r>
      <w:r w:rsidRPr="006E2770">
        <w:rPr>
          <w:rFonts w:ascii="Times New Roman" w:eastAsia="Times New Roman" w:hAnsi="Times New Roman" w:cs="Times New Roman"/>
          <w:kern w:val="0"/>
          <w:sz w:val="28"/>
          <w:szCs w:val="28"/>
          <w:lang w:eastAsia="ru-RU"/>
        </w:rPr>
        <w:tab/>
      </w:r>
    </w:p>
    <w:p w:rsidR="006E2770" w:rsidRDefault="006E2770" w:rsidP="006E2770"/>
    <w:p w:rsidR="006E2770" w:rsidRDefault="006E2770" w:rsidP="006E2770">
      <w:r>
        <w:rPr>
          <w:rFonts w:hint="eastAsia"/>
        </w:rPr>
        <w:lastRenderedPageBreak/>
        <w:t>ЗАКЛЮЧЕНИЕ</w:t>
      </w:r>
    </w:p>
    <w:p w:rsidR="006E2770" w:rsidRDefault="006E2770" w:rsidP="006E2770">
      <w:r>
        <w:rPr>
          <w:rFonts w:hint="eastAsia"/>
        </w:rPr>
        <w:t>Диссертация</w:t>
      </w:r>
      <w:r>
        <w:t></w:t>
      </w:r>
      <w:r>
        <w:rPr>
          <w:rFonts w:hint="eastAsia"/>
        </w:rPr>
        <w:t>является</w:t>
      </w:r>
      <w:r>
        <w:t></w:t>
      </w:r>
      <w:r>
        <w:rPr>
          <w:rFonts w:hint="eastAsia"/>
        </w:rPr>
        <w:t>научной</w:t>
      </w:r>
      <w:r>
        <w:t></w:t>
      </w:r>
      <w:r>
        <w:rPr>
          <w:rFonts w:hint="eastAsia"/>
        </w:rPr>
        <w:t>квалификационной</w:t>
      </w:r>
      <w:r>
        <w:t></w:t>
      </w:r>
      <w:r>
        <w:rPr>
          <w:rFonts w:hint="eastAsia"/>
        </w:rPr>
        <w:t>работой</w:t>
      </w:r>
      <w:r>
        <w:t></w:t>
      </w:r>
      <w:r>
        <w:t></w:t>
      </w:r>
      <w:r>
        <w:rPr>
          <w:rFonts w:hint="eastAsia"/>
        </w:rPr>
        <w:t>в</w:t>
      </w:r>
      <w:r>
        <w:t></w:t>
      </w:r>
      <w:r>
        <w:rPr>
          <w:rFonts w:hint="eastAsia"/>
        </w:rPr>
        <w:t>которой</w:t>
      </w:r>
      <w:r>
        <w:t></w:t>
      </w:r>
      <w:r>
        <w:rPr>
          <w:rFonts w:hint="eastAsia"/>
        </w:rPr>
        <w:t>на</w:t>
      </w:r>
      <w:r>
        <w:t></w:t>
      </w:r>
      <w:r>
        <w:rPr>
          <w:rFonts w:hint="eastAsia"/>
        </w:rPr>
        <w:t>основании</w:t>
      </w:r>
      <w:r>
        <w:t></w:t>
      </w:r>
      <w:r>
        <w:rPr>
          <w:rFonts w:hint="eastAsia"/>
        </w:rPr>
        <w:t>выполненных</w:t>
      </w:r>
      <w:r>
        <w:t></w:t>
      </w:r>
      <w:r>
        <w:rPr>
          <w:rFonts w:hint="eastAsia"/>
        </w:rPr>
        <w:t>исследований</w:t>
      </w:r>
      <w:r>
        <w:t></w:t>
      </w:r>
      <w:r>
        <w:rPr>
          <w:rFonts w:hint="eastAsia"/>
        </w:rPr>
        <w:t>решена</w:t>
      </w:r>
      <w:r>
        <w:t></w:t>
      </w:r>
      <w:r>
        <w:rPr>
          <w:rFonts w:hint="eastAsia"/>
        </w:rPr>
        <w:t>научная</w:t>
      </w:r>
      <w:r>
        <w:t></w:t>
      </w:r>
      <w:r>
        <w:rPr>
          <w:rFonts w:hint="eastAsia"/>
        </w:rPr>
        <w:t>проблема</w:t>
      </w:r>
      <w:r>
        <w:t></w:t>
      </w:r>
      <w:r>
        <w:rPr>
          <w:rFonts w:hint="eastAsia"/>
        </w:rPr>
        <w:t>повышения</w:t>
      </w:r>
      <w:r>
        <w:t></w:t>
      </w:r>
      <w:r>
        <w:rPr>
          <w:rFonts w:hint="eastAsia"/>
        </w:rPr>
        <w:t>детальности</w:t>
      </w:r>
      <w:r>
        <w:t></w:t>
      </w:r>
      <w:r>
        <w:rPr>
          <w:rFonts w:hint="eastAsia"/>
        </w:rPr>
        <w:t>и</w:t>
      </w:r>
      <w:r>
        <w:t></w:t>
      </w:r>
      <w:r>
        <w:rPr>
          <w:rFonts w:hint="eastAsia"/>
        </w:rPr>
        <w:t>точности</w:t>
      </w:r>
      <w:r>
        <w:t></w:t>
      </w:r>
      <w:r>
        <w:rPr>
          <w:rFonts w:hint="eastAsia"/>
        </w:rPr>
        <w:t>трехмерных</w:t>
      </w:r>
      <w:r>
        <w:t></w:t>
      </w:r>
      <w:r>
        <w:rPr>
          <w:rFonts w:hint="eastAsia"/>
        </w:rPr>
        <w:t>геологических</w:t>
      </w:r>
      <w:r>
        <w:t></w:t>
      </w:r>
      <w:r>
        <w:rPr>
          <w:rFonts w:hint="eastAsia"/>
        </w:rPr>
        <w:t>моделей</w:t>
      </w:r>
      <w:r>
        <w:t></w:t>
      </w:r>
      <w:r>
        <w:rPr>
          <w:rFonts w:hint="eastAsia"/>
        </w:rPr>
        <w:t>в</w:t>
      </w:r>
      <w:r>
        <w:t></w:t>
      </w:r>
      <w:r>
        <w:rPr>
          <w:rFonts w:hint="eastAsia"/>
        </w:rPr>
        <w:t>условиях</w:t>
      </w:r>
      <w:r>
        <w:t></w:t>
      </w:r>
      <w:r>
        <w:rPr>
          <w:rFonts w:hint="eastAsia"/>
        </w:rPr>
        <w:t>нерав</w:t>
      </w:r>
      <w:r>
        <w:t></w:t>
      </w:r>
      <w:r>
        <w:rPr>
          <w:rFonts w:hint="eastAsia"/>
        </w:rPr>
        <w:t>номерности</w:t>
      </w:r>
      <w:r>
        <w:t></w:t>
      </w:r>
      <w:r>
        <w:rPr>
          <w:rFonts w:hint="eastAsia"/>
        </w:rPr>
        <w:t>и</w:t>
      </w:r>
      <w:r>
        <w:t></w:t>
      </w:r>
      <w:r>
        <w:rPr>
          <w:rFonts w:hint="eastAsia"/>
        </w:rPr>
        <w:t>неоднородности</w:t>
      </w:r>
      <w:r>
        <w:t></w:t>
      </w:r>
      <w:r>
        <w:rPr>
          <w:rFonts w:hint="eastAsia"/>
        </w:rPr>
        <w:t>геолого</w:t>
      </w:r>
      <w:r>
        <w:t></w:t>
      </w:r>
      <w:r>
        <w:rPr>
          <w:rFonts w:hint="eastAsia"/>
        </w:rPr>
        <w:t>геофизической</w:t>
      </w:r>
      <w:r>
        <w:t></w:t>
      </w:r>
      <w:r>
        <w:rPr>
          <w:rFonts w:hint="eastAsia"/>
        </w:rPr>
        <w:t>информации</w:t>
      </w:r>
      <w:r>
        <w:t></w:t>
      </w:r>
    </w:p>
    <w:p w:rsidR="006E2770" w:rsidRDefault="006E2770" w:rsidP="006E2770">
      <w:r>
        <w:rPr>
          <w:rFonts w:hint="eastAsia"/>
        </w:rPr>
        <w:t>Основные</w:t>
      </w:r>
      <w:r>
        <w:t></w:t>
      </w:r>
      <w:r>
        <w:rPr>
          <w:rFonts w:hint="eastAsia"/>
        </w:rPr>
        <w:t>результаты</w:t>
      </w:r>
      <w:r>
        <w:t></w:t>
      </w:r>
      <w:r>
        <w:rPr>
          <w:rFonts w:hint="eastAsia"/>
        </w:rPr>
        <w:t>работы</w:t>
      </w:r>
      <w:r>
        <w:t></w:t>
      </w:r>
      <w:r>
        <w:rPr>
          <w:rFonts w:hint="eastAsia"/>
        </w:rPr>
        <w:t>заключаются</w:t>
      </w:r>
      <w:r>
        <w:t></w:t>
      </w:r>
      <w:r>
        <w:rPr>
          <w:rFonts w:hint="eastAsia"/>
        </w:rPr>
        <w:t>в</w:t>
      </w:r>
      <w:r>
        <w:t></w:t>
      </w:r>
      <w:r>
        <w:rPr>
          <w:rFonts w:hint="eastAsia"/>
        </w:rPr>
        <w:t>следующем</w:t>
      </w:r>
      <w:r>
        <w:t></w:t>
      </w:r>
    </w:p>
    <w:p w:rsidR="006E2770" w:rsidRDefault="006E2770" w:rsidP="006E2770">
      <w:r>
        <w:t></w:t>
      </w:r>
      <w:r>
        <w:t></w:t>
      </w:r>
      <w:r>
        <w:tab/>
      </w:r>
      <w:r>
        <w:t></w:t>
      </w:r>
      <w:r>
        <w:rPr>
          <w:rFonts w:hint="eastAsia"/>
        </w:rPr>
        <w:t>Разработана</w:t>
      </w:r>
      <w:r>
        <w:t></w:t>
      </w:r>
      <w:r>
        <w:rPr>
          <w:rFonts w:hint="eastAsia"/>
        </w:rPr>
        <w:t>итерационная</w:t>
      </w:r>
      <w:r>
        <w:t></w:t>
      </w:r>
      <w:r>
        <w:rPr>
          <w:rFonts w:hint="eastAsia"/>
        </w:rPr>
        <w:t>методика</w:t>
      </w:r>
      <w:r>
        <w:t></w:t>
      </w:r>
      <w:r>
        <w:rPr>
          <w:rFonts w:hint="eastAsia"/>
        </w:rPr>
        <w:t>создания</w:t>
      </w:r>
      <w:r>
        <w:t></w:t>
      </w:r>
      <w:r>
        <w:rPr>
          <w:rFonts w:hint="eastAsia"/>
        </w:rPr>
        <w:t>детальных</w:t>
      </w:r>
      <w:r>
        <w:t></w:t>
      </w:r>
      <w:r>
        <w:rPr>
          <w:rFonts w:hint="eastAsia"/>
        </w:rPr>
        <w:t>трехмерных</w:t>
      </w:r>
      <w:r>
        <w:t></w:t>
      </w:r>
      <w:r>
        <w:rPr>
          <w:rFonts w:hint="eastAsia"/>
        </w:rPr>
        <w:t>геоло</w:t>
      </w:r>
      <w:r>
        <w:t></w:t>
      </w:r>
      <w:r>
        <w:rPr>
          <w:rFonts w:hint="eastAsia"/>
        </w:rPr>
        <w:t>гических</w:t>
      </w:r>
      <w:r>
        <w:t></w:t>
      </w:r>
      <w:r>
        <w:rPr>
          <w:rFonts w:hint="eastAsia"/>
        </w:rPr>
        <w:t>моделей</w:t>
      </w:r>
      <w:r>
        <w:t></w:t>
      </w:r>
      <w:r>
        <w:rPr>
          <w:rFonts w:hint="eastAsia"/>
        </w:rPr>
        <w:t>на</w:t>
      </w:r>
      <w:r>
        <w:t></w:t>
      </w:r>
      <w:r>
        <w:rPr>
          <w:rFonts w:hint="eastAsia"/>
        </w:rPr>
        <w:t>основе</w:t>
      </w:r>
      <w:r>
        <w:t></w:t>
      </w:r>
      <w:r>
        <w:rPr>
          <w:rFonts w:hint="eastAsia"/>
        </w:rPr>
        <w:t>комплексирования</w:t>
      </w:r>
      <w:r>
        <w:t></w:t>
      </w:r>
      <w:r>
        <w:rPr>
          <w:rFonts w:hint="eastAsia"/>
        </w:rPr>
        <w:t>разнородной</w:t>
      </w:r>
      <w:r>
        <w:t></w:t>
      </w:r>
      <w:r>
        <w:rPr>
          <w:rFonts w:hint="eastAsia"/>
        </w:rPr>
        <w:t>геолого</w:t>
      </w:r>
      <w:r>
        <w:t></w:t>
      </w:r>
      <w:r>
        <w:rPr>
          <w:rFonts w:hint="eastAsia"/>
        </w:rPr>
        <w:t>геофизической</w:t>
      </w:r>
      <w:r>
        <w:t></w:t>
      </w:r>
      <w:r>
        <w:rPr>
          <w:rFonts w:hint="eastAsia"/>
        </w:rPr>
        <w:t>информации</w:t>
      </w:r>
      <w:r>
        <w:t></w:t>
      </w:r>
      <w:r>
        <w:rPr>
          <w:rFonts w:hint="eastAsia"/>
        </w:rPr>
        <w:t>при</w:t>
      </w:r>
      <w:r>
        <w:t></w:t>
      </w:r>
      <w:r>
        <w:rPr>
          <w:rFonts w:hint="eastAsia"/>
        </w:rPr>
        <w:t>разной</w:t>
      </w:r>
      <w:r>
        <w:t></w:t>
      </w:r>
      <w:r>
        <w:rPr>
          <w:rFonts w:hint="eastAsia"/>
        </w:rPr>
        <w:t>точности</w:t>
      </w:r>
      <w:r>
        <w:t></w:t>
      </w:r>
      <w:r>
        <w:rPr>
          <w:rFonts w:hint="eastAsia"/>
        </w:rPr>
        <w:t>и</w:t>
      </w:r>
      <w:r>
        <w:t></w:t>
      </w:r>
      <w:r>
        <w:rPr>
          <w:rFonts w:hint="eastAsia"/>
        </w:rPr>
        <w:t>неравномерном</w:t>
      </w:r>
      <w:r>
        <w:t></w:t>
      </w:r>
      <w:r>
        <w:rPr>
          <w:rFonts w:hint="eastAsia"/>
        </w:rPr>
        <w:t>распре</w:t>
      </w:r>
      <w:r>
        <w:t></w:t>
      </w:r>
      <w:r>
        <w:rPr>
          <w:rFonts w:hint="eastAsia"/>
        </w:rPr>
        <w:t>делении</w:t>
      </w:r>
      <w:r>
        <w:t></w:t>
      </w:r>
      <w:r>
        <w:rPr>
          <w:rFonts w:hint="eastAsia"/>
        </w:rPr>
        <w:t>её</w:t>
      </w:r>
      <w:r>
        <w:t></w:t>
      </w:r>
      <w:r>
        <w:rPr>
          <w:rFonts w:hint="eastAsia"/>
        </w:rPr>
        <w:t>по</w:t>
      </w:r>
      <w:r>
        <w:t></w:t>
      </w:r>
      <w:r>
        <w:rPr>
          <w:rFonts w:hint="eastAsia"/>
        </w:rPr>
        <w:t>площади</w:t>
      </w:r>
      <w:r>
        <w:t></w:t>
      </w:r>
      <w:r>
        <w:rPr>
          <w:rFonts w:hint="eastAsia"/>
        </w:rPr>
        <w:t>и</w:t>
      </w:r>
      <w:r>
        <w:t></w:t>
      </w:r>
      <w:r>
        <w:rPr>
          <w:rFonts w:hint="eastAsia"/>
        </w:rPr>
        <w:t>разрезу</w:t>
      </w:r>
      <w:r>
        <w:t></w:t>
      </w:r>
      <w:r>
        <w:t></w:t>
      </w:r>
      <w:r>
        <w:rPr>
          <w:rFonts w:hint="eastAsia"/>
        </w:rPr>
        <w:t>Методика</w:t>
      </w:r>
      <w:r>
        <w:t></w:t>
      </w:r>
      <w:r>
        <w:rPr>
          <w:rFonts w:hint="eastAsia"/>
        </w:rPr>
        <w:t>позволяет</w:t>
      </w:r>
      <w:r>
        <w:t></w:t>
      </w:r>
      <w:r>
        <w:rPr>
          <w:rFonts w:hint="eastAsia"/>
        </w:rPr>
        <w:t>получить</w:t>
      </w:r>
      <w:r>
        <w:t></w:t>
      </w:r>
      <w:r>
        <w:rPr>
          <w:rFonts w:hint="eastAsia"/>
        </w:rPr>
        <w:t>непрерыв</w:t>
      </w:r>
      <w:r>
        <w:t></w:t>
      </w:r>
      <w:r>
        <w:rPr>
          <w:rFonts w:hint="eastAsia"/>
        </w:rPr>
        <w:t>ную</w:t>
      </w:r>
      <w:r>
        <w:t></w:t>
      </w:r>
      <w:r>
        <w:rPr>
          <w:rFonts w:hint="eastAsia"/>
        </w:rPr>
        <w:t>модель</w:t>
      </w:r>
      <w:r>
        <w:t></w:t>
      </w:r>
      <w:r>
        <w:t></w:t>
      </w:r>
      <w:r>
        <w:rPr>
          <w:rFonts w:hint="eastAsia"/>
        </w:rPr>
        <w:t>согласующуюся</w:t>
      </w:r>
      <w:r>
        <w:t></w:t>
      </w:r>
      <w:r>
        <w:rPr>
          <w:rFonts w:hint="eastAsia"/>
        </w:rPr>
        <w:t>со</w:t>
      </w:r>
      <w:r>
        <w:t></w:t>
      </w:r>
      <w:r>
        <w:rPr>
          <w:rFonts w:hint="eastAsia"/>
        </w:rPr>
        <w:t>скважинными</w:t>
      </w:r>
      <w:r>
        <w:t></w:t>
      </w:r>
      <w:r>
        <w:rPr>
          <w:rFonts w:hint="eastAsia"/>
        </w:rPr>
        <w:t>данными</w:t>
      </w:r>
      <w:r>
        <w:t></w:t>
      </w:r>
      <w:r>
        <w:rPr>
          <w:rFonts w:hint="eastAsia"/>
        </w:rPr>
        <w:t>и</w:t>
      </w:r>
      <w:r>
        <w:t></w:t>
      </w:r>
      <w:r>
        <w:rPr>
          <w:rFonts w:hint="eastAsia"/>
        </w:rPr>
        <w:t>уточненную</w:t>
      </w:r>
      <w:r>
        <w:t></w:t>
      </w:r>
      <w:r>
        <w:rPr>
          <w:rFonts w:hint="eastAsia"/>
        </w:rPr>
        <w:t>на</w:t>
      </w:r>
      <w:r>
        <w:t></w:t>
      </w:r>
      <w:r>
        <w:rPr>
          <w:rFonts w:hint="eastAsia"/>
        </w:rPr>
        <w:t>основе</w:t>
      </w:r>
      <w:r>
        <w:t></w:t>
      </w:r>
      <w:r>
        <w:rPr>
          <w:rFonts w:hint="eastAsia"/>
        </w:rPr>
        <w:t>косвенной</w:t>
      </w:r>
      <w:r>
        <w:t></w:t>
      </w:r>
      <w:r>
        <w:rPr>
          <w:rFonts w:hint="eastAsia"/>
        </w:rPr>
        <w:t>информации</w:t>
      </w:r>
      <w:r>
        <w:t></w:t>
      </w:r>
      <w:r>
        <w:rPr>
          <w:rFonts w:hint="eastAsia"/>
        </w:rPr>
        <w:t>в</w:t>
      </w:r>
      <w:r>
        <w:t></w:t>
      </w:r>
      <w:r>
        <w:rPr>
          <w:rFonts w:hint="eastAsia"/>
        </w:rPr>
        <w:t>зонах</w:t>
      </w:r>
      <w:r>
        <w:t></w:t>
      </w:r>
      <w:r>
        <w:t></w:t>
      </w:r>
      <w:r>
        <w:rPr>
          <w:rFonts w:hint="eastAsia"/>
        </w:rPr>
        <w:t>выделенных</w:t>
      </w:r>
      <w:r>
        <w:t></w:t>
      </w:r>
      <w:r>
        <w:rPr>
          <w:rFonts w:hint="eastAsia"/>
        </w:rPr>
        <w:t>в</w:t>
      </w:r>
      <w:r>
        <w:t></w:t>
      </w:r>
      <w:r>
        <w:rPr>
          <w:rFonts w:hint="eastAsia"/>
        </w:rPr>
        <w:t>зависимости</w:t>
      </w:r>
      <w:r>
        <w:t></w:t>
      </w:r>
      <w:r>
        <w:rPr>
          <w:rFonts w:hint="eastAsia"/>
        </w:rPr>
        <w:t>от</w:t>
      </w:r>
      <w:r>
        <w:t></w:t>
      </w:r>
      <w:r>
        <w:rPr>
          <w:rFonts w:hint="eastAsia"/>
        </w:rPr>
        <w:t>пол</w:t>
      </w:r>
      <w:r>
        <w:t></w:t>
      </w:r>
      <w:r>
        <w:rPr>
          <w:rFonts w:hint="eastAsia"/>
        </w:rPr>
        <w:t>ноты</w:t>
      </w:r>
      <w:r>
        <w:t></w:t>
      </w:r>
      <w:r>
        <w:t></w:t>
      </w:r>
      <w:r>
        <w:rPr>
          <w:rFonts w:hint="eastAsia"/>
        </w:rPr>
        <w:t>качества</w:t>
      </w:r>
      <w:r>
        <w:t></w:t>
      </w:r>
      <w:r>
        <w:t></w:t>
      </w:r>
      <w:r>
        <w:rPr>
          <w:rFonts w:hint="eastAsia"/>
        </w:rPr>
        <w:t>изменчивости</w:t>
      </w:r>
      <w:r>
        <w:t></w:t>
      </w:r>
      <w:r>
        <w:rPr>
          <w:rFonts w:hint="eastAsia"/>
        </w:rPr>
        <w:t>и</w:t>
      </w:r>
      <w:r>
        <w:t></w:t>
      </w:r>
      <w:r>
        <w:rPr>
          <w:rFonts w:hint="eastAsia"/>
        </w:rPr>
        <w:t>надежности</w:t>
      </w:r>
      <w:r>
        <w:t></w:t>
      </w:r>
      <w:r>
        <w:rPr>
          <w:rFonts w:hint="eastAsia"/>
        </w:rPr>
        <w:t>исходной</w:t>
      </w:r>
      <w:r>
        <w:t></w:t>
      </w:r>
      <w:r>
        <w:rPr>
          <w:rFonts w:hint="eastAsia"/>
        </w:rPr>
        <w:t>информации</w:t>
      </w:r>
      <w:r>
        <w:t></w:t>
      </w:r>
    </w:p>
    <w:p w:rsidR="006E2770" w:rsidRDefault="006E2770" w:rsidP="006E2770">
      <w:r>
        <w:t></w:t>
      </w:r>
      <w:r>
        <w:t></w:t>
      </w:r>
      <w:r>
        <w:tab/>
      </w:r>
      <w:r>
        <w:t></w:t>
      </w:r>
      <w:r>
        <w:rPr>
          <w:rFonts w:hint="eastAsia"/>
        </w:rPr>
        <w:t>Усовершенствованная</w:t>
      </w:r>
      <w:r>
        <w:t></w:t>
      </w:r>
      <w:r>
        <w:rPr>
          <w:rFonts w:hint="eastAsia"/>
        </w:rPr>
        <w:t>методика</w:t>
      </w:r>
      <w:r>
        <w:t></w:t>
      </w:r>
      <w:r>
        <w:rPr>
          <w:rFonts w:hint="eastAsia"/>
        </w:rPr>
        <w:t>декластеризации</w:t>
      </w:r>
      <w:r>
        <w:t></w:t>
      </w:r>
      <w:r>
        <w:rPr>
          <w:rFonts w:hint="eastAsia"/>
        </w:rPr>
        <w:t>исходных</w:t>
      </w:r>
      <w:r>
        <w:t></w:t>
      </w:r>
      <w:r>
        <w:rPr>
          <w:rFonts w:hint="eastAsia"/>
        </w:rPr>
        <w:t>данных</w:t>
      </w:r>
      <w:r>
        <w:t></w:t>
      </w:r>
      <w:r>
        <w:rPr>
          <w:rFonts w:hint="eastAsia"/>
        </w:rPr>
        <w:t>при</w:t>
      </w:r>
      <w:r>
        <w:t></w:t>
      </w:r>
      <w:r>
        <w:rPr>
          <w:rFonts w:hint="eastAsia"/>
        </w:rPr>
        <w:t>не</w:t>
      </w:r>
      <w:r>
        <w:t></w:t>
      </w:r>
      <w:r>
        <w:rPr>
          <w:rFonts w:hint="eastAsia"/>
        </w:rPr>
        <w:t>равномерной</w:t>
      </w:r>
      <w:r>
        <w:t></w:t>
      </w:r>
      <w:r>
        <w:rPr>
          <w:rFonts w:hint="eastAsia"/>
        </w:rPr>
        <w:t>сети</w:t>
      </w:r>
      <w:r>
        <w:t></w:t>
      </w:r>
      <w:r>
        <w:rPr>
          <w:rFonts w:hint="eastAsia"/>
        </w:rPr>
        <w:t>наблюдений</w:t>
      </w:r>
      <w:r>
        <w:t></w:t>
      </w:r>
      <w:r>
        <w:rPr>
          <w:rFonts w:hint="eastAsia"/>
        </w:rPr>
        <w:t>основана</w:t>
      </w:r>
      <w:r>
        <w:t></w:t>
      </w:r>
      <w:r>
        <w:rPr>
          <w:rFonts w:hint="eastAsia"/>
        </w:rPr>
        <w:t>на</w:t>
      </w:r>
      <w:r>
        <w:t></w:t>
      </w:r>
      <w:r>
        <w:rPr>
          <w:rFonts w:hint="eastAsia"/>
        </w:rPr>
        <w:t>использовании</w:t>
      </w:r>
      <w:r>
        <w:t></w:t>
      </w:r>
      <w:r>
        <w:rPr>
          <w:rFonts w:hint="eastAsia"/>
        </w:rPr>
        <w:t>последователь</w:t>
      </w:r>
      <w:r>
        <w:t></w:t>
      </w:r>
      <w:r>
        <w:rPr>
          <w:rFonts w:hint="eastAsia"/>
        </w:rPr>
        <w:t>ного</w:t>
      </w:r>
      <w:r>
        <w:t></w:t>
      </w:r>
      <w:r>
        <w:rPr>
          <w:rFonts w:hint="eastAsia"/>
        </w:rPr>
        <w:t>осреднения</w:t>
      </w:r>
      <w:r>
        <w:t></w:t>
      </w:r>
      <w:r>
        <w:rPr>
          <w:rFonts w:hint="eastAsia"/>
        </w:rPr>
        <w:t>скважинных</w:t>
      </w:r>
      <w:r>
        <w:t></w:t>
      </w:r>
      <w:r>
        <w:rPr>
          <w:rFonts w:hint="eastAsia"/>
        </w:rPr>
        <w:t>данных</w:t>
      </w:r>
      <w:r>
        <w:t></w:t>
      </w:r>
      <w:r>
        <w:rPr>
          <w:rFonts w:hint="eastAsia"/>
        </w:rPr>
        <w:t>по</w:t>
      </w:r>
      <w:r>
        <w:t></w:t>
      </w:r>
      <w:r>
        <w:rPr>
          <w:rFonts w:hint="eastAsia"/>
        </w:rPr>
        <w:t>минимальному</w:t>
      </w:r>
      <w:r>
        <w:t></w:t>
      </w:r>
      <w:r>
        <w:rPr>
          <w:rFonts w:hint="eastAsia"/>
        </w:rPr>
        <w:t>расстоянию</w:t>
      </w:r>
      <w:r>
        <w:t></w:t>
      </w:r>
      <w:r>
        <w:t></w:t>
      </w:r>
      <w:r>
        <w:rPr>
          <w:rFonts w:hint="eastAsia"/>
        </w:rPr>
        <w:t>При</w:t>
      </w:r>
      <w:r>
        <w:t></w:t>
      </w:r>
      <w:r>
        <w:rPr>
          <w:rFonts w:hint="eastAsia"/>
        </w:rPr>
        <w:t>менение</w:t>
      </w:r>
      <w:r>
        <w:t></w:t>
      </w:r>
      <w:r>
        <w:rPr>
          <w:rFonts w:hint="eastAsia"/>
        </w:rPr>
        <w:t>этой</w:t>
      </w:r>
      <w:r>
        <w:t></w:t>
      </w:r>
      <w:r>
        <w:rPr>
          <w:rFonts w:hint="eastAsia"/>
        </w:rPr>
        <w:t>методики</w:t>
      </w:r>
      <w:r>
        <w:t></w:t>
      </w:r>
      <w:r>
        <w:rPr>
          <w:rFonts w:hint="eastAsia"/>
        </w:rPr>
        <w:t>значительно</w:t>
      </w:r>
      <w:r>
        <w:t></w:t>
      </w:r>
      <w:r>
        <w:rPr>
          <w:rFonts w:hint="eastAsia"/>
        </w:rPr>
        <w:t>повышает</w:t>
      </w:r>
      <w:r>
        <w:t></w:t>
      </w:r>
      <w:r>
        <w:rPr>
          <w:rFonts w:hint="eastAsia"/>
        </w:rPr>
        <w:t>точность</w:t>
      </w:r>
      <w:r>
        <w:t></w:t>
      </w:r>
      <w:r>
        <w:rPr>
          <w:rFonts w:hint="eastAsia"/>
        </w:rPr>
        <w:t>трехмерных</w:t>
      </w:r>
      <w:r>
        <w:t></w:t>
      </w:r>
      <w:r>
        <w:rPr>
          <w:rFonts w:hint="eastAsia"/>
        </w:rPr>
        <w:t>геоло</w:t>
      </w:r>
      <w:r>
        <w:t></w:t>
      </w:r>
      <w:r>
        <w:rPr>
          <w:rFonts w:hint="eastAsia"/>
        </w:rPr>
        <w:t>гических</w:t>
      </w:r>
      <w:r>
        <w:t></w:t>
      </w:r>
      <w:r>
        <w:rPr>
          <w:rFonts w:hint="eastAsia"/>
        </w:rPr>
        <w:t>моделей</w:t>
      </w:r>
      <w:r>
        <w:t></w:t>
      </w:r>
      <w:r>
        <w:t></w:t>
      </w:r>
      <w:r>
        <w:rPr>
          <w:rFonts w:hint="eastAsia"/>
        </w:rPr>
        <w:t>Усовершенствованная</w:t>
      </w:r>
      <w:r>
        <w:t></w:t>
      </w:r>
      <w:r>
        <w:rPr>
          <w:rFonts w:hint="eastAsia"/>
        </w:rPr>
        <w:t>методика</w:t>
      </w:r>
      <w:r>
        <w:t></w:t>
      </w:r>
      <w:r>
        <w:rPr>
          <w:rFonts w:hint="eastAsia"/>
        </w:rPr>
        <w:t>декластеризации</w:t>
      </w:r>
      <w:r>
        <w:t></w:t>
      </w:r>
      <w:r>
        <w:rPr>
          <w:rFonts w:hint="eastAsia"/>
        </w:rPr>
        <w:t>реали</w:t>
      </w:r>
      <w:r>
        <w:t></w:t>
      </w:r>
      <w:r>
        <w:rPr>
          <w:rFonts w:hint="eastAsia"/>
        </w:rPr>
        <w:t>зована</w:t>
      </w:r>
      <w:r>
        <w:t></w:t>
      </w:r>
      <w:r>
        <w:rPr>
          <w:rFonts w:hint="eastAsia"/>
        </w:rPr>
        <w:t>в</w:t>
      </w:r>
      <w:r>
        <w:t></w:t>
      </w:r>
      <w:r>
        <w:rPr>
          <w:rFonts w:hint="eastAsia"/>
        </w:rPr>
        <w:t>виде</w:t>
      </w:r>
      <w:r>
        <w:t></w:t>
      </w:r>
      <w:r>
        <w:rPr>
          <w:rFonts w:hint="eastAsia"/>
        </w:rPr>
        <w:t>алгоритма</w:t>
      </w:r>
      <w:r>
        <w:t></w:t>
      </w:r>
      <w:r>
        <w:rPr>
          <w:rFonts w:hint="eastAsia"/>
        </w:rPr>
        <w:t>в</w:t>
      </w:r>
      <w:r>
        <w:t></w:t>
      </w:r>
      <w:r>
        <w:rPr>
          <w:rFonts w:hint="eastAsia"/>
        </w:rPr>
        <w:t>программном</w:t>
      </w:r>
      <w:r>
        <w:t></w:t>
      </w:r>
      <w:r>
        <w:rPr>
          <w:rFonts w:hint="eastAsia"/>
        </w:rPr>
        <w:t>продукте</w:t>
      </w:r>
      <w:r>
        <w:t></w:t>
      </w:r>
      <w:r>
        <w:t></w:t>
      </w:r>
      <w:r>
        <w:t></w:t>
      </w:r>
      <w:r>
        <w:t></w:t>
      </w:r>
      <w:r>
        <w:t></w:t>
      </w:r>
      <w:r>
        <w:t></w:t>
      </w:r>
      <w:r>
        <w:t></w:t>
      </w:r>
      <w:r>
        <w:t></w:t>
      </w:r>
      <w:r>
        <w:t></w:t>
      </w:r>
      <w:r>
        <w:t></w:t>
      </w:r>
      <w:r>
        <w:t></w:t>
      </w:r>
      <w:r>
        <w:rPr>
          <w:rFonts w:hint="eastAsia"/>
        </w:rPr>
        <w:t>что</w:t>
      </w:r>
      <w:r>
        <w:t></w:t>
      </w:r>
      <w:r>
        <w:rPr>
          <w:rFonts w:hint="eastAsia"/>
        </w:rPr>
        <w:t>дает</w:t>
      </w:r>
      <w:r>
        <w:t></w:t>
      </w:r>
      <w:r>
        <w:rPr>
          <w:rFonts w:hint="eastAsia"/>
        </w:rPr>
        <w:t>воз</w:t>
      </w:r>
      <w:r>
        <w:t></w:t>
      </w:r>
      <w:r>
        <w:rPr>
          <w:rFonts w:hint="eastAsia"/>
        </w:rPr>
        <w:t>можность</w:t>
      </w:r>
      <w:r>
        <w:t></w:t>
      </w:r>
      <w:r>
        <w:rPr>
          <w:rFonts w:hint="eastAsia"/>
        </w:rPr>
        <w:t>ее</w:t>
      </w:r>
      <w:r>
        <w:t></w:t>
      </w:r>
      <w:r>
        <w:rPr>
          <w:rFonts w:hint="eastAsia"/>
        </w:rPr>
        <w:t>широкого</w:t>
      </w:r>
      <w:r>
        <w:t></w:t>
      </w:r>
      <w:r>
        <w:rPr>
          <w:rFonts w:hint="eastAsia"/>
        </w:rPr>
        <w:t>применения</w:t>
      </w:r>
      <w:r>
        <w:t></w:t>
      </w:r>
      <w:r>
        <w:rPr>
          <w:rFonts w:hint="eastAsia"/>
        </w:rPr>
        <w:t>в</w:t>
      </w:r>
      <w:r>
        <w:t></w:t>
      </w:r>
      <w:r>
        <w:rPr>
          <w:rFonts w:hint="eastAsia"/>
        </w:rPr>
        <w:t>производственном</w:t>
      </w:r>
      <w:r>
        <w:t></w:t>
      </w:r>
      <w:r>
        <w:rPr>
          <w:rFonts w:hint="eastAsia"/>
        </w:rPr>
        <w:t>процессе</w:t>
      </w:r>
      <w:r>
        <w:t></w:t>
      </w:r>
    </w:p>
    <w:p w:rsidR="006E2770" w:rsidRDefault="006E2770" w:rsidP="006E2770">
      <w:r>
        <w:t></w:t>
      </w:r>
      <w:r>
        <w:t></w:t>
      </w:r>
      <w:r>
        <w:tab/>
      </w:r>
      <w:r>
        <w:t></w:t>
      </w:r>
      <w:r>
        <w:rPr>
          <w:rFonts w:hint="eastAsia"/>
        </w:rPr>
        <w:t>Детальные</w:t>
      </w:r>
      <w:r>
        <w:t></w:t>
      </w:r>
      <w:r>
        <w:rPr>
          <w:rFonts w:hint="eastAsia"/>
        </w:rPr>
        <w:t>трехмерные</w:t>
      </w:r>
      <w:r>
        <w:t></w:t>
      </w:r>
      <w:r>
        <w:rPr>
          <w:rFonts w:hint="eastAsia"/>
        </w:rPr>
        <w:t>геологические</w:t>
      </w:r>
      <w:r>
        <w:t></w:t>
      </w:r>
      <w:r>
        <w:rPr>
          <w:rFonts w:hint="eastAsia"/>
        </w:rPr>
        <w:t>модели</w:t>
      </w:r>
      <w:r>
        <w:t></w:t>
      </w:r>
      <w:r>
        <w:rPr>
          <w:rFonts w:hint="eastAsia"/>
        </w:rPr>
        <w:t>пласта</w:t>
      </w:r>
      <w:r>
        <w:t></w:t>
      </w:r>
      <w:r>
        <w:rPr>
          <w:rFonts w:hint="eastAsia"/>
        </w:rPr>
        <w:t>ПКі</w:t>
      </w:r>
      <w:r>
        <w:t></w:t>
      </w:r>
      <w:r>
        <w:t></w:t>
      </w:r>
      <w:r>
        <w:t></w:t>
      </w:r>
      <w:r>
        <w:rPr>
          <w:rFonts w:hint="eastAsia"/>
        </w:rPr>
        <w:t>месторождения</w:t>
      </w:r>
      <w:r>
        <w:t></w:t>
      </w:r>
      <w:r>
        <w:t></w:t>
      </w:r>
      <w:r>
        <w:t></w:t>
      </w:r>
      <w:r>
        <w:rPr>
          <w:rFonts w:hint="eastAsia"/>
        </w:rPr>
        <w:t>и</w:t>
      </w:r>
      <w:r>
        <w:t></w:t>
      </w:r>
      <w:r>
        <w:rPr>
          <w:rFonts w:hint="eastAsia"/>
        </w:rPr>
        <w:t>пласта</w:t>
      </w:r>
      <w:r>
        <w:t></w:t>
      </w:r>
      <w:r>
        <w:rPr>
          <w:rFonts w:hint="eastAsia"/>
        </w:rPr>
        <w:t>АВ</w:t>
      </w:r>
      <w:r>
        <w:t></w:t>
      </w:r>
      <w:r>
        <w:rPr>
          <w:rFonts w:hint="eastAsia"/>
        </w:rPr>
        <w:t>і</w:t>
      </w:r>
      <w:r>
        <w:t></w:t>
      </w:r>
      <w:r>
        <w:t></w:t>
      </w:r>
      <w:r>
        <w:rPr>
          <w:rFonts w:hint="eastAsia"/>
        </w:rPr>
        <w:t>месторождения</w:t>
      </w:r>
      <w:r>
        <w:t></w:t>
      </w:r>
      <w:r>
        <w:t></w:t>
      </w:r>
      <w:r>
        <w:t></w:t>
      </w:r>
      <w:r>
        <w:rPr>
          <w:rFonts w:hint="eastAsia"/>
        </w:rPr>
        <w:t>Широтного</w:t>
      </w:r>
      <w:r>
        <w:t></w:t>
      </w:r>
      <w:r>
        <w:rPr>
          <w:rFonts w:hint="eastAsia"/>
        </w:rPr>
        <w:t>Приобья</w:t>
      </w:r>
      <w:r>
        <w:t></w:t>
      </w:r>
      <w:r>
        <w:rPr>
          <w:rFonts w:hint="eastAsia"/>
        </w:rPr>
        <w:t>ЗС</w:t>
      </w:r>
      <w:r>
        <w:t></w:t>
      </w:r>
      <w:r>
        <w:rPr>
          <w:rFonts w:hint="eastAsia"/>
        </w:rPr>
        <w:t>построены</w:t>
      </w:r>
      <w:r>
        <w:t></w:t>
      </w:r>
      <w:r>
        <w:rPr>
          <w:rFonts w:hint="eastAsia"/>
        </w:rPr>
        <w:t>с</w:t>
      </w:r>
      <w:r>
        <w:t></w:t>
      </w:r>
      <w:r>
        <w:rPr>
          <w:rFonts w:hint="eastAsia"/>
        </w:rPr>
        <w:t>привлечением</w:t>
      </w:r>
      <w:r>
        <w:t></w:t>
      </w:r>
      <w:r>
        <w:rPr>
          <w:rFonts w:hint="eastAsia"/>
        </w:rPr>
        <w:t>разработанных</w:t>
      </w:r>
      <w:r>
        <w:t></w:t>
      </w:r>
      <w:r>
        <w:rPr>
          <w:rFonts w:hint="eastAsia"/>
        </w:rPr>
        <w:t>и</w:t>
      </w:r>
      <w:r>
        <w:t></w:t>
      </w:r>
      <w:r>
        <w:rPr>
          <w:rFonts w:hint="eastAsia"/>
        </w:rPr>
        <w:t>адаптированных</w:t>
      </w:r>
      <w:r>
        <w:t></w:t>
      </w:r>
      <w:r>
        <w:rPr>
          <w:rFonts w:hint="eastAsia"/>
        </w:rPr>
        <w:t>методик</w:t>
      </w:r>
      <w:r>
        <w:t></w:t>
      </w:r>
      <w:r>
        <w:rPr>
          <w:rFonts w:hint="eastAsia"/>
        </w:rPr>
        <w:t>моделирования</w:t>
      </w:r>
      <w:r>
        <w:t></w:t>
      </w:r>
      <w:r>
        <w:t></w:t>
      </w:r>
      <w:r>
        <w:rPr>
          <w:rFonts w:hint="eastAsia"/>
        </w:rPr>
        <w:t>Созданные</w:t>
      </w:r>
      <w:r>
        <w:t></w:t>
      </w:r>
      <w:r>
        <w:rPr>
          <w:rFonts w:hint="eastAsia"/>
        </w:rPr>
        <w:t>модели</w:t>
      </w:r>
      <w:r>
        <w:t></w:t>
      </w:r>
      <w:r>
        <w:rPr>
          <w:rFonts w:hint="eastAsia"/>
        </w:rPr>
        <w:t>уточнили</w:t>
      </w:r>
      <w:r>
        <w:t></w:t>
      </w:r>
      <w:r>
        <w:rPr>
          <w:rFonts w:hint="eastAsia"/>
        </w:rPr>
        <w:t>геологическое</w:t>
      </w:r>
      <w:r>
        <w:t></w:t>
      </w:r>
      <w:r>
        <w:rPr>
          <w:rFonts w:hint="eastAsia"/>
        </w:rPr>
        <w:t>строение</w:t>
      </w:r>
      <w:r>
        <w:t></w:t>
      </w:r>
      <w:r>
        <w:rPr>
          <w:rFonts w:hint="eastAsia"/>
        </w:rPr>
        <w:t>и</w:t>
      </w:r>
      <w:r>
        <w:t></w:t>
      </w:r>
      <w:r>
        <w:rPr>
          <w:rFonts w:hint="eastAsia"/>
        </w:rPr>
        <w:t>пространственную</w:t>
      </w:r>
      <w:r>
        <w:t></w:t>
      </w:r>
      <w:r>
        <w:rPr>
          <w:rFonts w:hint="eastAsia"/>
        </w:rPr>
        <w:t>структуру</w:t>
      </w:r>
      <w:r>
        <w:t></w:t>
      </w:r>
      <w:r>
        <w:rPr>
          <w:rFonts w:hint="eastAsia"/>
        </w:rPr>
        <w:t>запасов</w:t>
      </w:r>
      <w:r>
        <w:t></w:t>
      </w:r>
      <w:r>
        <w:rPr>
          <w:rFonts w:hint="eastAsia"/>
        </w:rPr>
        <w:t>пластов</w:t>
      </w:r>
      <w:r>
        <w:t></w:t>
      </w:r>
    </w:p>
    <w:p w:rsidR="006E2770" w:rsidRDefault="006E2770" w:rsidP="006E2770">
      <w:r>
        <w:rPr>
          <w:rFonts w:hint="eastAsia"/>
        </w:rPr>
        <w:t>Трехмерная</w:t>
      </w:r>
      <w:r>
        <w:t></w:t>
      </w:r>
      <w:r>
        <w:rPr>
          <w:rFonts w:hint="eastAsia"/>
        </w:rPr>
        <w:t>геологическая</w:t>
      </w:r>
      <w:r>
        <w:t></w:t>
      </w:r>
      <w:r>
        <w:rPr>
          <w:rFonts w:hint="eastAsia"/>
        </w:rPr>
        <w:t>модель</w:t>
      </w:r>
      <w:r>
        <w:t></w:t>
      </w:r>
      <w:r>
        <w:rPr>
          <w:rFonts w:hint="eastAsia"/>
        </w:rPr>
        <w:t>пласта</w:t>
      </w:r>
      <w:r>
        <w:t></w:t>
      </w:r>
      <w:r>
        <w:rPr>
          <w:rFonts w:hint="eastAsia"/>
        </w:rPr>
        <w:t>ПКі</w:t>
      </w:r>
      <w:r>
        <w:t></w:t>
      </w:r>
      <w:r>
        <w:t></w:t>
      </w:r>
      <w:r>
        <w:t></w:t>
      </w:r>
      <w:r>
        <w:rPr>
          <w:rFonts w:hint="eastAsia"/>
        </w:rPr>
        <w:t>месторождения</w:t>
      </w:r>
      <w:r>
        <w:t></w:t>
      </w:r>
      <w:r>
        <w:t></w:t>
      </w:r>
      <w:r>
        <w:t></w:t>
      </w:r>
      <w:r>
        <w:rPr>
          <w:rFonts w:hint="eastAsia"/>
        </w:rPr>
        <w:t>Широтно</w:t>
      </w:r>
      <w:r>
        <w:t></w:t>
      </w:r>
      <w:r>
        <w:rPr>
          <w:rFonts w:hint="eastAsia"/>
        </w:rPr>
        <w:t>го</w:t>
      </w:r>
      <w:r>
        <w:t></w:t>
      </w:r>
      <w:r>
        <w:rPr>
          <w:rFonts w:hint="eastAsia"/>
        </w:rPr>
        <w:t>Приобья</w:t>
      </w:r>
      <w:r>
        <w:t></w:t>
      </w:r>
      <w:r>
        <w:rPr>
          <w:rFonts w:hint="eastAsia"/>
        </w:rPr>
        <w:t>ЗС</w:t>
      </w:r>
      <w:r>
        <w:t></w:t>
      </w:r>
      <w:r>
        <w:t></w:t>
      </w:r>
      <w:r>
        <w:rPr>
          <w:rFonts w:hint="eastAsia"/>
        </w:rPr>
        <w:t>характеризующегося</w:t>
      </w:r>
      <w:r>
        <w:t></w:t>
      </w:r>
      <w:r>
        <w:rPr>
          <w:rFonts w:hint="eastAsia"/>
        </w:rPr>
        <w:t>зональной</w:t>
      </w:r>
      <w:r>
        <w:t></w:t>
      </w:r>
      <w:r>
        <w:rPr>
          <w:rFonts w:hint="eastAsia"/>
        </w:rPr>
        <w:t>неоднородностью</w:t>
      </w:r>
      <w:r>
        <w:t></w:t>
      </w:r>
      <w:r>
        <w:rPr>
          <w:rFonts w:hint="eastAsia"/>
        </w:rPr>
        <w:t>качества</w:t>
      </w:r>
      <w:r>
        <w:t></w:t>
      </w:r>
      <w:r>
        <w:rPr>
          <w:rFonts w:hint="eastAsia"/>
        </w:rPr>
        <w:t>данных</w:t>
      </w:r>
      <w:r>
        <w:t></w:t>
      </w:r>
      <w:r>
        <w:rPr>
          <w:rFonts w:hint="eastAsia"/>
        </w:rPr>
        <w:t>сейсморазведки</w:t>
      </w:r>
      <w:r>
        <w:t></w:t>
      </w:r>
      <w:r>
        <w:t></w:t>
      </w:r>
      <w:r>
        <w:rPr>
          <w:rFonts w:hint="eastAsia"/>
        </w:rPr>
        <w:t>построена</w:t>
      </w:r>
      <w:r>
        <w:t></w:t>
      </w:r>
      <w:r>
        <w:rPr>
          <w:rFonts w:hint="eastAsia"/>
        </w:rPr>
        <w:t>с</w:t>
      </w:r>
      <w:r>
        <w:t></w:t>
      </w:r>
      <w:r>
        <w:rPr>
          <w:rFonts w:hint="eastAsia"/>
        </w:rPr>
        <w:t>привлечением</w:t>
      </w:r>
      <w:r>
        <w:t></w:t>
      </w:r>
      <w:r>
        <w:rPr>
          <w:rFonts w:hint="eastAsia"/>
        </w:rPr>
        <w:t>методики</w:t>
      </w:r>
      <w:r>
        <w:t></w:t>
      </w:r>
      <w:r>
        <w:rPr>
          <w:rFonts w:hint="eastAsia"/>
        </w:rPr>
        <w:t>комплексиро</w:t>
      </w:r>
      <w:r>
        <w:t></w:t>
      </w:r>
      <w:r>
        <w:rPr>
          <w:rFonts w:hint="eastAsia"/>
        </w:rPr>
        <w:t>вания</w:t>
      </w:r>
      <w:r>
        <w:t></w:t>
      </w:r>
      <w:r>
        <w:rPr>
          <w:rFonts w:hint="eastAsia"/>
        </w:rPr>
        <w:t>разнородной</w:t>
      </w:r>
      <w:r>
        <w:t></w:t>
      </w:r>
      <w:r>
        <w:rPr>
          <w:rFonts w:hint="eastAsia"/>
        </w:rPr>
        <w:t>геолого</w:t>
      </w:r>
      <w:r>
        <w:t></w:t>
      </w:r>
      <w:r>
        <w:rPr>
          <w:rFonts w:hint="eastAsia"/>
        </w:rPr>
        <w:t>геофизической</w:t>
      </w:r>
      <w:r>
        <w:t></w:t>
      </w:r>
      <w:r>
        <w:rPr>
          <w:rFonts w:hint="eastAsia"/>
        </w:rPr>
        <w:t>информации</w:t>
      </w:r>
      <w:r>
        <w:t></w:t>
      </w:r>
      <w:r>
        <w:rPr>
          <w:rFonts w:hint="eastAsia"/>
        </w:rPr>
        <w:t>при</w:t>
      </w:r>
      <w:r>
        <w:t></w:t>
      </w:r>
      <w:r>
        <w:rPr>
          <w:rFonts w:hint="eastAsia"/>
        </w:rPr>
        <w:t>разной</w:t>
      </w:r>
      <w:r>
        <w:t></w:t>
      </w:r>
      <w:r>
        <w:rPr>
          <w:rFonts w:hint="eastAsia"/>
        </w:rPr>
        <w:t>точно</w:t>
      </w:r>
      <w:r>
        <w:t></w:t>
      </w:r>
    </w:p>
    <w:p w:rsidR="006E2770" w:rsidRDefault="006E2770" w:rsidP="006E2770">
      <w:r>
        <w:t></w:t>
      </w:r>
      <w:r>
        <w:t></w:t>
      </w:r>
      <w:r>
        <w:t></w:t>
      </w:r>
    </w:p>
    <w:p w:rsidR="006E2770" w:rsidRDefault="006E2770" w:rsidP="006E2770">
      <w:r>
        <w:t></w:t>
      </w:r>
    </w:p>
    <w:p w:rsidR="006E2770" w:rsidRDefault="006E2770" w:rsidP="006E2770">
      <w:r>
        <w:rPr>
          <w:rFonts w:hint="eastAsia"/>
        </w:rPr>
        <w:t>сти</w:t>
      </w:r>
      <w:r>
        <w:t></w:t>
      </w:r>
      <w:r>
        <w:rPr>
          <w:rFonts w:hint="eastAsia"/>
        </w:rPr>
        <w:t>и</w:t>
      </w:r>
      <w:r>
        <w:t></w:t>
      </w:r>
      <w:r>
        <w:rPr>
          <w:rFonts w:hint="eastAsia"/>
        </w:rPr>
        <w:t>неравномерном</w:t>
      </w:r>
      <w:r>
        <w:t></w:t>
      </w:r>
      <w:r>
        <w:rPr>
          <w:rFonts w:hint="eastAsia"/>
        </w:rPr>
        <w:t>распределении</w:t>
      </w:r>
      <w:r>
        <w:t></w:t>
      </w:r>
      <w:r>
        <w:rPr>
          <w:rFonts w:hint="eastAsia"/>
        </w:rPr>
        <w:t>её</w:t>
      </w:r>
      <w:r>
        <w:t></w:t>
      </w:r>
      <w:r>
        <w:rPr>
          <w:rFonts w:hint="eastAsia"/>
        </w:rPr>
        <w:t>по</w:t>
      </w:r>
      <w:r>
        <w:t></w:t>
      </w:r>
      <w:r>
        <w:rPr>
          <w:rFonts w:hint="eastAsia"/>
        </w:rPr>
        <w:t>площади</w:t>
      </w:r>
      <w:r>
        <w:t></w:t>
      </w:r>
      <w:r>
        <w:rPr>
          <w:rFonts w:hint="eastAsia"/>
        </w:rPr>
        <w:lastRenderedPageBreak/>
        <w:t>и</w:t>
      </w:r>
      <w:r>
        <w:t></w:t>
      </w:r>
      <w:r>
        <w:rPr>
          <w:rFonts w:hint="eastAsia"/>
        </w:rPr>
        <w:t>разрезу</w:t>
      </w:r>
      <w:r>
        <w:t></w:t>
      </w:r>
      <w:r>
        <w:t></w:t>
      </w:r>
      <w:r>
        <w:rPr>
          <w:rFonts w:hint="eastAsia"/>
        </w:rPr>
        <w:t>На</w:t>
      </w:r>
      <w:r>
        <w:t></w:t>
      </w:r>
      <w:r>
        <w:rPr>
          <w:rFonts w:hint="eastAsia"/>
        </w:rPr>
        <w:t>основе</w:t>
      </w:r>
      <w:r>
        <w:t></w:t>
      </w:r>
      <w:r>
        <w:rPr>
          <w:rFonts w:hint="eastAsia"/>
        </w:rPr>
        <w:t>построенной</w:t>
      </w:r>
      <w:r>
        <w:t></w:t>
      </w:r>
      <w:r>
        <w:rPr>
          <w:rFonts w:hint="eastAsia"/>
        </w:rPr>
        <w:t>автором</w:t>
      </w:r>
      <w:r>
        <w:t></w:t>
      </w:r>
      <w:r>
        <w:rPr>
          <w:rFonts w:hint="eastAsia"/>
        </w:rPr>
        <w:t>модели</w:t>
      </w:r>
      <w:r>
        <w:t></w:t>
      </w:r>
      <w:r>
        <w:rPr>
          <w:rFonts w:hint="eastAsia"/>
        </w:rPr>
        <w:t>выделены</w:t>
      </w:r>
      <w:r>
        <w:t></w:t>
      </w:r>
      <w:r>
        <w:rPr>
          <w:rFonts w:hint="eastAsia"/>
        </w:rPr>
        <w:t>участки</w:t>
      </w:r>
      <w:r>
        <w:t></w:t>
      </w:r>
      <w:r>
        <w:rPr>
          <w:rFonts w:hint="eastAsia"/>
        </w:rPr>
        <w:t>контактных</w:t>
      </w:r>
      <w:r>
        <w:t></w:t>
      </w:r>
      <w:r>
        <w:rPr>
          <w:rFonts w:hint="eastAsia"/>
        </w:rPr>
        <w:t>и</w:t>
      </w:r>
      <w:r>
        <w:t></w:t>
      </w:r>
      <w:r>
        <w:rPr>
          <w:rFonts w:hint="eastAsia"/>
        </w:rPr>
        <w:t>неконтакт</w:t>
      </w:r>
      <w:r>
        <w:t></w:t>
      </w:r>
      <w:r>
        <w:rPr>
          <w:rFonts w:hint="eastAsia"/>
        </w:rPr>
        <w:t>ных</w:t>
      </w:r>
      <w:r>
        <w:t></w:t>
      </w:r>
      <w:r>
        <w:rPr>
          <w:rFonts w:hint="eastAsia"/>
        </w:rPr>
        <w:t>запасов</w:t>
      </w:r>
      <w:r>
        <w:t></w:t>
      </w:r>
      <w:r>
        <w:rPr>
          <w:rFonts w:hint="eastAsia"/>
        </w:rPr>
        <w:t>углеводородов</w:t>
      </w:r>
      <w:r>
        <w:t></w:t>
      </w:r>
      <w:r>
        <w:t></w:t>
      </w:r>
      <w:r>
        <w:rPr>
          <w:rFonts w:hint="eastAsia"/>
        </w:rPr>
        <w:t>По</w:t>
      </w:r>
      <w:r>
        <w:t></w:t>
      </w:r>
      <w:r>
        <w:rPr>
          <w:rFonts w:hint="eastAsia"/>
        </w:rPr>
        <w:t>уточненной</w:t>
      </w:r>
      <w:r>
        <w:t></w:t>
      </w:r>
      <w:r>
        <w:rPr>
          <w:rFonts w:hint="eastAsia"/>
        </w:rPr>
        <w:t>трехмерной</w:t>
      </w:r>
      <w:r>
        <w:t></w:t>
      </w:r>
      <w:r>
        <w:rPr>
          <w:rFonts w:hint="eastAsia"/>
        </w:rPr>
        <w:t>геологической</w:t>
      </w:r>
      <w:r>
        <w:t></w:t>
      </w:r>
      <w:r>
        <w:rPr>
          <w:rFonts w:hint="eastAsia"/>
        </w:rPr>
        <w:t>мо</w:t>
      </w:r>
      <w:r>
        <w:t></w:t>
      </w:r>
      <w:r>
        <w:rPr>
          <w:rFonts w:hint="eastAsia"/>
        </w:rPr>
        <w:t>дели</w:t>
      </w:r>
      <w:r>
        <w:t></w:t>
      </w:r>
      <w:r>
        <w:rPr>
          <w:rFonts w:hint="eastAsia"/>
        </w:rPr>
        <w:t>пласта</w:t>
      </w:r>
      <w:r>
        <w:t></w:t>
      </w:r>
      <w:r>
        <w:rPr>
          <w:rFonts w:hint="eastAsia"/>
        </w:rPr>
        <w:t>ПК</w:t>
      </w:r>
      <w:r>
        <w:t></w:t>
      </w:r>
      <w:r>
        <w:t></w:t>
      </w:r>
      <w:r>
        <w:t></w:t>
      </w:r>
      <w:r>
        <w:t></w:t>
      </w:r>
      <w:r>
        <w:rPr>
          <w:rFonts w:hint="eastAsia"/>
        </w:rPr>
        <w:t>месторождения</w:t>
      </w:r>
      <w:r>
        <w:t></w:t>
      </w:r>
      <w:r>
        <w:t></w:t>
      </w:r>
      <w:r>
        <w:t></w:t>
      </w:r>
      <w:r>
        <w:rPr>
          <w:rFonts w:hint="eastAsia"/>
        </w:rPr>
        <w:t>проведен</w:t>
      </w:r>
      <w:r>
        <w:t></w:t>
      </w:r>
      <w:r>
        <w:rPr>
          <w:rFonts w:hint="eastAsia"/>
        </w:rPr>
        <w:t>дифференцированный</w:t>
      </w:r>
      <w:r>
        <w:t></w:t>
      </w:r>
      <w:r>
        <w:rPr>
          <w:rFonts w:hint="eastAsia"/>
        </w:rPr>
        <w:t>подсчет</w:t>
      </w:r>
      <w:r>
        <w:t></w:t>
      </w:r>
      <w:r>
        <w:rPr>
          <w:rFonts w:hint="eastAsia"/>
        </w:rPr>
        <w:t>контактных</w:t>
      </w:r>
      <w:r>
        <w:t></w:t>
      </w:r>
      <w:r>
        <w:rPr>
          <w:rFonts w:hint="eastAsia"/>
        </w:rPr>
        <w:t>и</w:t>
      </w:r>
      <w:r>
        <w:t></w:t>
      </w:r>
      <w:r>
        <w:rPr>
          <w:rFonts w:hint="eastAsia"/>
        </w:rPr>
        <w:t>неконтактных</w:t>
      </w:r>
      <w:r>
        <w:t></w:t>
      </w:r>
      <w:r>
        <w:rPr>
          <w:rFonts w:hint="eastAsia"/>
        </w:rPr>
        <w:t>запасов</w:t>
      </w:r>
      <w:r>
        <w:t></w:t>
      </w:r>
      <w:r>
        <w:rPr>
          <w:rFonts w:hint="eastAsia"/>
        </w:rPr>
        <w:t>УВ</w:t>
      </w:r>
      <w:r>
        <w:t></w:t>
      </w:r>
      <w:r>
        <w:t></w:t>
      </w:r>
      <w:r>
        <w:rPr>
          <w:rFonts w:hint="eastAsia"/>
        </w:rPr>
        <w:t>Выявленные</w:t>
      </w:r>
      <w:r>
        <w:t></w:t>
      </w:r>
      <w:r>
        <w:rPr>
          <w:rFonts w:hint="eastAsia"/>
        </w:rPr>
        <w:t>особенности</w:t>
      </w:r>
      <w:r>
        <w:t></w:t>
      </w:r>
      <w:r>
        <w:rPr>
          <w:rFonts w:hint="eastAsia"/>
        </w:rPr>
        <w:t>геологи</w:t>
      </w:r>
      <w:r>
        <w:t></w:t>
      </w:r>
      <w:r>
        <w:rPr>
          <w:rFonts w:hint="eastAsia"/>
        </w:rPr>
        <w:t>ческого</w:t>
      </w:r>
      <w:r>
        <w:t></w:t>
      </w:r>
      <w:r>
        <w:rPr>
          <w:rFonts w:hint="eastAsia"/>
        </w:rPr>
        <w:t>строения</w:t>
      </w:r>
      <w:r>
        <w:t></w:t>
      </w:r>
      <w:r>
        <w:rPr>
          <w:rFonts w:hint="eastAsia"/>
        </w:rPr>
        <w:t>пласта</w:t>
      </w:r>
      <w:r>
        <w:t></w:t>
      </w:r>
      <w:r>
        <w:rPr>
          <w:rFonts w:hint="eastAsia"/>
        </w:rPr>
        <w:t>ПК</w:t>
      </w:r>
      <w:r>
        <w:t></w:t>
      </w:r>
      <w:r>
        <w:rPr>
          <w:rFonts w:hint="eastAsia"/>
        </w:rPr>
        <w:t>г</w:t>
      </w:r>
      <w:r>
        <w:t></w:t>
      </w:r>
      <w:r>
        <w:rPr>
          <w:rFonts w:hint="eastAsia"/>
        </w:rPr>
        <w:t>рекомендуется</w:t>
      </w:r>
      <w:r>
        <w:t></w:t>
      </w:r>
      <w:r>
        <w:rPr>
          <w:rFonts w:hint="eastAsia"/>
        </w:rPr>
        <w:t>учесть</w:t>
      </w:r>
      <w:r>
        <w:t></w:t>
      </w:r>
      <w:r>
        <w:rPr>
          <w:rFonts w:hint="eastAsia"/>
        </w:rPr>
        <w:t>при</w:t>
      </w:r>
      <w:r>
        <w:t></w:t>
      </w:r>
      <w:r>
        <w:rPr>
          <w:rFonts w:hint="eastAsia"/>
        </w:rPr>
        <w:t>проектировании</w:t>
      </w:r>
      <w:r>
        <w:t></w:t>
      </w:r>
      <w:r>
        <w:rPr>
          <w:rFonts w:hint="eastAsia"/>
        </w:rPr>
        <w:t>разработки</w:t>
      </w:r>
      <w:r>
        <w:t></w:t>
      </w:r>
      <w:r>
        <w:rPr>
          <w:rFonts w:hint="eastAsia"/>
        </w:rPr>
        <w:t>нефти</w:t>
      </w:r>
      <w:r>
        <w:t></w:t>
      </w:r>
      <w:r>
        <w:rPr>
          <w:rFonts w:hint="eastAsia"/>
        </w:rPr>
        <w:t>и</w:t>
      </w:r>
      <w:r>
        <w:t></w:t>
      </w:r>
      <w:r>
        <w:rPr>
          <w:rFonts w:hint="eastAsia"/>
        </w:rPr>
        <w:t>газа</w:t>
      </w:r>
      <w:r>
        <w:t></w:t>
      </w:r>
      <w:r>
        <w:rPr>
          <w:rFonts w:hint="eastAsia"/>
        </w:rPr>
        <w:t>на</w:t>
      </w:r>
      <w:r>
        <w:t></w:t>
      </w:r>
      <w:r>
        <w:rPr>
          <w:rFonts w:hint="eastAsia"/>
        </w:rPr>
        <w:t>месторождении</w:t>
      </w:r>
      <w:r>
        <w:t></w:t>
      </w:r>
      <w:r>
        <w:t></w:t>
      </w:r>
      <w:r>
        <w:t></w:t>
      </w:r>
    </w:p>
    <w:p w:rsidR="006E2770" w:rsidRPr="006E2770" w:rsidRDefault="006E2770" w:rsidP="006E2770">
      <w:r>
        <w:rPr>
          <w:rFonts w:hint="eastAsia"/>
        </w:rPr>
        <w:t>При</w:t>
      </w:r>
      <w:r>
        <w:t></w:t>
      </w:r>
      <w:r>
        <w:rPr>
          <w:rFonts w:hint="eastAsia"/>
        </w:rPr>
        <w:t>построении</w:t>
      </w:r>
      <w:r>
        <w:t></w:t>
      </w:r>
      <w:r>
        <w:rPr>
          <w:rFonts w:hint="eastAsia"/>
        </w:rPr>
        <w:t>трехмерной</w:t>
      </w:r>
      <w:r>
        <w:t></w:t>
      </w:r>
      <w:r>
        <w:rPr>
          <w:rFonts w:hint="eastAsia"/>
        </w:rPr>
        <w:t>геологической</w:t>
      </w:r>
      <w:r>
        <w:t></w:t>
      </w:r>
      <w:r>
        <w:rPr>
          <w:rFonts w:hint="eastAsia"/>
        </w:rPr>
        <w:t>модели</w:t>
      </w:r>
      <w:r>
        <w:t></w:t>
      </w:r>
      <w:r>
        <w:rPr>
          <w:rFonts w:hint="eastAsia"/>
        </w:rPr>
        <w:t>пласта</w:t>
      </w:r>
      <w:r>
        <w:t></w:t>
      </w:r>
      <w:r>
        <w:rPr>
          <w:rFonts w:hint="eastAsia"/>
        </w:rPr>
        <w:t>АВ</w:t>
      </w:r>
      <w:r>
        <w:t></w:t>
      </w:r>
      <w:r>
        <w:t></w:t>
      </w:r>
      <w:r>
        <w:t></w:t>
      </w:r>
      <w:r>
        <w:rPr>
          <w:rFonts w:hint="eastAsia"/>
        </w:rPr>
        <w:t>месторож</w:t>
      </w:r>
      <w:r>
        <w:t></w:t>
      </w:r>
      <w:r>
        <w:rPr>
          <w:rFonts w:hint="eastAsia"/>
        </w:rPr>
        <w:t>дения</w:t>
      </w:r>
      <w:r>
        <w:t></w:t>
      </w:r>
      <w:r>
        <w:t></w:t>
      </w:r>
      <w:r>
        <w:t></w:t>
      </w:r>
      <w:r>
        <w:rPr>
          <w:rFonts w:hint="eastAsia"/>
        </w:rPr>
        <w:t>Широтного</w:t>
      </w:r>
      <w:r>
        <w:t></w:t>
      </w:r>
      <w:r>
        <w:rPr>
          <w:rFonts w:hint="eastAsia"/>
        </w:rPr>
        <w:t>Приобья</w:t>
      </w:r>
      <w:r>
        <w:t></w:t>
      </w:r>
      <w:r>
        <w:rPr>
          <w:rFonts w:hint="eastAsia"/>
        </w:rPr>
        <w:t>ЗС</w:t>
      </w:r>
      <w:r>
        <w:t></w:t>
      </w:r>
      <w:r>
        <w:rPr>
          <w:rFonts w:hint="eastAsia"/>
        </w:rPr>
        <w:t>в</w:t>
      </w:r>
      <w:r>
        <w:t></w:t>
      </w:r>
      <w:r>
        <w:rPr>
          <w:rFonts w:hint="eastAsia"/>
        </w:rPr>
        <w:t>связи</w:t>
      </w:r>
      <w:r>
        <w:t></w:t>
      </w:r>
      <w:r>
        <w:rPr>
          <w:rFonts w:hint="eastAsia"/>
        </w:rPr>
        <w:t>с</w:t>
      </w:r>
      <w:r>
        <w:t></w:t>
      </w:r>
      <w:r>
        <w:rPr>
          <w:rFonts w:hint="eastAsia"/>
        </w:rPr>
        <w:t>сильной</w:t>
      </w:r>
      <w:r>
        <w:t></w:t>
      </w:r>
      <w:r>
        <w:rPr>
          <w:rFonts w:hint="eastAsia"/>
        </w:rPr>
        <w:t>неравномерностью</w:t>
      </w:r>
      <w:r>
        <w:t></w:t>
      </w:r>
      <w:r>
        <w:rPr>
          <w:rFonts w:hint="eastAsia"/>
        </w:rPr>
        <w:t>рас</w:t>
      </w:r>
      <w:r>
        <w:t></w:t>
      </w:r>
      <w:r>
        <w:rPr>
          <w:rFonts w:hint="eastAsia"/>
        </w:rPr>
        <w:t>пределения</w:t>
      </w:r>
      <w:r>
        <w:t></w:t>
      </w:r>
      <w:r>
        <w:rPr>
          <w:rFonts w:hint="eastAsia"/>
        </w:rPr>
        <w:t>исходных</w:t>
      </w:r>
      <w:r>
        <w:t></w:t>
      </w:r>
      <w:r>
        <w:rPr>
          <w:rFonts w:hint="eastAsia"/>
        </w:rPr>
        <w:t>данных</w:t>
      </w:r>
      <w:r>
        <w:t></w:t>
      </w:r>
      <w:r>
        <w:rPr>
          <w:rFonts w:hint="eastAsia"/>
        </w:rPr>
        <w:t>по</w:t>
      </w:r>
      <w:r>
        <w:t></w:t>
      </w:r>
      <w:r>
        <w:rPr>
          <w:rFonts w:hint="eastAsia"/>
        </w:rPr>
        <w:t>площади</w:t>
      </w:r>
      <w:r>
        <w:t></w:t>
      </w:r>
      <w:r>
        <w:rPr>
          <w:rFonts w:hint="eastAsia"/>
        </w:rPr>
        <w:t>проведена</w:t>
      </w:r>
      <w:r>
        <w:t></w:t>
      </w:r>
      <w:r>
        <w:rPr>
          <w:rFonts w:hint="eastAsia"/>
        </w:rPr>
        <w:t>их</w:t>
      </w:r>
      <w:r>
        <w:t></w:t>
      </w:r>
      <w:r>
        <w:rPr>
          <w:rFonts w:hint="eastAsia"/>
        </w:rPr>
        <w:t>декластеризация</w:t>
      </w:r>
      <w:r>
        <w:t></w:t>
      </w:r>
      <w:r>
        <w:t></w:t>
      </w:r>
      <w:r>
        <w:rPr>
          <w:rFonts w:hint="eastAsia"/>
        </w:rPr>
        <w:t>Полученная</w:t>
      </w:r>
      <w:r>
        <w:t></w:t>
      </w:r>
      <w:r>
        <w:rPr>
          <w:rFonts w:hint="eastAsia"/>
        </w:rPr>
        <w:t>модель</w:t>
      </w:r>
      <w:r>
        <w:t></w:t>
      </w:r>
      <w:r>
        <w:rPr>
          <w:rFonts w:hint="eastAsia"/>
        </w:rPr>
        <w:t>уточнила</w:t>
      </w:r>
      <w:r>
        <w:t></w:t>
      </w:r>
      <w:r>
        <w:rPr>
          <w:rFonts w:hint="eastAsia"/>
        </w:rPr>
        <w:t>геологическое</w:t>
      </w:r>
      <w:r>
        <w:t></w:t>
      </w:r>
      <w:r>
        <w:rPr>
          <w:rFonts w:hint="eastAsia"/>
        </w:rPr>
        <w:t>строение</w:t>
      </w:r>
      <w:r>
        <w:t></w:t>
      </w:r>
      <w:r>
        <w:rPr>
          <w:rFonts w:hint="eastAsia"/>
        </w:rPr>
        <w:t>неразбуренных</w:t>
      </w:r>
      <w:r>
        <w:t></w:t>
      </w:r>
      <w:r>
        <w:rPr>
          <w:rFonts w:hint="eastAsia"/>
        </w:rPr>
        <w:t>зон</w:t>
      </w:r>
      <w:r>
        <w:t></w:t>
      </w:r>
      <w:r>
        <w:rPr>
          <w:rFonts w:hint="eastAsia"/>
        </w:rPr>
        <w:t>пласта</w:t>
      </w:r>
      <w:r>
        <w:t></w:t>
      </w:r>
      <w:r>
        <w:t></w:t>
      </w:r>
      <w:r>
        <w:rPr>
          <w:rFonts w:hint="eastAsia"/>
        </w:rPr>
        <w:t>Достоверность</w:t>
      </w:r>
      <w:r>
        <w:t></w:t>
      </w:r>
      <w:r>
        <w:rPr>
          <w:rFonts w:hint="eastAsia"/>
        </w:rPr>
        <w:t>трехмерной</w:t>
      </w:r>
      <w:r>
        <w:t></w:t>
      </w:r>
      <w:r>
        <w:rPr>
          <w:rFonts w:hint="eastAsia"/>
        </w:rPr>
        <w:t>геологической</w:t>
      </w:r>
      <w:r>
        <w:t></w:t>
      </w:r>
      <w:r>
        <w:rPr>
          <w:rFonts w:hint="eastAsia"/>
        </w:rPr>
        <w:t>модели</w:t>
      </w:r>
      <w:r>
        <w:t></w:t>
      </w:r>
      <w:r>
        <w:rPr>
          <w:rFonts w:hint="eastAsia"/>
        </w:rPr>
        <w:t>пласта</w:t>
      </w:r>
      <w:r>
        <w:t></w:t>
      </w:r>
      <w:r>
        <w:t></w:t>
      </w:r>
      <w:r>
        <w:t></w:t>
      </w:r>
      <w:r>
        <w:t></w:t>
      </w:r>
      <w:r>
        <w:t></w:t>
      </w:r>
      <w:r>
        <w:t></w:t>
      </w:r>
      <w:r>
        <w:rPr>
          <w:rFonts w:hint="eastAsia"/>
        </w:rPr>
        <w:t>ме</w:t>
      </w:r>
      <w:r>
        <w:t></w:t>
      </w:r>
      <w:r>
        <w:rPr>
          <w:rFonts w:hint="eastAsia"/>
        </w:rPr>
        <w:t>сторождения</w:t>
      </w:r>
      <w:r>
        <w:t></w:t>
      </w:r>
      <w:r>
        <w:t></w:t>
      </w:r>
      <w:r>
        <w:t></w:t>
      </w:r>
      <w:r>
        <w:rPr>
          <w:rFonts w:hint="eastAsia"/>
        </w:rPr>
        <w:t>подтверждена</w:t>
      </w:r>
      <w:r>
        <w:t></w:t>
      </w:r>
      <w:r>
        <w:rPr>
          <w:rFonts w:hint="eastAsia"/>
        </w:rPr>
        <w:t>данными</w:t>
      </w:r>
      <w:r>
        <w:t></w:t>
      </w:r>
      <w:r>
        <w:rPr>
          <w:rFonts w:hint="eastAsia"/>
        </w:rPr>
        <w:t>по</w:t>
      </w:r>
      <w:r>
        <w:t></w:t>
      </w:r>
      <w:r>
        <w:rPr>
          <w:rFonts w:hint="eastAsia"/>
        </w:rPr>
        <w:t>вновь</w:t>
      </w:r>
      <w:r>
        <w:t></w:t>
      </w:r>
      <w:r>
        <w:rPr>
          <w:rFonts w:hint="eastAsia"/>
        </w:rPr>
        <w:t>пробуренным</w:t>
      </w:r>
      <w:r>
        <w:t></w:t>
      </w:r>
      <w:r>
        <w:rPr>
          <w:rFonts w:hint="eastAsia"/>
        </w:rPr>
        <w:t>скважинам</w:t>
      </w:r>
      <w:r>
        <w:t></w:t>
      </w:r>
      <w:bookmarkStart w:id="0" w:name="_GoBack"/>
      <w:bookmarkEnd w:id="0"/>
    </w:p>
    <w:sectPr w:rsidR="006E2770" w:rsidRPr="006E27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907" w:rsidRDefault="00392907">
      <w:pPr>
        <w:spacing w:after="0" w:line="240" w:lineRule="auto"/>
      </w:pPr>
      <w:r>
        <w:separator/>
      </w:r>
    </w:p>
  </w:endnote>
  <w:endnote w:type="continuationSeparator" w:id="0">
    <w:p w:rsidR="00392907" w:rsidRDefault="003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907" w:rsidRDefault="00392907"/>
    <w:p w:rsidR="00392907" w:rsidRDefault="00392907"/>
    <w:p w:rsidR="00392907" w:rsidRDefault="00392907"/>
    <w:p w:rsidR="00392907" w:rsidRDefault="00392907"/>
    <w:p w:rsidR="00392907" w:rsidRDefault="00392907"/>
    <w:p w:rsidR="00392907" w:rsidRDefault="00392907"/>
    <w:p w:rsidR="00392907" w:rsidRDefault="003929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907" w:rsidRDefault="00392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92907" w:rsidRDefault="00392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92907" w:rsidRDefault="00392907"/>
    <w:p w:rsidR="00392907" w:rsidRDefault="00392907"/>
    <w:p w:rsidR="00392907" w:rsidRDefault="003929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907" w:rsidRDefault="00392907"/>
                          <w:p w:rsidR="00392907" w:rsidRDefault="003929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92907" w:rsidRDefault="00392907"/>
                    <w:p w:rsidR="00392907" w:rsidRDefault="003929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92907" w:rsidRDefault="00392907"/>
    <w:p w:rsidR="00392907" w:rsidRDefault="00392907">
      <w:pPr>
        <w:rPr>
          <w:sz w:val="2"/>
          <w:szCs w:val="2"/>
        </w:rPr>
      </w:pPr>
    </w:p>
    <w:p w:rsidR="00392907" w:rsidRDefault="00392907"/>
    <w:p w:rsidR="00392907" w:rsidRDefault="00392907">
      <w:pPr>
        <w:spacing w:after="0" w:line="240" w:lineRule="auto"/>
      </w:pPr>
    </w:p>
  </w:footnote>
  <w:footnote w:type="continuationSeparator" w:id="0">
    <w:p w:rsidR="00392907" w:rsidRDefault="0039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07"/>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86857-49CC-4976-8E14-656A6DDB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17335</TotalTime>
  <Pages>4</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828</cp:revision>
  <cp:lastPrinted>2009-02-06T05:36:00Z</cp:lastPrinted>
  <dcterms:created xsi:type="dcterms:W3CDTF">2023-09-07T12:38:00Z</dcterms:created>
  <dcterms:modified xsi:type="dcterms:W3CDTF">2023-11-22T11:41:00Z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