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5B9" w:rsidRDefault="00C835B9" w:rsidP="00C835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Чехратова Олена Андріївна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іноземної</w:t>
      </w:r>
    </w:p>
    <w:p w:rsidR="00C835B9" w:rsidRDefault="00C835B9" w:rsidP="00C835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філології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перекладу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економічний</w:t>
      </w:r>
    </w:p>
    <w:p w:rsidR="00C835B9" w:rsidRDefault="00C835B9" w:rsidP="00C835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Формування</w:t>
      </w:r>
    </w:p>
    <w:p w:rsidR="00C835B9" w:rsidRDefault="00C835B9" w:rsidP="00C835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навчальної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автономії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майбутніх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учителів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іноземних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фаховій</w:t>
      </w:r>
    </w:p>
    <w:p w:rsidR="00C835B9" w:rsidRDefault="00C835B9" w:rsidP="00C835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підготовці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C835B9" w:rsidRDefault="00C835B9" w:rsidP="00C835B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64.055.022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економічному</w:t>
      </w:r>
    </w:p>
    <w:p w:rsidR="008625C9" w:rsidRPr="00C835B9" w:rsidRDefault="00C835B9" w:rsidP="00C835B9">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Семена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Кузнеця</w:t>
      </w:r>
    </w:p>
    <w:sectPr w:rsidR="008625C9" w:rsidRPr="00C835B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C835B9" w:rsidRPr="00C835B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49379-3381-47B6-807F-EBF1604C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2173</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92</cp:revision>
  <cp:lastPrinted>2009-02-06T05:36:00Z</cp:lastPrinted>
  <dcterms:created xsi:type="dcterms:W3CDTF">2022-01-28T18:02:00Z</dcterms:created>
  <dcterms:modified xsi:type="dcterms:W3CDTF">2022-02-01T11:33:00Z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