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4A556" w14:textId="048BD698" w:rsidR="00165BA2" w:rsidRDefault="00A72CC0" w:rsidP="00A72CC0">
      <w:r w:rsidRPr="00A72CC0">
        <w:rPr>
          <w:rFonts w:hint="eastAsia"/>
        </w:rPr>
        <w:t>Картавцева</w:t>
      </w:r>
      <w:r w:rsidRPr="00A72CC0">
        <w:t xml:space="preserve"> </w:t>
      </w:r>
      <w:r w:rsidRPr="00A72CC0">
        <w:rPr>
          <w:rFonts w:hint="eastAsia"/>
        </w:rPr>
        <w:t>Ирина</w:t>
      </w:r>
      <w:r w:rsidRPr="00A72CC0">
        <w:t xml:space="preserve"> </w:t>
      </w:r>
      <w:r w:rsidRPr="00A72CC0">
        <w:rPr>
          <w:rFonts w:hint="eastAsia"/>
        </w:rPr>
        <w:t>Васильевна</w:t>
      </w:r>
      <w:r>
        <w:t xml:space="preserve"> </w:t>
      </w:r>
      <w:r w:rsidRPr="00A72CC0">
        <w:rPr>
          <w:rFonts w:hint="eastAsia"/>
        </w:rPr>
        <w:t>Семиотика</w:t>
      </w:r>
      <w:r w:rsidRPr="00A72CC0">
        <w:t xml:space="preserve"> </w:t>
      </w:r>
      <w:r w:rsidRPr="00A72CC0">
        <w:rPr>
          <w:rFonts w:hint="eastAsia"/>
        </w:rPr>
        <w:t>эпических</w:t>
      </w:r>
      <w:r w:rsidRPr="00A72CC0">
        <w:t xml:space="preserve"> </w:t>
      </w:r>
      <w:r w:rsidRPr="00A72CC0">
        <w:rPr>
          <w:rFonts w:hint="eastAsia"/>
        </w:rPr>
        <w:t>включений</w:t>
      </w:r>
      <w:r w:rsidRPr="00A72CC0">
        <w:t xml:space="preserve"> </w:t>
      </w:r>
      <w:r w:rsidRPr="00A72CC0">
        <w:rPr>
          <w:rFonts w:hint="eastAsia"/>
        </w:rPr>
        <w:t>в</w:t>
      </w:r>
      <w:r w:rsidRPr="00A72CC0">
        <w:t xml:space="preserve"> </w:t>
      </w:r>
      <w:r w:rsidRPr="00A72CC0">
        <w:rPr>
          <w:rFonts w:hint="eastAsia"/>
        </w:rPr>
        <w:t>языке</w:t>
      </w:r>
      <w:r w:rsidRPr="00A72CC0">
        <w:t xml:space="preserve"> </w:t>
      </w:r>
      <w:r w:rsidRPr="00A72CC0">
        <w:rPr>
          <w:rFonts w:hint="eastAsia"/>
        </w:rPr>
        <w:t>драматического</w:t>
      </w:r>
      <w:r w:rsidRPr="00A72CC0">
        <w:t xml:space="preserve"> </w:t>
      </w:r>
      <w:r w:rsidRPr="00A72CC0">
        <w:rPr>
          <w:rFonts w:hint="eastAsia"/>
        </w:rPr>
        <w:t>текста</w:t>
      </w:r>
      <w:r w:rsidRPr="00A72CC0">
        <w:t xml:space="preserve"> (</w:t>
      </w:r>
      <w:r w:rsidRPr="00A72CC0">
        <w:rPr>
          <w:rFonts w:hint="eastAsia"/>
        </w:rPr>
        <w:t>на</w:t>
      </w:r>
      <w:r w:rsidRPr="00A72CC0">
        <w:t xml:space="preserve"> </w:t>
      </w:r>
      <w:r w:rsidRPr="00A72CC0">
        <w:rPr>
          <w:rFonts w:hint="eastAsia"/>
        </w:rPr>
        <w:t>материале</w:t>
      </w:r>
      <w:r w:rsidRPr="00A72CC0">
        <w:t xml:space="preserve"> </w:t>
      </w:r>
      <w:r w:rsidRPr="00A72CC0">
        <w:rPr>
          <w:rFonts w:hint="eastAsia"/>
        </w:rPr>
        <w:t>произведений</w:t>
      </w:r>
      <w:r w:rsidRPr="00A72CC0">
        <w:t xml:space="preserve"> </w:t>
      </w:r>
      <w:r w:rsidRPr="00A72CC0">
        <w:rPr>
          <w:rFonts w:hint="eastAsia"/>
        </w:rPr>
        <w:t>Б</w:t>
      </w:r>
      <w:r w:rsidRPr="00A72CC0">
        <w:t xml:space="preserve">. </w:t>
      </w:r>
      <w:r w:rsidRPr="00A72CC0">
        <w:rPr>
          <w:rFonts w:hint="eastAsia"/>
        </w:rPr>
        <w:t>Брехта</w:t>
      </w:r>
      <w:r w:rsidRPr="00A72CC0">
        <w:t>)</w:t>
      </w:r>
    </w:p>
    <w:p w14:paraId="6C8EE52C" w14:textId="77777777" w:rsidR="00A72CC0" w:rsidRDefault="00A72CC0" w:rsidP="00A72CC0">
      <w:r>
        <w:rPr>
          <w:rFonts w:hint="eastAsia"/>
        </w:rPr>
        <w:t>ОГЛАВЛЕНИЕ</w:t>
      </w:r>
      <w:r>
        <w:t xml:space="preserve"> </w:t>
      </w:r>
      <w:r>
        <w:rPr>
          <w:rFonts w:hint="eastAsia"/>
        </w:rPr>
        <w:t>ДИССЕРТАЦИИ</w:t>
      </w:r>
    </w:p>
    <w:p w14:paraId="40FAAF09" w14:textId="77777777" w:rsidR="00A72CC0" w:rsidRDefault="00A72CC0" w:rsidP="00A72CC0">
      <w:r>
        <w:rPr>
          <w:rFonts w:hint="eastAsia"/>
        </w:rPr>
        <w:t>кандидат</w:t>
      </w:r>
      <w:r>
        <w:t xml:space="preserve"> </w:t>
      </w:r>
      <w:r>
        <w:rPr>
          <w:rFonts w:hint="eastAsia"/>
        </w:rPr>
        <w:t>наук</w:t>
      </w:r>
      <w:r>
        <w:t xml:space="preserve"> </w:t>
      </w:r>
      <w:r>
        <w:rPr>
          <w:rFonts w:hint="eastAsia"/>
        </w:rPr>
        <w:t>Картавцева</w:t>
      </w:r>
      <w:r>
        <w:t xml:space="preserve"> </w:t>
      </w:r>
      <w:r>
        <w:rPr>
          <w:rFonts w:hint="eastAsia"/>
        </w:rPr>
        <w:t>Ирина</w:t>
      </w:r>
      <w:r>
        <w:t xml:space="preserve"> </w:t>
      </w:r>
      <w:r>
        <w:rPr>
          <w:rFonts w:hint="eastAsia"/>
        </w:rPr>
        <w:t>Васильевна</w:t>
      </w:r>
    </w:p>
    <w:p w14:paraId="6C19D564" w14:textId="77777777" w:rsidR="00A72CC0" w:rsidRDefault="00A72CC0" w:rsidP="00A72CC0">
      <w:r>
        <w:rPr>
          <w:rFonts w:hint="eastAsia"/>
        </w:rPr>
        <w:t>Введение</w:t>
      </w:r>
    </w:p>
    <w:p w14:paraId="361C5776" w14:textId="77777777" w:rsidR="00A72CC0" w:rsidRDefault="00A72CC0" w:rsidP="00A72CC0"/>
    <w:p w14:paraId="785426B3" w14:textId="77777777" w:rsidR="00A72CC0" w:rsidRDefault="00A72CC0" w:rsidP="00A72CC0">
      <w:r>
        <w:rPr>
          <w:rFonts w:hint="eastAsia"/>
        </w:rPr>
        <w:t>Глава</w:t>
      </w:r>
      <w:r>
        <w:t xml:space="preserve"> 1 </w:t>
      </w:r>
      <w:r>
        <w:rPr>
          <w:rFonts w:hint="eastAsia"/>
        </w:rPr>
        <w:t>Взаимодействие</w:t>
      </w:r>
      <w:r>
        <w:t xml:space="preserve"> </w:t>
      </w:r>
      <w:r>
        <w:rPr>
          <w:rFonts w:hint="eastAsia"/>
        </w:rPr>
        <w:t>коммуникативных</w:t>
      </w:r>
      <w:r>
        <w:t xml:space="preserve"> </w:t>
      </w:r>
      <w:r>
        <w:rPr>
          <w:rFonts w:hint="eastAsia"/>
        </w:rPr>
        <w:t>и</w:t>
      </w:r>
      <w:r>
        <w:t xml:space="preserve"> </w:t>
      </w:r>
      <w:r>
        <w:rPr>
          <w:rFonts w:hint="eastAsia"/>
        </w:rPr>
        <w:t>культурных</w:t>
      </w:r>
      <w:r>
        <w:t xml:space="preserve"> </w:t>
      </w:r>
      <w:r>
        <w:rPr>
          <w:rFonts w:hint="eastAsia"/>
        </w:rPr>
        <w:t>кодов</w:t>
      </w:r>
      <w:r>
        <w:t xml:space="preserve"> </w:t>
      </w:r>
      <w:r>
        <w:rPr>
          <w:rFonts w:hint="eastAsia"/>
        </w:rPr>
        <w:t>в</w:t>
      </w:r>
      <w:r>
        <w:t xml:space="preserve"> </w:t>
      </w:r>
      <w:r>
        <w:rPr>
          <w:rFonts w:hint="eastAsia"/>
        </w:rPr>
        <w:t>текстах</w:t>
      </w:r>
      <w:r>
        <w:t xml:space="preserve"> </w:t>
      </w:r>
      <w:r>
        <w:rPr>
          <w:rFonts w:hint="eastAsia"/>
        </w:rPr>
        <w:t>пьес</w:t>
      </w:r>
      <w:r>
        <w:t xml:space="preserve"> </w:t>
      </w:r>
      <w:r>
        <w:rPr>
          <w:rFonts w:hint="eastAsia"/>
        </w:rPr>
        <w:t>эпического</w:t>
      </w:r>
      <w:r>
        <w:t xml:space="preserve"> </w:t>
      </w:r>
      <w:r>
        <w:rPr>
          <w:rFonts w:hint="eastAsia"/>
        </w:rPr>
        <w:t>театра</w:t>
      </w:r>
    </w:p>
    <w:p w14:paraId="4F5DA341" w14:textId="77777777" w:rsidR="00A72CC0" w:rsidRDefault="00A72CC0" w:rsidP="00A72CC0"/>
    <w:p w14:paraId="564CC2C3" w14:textId="77777777" w:rsidR="00A72CC0" w:rsidRDefault="00A72CC0" w:rsidP="00A72CC0">
      <w:r>
        <w:t xml:space="preserve">1.1 </w:t>
      </w:r>
      <w:r>
        <w:rPr>
          <w:rFonts w:hint="eastAsia"/>
        </w:rPr>
        <w:t>Семиотизация</w:t>
      </w:r>
      <w:r>
        <w:t xml:space="preserve"> </w:t>
      </w:r>
      <w:r>
        <w:rPr>
          <w:rFonts w:hint="eastAsia"/>
        </w:rPr>
        <w:t>драматического</w:t>
      </w:r>
      <w:r>
        <w:t xml:space="preserve"> </w:t>
      </w:r>
      <w:r>
        <w:rPr>
          <w:rFonts w:hint="eastAsia"/>
        </w:rPr>
        <w:t>языка</w:t>
      </w:r>
      <w:r>
        <w:t xml:space="preserve"> </w:t>
      </w:r>
      <w:r>
        <w:rPr>
          <w:rFonts w:hint="eastAsia"/>
        </w:rPr>
        <w:t>пьес</w:t>
      </w:r>
      <w:r>
        <w:t xml:space="preserve"> </w:t>
      </w:r>
      <w:r>
        <w:rPr>
          <w:rFonts w:hint="eastAsia"/>
        </w:rPr>
        <w:t>эпического</w:t>
      </w:r>
      <w:r>
        <w:t xml:space="preserve"> </w:t>
      </w:r>
      <w:r>
        <w:rPr>
          <w:rFonts w:hint="eastAsia"/>
        </w:rPr>
        <w:t>театра</w:t>
      </w:r>
    </w:p>
    <w:p w14:paraId="59D89DFC" w14:textId="77777777" w:rsidR="00A72CC0" w:rsidRDefault="00A72CC0" w:rsidP="00A72CC0"/>
    <w:p w14:paraId="6631C302" w14:textId="77777777" w:rsidR="00A72CC0" w:rsidRDefault="00A72CC0" w:rsidP="00A72CC0">
      <w:r>
        <w:t xml:space="preserve">1.2 </w:t>
      </w:r>
      <w:r>
        <w:rPr>
          <w:rFonts w:hint="eastAsia"/>
        </w:rPr>
        <w:t>Особенности</w:t>
      </w:r>
      <w:r>
        <w:t xml:space="preserve"> </w:t>
      </w:r>
      <w:r>
        <w:rPr>
          <w:rFonts w:hint="eastAsia"/>
        </w:rPr>
        <w:t>коммуникации</w:t>
      </w:r>
      <w:r>
        <w:t xml:space="preserve"> </w:t>
      </w:r>
      <w:r>
        <w:rPr>
          <w:rFonts w:hint="eastAsia"/>
        </w:rPr>
        <w:t>в</w:t>
      </w:r>
      <w:r>
        <w:t xml:space="preserve"> </w:t>
      </w:r>
      <w:r>
        <w:rPr>
          <w:rFonts w:hint="eastAsia"/>
        </w:rPr>
        <w:t>текстах</w:t>
      </w:r>
      <w:r>
        <w:t xml:space="preserve"> </w:t>
      </w:r>
      <w:r>
        <w:rPr>
          <w:rFonts w:hint="eastAsia"/>
        </w:rPr>
        <w:t>пьес</w:t>
      </w:r>
    </w:p>
    <w:p w14:paraId="1E13043D" w14:textId="77777777" w:rsidR="00A72CC0" w:rsidRDefault="00A72CC0" w:rsidP="00A72CC0"/>
    <w:p w14:paraId="5A9649D6" w14:textId="77777777" w:rsidR="00A72CC0" w:rsidRDefault="00A72CC0" w:rsidP="00A72CC0">
      <w:r>
        <w:rPr>
          <w:rFonts w:hint="eastAsia"/>
        </w:rPr>
        <w:t>эпического</w:t>
      </w:r>
      <w:r>
        <w:t xml:space="preserve"> </w:t>
      </w:r>
      <w:r>
        <w:rPr>
          <w:rFonts w:hint="eastAsia"/>
        </w:rPr>
        <w:t>театра</w:t>
      </w:r>
      <w:r>
        <w:t xml:space="preserve"> </w:t>
      </w:r>
      <w:r>
        <w:rPr>
          <w:rFonts w:hint="eastAsia"/>
        </w:rPr>
        <w:t>в</w:t>
      </w:r>
      <w:r>
        <w:t xml:space="preserve"> </w:t>
      </w:r>
      <w:r>
        <w:rPr>
          <w:rFonts w:hint="eastAsia"/>
        </w:rPr>
        <w:t>аспекте</w:t>
      </w:r>
      <w:r>
        <w:t xml:space="preserve"> </w:t>
      </w:r>
      <w:r>
        <w:rPr>
          <w:rFonts w:hint="eastAsia"/>
        </w:rPr>
        <w:t>метатеатра</w:t>
      </w:r>
    </w:p>
    <w:p w14:paraId="529B80FD" w14:textId="77777777" w:rsidR="00A72CC0" w:rsidRDefault="00A72CC0" w:rsidP="00A72CC0"/>
    <w:p w14:paraId="32B0597B" w14:textId="77777777" w:rsidR="00A72CC0" w:rsidRDefault="00A72CC0" w:rsidP="00A72CC0">
      <w:r>
        <w:t xml:space="preserve">1.3 </w:t>
      </w:r>
      <w:r>
        <w:rPr>
          <w:rFonts w:hint="eastAsia"/>
        </w:rPr>
        <w:t>Эпические</w:t>
      </w:r>
      <w:r>
        <w:t xml:space="preserve"> </w:t>
      </w:r>
      <w:r>
        <w:rPr>
          <w:rFonts w:hint="eastAsia"/>
        </w:rPr>
        <w:t>включения</w:t>
      </w:r>
      <w:r>
        <w:t xml:space="preserve"> </w:t>
      </w:r>
      <w:r>
        <w:rPr>
          <w:rFonts w:hint="eastAsia"/>
        </w:rPr>
        <w:t>как</w:t>
      </w:r>
      <w:r>
        <w:t xml:space="preserve"> </w:t>
      </w:r>
      <w:r>
        <w:rPr>
          <w:rFonts w:hint="eastAsia"/>
        </w:rPr>
        <w:t>элемент</w:t>
      </w:r>
      <w:r>
        <w:t xml:space="preserve"> </w:t>
      </w:r>
      <w:r>
        <w:rPr>
          <w:rFonts w:hint="eastAsia"/>
        </w:rPr>
        <w:t>культурного</w:t>
      </w:r>
      <w:r>
        <w:t xml:space="preserve"> </w:t>
      </w:r>
      <w:r>
        <w:rPr>
          <w:rFonts w:hint="eastAsia"/>
        </w:rPr>
        <w:t>кода</w:t>
      </w:r>
    </w:p>
    <w:p w14:paraId="326588EB" w14:textId="77777777" w:rsidR="00A72CC0" w:rsidRDefault="00A72CC0" w:rsidP="00A72CC0"/>
    <w:p w14:paraId="7C4272EA" w14:textId="77777777" w:rsidR="00A72CC0" w:rsidRDefault="00A72CC0" w:rsidP="00A72CC0">
      <w:r>
        <w:rPr>
          <w:rFonts w:hint="eastAsia"/>
        </w:rPr>
        <w:t>языка</w:t>
      </w:r>
      <w:r>
        <w:t xml:space="preserve"> </w:t>
      </w:r>
      <w:r>
        <w:rPr>
          <w:rFonts w:hint="eastAsia"/>
        </w:rPr>
        <w:t>пьес</w:t>
      </w:r>
      <w:r>
        <w:t xml:space="preserve"> </w:t>
      </w:r>
      <w:r>
        <w:rPr>
          <w:rFonts w:hint="eastAsia"/>
        </w:rPr>
        <w:t>эпического</w:t>
      </w:r>
      <w:r>
        <w:t xml:space="preserve"> </w:t>
      </w:r>
      <w:r>
        <w:rPr>
          <w:rFonts w:hint="eastAsia"/>
        </w:rPr>
        <w:t>театра</w:t>
      </w:r>
    </w:p>
    <w:p w14:paraId="1C3F6928" w14:textId="77777777" w:rsidR="00A72CC0" w:rsidRDefault="00A72CC0" w:rsidP="00A72CC0"/>
    <w:p w14:paraId="47B1D79B" w14:textId="77777777" w:rsidR="00A72CC0" w:rsidRDefault="00A72CC0" w:rsidP="00A72CC0">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0CA9385E" w14:textId="77777777" w:rsidR="00A72CC0" w:rsidRDefault="00A72CC0" w:rsidP="00A72CC0"/>
    <w:p w14:paraId="52E42692" w14:textId="77777777" w:rsidR="00A72CC0" w:rsidRDefault="00A72CC0" w:rsidP="00A72CC0">
      <w:r>
        <w:rPr>
          <w:rFonts w:hint="eastAsia"/>
        </w:rPr>
        <w:t>Глава</w:t>
      </w:r>
      <w:r>
        <w:t xml:space="preserve"> 2. </w:t>
      </w:r>
      <w:r>
        <w:rPr>
          <w:rFonts w:hint="eastAsia"/>
        </w:rPr>
        <w:t>Эпические</w:t>
      </w:r>
      <w:r>
        <w:t xml:space="preserve"> </w:t>
      </w:r>
      <w:r>
        <w:rPr>
          <w:rFonts w:hint="eastAsia"/>
        </w:rPr>
        <w:t>включения</w:t>
      </w:r>
      <w:r>
        <w:t xml:space="preserve"> </w:t>
      </w:r>
      <w:r>
        <w:rPr>
          <w:rFonts w:hint="eastAsia"/>
        </w:rPr>
        <w:t>как</w:t>
      </w:r>
      <w:r>
        <w:t xml:space="preserve"> </w:t>
      </w:r>
      <w:r>
        <w:rPr>
          <w:rFonts w:hint="eastAsia"/>
        </w:rPr>
        <w:t>элемент</w:t>
      </w:r>
      <w:r>
        <w:t xml:space="preserve"> </w:t>
      </w:r>
      <w:r>
        <w:rPr>
          <w:rFonts w:hint="eastAsia"/>
        </w:rPr>
        <w:t>драматической</w:t>
      </w:r>
      <w:r>
        <w:t xml:space="preserve"> </w:t>
      </w:r>
      <w:r>
        <w:rPr>
          <w:rFonts w:hint="eastAsia"/>
        </w:rPr>
        <w:t>речи</w:t>
      </w:r>
    </w:p>
    <w:p w14:paraId="15A88044" w14:textId="77777777" w:rsidR="00A72CC0" w:rsidRDefault="00A72CC0" w:rsidP="00A72CC0"/>
    <w:p w14:paraId="7C4D6047" w14:textId="77777777" w:rsidR="00A72CC0" w:rsidRDefault="00A72CC0" w:rsidP="00A72CC0">
      <w:r>
        <w:t xml:space="preserve">2.1 </w:t>
      </w:r>
      <w:r>
        <w:rPr>
          <w:rFonts w:hint="eastAsia"/>
        </w:rPr>
        <w:t>Эпические</w:t>
      </w:r>
      <w:r>
        <w:t xml:space="preserve"> </w:t>
      </w:r>
      <w:r>
        <w:rPr>
          <w:rFonts w:hint="eastAsia"/>
        </w:rPr>
        <w:t>включения</w:t>
      </w:r>
      <w:r>
        <w:t xml:space="preserve"> </w:t>
      </w:r>
      <w:r>
        <w:rPr>
          <w:rFonts w:hint="eastAsia"/>
        </w:rPr>
        <w:t>в</w:t>
      </w:r>
      <w:r>
        <w:t xml:space="preserve"> </w:t>
      </w:r>
      <w:r>
        <w:rPr>
          <w:rFonts w:hint="eastAsia"/>
        </w:rPr>
        <w:t>структуре</w:t>
      </w:r>
      <w:r>
        <w:t xml:space="preserve"> </w:t>
      </w:r>
      <w:r>
        <w:rPr>
          <w:rFonts w:hint="eastAsia"/>
        </w:rPr>
        <w:t>драматического</w:t>
      </w:r>
      <w:r>
        <w:t xml:space="preserve"> </w:t>
      </w:r>
      <w:r>
        <w:rPr>
          <w:rFonts w:hint="eastAsia"/>
        </w:rPr>
        <w:t>текста</w:t>
      </w:r>
    </w:p>
    <w:p w14:paraId="3F73911C" w14:textId="77777777" w:rsidR="00A72CC0" w:rsidRDefault="00A72CC0" w:rsidP="00A72CC0"/>
    <w:p w14:paraId="4F92A8D3" w14:textId="77777777" w:rsidR="00A72CC0" w:rsidRDefault="00A72CC0" w:rsidP="00A72CC0">
      <w:r>
        <w:t xml:space="preserve">2.2 </w:t>
      </w:r>
      <w:r>
        <w:rPr>
          <w:rFonts w:hint="eastAsia"/>
        </w:rPr>
        <w:t>Эпические</w:t>
      </w:r>
      <w:r>
        <w:t xml:space="preserve"> </w:t>
      </w:r>
      <w:r>
        <w:rPr>
          <w:rFonts w:hint="eastAsia"/>
        </w:rPr>
        <w:t>включения</w:t>
      </w:r>
      <w:r>
        <w:t xml:space="preserve"> </w:t>
      </w:r>
      <w:r>
        <w:rPr>
          <w:rFonts w:hint="eastAsia"/>
        </w:rPr>
        <w:t>в</w:t>
      </w:r>
      <w:r>
        <w:t xml:space="preserve"> </w:t>
      </w:r>
      <w:r>
        <w:rPr>
          <w:rFonts w:hint="eastAsia"/>
        </w:rPr>
        <w:t>семантическом</w:t>
      </w:r>
      <w:r>
        <w:t xml:space="preserve"> </w:t>
      </w:r>
      <w:r>
        <w:rPr>
          <w:rFonts w:hint="eastAsia"/>
        </w:rPr>
        <w:t>пространстве</w:t>
      </w:r>
      <w:r>
        <w:t xml:space="preserve"> </w:t>
      </w:r>
      <w:r>
        <w:rPr>
          <w:rFonts w:hint="eastAsia"/>
        </w:rPr>
        <w:t>драматического</w:t>
      </w:r>
      <w:r>
        <w:t xml:space="preserve"> </w:t>
      </w:r>
      <w:r>
        <w:rPr>
          <w:rFonts w:hint="eastAsia"/>
        </w:rPr>
        <w:t>текста</w:t>
      </w:r>
    </w:p>
    <w:p w14:paraId="486395B2" w14:textId="77777777" w:rsidR="00A72CC0" w:rsidRDefault="00A72CC0" w:rsidP="00A72CC0"/>
    <w:p w14:paraId="2F72AED9" w14:textId="77777777" w:rsidR="00A72CC0" w:rsidRDefault="00A72CC0" w:rsidP="00A72CC0">
      <w:r>
        <w:t xml:space="preserve">2.3 </w:t>
      </w:r>
      <w:r>
        <w:rPr>
          <w:rFonts w:hint="eastAsia"/>
        </w:rPr>
        <w:t>Эпические</w:t>
      </w:r>
      <w:r>
        <w:t xml:space="preserve"> </w:t>
      </w:r>
      <w:r>
        <w:rPr>
          <w:rFonts w:hint="eastAsia"/>
        </w:rPr>
        <w:t>включения</w:t>
      </w:r>
      <w:r>
        <w:t xml:space="preserve"> </w:t>
      </w:r>
      <w:r>
        <w:rPr>
          <w:rFonts w:hint="eastAsia"/>
        </w:rPr>
        <w:t>в</w:t>
      </w:r>
      <w:r>
        <w:t xml:space="preserve"> </w:t>
      </w:r>
      <w:r>
        <w:rPr>
          <w:rFonts w:hint="eastAsia"/>
        </w:rPr>
        <w:t>драматическом</w:t>
      </w:r>
      <w:r>
        <w:t xml:space="preserve"> </w:t>
      </w:r>
      <w:r>
        <w:rPr>
          <w:rFonts w:hint="eastAsia"/>
        </w:rPr>
        <w:t>диалоге</w:t>
      </w:r>
    </w:p>
    <w:p w14:paraId="5DAA84DC" w14:textId="77777777" w:rsidR="00A72CC0" w:rsidRDefault="00A72CC0" w:rsidP="00A72CC0"/>
    <w:p w14:paraId="71B7D771" w14:textId="77777777" w:rsidR="00A72CC0" w:rsidRDefault="00A72CC0" w:rsidP="00A72CC0">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34D0FCFE" w14:textId="77777777" w:rsidR="00A72CC0" w:rsidRDefault="00A72CC0" w:rsidP="00A72CC0"/>
    <w:p w14:paraId="50866853" w14:textId="77777777" w:rsidR="00A72CC0" w:rsidRDefault="00A72CC0" w:rsidP="00A72CC0">
      <w:r>
        <w:rPr>
          <w:rFonts w:hint="eastAsia"/>
        </w:rPr>
        <w:t>Глава</w:t>
      </w:r>
      <w:r>
        <w:t xml:space="preserve"> 3. </w:t>
      </w:r>
      <w:r>
        <w:rPr>
          <w:rFonts w:hint="eastAsia"/>
        </w:rPr>
        <w:t>Семиотическая</w:t>
      </w:r>
      <w:r>
        <w:t xml:space="preserve"> </w:t>
      </w:r>
      <w:r>
        <w:rPr>
          <w:rFonts w:hint="eastAsia"/>
        </w:rPr>
        <w:t>специфика</w:t>
      </w:r>
      <w:r>
        <w:t xml:space="preserve"> </w:t>
      </w:r>
      <w:r>
        <w:rPr>
          <w:rFonts w:hint="eastAsia"/>
        </w:rPr>
        <w:t>эпических</w:t>
      </w:r>
      <w:r>
        <w:t xml:space="preserve"> </w:t>
      </w:r>
      <w:r>
        <w:rPr>
          <w:rFonts w:hint="eastAsia"/>
        </w:rPr>
        <w:t>включений</w:t>
      </w:r>
      <w:r>
        <w:t xml:space="preserve"> </w:t>
      </w:r>
      <w:r>
        <w:rPr>
          <w:rFonts w:hint="eastAsia"/>
        </w:rPr>
        <w:t>в</w:t>
      </w:r>
      <w:r>
        <w:t xml:space="preserve"> </w:t>
      </w:r>
      <w:r>
        <w:rPr>
          <w:rFonts w:hint="eastAsia"/>
        </w:rPr>
        <w:t>драматических</w:t>
      </w:r>
      <w:r>
        <w:t xml:space="preserve"> </w:t>
      </w:r>
      <w:r>
        <w:rPr>
          <w:rFonts w:hint="eastAsia"/>
        </w:rPr>
        <w:t>текстах</w:t>
      </w:r>
      <w:r>
        <w:t xml:space="preserve"> </w:t>
      </w:r>
      <w:r>
        <w:rPr>
          <w:rFonts w:hint="eastAsia"/>
        </w:rPr>
        <w:t>Б</w:t>
      </w:r>
      <w:r>
        <w:t xml:space="preserve">. </w:t>
      </w:r>
      <w:r>
        <w:rPr>
          <w:rFonts w:hint="eastAsia"/>
        </w:rPr>
        <w:t>Брехта</w:t>
      </w:r>
    </w:p>
    <w:p w14:paraId="4F5D2001" w14:textId="77777777" w:rsidR="00A72CC0" w:rsidRDefault="00A72CC0" w:rsidP="00A72CC0"/>
    <w:p w14:paraId="42A196C3" w14:textId="77777777" w:rsidR="00A72CC0" w:rsidRDefault="00A72CC0" w:rsidP="00A72CC0">
      <w:r>
        <w:t xml:space="preserve">3.1 </w:t>
      </w:r>
      <w:r>
        <w:rPr>
          <w:rFonts w:hint="eastAsia"/>
        </w:rPr>
        <w:t>Интертекстуальные</w:t>
      </w:r>
      <w:r>
        <w:t xml:space="preserve"> </w:t>
      </w:r>
      <w:r>
        <w:rPr>
          <w:rFonts w:hint="eastAsia"/>
        </w:rPr>
        <w:t>интенции</w:t>
      </w:r>
    </w:p>
    <w:p w14:paraId="4C218CDB" w14:textId="77777777" w:rsidR="00A72CC0" w:rsidRDefault="00A72CC0" w:rsidP="00A72CC0"/>
    <w:p w14:paraId="3E259B7B" w14:textId="77777777" w:rsidR="00A72CC0" w:rsidRDefault="00A72CC0" w:rsidP="00A72CC0">
      <w:r>
        <w:rPr>
          <w:rFonts w:hint="eastAsia"/>
        </w:rPr>
        <w:t>эпических</w:t>
      </w:r>
      <w:r>
        <w:t xml:space="preserve"> </w:t>
      </w:r>
      <w:r>
        <w:rPr>
          <w:rFonts w:hint="eastAsia"/>
        </w:rPr>
        <w:t>включений</w:t>
      </w:r>
      <w:r>
        <w:t xml:space="preserve"> </w:t>
      </w:r>
      <w:r>
        <w:rPr>
          <w:rFonts w:hint="eastAsia"/>
        </w:rPr>
        <w:t>драматического</w:t>
      </w:r>
      <w:r>
        <w:t xml:space="preserve"> </w:t>
      </w:r>
      <w:r>
        <w:rPr>
          <w:rFonts w:hint="eastAsia"/>
        </w:rPr>
        <w:t>текта</w:t>
      </w:r>
    </w:p>
    <w:p w14:paraId="43CA8311" w14:textId="77777777" w:rsidR="00A72CC0" w:rsidRDefault="00A72CC0" w:rsidP="00A72CC0"/>
    <w:p w14:paraId="4B1304A8" w14:textId="77777777" w:rsidR="00A72CC0" w:rsidRDefault="00A72CC0" w:rsidP="00A72CC0">
      <w:r>
        <w:t xml:space="preserve">3.2 </w:t>
      </w:r>
      <w:r>
        <w:rPr>
          <w:rFonts w:hint="eastAsia"/>
        </w:rPr>
        <w:t>Эпические</w:t>
      </w:r>
      <w:r>
        <w:t xml:space="preserve"> </w:t>
      </w:r>
      <w:r>
        <w:rPr>
          <w:rFonts w:hint="eastAsia"/>
        </w:rPr>
        <w:t>включения</w:t>
      </w:r>
      <w:r>
        <w:t xml:space="preserve"> </w:t>
      </w:r>
      <w:r>
        <w:rPr>
          <w:rFonts w:hint="eastAsia"/>
        </w:rPr>
        <w:t>как</w:t>
      </w:r>
      <w:r>
        <w:t xml:space="preserve"> </w:t>
      </w:r>
      <w:r>
        <w:rPr>
          <w:rFonts w:hint="eastAsia"/>
        </w:rPr>
        <w:t>элемент</w:t>
      </w:r>
      <w:r>
        <w:t xml:space="preserve"> </w:t>
      </w:r>
      <w:r>
        <w:rPr>
          <w:rFonts w:hint="eastAsia"/>
        </w:rPr>
        <w:t>драматического</w:t>
      </w:r>
      <w:r>
        <w:t xml:space="preserve"> </w:t>
      </w:r>
      <w:r>
        <w:rPr>
          <w:rFonts w:hint="eastAsia"/>
        </w:rPr>
        <w:t>паратекста</w:t>
      </w:r>
    </w:p>
    <w:p w14:paraId="33A686EF" w14:textId="77777777" w:rsidR="00A72CC0" w:rsidRDefault="00A72CC0" w:rsidP="00A72CC0"/>
    <w:p w14:paraId="169359DD" w14:textId="77777777" w:rsidR="00A72CC0" w:rsidRDefault="00A72CC0" w:rsidP="00A72CC0">
      <w:r>
        <w:t xml:space="preserve">3.3 </w:t>
      </w:r>
      <w:r>
        <w:rPr>
          <w:rFonts w:hint="eastAsia"/>
        </w:rPr>
        <w:t>Специфика</w:t>
      </w:r>
      <w:r>
        <w:t xml:space="preserve"> </w:t>
      </w:r>
      <w:r>
        <w:rPr>
          <w:rFonts w:hint="eastAsia"/>
        </w:rPr>
        <w:t>функционирования</w:t>
      </w:r>
      <w:r>
        <w:t xml:space="preserve"> </w:t>
      </w:r>
      <w:r>
        <w:rPr>
          <w:rFonts w:hint="eastAsia"/>
        </w:rPr>
        <w:t>текстов</w:t>
      </w:r>
      <w:r>
        <w:t xml:space="preserve"> </w:t>
      </w:r>
      <w:r>
        <w:rPr>
          <w:rFonts w:hint="eastAsia"/>
        </w:rPr>
        <w:t>пьес</w:t>
      </w:r>
      <w:r>
        <w:t xml:space="preserve"> </w:t>
      </w:r>
      <w:r>
        <w:rPr>
          <w:rFonts w:hint="eastAsia"/>
        </w:rPr>
        <w:t>эпического</w:t>
      </w:r>
      <w:r>
        <w:t xml:space="preserve"> </w:t>
      </w:r>
      <w:r>
        <w:rPr>
          <w:rFonts w:hint="eastAsia"/>
        </w:rPr>
        <w:t>театра</w:t>
      </w:r>
    </w:p>
    <w:p w14:paraId="2DEB415D" w14:textId="77777777" w:rsidR="00A72CC0" w:rsidRDefault="00A72CC0" w:rsidP="00A72CC0"/>
    <w:p w14:paraId="35374A9A" w14:textId="77777777" w:rsidR="00A72CC0" w:rsidRDefault="00A72CC0" w:rsidP="00A72CC0">
      <w:r>
        <w:rPr>
          <w:rFonts w:hint="eastAsia"/>
        </w:rPr>
        <w:t>в</w:t>
      </w:r>
      <w:r>
        <w:t xml:space="preserve"> </w:t>
      </w:r>
      <w:r>
        <w:rPr>
          <w:rFonts w:hint="eastAsia"/>
        </w:rPr>
        <w:t>аспекте</w:t>
      </w:r>
      <w:r>
        <w:t xml:space="preserve"> </w:t>
      </w:r>
      <w:r>
        <w:rPr>
          <w:rFonts w:hint="eastAsia"/>
        </w:rPr>
        <w:t>«</w:t>
      </w:r>
      <w:r>
        <w:rPr>
          <w:rFonts w:hint="eastAsia"/>
        </w:rPr>
        <w:t>перевода</w:t>
      </w:r>
      <w:r>
        <w:t xml:space="preserve"> </w:t>
      </w:r>
      <w:r>
        <w:rPr>
          <w:rFonts w:hint="eastAsia"/>
        </w:rPr>
        <w:t>для</w:t>
      </w:r>
      <w:r>
        <w:t xml:space="preserve"> </w:t>
      </w:r>
      <w:r>
        <w:rPr>
          <w:rFonts w:hint="eastAsia"/>
        </w:rPr>
        <w:t>театра</w:t>
      </w:r>
      <w:r>
        <w:rPr>
          <w:rFonts w:hint="eastAsia"/>
        </w:rPr>
        <w:t>»</w:t>
      </w:r>
    </w:p>
    <w:p w14:paraId="2535CA2B" w14:textId="77777777" w:rsidR="00A72CC0" w:rsidRDefault="00A72CC0" w:rsidP="00A72CC0"/>
    <w:p w14:paraId="1B998D65" w14:textId="77777777" w:rsidR="00A72CC0" w:rsidRDefault="00A72CC0" w:rsidP="00A72CC0">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6CD210E3" w14:textId="77777777" w:rsidR="00A72CC0" w:rsidRDefault="00A72CC0" w:rsidP="00A72CC0"/>
    <w:p w14:paraId="51DED351" w14:textId="77777777" w:rsidR="00A72CC0" w:rsidRDefault="00A72CC0" w:rsidP="00A72CC0">
      <w:r>
        <w:rPr>
          <w:rFonts w:hint="eastAsia"/>
        </w:rPr>
        <w:t>Заключение</w:t>
      </w:r>
    </w:p>
    <w:p w14:paraId="6C5DB831" w14:textId="77777777" w:rsidR="00A72CC0" w:rsidRDefault="00A72CC0" w:rsidP="00A72CC0"/>
    <w:p w14:paraId="321E2B4A" w14:textId="627033F9" w:rsidR="00A72CC0" w:rsidRPr="00A72CC0" w:rsidRDefault="00A72CC0" w:rsidP="00A72CC0">
      <w:r>
        <w:rPr>
          <w:rFonts w:hint="eastAsia"/>
        </w:rPr>
        <w:t>Список</w:t>
      </w:r>
      <w:r>
        <w:t xml:space="preserve"> </w:t>
      </w:r>
      <w:r>
        <w:rPr>
          <w:rFonts w:hint="eastAsia"/>
        </w:rPr>
        <w:t>литературы</w:t>
      </w:r>
    </w:p>
    <w:sectPr w:rsidR="00A72CC0" w:rsidRPr="00A72CC0" w:rsidSect="006D701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8262A" w14:textId="77777777" w:rsidR="006D7016" w:rsidRDefault="006D7016">
      <w:pPr>
        <w:spacing w:after="0" w:line="240" w:lineRule="auto"/>
      </w:pPr>
      <w:r>
        <w:separator/>
      </w:r>
    </w:p>
  </w:endnote>
  <w:endnote w:type="continuationSeparator" w:id="0">
    <w:p w14:paraId="2E21A0B2" w14:textId="77777777" w:rsidR="006D7016" w:rsidRDefault="006D7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F7E51" w14:textId="77777777" w:rsidR="006D7016" w:rsidRDefault="006D7016"/>
    <w:p w14:paraId="59CDB7F3" w14:textId="77777777" w:rsidR="006D7016" w:rsidRDefault="006D7016"/>
    <w:p w14:paraId="4416CCE7" w14:textId="77777777" w:rsidR="006D7016" w:rsidRDefault="006D7016"/>
    <w:p w14:paraId="39BF9BC6" w14:textId="77777777" w:rsidR="006D7016" w:rsidRDefault="006D7016"/>
    <w:p w14:paraId="06C7DD50" w14:textId="77777777" w:rsidR="006D7016" w:rsidRDefault="006D7016"/>
    <w:p w14:paraId="3C820C7F" w14:textId="77777777" w:rsidR="006D7016" w:rsidRDefault="006D7016"/>
    <w:p w14:paraId="64263415" w14:textId="77777777" w:rsidR="006D7016" w:rsidRDefault="006D701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0691148" wp14:editId="09C8E2C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F27A2" w14:textId="77777777" w:rsidR="006D7016" w:rsidRDefault="006D701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69114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14F27A2" w14:textId="77777777" w:rsidR="006D7016" w:rsidRDefault="006D701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8A90291" w14:textId="77777777" w:rsidR="006D7016" w:rsidRDefault="006D7016"/>
    <w:p w14:paraId="76D42E98" w14:textId="77777777" w:rsidR="006D7016" w:rsidRDefault="006D7016"/>
    <w:p w14:paraId="450C66B8" w14:textId="77777777" w:rsidR="006D7016" w:rsidRDefault="006D701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AAFD9A8" wp14:editId="473DF02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54944" w14:textId="77777777" w:rsidR="006D7016" w:rsidRDefault="006D7016"/>
                          <w:p w14:paraId="53588042" w14:textId="77777777" w:rsidR="006D7016" w:rsidRDefault="006D701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AFD9A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B854944" w14:textId="77777777" w:rsidR="006D7016" w:rsidRDefault="006D7016"/>
                    <w:p w14:paraId="53588042" w14:textId="77777777" w:rsidR="006D7016" w:rsidRDefault="006D701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7CD7119" w14:textId="77777777" w:rsidR="006D7016" w:rsidRDefault="006D7016"/>
    <w:p w14:paraId="6F786DCC" w14:textId="77777777" w:rsidR="006D7016" w:rsidRDefault="006D7016">
      <w:pPr>
        <w:rPr>
          <w:sz w:val="2"/>
          <w:szCs w:val="2"/>
        </w:rPr>
      </w:pPr>
    </w:p>
    <w:p w14:paraId="7A192145" w14:textId="77777777" w:rsidR="006D7016" w:rsidRDefault="006D7016"/>
    <w:p w14:paraId="311E3F24" w14:textId="77777777" w:rsidR="006D7016" w:rsidRDefault="006D7016">
      <w:pPr>
        <w:spacing w:after="0" w:line="240" w:lineRule="auto"/>
      </w:pPr>
    </w:p>
  </w:footnote>
  <w:footnote w:type="continuationSeparator" w:id="0">
    <w:p w14:paraId="13AAAA14" w14:textId="77777777" w:rsidR="006D7016" w:rsidRDefault="006D70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16"/>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46593</TotalTime>
  <Pages>2</Pages>
  <Words>178</Words>
  <Characters>1015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121</cp:revision>
  <cp:lastPrinted>2009-02-06T05:36:00Z</cp:lastPrinted>
  <dcterms:created xsi:type="dcterms:W3CDTF">2024-01-07T13:43:00Z</dcterms:created>
  <dcterms:modified xsi:type="dcterms:W3CDTF">2024-03-21T09:40:00Z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