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46748" w14:textId="04B295AE" w:rsidR="00147DE2" w:rsidRDefault="009B7301" w:rsidP="009B7301">
      <w:pPr>
        <w:rPr>
          <w:rFonts w:ascii="Times New Roman" w:eastAsia="Arial Unicode MS" w:hAnsi="Times New Roman" w:cs="Times New Roman"/>
          <w:b/>
          <w:bCs/>
          <w:color w:val="000000"/>
          <w:kern w:val="0"/>
          <w:sz w:val="28"/>
          <w:szCs w:val="28"/>
          <w:lang w:eastAsia="ru-RU" w:bidi="uk-UA"/>
        </w:rPr>
      </w:pPr>
      <w:r w:rsidRPr="009B7301">
        <w:rPr>
          <w:rFonts w:ascii="Times New Roman" w:eastAsia="Arial Unicode MS" w:hAnsi="Times New Roman" w:cs="Times New Roman" w:hint="eastAsia"/>
          <w:b/>
          <w:bCs/>
          <w:color w:val="000000"/>
          <w:kern w:val="0"/>
          <w:sz w:val="28"/>
          <w:szCs w:val="28"/>
          <w:lang w:eastAsia="ru-RU" w:bidi="uk-UA"/>
        </w:rPr>
        <w:t>Хайдарова</w:t>
      </w:r>
      <w:r w:rsidRPr="009B7301">
        <w:rPr>
          <w:rFonts w:ascii="Times New Roman" w:eastAsia="Arial Unicode MS" w:hAnsi="Times New Roman" w:cs="Times New Roman"/>
          <w:b/>
          <w:bCs/>
          <w:color w:val="000000"/>
          <w:kern w:val="0"/>
          <w:sz w:val="28"/>
          <w:szCs w:val="28"/>
          <w:lang w:eastAsia="ru-RU" w:bidi="uk-UA"/>
        </w:rPr>
        <w:t xml:space="preserve"> </w:t>
      </w:r>
      <w:r w:rsidRPr="009B7301">
        <w:rPr>
          <w:rFonts w:ascii="Times New Roman" w:eastAsia="Arial Unicode MS" w:hAnsi="Times New Roman" w:cs="Times New Roman" w:hint="eastAsia"/>
          <w:b/>
          <w:bCs/>
          <w:color w:val="000000"/>
          <w:kern w:val="0"/>
          <w:sz w:val="28"/>
          <w:szCs w:val="28"/>
          <w:lang w:eastAsia="ru-RU" w:bidi="uk-UA"/>
        </w:rPr>
        <w:t>Резеда</w:t>
      </w:r>
      <w:r w:rsidRPr="009B7301">
        <w:rPr>
          <w:rFonts w:ascii="Times New Roman" w:eastAsia="Arial Unicode MS" w:hAnsi="Times New Roman" w:cs="Times New Roman"/>
          <w:b/>
          <w:bCs/>
          <w:color w:val="000000"/>
          <w:kern w:val="0"/>
          <w:sz w:val="28"/>
          <w:szCs w:val="28"/>
          <w:lang w:eastAsia="ru-RU" w:bidi="uk-UA"/>
        </w:rPr>
        <w:t xml:space="preserve"> </w:t>
      </w:r>
      <w:r w:rsidRPr="009B7301">
        <w:rPr>
          <w:rFonts w:ascii="Times New Roman" w:eastAsia="Arial Unicode MS" w:hAnsi="Times New Roman" w:cs="Times New Roman" w:hint="eastAsia"/>
          <w:b/>
          <w:bCs/>
          <w:color w:val="000000"/>
          <w:kern w:val="0"/>
          <w:sz w:val="28"/>
          <w:szCs w:val="28"/>
          <w:lang w:eastAsia="ru-RU" w:bidi="uk-UA"/>
        </w:rPr>
        <w:t>Раитовна</w:t>
      </w:r>
      <w:r>
        <w:rPr>
          <w:rFonts w:ascii="Times New Roman" w:eastAsia="Arial Unicode MS" w:hAnsi="Times New Roman" w:cs="Times New Roman" w:hint="eastAsia"/>
          <w:b/>
          <w:bCs/>
          <w:color w:val="000000"/>
          <w:kern w:val="0"/>
          <w:sz w:val="28"/>
          <w:szCs w:val="28"/>
          <w:lang w:eastAsia="ru-RU" w:bidi="uk-UA"/>
        </w:rPr>
        <w:t xml:space="preserve"> </w:t>
      </w:r>
      <w:r w:rsidRPr="009B7301">
        <w:rPr>
          <w:rFonts w:ascii="Times New Roman" w:eastAsia="Arial Unicode MS" w:hAnsi="Times New Roman" w:cs="Times New Roman" w:hint="eastAsia"/>
          <w:b/>
          <w:bCs/>
          <w:color w:val="000000"/>
          <w:kern w:val="0"/>
          <w:sz w:val="28"/>
          <w:szCs w:val="28"/>
          <w:lang w:eastAsia="ru-RU" w:bidi="uk-UA"/>
        </w:rPr>
        <w:t>Архитектура</w:t>
      </w:r>
      <w:r w:rsidRPr="009B7301">
        <w:rPr>
          <w:rFonts w:ascii="Times New Roman" w:eastAsia="Arial Unicode MS" w:hAnsi="Times New Roman" w:cs="Times New Roman"/>
          <w:b/>
          <w:bCs/>
          <w:color w:val="000000"/>
          <w:kern w:val="0"/>
          <w:sz w:val="28"/>
          <w:szCs w:val="28"/>
          <w:lang w:eastAsia="ru-RU" w:bidi="uk-UA"/>
        </w:rPr>
        <w:t xml:space="preserve"> </w:t>
      </w:r>
      <w:r w:rsidRPr="009B7301">
        <w:rPr>
          <w:rFonts w:ascii="Times New Roman" w:eastAsia="Arial Unicode MS" w:hAnsi="Times New Roman" w:cs="Times New Roman" w:hint="eastAsia"/>
          <w:b/>
          <w:bCs/>
          <w:color w:val="000000"/>
          <w:kern w:val="0"/>
          <w:sz w:val="28"/>
          <w:szCs w:val="28"/>
          <w:lang w:eastAsia="ru-RU" w:bidi="uk-UA"/>
        </w:rPr>
        <w:t>и</w:t>
      </w:r>
      <w:r w:rsidRPr="009B7301">
        <w:rPr>
          <w:rFonts w:ascii="Times New Roman" w:eastAsia="Arial Unicode MS" w:hAnsi="Times New Roman" w:cs="Times New Roman"/>
          <w:b/>
          <w:bCs/>
          <w:color w:val="000000"/>
          <w:kern w:val="0"/>
          <w:sz w:val="28"/>
          <w:szCs w:val="28"/>
          <w:lang w:eastAsia="ru-RU" w:bidi="uk-UA"/>
        </w:rPr>
        <w:t xml:space="preserve"> </w:t>
      </w:r>
      <w:r w:rsidRPr="009B7301">
        <w:rPr>
          <w:rFonts w:ascii="Times New Roman" w:eastAsia="Arial Unicode MS" w:hAnsi="Times New Roman" w:cs="Times New Roman" w:hint="eastAsia"/>
          <w:b/>
          <w:bCs/>
          <w:color w:val="000000"/>
          <w:kern w:val="0"/>
          <w:sz w:val="28"/>
          <w:szCs w:val="28"/>
          <w:lang w:eastAsia="ru-RU" w:bidi="uk-UA"/>
        </w:rPr>
        <w:t>методы</w:t>
      </w:r>
      <w:r w:rsidRPr="009B7301">
        <w:rPr>
          <w:rFonts w:ascii="Times New Roman" w:eastAsia="Arial Unicode MS" w:hAnsi="Times New Roman" w:cs="Times New Roman"/>
          <w:b/>
          <w:bCs/>
          <w:color w:val="000000"/>
          <w:kern w:val="0"/>
          <w:sz w:val="28"/>
          <w:szCs w:val="28"/>
          <w:lang w:eastAsia="ru-RU" w:bidi="uk-UA"/>
        </w:rPr>
        <w:t xml:space="preserve"> </w:t>
      </w:r>
      <w:r w:rsidRPr="009B7301">
        <w:rPr>
          <w:rFonts w:ascii="Times New Roman" w:eastAsia="Arial Unicode MS" w:hAnsi="Times New Roman" w:cs="Times New Roman" w:hint="eastAsia"/>
          <w:b/>
          <w:bCs/>
          <w:color w:val="000000"/>
          <w:kern w:val="0"/>
          <w:sz w:val="28"/>
          <w:szCs w:val="28"/>
          <w:lang w:eastAsia="ru-RU" w:bidi="uk-UA"/>
        </w:rPr>
        <w:t>вычислений</w:t>
      </w:r>
      <w:r w:rsidRPr="009B7301">
        <w:rPr>
          <w:rFonts w:ascii="Times New Roman" w:eastAsia="Arial Unicode MS" w:hAnsi="Times New Roman" w:cs="Times New Roman"/>
          <w:b/>
          <w:bCs/>
          <w:color w:val="000000"/>
          <w:kern w:val="0"/>
          <w:sz w:val="28"/>
          <w:szCs w:val="28"/>
          <w:lang w:eastAsia="ru-RU" w:bidi="uk-UA"/>
        </w:rPr>
        <w:t xml:space="preserve"> </w:t>
      </w:r>
      <w:r w:rsidRPr="009B7301">
        <w:rPr>
          <w:rFonts w:ascii="Times New Roman" w:eastAsia="Arial Unicode MS" w:hAnsi="Times New Roman" w:cs="Times New Roman" w:hint="eastAsia"/>
          <w:b/>
          <w:bCs/>
          <w:color w:val="000000"/>
          <w:kern w:val="0"/>
          <w:sz w:val="28"/>
          <w:szCs w:val="28"/>
          <w:lang w:eastAsia="ru-RU" w:bidi="uk-UA"/>
        </w:rPr>
        <w:t>для</w:t>
      </w:r>
      <w:r w:rsidRPr="009B7301">
        <w:rPr>
          <w:rFonts w:ascii="Times New Roman" w:eastAsia="Arial Unicode MS" w:hAnsi="Times New Roman" w:cs="Times New Roman"/>
          <w:b/>
          <w:bCs/>
          <w:color w:val="000000"/>
          <w:kern w:val="0"/>
          <w:sz w:val="28"/>
          <w:szCs w:val="28"/>
          <w:lang w:eastAsia="ru-RU" w:bidi="uk-UA"/>
        </w:rPr>
        <w:t xml:space="preserve"> </w:t>
      </w:r>
      <w:r w:rsidRPr="009B7301">
        <w:rPr>
          <w:rFonts w:ascii="Times New Roman" w:eastAsia="Arial Unicode MS" w:hAnsi="Times New Roman" w:cs="Times New Roman" w:hint="eastAsia"/>
          <w:b/>
          <w:bCs/>
          <w:color w:val="000000"/>
          <w:kern w:val="0"/>
          <w:sz w:val="28"/>
          <w:szCs w:val="28"/>
          <w:lang w:eastAsia="ru-RU" w:bidi="uk-UA"/>
        </w:rPr>
        <w:t>распределенной</w:t>
      </w:r>
      <w:r w:rsidRPr="009B7301">
        <w:rPr>
          <w:rFonts w:ascii="Times New Roman" w:eastAsia="Arial Unicode MS" w:hAnsi="Times New Roman" w:cs="Times New Roman"/>
          <w:b/>
          <w:bCs/>
          <w:color w:val="000000"/>
          <w:kern w:val="0"/>
          <w:sz w:val="28"/>
          <w:szCs w:val="28"/>
          <w:lang w:eastAsia="ru-RU" w:bidi="uk-UA"/>
        </w:rPr>
        <w:t xml:space="preserve"> </w:t>
      </w:r>
      <w:r w:rsidRPr="009B7301">
        <w:rPr>
          <w:rFonts w:ascii="Times New Roman" w:eastAsia="Arial Unicode MS" w:hAnsi="Times New Roman" w:cs="Times New Roman" w:hint="eastAsia"/>
          <w:b/>
          <w:bCs/>
          <w:color w:val="000000"/>
          <w:kern w:val="0"/>
          <w:sz w:val="28"/>
          <w:szCs w:val="28"/>
          <w:lang w:eastAsia="ru-RU" w:bidi="uk-UA"/>
        </w:rPr>
        <w:t>сверточной</w:t>
      </w:r>
      <w:r w:rsidRPr="009B7301">
        <w:rPr>
          <w:rFonts w:ascii="Times New Roman" w:eastAsia="Arial Unicode MS" w:hAnsi="Times New Roman" w:cs="Times New Roman"/>
          <w:b/>
          <w:bCs/>
          <w:color w:val="000000"/>
          <w:kern w:val="0"/>
          <w:sz w:val="28"/>
          <w:szCs w:val="28"/>
          <w:lang w:eastAsia="ru-RU" w:bidi="uk-UA"/>
        </w:rPr>
        <w:t xml:space="preserve"> </w:t>
      </w:r>
      <w:r w:rsidRPr="009B7301">
        <w:rPr>
          <w:rFonts w:ascii="Times New Roman" w:eastAsia="Arial Unicode MS" w:hAnsi="Times New Roman" w:cs="Times New Roman" w:hint="eastAsia"/>
          <w:b/>
          <w:bCs/>
          <w:color w:val="000000"/>
          <w:kern w:val="0"/>
          <w:sz w:val="28"/>
          <w:szCs w:val="28"/>
          <w:lang w:eastAsia="ru-RU" w:bidi="uk-UA"/>
        </w:rPr>
        <w:t>нейронной</w:t>
      </w:r>
      <w:r w:rsidRPr="009B7301">
        <w:rPr>
          <w:rFonts w:ascii="Times New Roman" w:eastAsia="Arial Unicode MS" w:hAnsi="Times New Roman" w:cs="Times New Roman"/>
          <w:b/>
          <w:bCs/>
          <w:color w:val="000000"/>
          <w:kern w:val="0"/>
          <w:sz w:val="28"/>
          <w:szCs w:val="28"/>
          <w:lang w:eastAsia="ru-RU" w:bidi="uk-UA"/>
        </w:rPr>
        <w:t xml:space="preserve"> </w:t>
      </w:r>
      <w:r w:rsidRPr="009B7301">
        <w:rPr>
          <w:rFonts w:ascii="Times New Roman" w:eastAsia="Arial Unicode MS" w:hAnsi="Times New Roman" w:cs="Times New Roman" w:hint="eastAsia"/>
          <w:b/>
          <w:bCs/>
          <w:color w:val="000000"/>
          <w:kern w:val="0"/>
          <w:sz w:val="28"/>
          <w:szCs w:val="28"/>
          <w:lang w:eastAsia="ru-RU" w:bidi="uk-UA"/>
        </w:rPr>
        <w:t>сети</w:t>
      </w:r>
      <w:r w:rsidRPr="009B7301">
        <w:rPr>
          <w:rFonts w:ascii="Times New Roman" w:eastAsia="Arial Unicode MS" w:hAnsi="Times New Roman" w:cs="Times New Roman"/>
          <w:b/>
          <w:bCs/>
          <w:color w:val="000000"/>
          <w:kern w:val="0"/>
          <w:sz w:val="28"/>
          <w:szCs w:val="28"/>
          <w:lang w:eastAsia="ru-RU" w:bidi="uk-UA"/>
        </w:rPr>
        <w:t xml:space="preserve"> </w:t>
      </w:r>
      <w:r w:rsidRPr="009B7301">
        <w:rPr>
          <w:rFonts w:ascii="Times New Roman" w:eastAsia="Arial Unicode MS" w:hAnsi="Times New Roman" w:cs="Times New Roman" w:hint="eastAsia"/>
          <w:b/>
          <w:bCs/>
          <w:color w:val="000000"/>
          <w:kern w:val="0"/>
          <w:sz w:val="28"/>
          <w:szCs w:val="28"/>
          <w:lang w:eastAsia="ru-RU" w:bidi="uk-UA"/>
        </w:rPr>
        <w:t>на</w:t>
      </w:r>
      <w:r w:rsidRPr="009B7301">
        <w:rPr>
          <w:rFonts w:ascii="Times New Roman" w:eastAsia="Arial Unicode MS" w:hAnsi="Times New Roman" w:cs="Times New Roman"/>
          <w:b/>
          <w:bCs/>
          <w:color w:val="000000"/>
          <w:kern w:val="0"/>
          <w:sz w:val="28"/>
          <w:szCs w:val="28"/>
          <w:lang w:eastAsia="ru-RU" w:bidi="uk-UA"/>
        </w:rPr>
        <w:t xml:space="preserve"> </w:t>
      </w:r>
      <w:r w:rsidRPr="009B7301">
        <w:rPr>
          <w:rFonts w:ascii="Times New Roman" w:eastAsia="Arial Unicode MS" w:hAnsi="Times New Roman" w:cs="Times New Roman" w:hint="eastAsia"/>
          <w:b/>
          <w:bCs/>
          <w:color w:val="000000"/>
          <w:kern w:val="0"/>
          <w:sz w:val="28"/>
          <w:szCs w:val="28"/>
          <w:lang w:eastAsia="ru-RU" w:bidi="uk-UA"/>
        </w:rPr>
        <w:t>кластере</w:t>
      </w:r>
      <w:r w:rsidRPr="009B7301">
        <w:rPr>
          <w:rFonts w:ascii="Times New Roman" w:eastAsia="Arial Unicode MS" w:hAnsi="Times New Roman" w:cs="Times New Roman"/>
          <w:b/>
          <w:bCs/>
          <w:color w:val="000000"/>
          <w:kern w:val="0"/>
          <w:sz w:val="28"/>
          <w:szCs w:val="28"/>
          <w:lang w:eastAsia="ru-RU" w:bidi="uk-UA"/>
        </w:rPr>
        <w:t xml:space="preserve"> </w:t>
      </w:r>
      <w:r w:rsidRPr="009B7301">
        <w:rPr>
          <w:rFonts w:ascii="Times New Roman" w:eastAsia="Arial Unicode MS" w:hAnsi="Times New Roman" w:cs="Times New Roman" w:hint="eastAsia"/>
          <w:b/>
          <w:bCs/>
          <w:color w:val="000000"/>
          <w:kern w:val="0"/>
          <w:sz w:val="28"/>
          <w:szCs w:val="28"/>
          <w:lang w:eastAsia="ru-RU" w:bidi="uk-UA"/>
        </w:rPr>
        <w:t>компьютеров</w:t>
      </w:r>
      <w:r w:rsidRPr="009B7301">
        <w:rPr>
          <w:rFonts w:ascii="Times New Roman" w:eastAsia="Arial Unicode MS" w:hAnsi="Times New Roman" w:cs="Times New Roman"/>
          <w:b/>
          <w:bCs/>
          <w:color w:val="000000"/>
          <w:kern w:val="0"/>
          <w:sz w:val="28"/>
          <w:szCs w:val="28"/>
          <w:lang w:eastAsia="ru-RU" w:bidi="uk-UA"/>
        </w:rPr>
        <w:t xml:space="preserve"> </w:t>
      </w:r>
      <w:r w:rsidRPr="009B7301">
        <w:rPr>
          <w:rFonts w:ascii="Times New Roman" w:eastAsia="Arial Unicode MS" w:hAnsi="Times New Roman" w:cs="Times New Roman" w:hint="eastAsia"/>
          <w:b/>
          <w:bCs/>
          <w:color w:val="000000"/>
          <w:kern w:val="0"/>
          <w:sz w:val="28"/>
          <w:szCs w:val="28"/>
          <w:lang w:eastAsia="ru-RU" w:bidi="uk-UA"/>
        </w:rPr>
        <w:t>с</w:t>
      </w:r>
      <w:r w:rsidRPr="009B7301">
        <w:rPr>
          <w:rFonts w:ascii="Times New Roman" w:eastAsia="Arial Unicode MS" w:hAnsi="Times New Roman" w:cs="Times New Roman"/>
          <w:b/>
          <w:bCs/>
          <w:color w:val="000000"/>
          <w:kern w:val="0"/>
          <w:sz w:val="28"/>
          <w:szCs w:val="28"/>
          <w:lang w:eastAsia="ru-RU" w:bidi="uk-UA"/>
        </w:rPr>
        <w:t xml:space="preserve"> </w:t>
      </w:r>
      <w:r w:rsidRPr="009B7301">
        <w:rPr>
          <w:rFonts w:ascii="Times New Roman" w:eastAsia="Arial Unicode MS" w:hAnsi="Times New Roman" w:cs="Times New Roman" w:hint="eastAsia"/>
          <w:b/>
          <w:bCs/>
          <w:color w:val="000000"/>
          <w:kern w:val="0"/>
          <w:sz w:val="28"/>
          <w:szCs w:val="28"/>
          <w:lang w:eastAsia="ru-RU" w:bidi="uk-UA"/>
        </w:rPr>
        <w:t>ограниченными</w:t>
      </w:r>
      <w:r w:rsidRPr="009B7301">
        <w:rPr>
          <w:rFonts w:ascii="Times New Roman" w:eastAsia="Arial Unicode MS" w:hAnsi="Times New Roman" w:cs="Times New Roman"/>
          <w:b/>
          <w:bCs/>
          <w:color w:val="000000"/>
          <w:kern w:val="0"/>
          <w:sz w:val="28"/>
          <w:szCs w:val="28"/>
          <w:lang w:eastAsia="ru-RU" w:bidi="uk-UA"/>
        </w:rPr>
        <w:t xml:space="preserve"> </w:t>
      </w:r>
      <w:r w:rsidRPr="009B7301">
        <w:rPr>
          <w:rFonts w:ascii="Times New Roman" w:eastAsia="Arial Unicode MS" w:hAnsi="Times New Roman" w:cs="Times New Roman" w:hint="eastAsia"/>
          <w:b/>
          <w:bCs/>
          <w:color w:val="000000"/>
          <w:kern w:val="0"/>
          <w:sz w:val="28"/>
          <w:szCs w:val="28"/>
          <w:lang w:eastAsia="ru-RU" w:bidi="uk-UA"/>
        </w:rPr>
        <w:t>вычислительными</w:t>
      </w:r>
      <w:r w:rsidRPr="009B7301">
        <w:rPr>
          <w:rFonts w:ascii="Times New Roman" w:eastAsia="Arial Unicode MS" w:hAnsi="Times New Roman" w:cs="Times New Roman"/>
          <w:b/>
          <w:bCs/>
          <w:color w:val="000000"/>
          <w:kern w:val="0"/>
          <w:sz w:val="28"/>
          <w:szCs w:val="28"/>
          <w:lang w:eastAsia="ru-RU" w:bidi="uk-UA"/>
        </w:rPr>
        <w:t xml:space="preserve"> </w:t>
      </w:r>
      <w:r w:rsidRPr="009B7301">
        <w:rPr>
          <w:rFonts w:ascii="Times New Roman" w:eastAsia="Arial Unicode MS" w:hAnsi="Times New Roman" w:cs="Times New Roman" w:hint="eastAsia"/>
          <w:b/>
          <w:bCs/>
          <w:color w:val="000000"/>
          <w:kern w:val="0"/>
          <w:sz w:val="28"/>
          <w:szCs w:val="28"/>
          <w:lang w:eastAsia="ru-RU" w:bidi="uk-UA"/>
        </w:rPr>
        <w:t>ресурсами</w:t>
      </w:r>
    </w:p>
    <w:p w14:paraId="4FF5F997" w14:textId="77777777" w:rsidR="009B7301" w:rsidRDefault="009B7301" w:rsidP="009B7301">
      <w:r>
        <w:rPr>
          <w:rFonts w:hint="eastAsia"/>
        </w:rPr>
        <w:t>ОГЛАВЛЕНИЕ</w:t>
      </w:r>
      <w:r>
        <w:t xml:space="preserve"> </w:t>
      </w:r>
      <w:r>
        <w:rPr>
          <w:rFonts w:hint="eastAsia"/>
        </w:rPr>
        <w:t>ДИССЕРТАЦИИ</w:t>
      </w:r>
    </w:p>
    <w:p w14:paraId="2A74E9DA" w14:textId="77777777" w:rsidR="009B7301" w:rsidRDefault="009B7301" w:rsidP="009B7301">
      <w:r>
        <w:rPr>
          <w:rFonts w:hint="eastAsia"/>
        </w:rPr>
        <w:t>кандидат</w:t>
      </w:r>
      <w:r>
        <w:t xml:space="preserve"> </w:t>
      </w:r>
      <w:r>
        <w:rPr>
          <w:rFonts w:hint="eastAsia"/>
        </w:rPr>
        <w:t>наук</w:t>
      </w:r>
      <w:r>
        <w:t xml:space="preserve"> </w:t>
      </w:r>
      <w:r>
        <w:rPr>
          <w:rFonts w:hint="eastAsia"/>
        </w:rPr>
        <w:t>Хайдарова</w:t>
      </w:r>
      <w:r>
        <w:t xml:space="preserve"> </w:t>
      </w:r>
      <w:r>
        <w:rPr>
          <w:rFonts w:hint="eastAsia"/>
        </w:rPr>
        <w:t>Резеда</w:t>
      </w:r>
      <w:r>
        <w:t xml:space="preserve"> </w:t>
      </w:r>
      <w:r>
        <w:rPr>
          <w:rFonts w:hint="eastAsia"/>
        </w:rPr>
        <w:t>Раитовна</w:t>
      </w:r>
    </w:p>
    <w:p w14:paraId="623C1B6C" w14:textId="77777777" w:rsidR="009B7301" w:rsidRDefault="009B7301" w:rsidP="009B7301">
      <w:r>
        <w:rPr>
          <w:rFonts w:hint="eastAsia"/>
        </w:rPr>
        <w:t>Содержание</w:t>
      </w:r>
    </w:p>
    <w:p w14:paraId="36F4E629" w14:textId="77777777" w:rsidR="009B7301" w:rsidRDefault="009B7301" w:rsidP="009B7301"/>
    <w:p w14:paraId="6C2E8A42" w14:textId="77777777" w:rsidR="009B7301" w:rsidRDefault="009B7301" w:rsidP="009B7301">
      <w:r>
        <w:rPr>
          <w:rFonts w:hint="eastAsia"/>
        </w:rPr>
        <w:t>Реферат</w:t>
      </w:r>
    </w:p>
    <w:p w14:paraId="507AFE3C" w14:textId="77777777" w:rsidR="009B7301" w:rsidRDefault="009B7301" w:rsidP="009B7301"/>
    <w:p w14:paraId="1978322B" w14:textId="77777777" w:rsidR="009B7301" w:rsidRDefault="009B7301" w:rsidP="009B7301">
      <w:r>
        <w:t>Synopsis</w:t>
      </w:r>
    </w:p>
    <w:p w14:paraId="33296474" w14:textId="77777777" w:rsidR="009B7301" w:rsidRDefault="009B7301" w:rsidP="009B7301"/>
    <w:p w14:paraId="55FF7EE5" w14:textId="77777777" w:rsidR="009B7301" w:rsidRDefault="009B7301" w:rsidP="009B7301">
      <w:r>
        <w:rPr>
          <w:rFonts w:hint="eastAsia"/>
        </w:rPr>
        <w:t>Введение</w:t>
      </w:r>
    </w:p>
    <w:p w14:paraId="45B3FF57" w14:textId="77777777" w:rsidR="009B7301" w:rsidRDefault="009B7301" w:rsidP="009B7301"/>
    <w:p w14:paraId="255798E1" w14:textId="77777777" w:rsidR="009B7301" w:rsidRDefault="009B7301" w:rsidP="009B7301">
      <w:r>
        <w:rPr>
          <w:rFonts w:hint="eastAsia"/>
        </w:rPr>
        <w:t>Глава</w:t>
      </w:r>
      <w:r>
        <w:t xml:space="preserve"> 1. </w:t>
      </w:r>
      <w:r>
        <w:rPr>
          <w:rFonts w:hint="eastAsia"/>
        </w:rPr>
        <w:t>Анализ</w:t>
      </w:r>
      <w:r>
        <w:t xml:space="preserve"> </w:t>
      </w:r>
      <w:r>
        <w:rPr>
          <w:rFonts w:hint="eastAsia"/>
        </w:rPr>
        <w:t>применения</w:t>
      </w:r>
      <w:r>
        <w:t xml:space="preserve"> </w:t>
      </w:r>
      <w:r>
        <w:rPr>
          <w:rFonts w:hint="eastAsia"/>
        </w:rPr>
        <w:t>глубокого</w:t>
      </w:r>
      <w:r>
        <w:t xml:space="preserve"> </w:t>
      </w:r>
      <w:r>
        <w:rPr>
          <w:rFonts w:hint="eastAsia"/>
        </w:rPr>
        <w:t>обучения</w:t>
      </w:r>
      <w:r>
        <w:t xml:space="preserve"> </w:t>
      </w:r>
      <w:r>
        <w:rPr>
          <w:rFonts w:hint="eastAsia"/>
        </w:rPr>
        <w:t>на</w:t>
      </w:r>
      <w:r>
        <w:t xml:space="preserve"> </w:t>
      </w:r>
      <w:r>
        <w:rPr>
          <w:rFonts w:hint="eastAsia"/>
        </w:rPr>
        <w:t>устройствах</w:t>
      </w:r>
      <w:r>
        <w:t xml:space="preserve"> </w:t>
      </w:r>
      <w:r>
        <w:rPr>
          <w:rFonts w:hint="eastAsia"/>
        </w:rPr>
        <w:t>с</w:t>
      </w:r>
      <w:r>
        <w:t xml:space="preserve"> </w:t>
      </w:r>
      <w:r>
        <w:rPr>
          <w:rFonts w:hint="eastAsia"/>
        </w:rPr>
        <w:t>ограниченными</w:t>
      </w:r>
      <w:r>
        <w:t xml:space="preserve"> </w:t>
      </w:r>
      <w:r>
        <w:rPr>
          <w:rFonts w:hint="eastAsia"/>
        </w:rPr>
        <w:t>вычислительными</w:t>
      </w:r>
      <w:r>
        <w:t xml:space="preserve"> </w:t>
      </w:r>
      <w:r>
        <w:rPr>
          <w:rFonts w:hint="eastAsia"/>
        </w:rPr>
        <w:t>ресурсами</w:t>
      </w:r>
    </w:p>
    <w:p w14:paraId="2C90B546" w14:textId="77777777" w:rsidR="009B7301" w:rsidRDefault="009B7301" w:rsidP="009B7301"/>
    <w:p w14:paraId="4687077C" w14:textId="77777777" w:rsidR="009B7301" w:rsidRDefault="009B7301" w:rsidP="009B7301">
      <w:r>
        <w:t xml:space="preserve">1.1 </w:t>
      </w:r>
      <w:r>
        <w:rPr>
          <w:rFonts w:hint="eastAsia"/>
        </w:rPr>
        <w:t>Эволюция</w:t>
      </w:r>
      <w:r>
        <w:t xml:space="preserve"> </w:t>
      </w:r>
      <w:r>
        <w:rPr>
          <w:rFonts w:hint="eastAsia"/>
        </w:rPr>
        <w:t>Интернета</w:t>
      </w:r>
      <w:r>
        <w:t xml:space="preserve"> </w:t>
      </w:r>
      <w:r>
        <w:rPr>
          <w:rFonts w:hint="eastAsia"/>
        </w:rPr>
        <w:t>вещей</w:t>
      </w:r>
    </w:p>
    <w:p w14:paraId="4536FDB5" w14:textId="77777777" w:rsidR="009B7301" w:rsidRDefault="009B7301" w:rsidP="009B7301"/>
    <w:p w14:paraId="69AFE48A" w14:textId="77777777" w:rsidR="009B7301" w:rsidRDefault="009B7301" w:rsidP="009B7301">
      <w:r>
        <w:t xml:space="preserve">1.2 </w:t>
      </w:r>
      <w:r>
        <w:rPr>
          <w:rFonts w:hint="eastAsia"/>
        </w:rPr>
        <w:t>Анализ</w:t>
      </w:r>
      <w:r>
        <w:t xml:space="preserve"> </w:t>
      </w:r>
      <w:r>
        <w:rPr>
          <w:rFonts w:hint="eastAsia"/>
        </w:rPr>
        <w:t>широко</w:t>
      </w:r>
      <w:r>
        <w:t xml:space="preserve"> </w:t>
      </w:r>
      <w:r>
        <w:rPr>
          <w:rFonts w:hint="eastAsia"/>
        </w:rPr>
        <w:t>применяемых</w:t>
      </w:r>
      <w:r>
        <w:t xml:space="preserve"> </w:t>
      </w:r>
      <w:r>
        <w:rPr>
          <w:rFonts w:hint="eastAsia"/>
        </w:rPr>
        <w:t>одноплатных</w:t>
      </w:r>
      <w:r>
        <w:t xml:space="preserve"> </w:t>
      </w:r>
      <w:r>
        <w:rPr>
          <w:rFonts w:hint="eastAsia"/>
        </w:rPr>
        <w:t>компьютеров</w:t>
      </w:r>
      <w:r>
        <w:t xml:space="preserve"> </w:t>
      </w:r>
      <w:r>
        <w:rPr>
          <w:rFonts w:hint="eastAsia"/>
        </w:rPr>
        <w:t>в</w:t>
      </w:r>
      <w:r>
        <w:t xml:space="preserve"> </w:t>
      </w:r>
      <w:r>
        <w:rPr>
          <w:rFonts w:hint="eastAsia"/>
        </w:rPr>
        <w:t>различных</w:t>
      </w:r>
      <w:r>
        <w:t xml:space="preserve"> </w:t>
      </w:r>
      <w:r>
        <w:rPr>
          <w:rFonts w:hint="eastAsia"/>
        </w:rPr>
        <w:t>областях</w:t>
      </w:r>
    </w:p>
    <w:p w14:paraId="1BDF6F88" w14:textId="77777777" w:rsidR="009B7301" w:rsidRDefault="009B7301" w:rsidP="009B7301"/>
    <w:p w14:paraId="65C66F5F" w14:textId="77777777" w:rsidR="009B7301" w:rsidRDefault="009B7301" w:rsidP="009B7301">
      <w:r>
        <w:t xml:space="preserve">1.3 </w:t>
      </w:r>
      <w:r>
        <w:rPr>
          <w:rFonts w:hint="eastAsia"/>
        </w:rPr>
        <w:t>Анализ</w:t>
      </w:r>
      <w:r>
        <w:t xml:space="preserve"> </w:t>
      </w:r>
      <w:r>
        <w:rPr>
          <w:rFonts w:hint="eastAsia"/>
        </w:rPr>
        <w:t>искусственных</w:t>
      </w:r>
      <w:r>
        <w:t xml:space="preserve"> </w:t>
      </w:r>
      <w:r>
        <w:rPr>
          <w:rFonts w:hint="eastAsia"/>
        </w:rPr>
        <w:t>нейронных</w:t>
      </w:r>
      <w:r>
        <w:t xml:space="preserve"> </w:t>
      </w:r>
      <w:r>
        <w:rPr>
          <w:rFonts w:hint="eastAsia"/>
        </w:rPr>
        <w:t>сетей</w:t>
      </w:r>
      <w:r>
        <w:t xml:space="preserve"> (</w:t>
      </w:r>
      <w:r>
        <w:rPr>
          <w:rFonts w:hint="eastAsia"/>
        </w:rPr>
        <w:t>глубокое</w:t>
      </w:r>
      <w:r>
        <w:t xml:space="preserve"> </w:t>
      </w:r>
      <w:r>
        <w:rPr>
          <w:rFonts w:hint="eastAsia"/>
        </w:rPr>
        <w:t>обучение</w:t>
      </w:r>
      <w:r>
        <w:t>)</w:t>
      </w:r>
    </w:p>
    <w:p w14:paraId="08AB8DD8" w14:textId="77777777" w:rsidR="009B7301" w:rsidRDefault="009B7301" w:rsidP="009B7301"/>
    <w:p w14:paraId="386D5463" w14:textId="77777777" w:rsidR="009B7301" w:rsidRDefault="009B7301" w:rsidP="009B7301">
      <w:r>
        <w:t xml:space="preserve">1.3.1 </w:t>
      </w:r>
      <w:r>
        <w:rPr>
          <w:rFonts w:hint="eastAsia"/>
        </w:rPr>
        <w:t>Рекуррентные</w:t>
      </w:r>
      <w:r>
        <w:t xml:space="preserve"> </w:t>
      </w:r>
      <w:r>
        <w:rPr>
          <w:rFonts w:hint="eastAsia"/>
        </w:rPr>
        <w:t>нейронные</w:t>
      </w:r>
      <w:r>
        <w:t xml:space="preserve"> </w:t>
      </w:r>
      <w:r>
        <w:rPr>
          <w:rFonts w:hint="eastAsia"/>
        </w:rPr>
        <w:t>сети</w:t>
      </w:r>
    </w:p>
    <w:p w14:paraId="554B274A" w14:textId="77777777" w:rsidR="009B7301" w:rsidRDefault="009B7301" w:rsidP="009B7301"/>
    <w:p w14:paraId="3F2F2D1B" w14:textId="77777777" w:rsidR="009B7301" w:rsidRDefault="009B7301" w:rsidP="009B7301">
      <w:r>
        <w:t xml:space="preserve">1.3.2 </w:t>
      </w:r>
      <w:r>
        <w:rPr>
          <w:rFonts w:hint="eastAsia"/>
        </w:rPr>
        <w:t>Сети</w:t>
      </w:r>
      <w:r>
        <w:t xml:space="preserve"> </w:t>
      </w:r>
      <w:r>
        <w:rPr>
          <w:rFonts w:hint="eastAsia"/>
        </w:rPr>
        <w:t>долгой</w:t>
      </w:r>
      <w:r>
        <w:t xml:space="preserve"> </w:t>
      </w:r>
      <w:r>
        <w:rPr>
          <w:rFonts w:hint="eastAsia"/>
        </w:rPr>
        <w:t>краткосрочной</w:t>
      </w:r>
      <w:r>
        <w:t xml:space="preserve"> </w:t>
      </w:r>
      <w:r>
        <w:rPr>
          <w:rFonts w:hint="eastAsia"/>
        </w:rPr>
        <w:t>памяти</w:t>
      </w:r>
    </w:p>
    <w:p w14:paraId="0FE23BE1" w14:textId="77777777" w:rsidR="009B7301" w:rsidRDefault="009B7301" w:rsidP="009B7301"/>
    <w:p w14:paraId="751FDCC2" w14:textId="77777777" w:rsidR="009B7301" w:rsidRDefault="009B7301" w:rsidP="009B7301">
      <w:r>
        <w:t xml:space="preserve">1.3.3 </w:t>
      </w:r>
      <w:r>
        <w:rPr>
          <w:rFonts w:hint="eastAsia"/>
        </w:rPr>
        <w:t>Сверточные</w:t>
      </w:r>
      <w:r>
        <w:t xml:space="preserve"> </w:t>
      </w:r>
      <w:r>
        <w:rPr>
          <w:rFonts w:hint="eastAsia"/>
        </w:rPr>
        <w:t>нейронные</w:t>
      </w:r>
      <w:r>
        <w:t xml:space="preserve"> </w:t>
      </w:r>
      <w:r>
        <w:rPr>
          <w:rFonts w:hint="eastAsia"/>
        </w:rPr>
        <w:t>сети</w:t>
      </w:r>
    </w:p>
    <w:p w14:paraId="6264FD41" w14:textId="77777777" w:rsidR="009B7301" w:rsidRDefault="009B7301" w:rsidP="009B7301"/>
    <w:p w14:paraId="57548D57" w14:textId="77777777" w:rsidR="009B7301" w:rsidRDefault="009B7301" w:rsidP="009B7301">
      <w:r>
        <w:lastRenderedPageBreak/>
        <w:t xml:space="preserve">1.3.4 </w:t>
      </w:r>
      <w:r>
        <w:rPr>
          <w:rFonts w:hint="eastAsia"/>
        </w:rPr>
        <w:t>Применение</w:t>
      </w:r>
      <w:r>
        <w:t xml:space="preserve"> </w:t>
      </w:r>
      <w:r>
        <w:rPr>
          <w:rFonts w:hint="eastAsia"/>
        </w:rPr>
        <w:t>нейронных</w:t>
      </w:r>
      <w:r>
        <w:t xml:space="preserve"> </w:t>
      </w:r>
      <w:r>
        <w:rPr>
          <w:rFonts w:hint="eastAsia"/>
        </w:rPr>
        <w:t>сетей</w:t>
      </w:r>
      <w:r>
        <w:t xml:space="preserve"> </w:t>
      </w:r>
      <w:r>
        <w:rPr>
          <w:rFonts w:hint="eastAsia"/>
        </w:rPr>
        <w:t>в</w:t>
      </w:r>
      <w:r>
        <w:t xml:space="preserve"> </w:t>
      </w:r>
      <w:r>
        <w:rPr>
          <w:rFonts w:hint="eastAsia"/>
        </w:rPr>
        <w:t>различных</w:t>
      </w:r>
      <w:r>
        <w:t xml:space="preserve"> </w:t>
      </w:r>
      <w:r>
        <w:rPr>
          <w:rFonts w:hint="eastAsia"/>
        </w:rPr>
        <w:t>областях</w:t>
      </w:r>
    </w:p>
    <w:p w14:paraId="61BF1D91" w14:textId="77777777" w:rsidR="009B7301" w:rsidRDefault="009B7301" w:rsidP="009B7301"/>
    <w:p w14:paraId="7BDE3125" w14:textId="77777777" w:rsidR="009B7301" w:rsidRDefault="009B7301" w:rsidP="009B7301">
      <w:r>
        <w:t xml:space="preserve">1.4 </w:t>
      </w:r>
      <w:r>
        <w:rPr>
          <w:rFonts w:hint="eastAsia"/>
        </w:rPr>
        <w:t>Существующие</w:t>
      </w:r>
      <w:r>
        <w:t xml:space="preserve"> </w:t>
      </w:r>
      <w:r>
        <w:rPr>
          <w:rFonts w:hint="eastAsia"/>
        </w:rPr>
        <w:t>решения</w:t>
      </w:r>
      <w:r>
        <w:t xml:space="preserve"> </w:t>
      </w:r>
      <w:r>
        <w:rPr>
          <w:rFonts w:hint="eastAsia"/>
        </w:rPr>
        <w:t>для</w:t>
      </w:r>
      <w:r>
        <w:t xml:space="preserve"> </w:t>
      </w:r>
      <w:r>
        <w:rPr>
          <w:rFonts w:hint="eastAsia"/>
        </w:rPr>
        <w:t>вычислений</w:t>
      </w:r>
      <w:r>
        <w:t xml:space="preserve"> </w:t>
      </w:r>
      <w:r>
        <w:rPr>
          <w:rFonts w:hint="eastAsia"/>
        </w:rPr>
        <w:t>нейронных</w:t>
      </w:r>
      <w:r>
        <w:t xml:space="preserve"> </w:t>
      </w:r>
      <w:r>
        <w:rPr>
          <w:rFonts w:hint="eastAsia"/>
        </w:rPr>
        <w:t>сетей</w:t>
      </w:r>
    </w:p>
    <w:p w14:paraId="161040BF" w14:textId="77777777" w:rsidR="009B7301" w:rsidRDefault="009B7301" w:rsidP="009B7301"/>
    <w:p w14:paraId="08908CDF" w14:textId="77777777" w:rsidR="009B7301" w:rsidRDefault="009B7301" w:rsidP="009B7301">
      <w:r>
        <w:t xml:space="preserve">1.5 </w:t>
      </w:r>
      <w:r>
        <w:rPr>
          <w:rFonts w:hint="eastAsia"/>
        </w:rPr>
        <w:t>Выводы</w:t>
      </w:r>
      <w:r>
        <w:t xml:space="preserve"> </w:t>
      </w:r>
      <w:r>
        <w:rPr>
          <w:rFonts w:hint="eastAsia"/>
        </w:rPr>
        <w:t>по</w:t>
      </w:r>
      <w:r>
        <w:t xml:space="preserve"> </w:t>
      </w:r>
      <w:r>
        <w:rPr>
          <w:rFonts w:hint="eastAsia"/>
        </w:rPr>
        <w:t>главе</w:t>
      </w:r>
    </w:p>
    <w:p w14:paraId="2C79044E" w14:textId="77777777" w:rsidR="009B7301" w:rsidRDefault="009B7301" w:rsidP="009B7301"/>
    <w:p w14:paraId="39A6EE24" w14:textId="77777777" w:rsidR="009B7301" w:rsidRDefault="009B7301" w:rsidP="009B7301">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алгоритмы</w:t>
      </w:r>
      <w:r>
        <w:t xml:space="preserve"> </w:t>
      </w:r>
      <w:r>
        <w:rPr>
          <w:rFonts w:hint="eastAsia"/>
        </w:rPr>
        <w:t>распределенных</w:t>
      </w:r>
      <w:r>
        <w:t xml:space="preserve"> </w:t>
      </w:r>
      <w:r>
        <w:rPr>
          <w:rFonts w:hint="eastAsia"/>
        </w:rPr>
        <w:t>вычислений</w:t>
      </w:r>
    </w:p>
    <w:p w14:paraId="540AB1B2" w14:textId="77777777" w:rsidR="009B7301" w:rsidRDefault="009B7301" w:rsidP="009B7301"/>
    <w:p w14:paraId="394FD29B" w14:textId="77777777" w:rsidR="009B7301" w:rsidRDefault="009B7301" w:rsidP="009B7301">
      <w:r>
        <w:t xml:space="preserve">2.1. </w:t>
      </w:r>
      <w:r>
        <w:rPr>
          <w:rFonts w:hint="eastAsia"/>
        </w:rPr>
        <w:t>Алгоритмы</w:t>
      </w:r>
      <w:r>
        <w:t xml:space="preserve"> </w:t>
      </w:r>
      <w:r>
        <w:rPr>
          <w:rFonts w:hint="eastAsia"/>
        </w:rPr>
        <w:t>балансировщика</w:t>
      </w:r>
      <w:r>
        <w:t xml:space="preserve"> </w:t>
      </w:r>
      <w:r>
        <w:rPr>
          <w:rFonts w:hint="eastAsia"/>
        </w:rPr>
        <w:t>нагрузки</w:t>
      </w:r>
    </w:p>
    <w:p w14:paraId="464F4F16" w14:textId="77777777" w:rsidR="009B7301" w:rsidRDefault="009B7301" w:rsidP="009B7301"/>
    <w:p w14:paraId="6B99E378" w14:textId="77777777" w:rsidR="009B7301" w:rsidRDefault="009B7301" w:rsidP="009B7301">
      <w:r>
        <w:t xml:space="preserve">2.1.1 </w:t>
      </w:r>
      <w:r>
        <w:rPr>
          <w:rFonts w:hint="eastAsia"/>
        </w:rPr>
        <w:t>Алгоритм</w:t>
      </w:r>
      <w:r>
        <w:t xml:space="preserve"> Round Robin</w:t>
      </w:r>
    </w:p>
    <w:p w14:paraId="09B862B1" w14:textId="77777777" w:rsidR="009B7301" w:rsidRDefault="009B7301" w:rsidP="009B7301"/>
    <w:p w14:paraId="01AEC997" w14:textId="77777777" w:rsidR="009B7301" w:rsidRDefault="009B7301" w:rsidP="009B7301">
      <w:r>
        <w:t xml:space="preserve">2.1.2 </w:t>
      </w:r>
      <w:r>
        <w:rPr>
          <w:rFonts w:hint="eastAsia"/>
        </w:rPr>
        <w:t>Алгоритмы</w:t>
      </w:r>
      <w:r>
        <w:t xml:space="preserve"> Min-Min </w:t>
      </w:r>
      <w:r>
        <w:rPr>
          <w:rFonts w:hint="eastAsia"/>
        </w:rPr>
        <w:t>и</w:t>
      </w:r>
      <w:r>
        <w:t xml:space="preserve"> Max-Min</w:t>
      </w:r>
    </w:p>
    <w:p w14:paraId="29785C8E" w14:textId="77777777" w:rsidR="009B7301" w:rsidRDefault="009B7301" w:rsidP="009B7301"/>
    <w:p w14:paraId="09837DFF" w14:textId="77777777" w:rsidR="009B7301" w:rsidRDefault="009B7301" w:rsidP="009B7301">
      <w:r>
        <w:t xml:space="preserve">2.1.3 </w:t>
      </w:r>
      <w:r>
        <w:rPr>
          <w:rFonts w:hint="eastAsia"/>
        </w:rPr>
        <w:t>Алгоритм</w:t>
      </w:r>
      <w:r>
        <w:t xml:space="preserve"> Foreground-Background</w:t>
      </w:r>
    </w:p>
    <w:p w14:paraId="148551EB" w14:textId="77777777" w:rsidR="009B7301" w:rsidRDefault="009B7301" w:rsidP="009B7301"/>
    <w:p w14:paraId="59A45346" w14:textId="77777777" w:rsidR="009B7301" w:rsidRDefault="009B7301" w:rsidP="009B7301">
      <w:r>
        <w:t xml:space="preserve">2.1.4 </w:t>
      </w:r>
      <w:r>
        <w:rPr>
          <w:rFonts w:hint="eastAsia"/>
        </w:rPr>
        <w:t>Алгоритм</w:t>
      </w:r>
      <w:r>
        <w:t xml:space="preserve"> Sticky Sessions</w:t>
      </w:r>
    </w:p>
    <w:p w14:paraId="101B9965" w14:textId="77777777" w:rsidR="009B7301" w:rsidRDefault="009B7301" w:rsidP="009B7301"/>
    <w:p w14:paraId="0DD87FED" w14:textId="77777777" w:rsidR="009B7301" w:rsidRDefault="009B7301" w:rsidP="009B7301">
      <w:r>
        <w:t xml:space="preserve">2.2 </w:t>
      </w:r>
      <w:r>
        <w:rPr>
          <w:rFonts w:hint="eastAsia"/>
        </w:rPr>
        <w:t>Классификация</w:t>
      </w:r>
      <w:r>
        <w:t xml:space="preserve"> </w:t>
      </w:r>
      <w:r>
        <w:rPr>
          <w:rFonts w:hint="eastAsia"/>
        </w:rPr>
        <w:t>стратегий</w:t>
      </w:r>
      <w:r>
        <w:t xml:space="preserve"> </w:t>
      </w:r>
      <w:r>
        <w:rPr>
          <w:rFonts w:hint="eastAsia"/>
        </w:rPr>
        <w:t>распределения</w:t>
      </w:r>
      <w:r>
        <w:t xml:space="preserve"> </w:t>
      </w:r>
      <w:r>
        <w:rPr>
          <w:rFonts w:hint="eastAsia"/>
        </w:rPr>
        <w:t>нагрузки</w:t>
      </w:r>
    </w:p>
    <w:p w14:paraId="45B05E78" w14:textId="77777777" w:rsidR="009B7301" w:rsidRDefault="009B7301" w:rsidP="009B7301"/>
    <w:p w14:paraId="1A25045A" w14:textId="77777777" w:rsidR="009B7301" w:rsidRDefault="009B7301" w:rsidP="009B7301">
      <w:r>
        <w:t xml:space="preserve">2.3 </w:t>
      </w:r>
      <w:r>
        <w:rPr>
          <w:rFonts w:hint="eastAsia"/>
        </w:rPr>
        <w:t>Особенности</w:t>
      </w:r>
      <w:r>
        <w:t xml:space="preserve"> </w:t>
      </w:r>
      <w:r>
        <w:rPr>
          <w:rFonts w:hint="eastAsia"/>
        </w:rPr>
        <w:t>нейронных</w:t>
      </w:r>
      <w:r>
        <w:t xml:space="preserve"> </w:t>
      </w:r>
      <w:r>
        <w:rPr>
          <w:rFonts w:hint="eastAsia"/>
        </w:rPr>
        <w:t>сетей</w:t>
      </w:r>
      <w:r>
        <w:t xml:space="preserve"> </w:t>
      </w:r>
      <w:r>
        <w:rPr>
          <w:rFonts w:hint="eastAsia"/>
        </w:rPr>
        <w:t>в</w:t>
      </w:r>
      <w:r>
        <w:t xml:space="preserve"> </w:t>
      </w:r>
      <w:r>
        <w:rPr>
          <w:rFonts w:hint="eastAsia"/>
        </w:rPr>
        <w:t>распределенных</w:t>
      </w:r>
      <w:r>
        <w:t xml:space="preserve"> </w:t>
      </w:r>
      <w:r>
        <w:rPr>
          <w:rFonts w:hint="eastAsia"/>
        </w:rPr>
        <w:t>вычислительных</w:t>
      </w:r>
      <w:r>
        <w:t xml:space="preserve"> </w:t>
      </w:r>
      <w:r>
        <w:rPr>
          <w:rFonts w:hint="eastAsia"/>
        </w:rPr>
        <w:t>системах</w:t>
      </w:r>
    </w:p>
    <w:p w14:paraId="1924B39C" w14:textId="77777777" w:rsidR="009B7301" w:rsidRDefault="009B7301" w:rsidP="009B7301"/>
    <w:p w14:paraId="300B2304" w14:textId="77777777" w:rsidR="009B7301" w:rsidRDefault="009B7301" w:rsidP="009B7301">
      <w:r>
        <w:t xml:space="preserve">2.4 </w:t>
      </w:r>
      <w:r>
        <w:rPr>
          <w:rFonts w:hint="eastAsia"/>
        </w:rPr>
        <w:t>Выбор</w:t>
      </w:r>
      <w:r>
        <w:t xml:space="preserve"> </w:t>
      </w:r>
      <w:r>
        <w:rPr>
          <w:rFonts w:hint="eastAsia"/>
        </w:rPr>
        <w:t>архитектуры</w:t>
      </w:r>
      <w:r>
        <w:t xml:space="preserve"> </w:t>
      </w:r>
      <w:r>
        <w:rPr>
          <w:rFonts w:hint="eastAsia"/>
        </w:rPr>
        <w:t>сверточной</w:t>
      </w:r>
      <w:r>
        <w:t xml:space="preserve"> </w:t>
      </w:r>
      <w:r>
        <w:rPr>
          <w:rFonts w:hint="eastAsia"/>
        </w:rPr>
        <w:t>нейронной</w:t>
      </w:r>
      <w:r>
        <w:t xml:space="preserve"> </w:t>
      </w:r>
      <w:r>
        <w:rPr>
          <w:rFonts w:hint="eastAsia"/>
        </w:rPr>
        <w:t>сети</w:t>
      </w:r>
    </w:p>
    <w:p w14:paraId="364B24E6" w14:textId="77777777" w:rsidR="009B7301" w:rsidRDefault="009B7301" w:rsidP="009B7301"/>
    <w:p w14:paraId="7BD35A3A" w14:textId="77777777" w:rsidR="009B7301" w:rsidRDefault="009B7301" w:rsidP="009B7301">
      <w:r>
        <w:t xml:space="preserve">2.4.1 </w:t>
      </w:r>
      <w:r>
        <w:rPr>
          <w:rFonts w:hint="eastAsia"/>
        </w:rPr>
        <w:t>Архитектура</w:t>
      </w:r>
      <w:r>
        <w:t xml:space="preserve"> LeNet</w:t>
      </w:r>
    </w:p>
    <w:p w14:paraId="763958A1" w14:textId="77777777" w:rsidR="009B7301" w:rsidRDefault="009B7301" w:rsidP="009B7301"/>
    <w:p w14:paraId="110A188B" w14:textId="77777777" w:rsidR="009B7301" w:rsidRDefault="009B7301" w:rsidP="009B7301">
      <w:r>
        <w:t xml:space="preserve">2.4.2 </w:t>
      </w:r>
      <w:r>
        <w:rPr>
          <w:rFonts w:hint="eastAsia"/>
        </w:rPr>
        <w:t>Архитектура</w:t>
      </w:r>
      <w:r>
        <w:t xml:space="preserve"> AlexNet</w:t>
      </w:r>
    </w:p>
    <w:p w14:paraId="4B5C504E" w14:textId="77777777" w:rsidR="009B7301" w:rsidRDefault="009B7301" w:rsidP="009B7301"/>
    <w:p w14:paraId="2F81A8F0" w14:textId="77777777" w:rsidR="009B7301" w:rsidRDefault="009B7301" w:rsidP="009B7301">
      <w:r>
        <w:t>2.4.3 VGG-19</w:t>
      </w:r>
    </w:p>
    <w:p w14:paraId="1C3AC88B" w14:textId="77777777" w:rsidR="009B7301" w:rsidRDefault="009B7301" w:rsidP="009B7301"/>
    <w:p w14:paraId="162C4FAB" w14:textId="77777777" w:rsidR="009B7301" w:rsidRDefault="009B7301" w:rsidP="009B7301">
      <w:r>
        <w:t>2.4.4 GoogLeNet</w:t>
      </w:r>
    </w:p>
    <w:p w14:paraId="3CF91E6D" w14:textId="77777777" w:rsidR="009B7301" w:rsidRDefault="009B7301" w:rsidP="009B7301"/>
    <w:p w14:paraId="3C110421" w14:textId="77777777" w:rsidR="009B7301" w:rsidRDefault="009B7301" w:rsidP="009B7301">
      <w:r>
        <w:t xml:space="preserve">2.5 </w:t>
      </w:r>
      <w:r>
        <w:rPr>
          <w:rFonts w:hint="eastAsia"/>
        </w:rPr>
        <w:t>Слои</w:t>
      </w:r>
      <w:r>
        <w:t xml:space="preserve"> </w:t>
      </w:r>
      <w:r>
        <w:rPr>
          <w:rFonts w:hint="eastAsia"/>
        </w:rPr>
        <w:t>сверточной</w:t>
      </w:r>
      <w:r>
        <w:t xml:space="preserve"> </w:t>
      </w:r>
      <w:r>
        <w:rPr>
          <w:rFonts w:hint="eastAsia"/>
        </w:rPr>
        <w:t>нейронной</w:t>
      </w:r>
      <w:r>
        <w:t xml:space="preserve"> </w:t>
      </w:r>
      <w:r>
        <w:rPr>
          <w:rFonts w:hint="eastAsia"/>
        </w:rPr>
        <w:t>сети</w:t>
      </w:r>
    </w:p>
    <w:p w14:paraId="73D8393B" w14:textId="77777777" w:rsidR="009B7301" w:rsidRDefault="009B7301" w:rsidP="009B7301"/>
    <w:p w14:paraId="49188511" w14:textId="77777777" w:rsidR="009B7301" w:rsidRDefault="009B7301" w:rsidP="009B7301">
      <w:r>
        <w:t xml:space="preserve">2.6 </w:t>
      </w:r>
      <w:r>
        <w:rPr>
          <w:rFonts w:hint="eastAsia"/>
        </w:rPr>
        <w:t>Методы</w:t>
      </w:r>
      <w:r>
        <w:t xml:space="preserve"> </w:t>
      </w:r>
      <w:r>
        <w:rPr>
          <w:rFonts w:hint="eastAsia"/>
        </w:rPr>
        <w:t>распределения</w:t>
      </w:r>
      <w:r>
        <w:t xml:space="preserve"> </w:t>
      </w:r>
      <w:r>
        <w:rPr>
          <w:rFonts w:hint="eastAsia"/>
        </w:rPr>
        <w:t>нейронной</w:t>
      </w:r>
      <w:r>
        <w:t xml:space="preserve"> </w:t>
      </w:r>
      <w:r>
        <w:rPr>
          <w:rFonts w:hint="eastAsia"/>
        </w:rPr>
        <w:t>сети</w:t>
      </w:r>
    </w:p>
    <w:p w14:paraId="4CB5C819" w14:textId="77777777" w:rsidR="009B7301" w:rsidRDefault="009B7301" w:rsidP="009B7301"/>
    <w:p w14:paraId="74CA48A3" w14:textId="77777777" w:rsidR="009B7301" w:rsidRDefault="009B7301" w:rsidP="009B7301">
      <w:r>
        <w:t xml:space="preserve">2.7 </w:t>
      </w:r>
      <w:r>
        <w:rPr>
          <w:rFonts w:hint="eastAsia"/>
        </w:rPr>
        <w:t>Модель</w:t>
      </w:r>
      <w:r>
        <w:t xml:space="preserve"> </w:t>
      </w:r>
      <w:r>
        <w:rPr>
          <w:rFonts w:hint="eastAsia"/>
        </w:rPr>
        <w:t>сверточной</w:t>
      </w:r>
      <w:r>
        <w:t xml:space="preserve"> </w:t>
      </w:r>
      <w:r>
        <w:rPr>
          <w:rFonts w:hint="eastAsia"/>
        </w:rPr>
        <w:t>нейронной</w:t>
      </w:r>
      <w:r>
        <w:t xml:space="preserve"> </w:t>
      </w:r>
      <w:r>
        <w:rPr>
          <w:rFonts w:hint="eastAsia"/>
        </w:rPr>
        <w:t>сети</w:t>
      </w:r>
      <w:r>
        <w:t xml:space="preserve"> </w:t>
      </w:r>
      <w:r>
        <w:rPr>
          <w:rFonts w:hint="eastAsia"/>
        </w:rPr>
        <w:t>для</w:t>
      </w:r>
      <w:r>
        <w:t xml:space="preserve"> </w:t>
      </w:r>
      <w:r>
        <w:rPr>
          <w:rFonts w:hint="eastAsia"/>
        </w:rPr>
        <w:t>кластера</w:t>
      </w:r>
      <w:r>
        <w:t xml:space="preserve"> </w:t>
      </w:r>
      <w:r>
        <w:rPr>
          <w:rFonts w:hint="eastAsia"/>
        </w:rPr>
        <w:t>компьютеров</w:t>
      </w:r>
      <w:r>
        <w:t xml:space="preserve"> </w:t>
      </w:r>
      <w:r>
        <w:rPr>
          <w:rFonts w:hint="eastAsia"/>
        </w:rPr>
        <w:t>с</w:t>
      </w:r>
      <w:r>
        <w:t xml:space="preserve"> </w:t>
      </w:r>
      <w:r>
        <w:rPr>
          <w:rFonts w:hint="eastAsia"/>
        </w:rPr>
        <w:t>ограниченными</w:t>
      </w:r>
      <w:r>
        <w:t xml:space="preserve"> </w:t>
      </w:r>
      <w:r>
        <w:rPr>
          <w:rFonts w:hint="eastAsia"/>
        </w:rPr>
        <w:t>вычислительными</w:t>
      </w:r>
      <w:r>
        <w:t xml:space="preserve"> </w:t>
      </w:r>
      <w:r>
        <w:rPr>
          <w:rFonts w:hint="eastAsia"/>
        </w:rPr>
        <w:t>ресурсами</w:t>
      </w:r>
    </w:p>
    <w:p w14:paraId="0F518217" w14:textId="77777777" w:rsidR="009B7301" w:rsidRDefault="009B7301" w:rsidP="009B7301"/>
    <w:p w14:paraId="44F85CFC" w14:textId="77777777" w:rsidR="009B7301" w:rsidRDefault="009B7301" w:rsidP="009B7301">
      <w:r>
        <w:t xml:space="preserve">2.8 </w:t>
      </w:r>
      <w:r>
        <w:rPr>
          <w:rFonts w:hint="eastAsia"/>
        </w:rPr>
        <w:t>Выводы</w:t>
      </w:r>
      <w:r>
        <w:t xml:space="preserve"> </w:t>
      </w:r>
      <w:r>
        <w:rPr>
          <w:rFonts w:hint="eastAsia"/>
        </w:rPr>
        <w:t>по</w:t>
      </w:r>
      <w:r>
        <w:t xml:space="preserve"> </w:t>
      </w:r>
      <w:r>
        <w:rPr>
          <w:rFonts w:hint="eastAsia"/>
        </w:rPr>
        <w:t>главе</w:t>
      </w:r>
    </w:p>
    <w:p w14:paraId="071404F8" w14:textId="77777777" w:rsidR="009B7301" w:rsidRDefault="009B7301" w:rsidP="009B7301"/>
    <w:p w14:paraId="260F5445" w14:textId="77777777" w:rsidR="009B7301" w:rsidRDefault="009B7301" w:rsidP="009B7301">
      <w:r>
        <w:rPr>
          <w:rFonts w:hint="eastAsia"/>
        </w:rPr>
        <w:t>Глава</w:t>
      </w:r>
      <w:r>
        <w:t xml:space="preserve"> 3. </w:t>
      </w:r>
      <w:r>
        <w:rPr>
          <w:rFonts w:hint="eastAsia"/>
        </w:rPr>
        <w:t>Разработка</w:t>
      </w:r>
      <w:r>
        <w:t xml:space="preserve"> </w:t>
      </w:r>
      <w:r>
        <w:rPr>
          <w:rFonts w:hint="eastAsia"/>
        </w:rPr>
        <w:t>архитектуры</w:t>
      </w:r>
      <w:r>
        <w:t xml:space="preserve">, </w:t>
      </w:r>
      <w:r>
        <w:rPr>
          <w:rFonts w:hint="eastAsia"/>
        </w:rPr>
        <w:t>алгоритма</w:t>
      </w:r>
      <w:r>
        <w:t xml:space="preserve"> </w:t>
      </w:r>
      <w:r>
        <w:rPr>
          <w:rFonts w:hint="eastAsia"/>
        </w:rPr>
        <w:t>и</w:t>
      </w:r>
      <w:r>
        <w:t xml:space="preserve"> </w:t>
      </w:r>
      <w:r>
        <w:rPr>
          <w:rFonts w:hint="eastAsia"/>
        </w:rPr>
        <w:t>методов</w:t>
      </w:r>
      <w:r>
        <w:t xml:space="preserve"> </w:t>
      </w:r>
      <w:r>
        <w:rPr>
          <w:rFonts w:hint="eastAsia"/>
        </w:rPr>
        <w:t>вычислений</w:t>
      </w:r>
      <w:r>
        <w:t xml:space="preserve"> </w:t>
      </w:r>
      <w:r>
        <w:rPr>
          <w:rFonts w:hint="eastAsia"/>
        </w:rPr>
        <w:t>для</w:t>
      </w:r>
      <w:r>
        <w:t xml:space="preserve"> </w:t>
      </w:r>
      <w:r>
        <w:rPr>
          <w:rFonts w:hint="eastAsia"/>
        </w:rPr>
        <w:t>распределенной</w:t>
      </w:r>
      <w:r>
        <w:t xml:space="preserve"> </w:t>
      </w:r>
      <w:r>
        <w:rPr>
          <w:rFonts w:hint="eastAsia"/>
        </w:rPr>
        <w:t>сверточной</w:t>
      </w:r>
      <w:r>
        <w:t xml:space="preserve"> </w:t>
      </w:r>
      <w:r>
        <w:rPr>
          <w:rFonts w:hint="eastAsia"/>
        </w:rPr>
        <w:t>нейронной</w:t>
      </w:r>
      <w:r>
        <w:t xml:space="preserve"> </w:t>
      </w:r>
      <w:r>
        <w:rPr>
          <w:rFonts w:hint="eastAsia"/>
        </w:rPr>
        <w:t>сети</w:t>
      </w:r>
      <w:r>
        <w:t xml:space="preserve"> </w:t>
      </w:r>
      <w:r>
        <w:rPr>
          <w:rFonts w:hint="eastAsia"/>
        </w:rPr>
        <w:t>для</w:t>
      </w:r>
      <w:r>
        <w:t xml:space="preserve"> </w:t>
      </w:r>
      <w:r>
        <w:rPr>
          <w:rFonts w:hint="eastAsia"/>
        </w:rPr>
        <w:t>кластера</w:t>
      </w:r>
      <w:r>
        <w:t xml:space="preserve"> </w:t>
      </w:r>
      <w:r>
        <w:rPr>
          <w:rFonts w:hint="eastAsia"/>
        </w:rPr>
        <w:t>с</w:t>
      </w:r>
      <w:r>
        <w:t xml:space="preserve"> </w:t>
      </w:r>
      <w:r>
        <w:rPr>
          <w:rFonts w:hint="eastAsia"/>
        </w:rPr>
        <w:t>ограниченными</w:t>
      </w:r>
      <w:r>
        <w:t xml:space="preserve"> </w:t>
      </w:r>
      <w:r>
        <w:rPr>
          <w:rFonts w:hint="eastAsia"/>
        </w:rPr>
        <w:t>вычислительными</w:t>
      </w:r>
      <w:r>
        <w:t xml:space="preserve"> </w:t>
      </w:r>
      <w:r>
        <w:rPr>
          <w:rFonts w:hint="eastAsia"/>
        </w:rPr>
        <w:t>ресурсами</w:t>
      </w:r>
    </w:p>
    <w:p w14:paraId="35209B0E" w14:textId="77777777" w:rsidR="009B7301" w:rsidRDefault="009B7301" w:rsidP="009B7301"/>
    <w:p w14:paraId="3EE94692" w14:textId="77777777" w:rsidR="009B7301" w:rsidRDefault="009B7301" w:rsidP="009B7301">
      <w:r>
        <w:t xml:space="preserve">3.1 </w:t>
      </w:r>
      <w:r>
        <w:rPr>
          <w:rFonts w:hint="eastAsia"/>
        </w:rPr>
        <w:t>Разработка</w:t>
      </w:r>
      <w:r>
        <w:t xml:space="preserve"> </w:t>
      </w:r>
      <w:r>
        <w:rPr>
          <w:rFonts w:hint="eastAsia"/>
        </w:rPr>
        <w:t>архитектуры</w:t>
      </w:r>
      <w:r>
        <w:t xml:space="preserve"> </w:t>
      </w:r>
      <w:r>
        <w:rPr>
          <w:rFonts w:hint="eastAsia"/>
        </w:rPr>
        <w:t>системы</w:t>
      </w:r>
      <w:r>
        <w:t xml:space="preserve"> </w:t>
      </w:r>
      <w:r>
        <w:rPr>
          <w:rFonts w:hint="eastAsia"/>
        </w:rPr>
        <w:t>для</w:t>
      </w:r>
      <w:r>
        <w:t xml:space="preserve"> </w:t>
      </w:r>
      <w:r>
        <w:rPr>
          <w:rFonts w:hint="eastAsia"/>
        </w:rPr>
        <w:t>кластера</w:t>
      </w:r>
      <w:r>
        <w:t xml:space="preserve"> </w:t>
      </w:r>
      <w:r>
        <w:rPr>
          <w:rFonts w:hint="eastAsia"/>
        </w:rPr>
        <w:t>компьютеров</w:t>
      </w:r>
      <w:r>
        <w:t xml:space="preserve"> </w:t>
      </w:r>
      <w:r>
        <w:rPr>
          <w:rFonts w:hint="eastAsia"/>
        </w:rPr>
        <w:t>с</w:t>
      </w:r>
      <w:r>
        <w:t xml:space="preserve"> </w:t>
      </w:r>
      <w:r>
        <w:rPr>
          <w:rFonts w:hint="eastAsia"/>
        </w:rPr>
        <w:t>ограниченными</w:t>
      </w:r>
      <w:r>
        <w:t xml:space="preserve"> </w:t>
      </w:r>
      <w:r>
        <w:rPr>
          <w:rFonts w:hint="eastAsia"/>
        </w:rPr>
        <w:t>вычислительными</w:t>
      </w:r>
      <w:r>
        <w:t xml:space="preserve"> </w:t>
      </w:r>
      <w:r>
        <w:rPr>
          <w:rFonts w:hint="eastAsia"/>
        </w:rPr>
        <w:t>ресурсами</w:t>
      </w:r>
    </w:p>
    <w:p w14:paraId="16452AC1" w14:textId="77777777" w:rsidR="009B7301" w:rsidRDefault="009B7301" w:rsidP="009B7301"/>
    <w:p w14:paraId="7685EE2D" w14:textId="77777777" w:rsidR="009B7301" w:rsidRDefault="009B7301" w:rsidP="009B7301">
      <w:r>
        <w:t xml:space="preserve">3.2 </w:t>
      </w:r>
      <w:r>
        <w:rPr>
          <w:rFonts w:hint="eastAsia"/>
        </w:rPr>
        <w:t>Разработка</w:t>
      </w:r>
      <w:r>
        <w:t xml:space="preserve"> </w:t>
      </w:r>
      <w:r>
        <w:rPr>
          <w:rFonts w:hint="eastAsia"/>
        </w:rPr>
        <w:t>метода</w:t>
      </w:r>
      <w:r>
        <w:t xml:space="preserve"> </w:t>
      </w:r>
      <w:r>
        <w:rPr>
          <w:rFonts w:hint="eastAsia"/>
        </w:rPr>
        <w:t>разделения</w:t>
      </w:r>
      <w:r>
        <w:t xml:space="preserve"> </w:t>
      </w:r>
      <w:r>
        <w:rPr>
          <w:rFonts w:hint="eastAsia"/>
        </w:rPr>
        <w:t>карт</w:t>
      </w:r>
      <w:r>
        <w:t xml:space="preserve"> </w:t>
      </w:r>
      <w:r>
        <w:rPr>
          <w:rFonts w:hint="eastAsia"/>
        </w:rPr>
        <w:t>признаков</w:t>
      </w:r>
      <w:r>
        <w:t xml:space="preserve"> </w:t>
      </w:r>
      <w:r>
        <w:rPr>
          <w:rFonts w:hint="eastAsia"/>
        </w:rPr>
        <w:t>сверточной</w:t>
      </w:r>
      <w:r>
        <w:t xml:space="preserve"> </w:t>
      </w:r>
      <w:r>
        <w:rPr>
          <w:rFonts w:hint="eastAsia"/>
        </w:rPr>
        <w:t>нейронной</w:t>
      </w:r>
      <w:r>
        <w:t xml:space="preserve"> </w:t>
      </w:r>
      <w:r>
        <w:rPr>
          <w:rFonts w:hint="eastAsia"/>
        </w:rPr>
        <w:t>сети</w:t>
      </w:r>
      <w:r>
        <w:t xml:space="preserve"> </w:t>
      </w:r>
      <w:r>
        <w:rPr>
          <w:rFonts w:hint="eastAsia"/>
        </w:rPr>
        <w:t>на</w:t>
      </w:r>
      <w:r>
        <w:t xml:space="preserve"> </w:t>
      </w:r>
      <w:r>
        <w:rPr>
          <w:rFonts w:hint="eastAsia"/>
        </w:rPr>
        <w:t>блоки</w:t>
      </w:r>
      <w:r>
        <w:t xml:space="preserve"> </w:t>
      </w:r>
      <w:r>
        <w:rPr>
          <w:rFonts w:hint="eastAsia"/>
        </w:rPr>
        <w:t>с</w:t>
      </w:r>
      <w:r>
        <w:t xml:space="preserve"> </w:t>
      </w:r>
      <w:r>
        <w:rPr>
          <w:rFonts w:hint="eastAsia"/>
        </w:rPr>
        <w:t>учетом</w:t>
      </w:r>
      <w:r>
        <w:t xml:space="preserve"> </w:t>
      </w:r>
      <w:r>
        <w:rPr>
          <w:rFonts w:hint="eastAsia"/>
        </w:rPr>
        <w:t>специфики</w:t>
      </w:r>
      <w:r>
        <w:t xml:space="preserve"> </w:t>
      </w:r>
      <w:r>
        <w:rPr>
          <w:rFonts w:hint="eastAsia"/>
        </w:rPr>
        <w:t>обрабатываемых</w:t>
      </w:r>
      <w:r>
        <w:t xml:space="preserve"> </w:t>
      </w:r>
      <w:r>
        <w:rPr>
          <w:rFonts w:hint="eastAsia"/>
        </w:rPr>
        <w:t>данных</w:t>
      </w:r>
      <w:r>
        <w:t xml:space="preserve"> </w:t>
      </w:r>
      <w:r>
        <w:rPr>
          <w:rFonts w:hint="eastAsia"/>
        </w:rPr>
        <w:t>и</w:t>
      </w:r>
      <w:r>
        <w:t xml:space="preserve"> </w:t>
      </w:r>
      <w:r>
        <w:rPr>
          <w:rFonts w:hint="eastAsia"/>
        </w:rPr>
        <w:t>ресурсов</w:t>
      </w:r>
      <w:r>
        <w:t xml:space="preserve"> </w:t>
      </w:r>
      <w:r>
        <w:rPr>
          <w:rFonts w:hint="eastAsia"/>
        </w:rPr>
        <w:t>на</w:t>
      </w:r>
      <w:r>
        <w:t xml:space="preserve"> </w:t>
      </w:r>
      <w:r>
        <w:rPr>
          <w:rFonts w:hint="eastAsia"/>
        </w:rPr>
        <w:t>узлах</w:t>
      </w:r>
      <w:r>
        <w:t xml:space="preserve"> </w:t>
      </w:r>
      <w:r>
        <w:rPr>
          <w:rFonts w:hint="eastAsia"/>
        </w:rPr>
        <w:t>кластера</w:t>
      </w:r>
    </w:p>
    <w:p w14:paraId="0B0F19CE" w14:textId="77777777" w:rsidR="009B7301" w:rsidRDefault="009B7301" w:rsidP="009B7301"/>
    <w:p w14:paraId="5D5DA536" w14:textId="77777777" w:rsidR="009B7301" w:rsidRDefault="009B7301" w:rsidP="009B7301">
      <w:r>
        <w:t xml:space="preserve">3.3 </w:t>
      </w:r>
      <w:r>
        <w:rPr>
          <w:rFonts w:hint="eastAsia"/>
        </w:rPr>
        <w:t>Разработка</w:t>
      </w:r>
      <w:r>
        <w:t xml:space="preserve"> </w:t>
      </w:r>
      <w:r>
        <w:rPr>
          <w:rFonts w:hint="eastAsia"/>
        </w:rPr>
        <w:t>планировщика</w:t>
      </w:r>
      <w:r>
        <w:t xml:space="preserve"> </w:t>
      </w:r>
      <w:r>
        <w:rPr>
          <w:rFonts w:hint="eastAsia"/>
        </w:rPr>
        <w:t>задач</w:t>
      </w:r>
      <w:r>
        <w:t xml:space="preserve"> </w:t>
      </w:r>
      <w:r>
        <w:rPr>
          <w:rFonts w:hint="eastAsia"/>
        </w:rPr>
        <w:t>с</w:t>
      </w:r>
      <w:r>
        <w:t xml:space="preserve"> </w:t>
      </w:r>
      <w:r>
        <w:rPr>
          <w:rFonts w:hint="eastAsia"/>
        </w:rPr>
        <w:t>балансировкой</w:t>
      </w:r>
      <w:r>
        <w:t xml:space="preserve">, </w:t>
      </w:r>
      <w:r>
        <w:rPr>
          <w:rFonts w:hint="eastAsia"/>
        </w:rPr>
        <w:t>основанного</w:t>
      </w:r>
      <w:r>
        <w:t xml:space="preserve"> </w:t>
      </w:r>
      <w:r>
        <w:rPr>
          <w:rFonts w:hint="eastAsia"/>
        </w:rPr>
        <w:t>на</w:t>
      </w:r>
      <w:r>
        <w:t xml:space="preserve"> </w:t>
      </w:r>
      <w:r>
        <w:rPr>
          <w:rFonts w:hint="eastAsia"/>
        </w:rPr>
        <w:t>мета</w:t>
      </w:r>
      <w:r>
        <w:t>-</w:t>
      </w:r>
      <w:r>
        <w:rPr>
          <w:rFonts w:hint="eastAsia"/>
        </w:rPr>
        <w:t>обучении</w:t>
      </w:r>
      <w:r>
        <w:t>139</w:t>
      </w:r>
    </w:p>
    <w:p w14:paraId="6C97FD5A" w14:textId="77777777" w:rsidR="009B7301" w:rsidRDefault="009B7301" w:rsidP="009B7301"/>
    <w:p w14:paraId="1DDF65C0" w14:textId="77777777" w:rsidR="009B7301" w:rsidRDefault="009B7301" w:rsidP="009B7301">
      <w:r>
        <w:t xml:space="preserve">3.3.1 </w:t>
      </w:r>
      <w:r>
        <w:rPr>
          <w:rFonts w:hint="eastAsia"/>
        </w:rPr>
        <w:t>Разработка</w:t>
      </w:r>
      <w:r>
        <w:t xml:space="preserve"> </w:t>
      </w:r>
      <w:r>
        <w:rPr>
          <w:rFonts w:hint="eastAsia"/>
        </w:rPr>
        <w:t>планировщика</w:t>
      </w:r>
      <w:r>
        <w:t xml:space="preserve"> </w:t>
      </w:r>
      <w:r>
        <w:rPr>
          <w:rFonts w:hint="eastAsia"/>
        </w:rPr>
        <w:t>задач</w:t>
      </w:r>
      <w:r>
        <w:t xml:space="preserve"> </w:t>
      </w:r>
      <w:r>
        <w:rPr>
          <w:rFonts w:hint="eastAsia"/>
        </w:rPr>
        <w:t>для</w:t>
      </w:r>
      <w:r>
        <w:t xml:space="preserve"> </w:t>
      </w:r>
      <w:r>
        <w:rPr>
          <w:rFonts w:hint="eastAsia"/>
        </w:rPr>
        <w:t>пересекающихся</w:t>
      </w:r>
      <w:r>
        <w:t xml:space="preserve"> </w:t>
      </w:r>
      <w:r>
        <w:rPr>
          <w:rFonts w:hint="eastAsia"/>
        </w:rPr>
        <w:t>данных</w:t>
      </w:r>
    </w:p>
    <w:p w14:paraId="1E4F3A90" w14:textId="77777777" w:rsidR="009B7301" w:rsidRDefault="009B7301" w:rsidP="009B7301"/>
    <w:p w14:paraId="6086688C" w14:textId="77777777" w:rsidR="009B7301" w:rsidRDefault="009B7301" w:rsidP="009B7301">
      <w:r>
        <w:lastRenderedPageBreak/>
        <w:t xml:space="preserve">3.3.2 </w:t>
      </w:r>
      <w:r>
        <w:rPr>
          <w:rFonts w:hint="eastAsia"/>
        </w:rPr>
        <w:t>Планировщик</w:t>
      </w:r>
      <w:r>
        <w:t xml:space="preserve"> </w:t>
      </w:r>
      <w:r>
        <w:rPr>
          <w:rFonts w:hint="eastAsia"/>
        </w:rPr>
        <w:t>задач</w:t>
      </w:r>
      <w:r>
        <w:t xml:space="preserve">, </w:t>
      </w:r>
      <w:r>
        <w:rPr>
          <w:rFonts w:hint="eastAsia"/>
        </w:rPr>
        <w:t>основанный</w:t>
      </w:r>
      <w:r>
        <w:t xml:space="preserve"> </w:t>
      </w:r>
      <w:r>
        <w:rPr>
          <w:rFonts w:hint="eastAsia"/>
        </w:rPr>
        <w:t>на</w:t>
      </w:r>
      <w:r>
        <w:t xml:space="preserve"> </w:t>
      </w:r>
      <w:r>
        <w:rPr>
          <w:rFonts w:hint="eastAsia"/>
        </w:rPr>
        <w:t>мета</w:t>
      </w:r>
      <w:r>
        <w:t>-</w:t>
      </w:r>
      <w:r>
        <w:rPr>
          <w:rFonts w:hint="eastAsia"/>
        </w:rPr>
        <w:t>обучении</w:t>
      </w:r>
    </w:p>
    <w:p w14:paraId="1F65B294" w14:textId="77777777" w:rsidR="009B7301" w:rsidRDefault="009B7301" w:rsidP="009B7301"/>
    <w:p w14:paraId="1B80AAF0" w14:textId="77777777" w:rsidR="009B7301" w:rsidRDefault="009B7301" w:rsidP="009B7301">
      <w:r>
        <w:t xml:space="preserve">3.3.3 </w:t>
      </w:r>
      <w:r>
        <w:rPr>
          <w:rFonts w:hint="eastAsia"/>
        </w:rPr>
        <w:t>Алгоритмы</w:t>
      </w:r>
      <w:r>
        <w:t xml:space="preserve"> </w:t>
      </w:r>
      <w:r>
        <w:rPr>
          <w:rFonts w:hint="eastAsia"/>
        </w:rPr>
        <w:t>для</w:t>
      </w:r>
      <w:r>
        <w:t xml:space="preserve"> </w:t>
      </w:r>
      <w:r>
        <w:rPr>
          <w:rFonts w:hint="eastAsia"/>
        </w:rPr>
        <w:t>мета</w:t>
      </w:r>
      <w:r>
        <w:t>-</w:t>
      </w:r>
      <w:r>
        <w:rPr>
          <w:rFonts w:hint="eastAsia"/>
        </w:rPr>
        <w:t>классификатора</w:t>
      </w:r>
    </w:p>
    <w:p w14:paraId="322A847E" w14:textId="77777777" w:rsidR="009B7301" w:rsidRDefault="009B7301" w:rsidP="009B7301"/>
    <w:p w14:paraId="24299E4E" w14:textId="77777777" w:rsidR="009B7301" w:rsidRDefault="009B7301" w:rsidP="009B7301">
      <w:r>
        <w:t xml:space="preserve">3.4 </w:t>
      </w:r>
      <w:r>
        <w:rPr>
          <w:rFonts w:hint="eastAsia"/>
        </w:rPr>
        <w:t>Метрики</w:t>
      </w:r>
      <w:r>
        <w:t xml:space="preserve"> </w:t>
      </w:r>
      <w:r>
        <w:rPr>
          <w:rFonts w:hint="eastAsia"/>
        </w:rPr>
        <w:t>оценки</w:t>
      </w:r>
      <w:r>
        <w:t xml:space="preserve"> </w:t>
      </w:r>
      <w:r>
        <w:rPr>
          <w:rFonts w:hint="eastAsia"/>
        </w:rPr>
        <w:t>алгоритмов</w:t>
      </w:r>
      <w:r>
        <w:t xml:space="preserve"> </w:t>
      </w:r>
      <w:r>
        <w:rPr>
          <w:rFonts w:hint="eastAsia"/>
        </w:rPr>
        <w:t>планирования</w:t>
      </w:r>
      <w:r>
        <w:t xml:space="preserve"> </w:t>
      </w:r>
      <w:r>
        <w:rPr>
          <w:rFonts w:hint="eastAsia"/>
        </w:rPr>
        <w:t>распределения</w:t>
      </w:r>
      <w:r>
        <w:t xml:space="preserve"> </w:t>
      </w:r>
      <w:r>
        <w:rPr>
          <w:rFonts w:hint="eastAsia"/>
        </w:rPr>
        <w:t>задач</w:t>
      </w:r>
      <w:r>
        <w:t xml:space="preserve"> </w:t>
      </w:r>
      <w:r>
        <w:rPr>
          <w:rFonts w:hint="eastAsia"/>
        </w:rPr>
        <w:t>сверточной</w:t>
      </w:r>
      <w:r>
        <w:t xml:space="preserve"> </w:t>
      </w:r>
      <w:r>
        <w:rPr>
          <w:rFonts w:hint="eastAsia"/>
        </w:rPr>
        <w:t>нейронной</w:t>
      </w:r>
      <w:r>
        <w:t xml:space="preserve"> </w:t>
      </w:r>
      <w:r>
        <w:rPr>
          <w:rFonts w:hint="eastAsia"/>
        </w:rPr>
        <w:t>сети</w:t>
      </w:r>
      <w:r>
        <w:t xml:space="preserve"> </w:t>
      </w:r>
      <w:r>
        <w:rPr>
          <w:rFonts w:hint="eastAsia"/>
        </w:rPr>
        <w:t>для</w:t>
      </w:r>
      <w:r>
        <w:t xml:space="preserve"> </w:t>
      </w:r>
      <w:r>
        <w:rPr>
          <w:rFonts w:hint="eastAsia"/>
        </w:rPr>
        <w:t>кластера</w:t>
      </w:r>
      <w:r>
        <w:t xml:space="preserve"> </w:t>
      </w:r>
      <w:r>
        <w:rPr>
          <w:rFonts w:hint="eastAsia"/>
        </w:rPr>
        <w:t>компьютеров</w:t>
      </w:r>
      <w:r>
        <w:t xml:space="preserve"> </w:t>
      </w:r>
      <w:r>
        <w:rPr>
          <w:rFonts w:hint="eastAsia"/>
        </w:rPr>
        <w:t>с</w:t>
      </w:r>
      <w:r>
        <w:t xml:space="preserve"> </w:t>
      </w:r>
      <w:r>
        <w:rPr>
          <w:rFonts w:hint="eastAsia"/>
        </w:rPr>
        <w:t>ограниченными</w:t>
      </w:r>
      <w:r>
        <w:t xml:space="preserve"> </w:t>
      </w:r>
      <w:r>
        <w:rPr>
          <w:rFonts w:hint="eastAsia"/>
        </w:rPr>
        <w:t>вычислительными</w:t>
      </w:r>
      <w:r>
        <w:t xml:space="preserve"> </w:t>
      </w:r>
      <w:r>
        <w:rPr>
          <w:rFonts w:hint="eastAsia"/>
        </w:rPr>
        <w:t>ресурсами</w:t>
      </w:r>
    </w:p>
    <w:p w14:paraId="6BAAE994" w14:textId="77777777" w:rsidR="009B7301" w:rsidRDefault="009B7301" w:rsidP="009B7301"/>
    <w:p w14:paraId="16CFCB67" w14:textId="77777777" w:rsidR="009B7301" w:rsidRDefault="009B7301" w:rsidP="009B7301">
      <w:r>
        <w:t xml:space="preserve">3.5 </w:t>
      </w:r>
      <w:r>
        <w:rPr>
          <w:rFonts w:hint="eastAsia"/>
        </w:rPr>
        <w:t>Алгоритм</w:t>
      </w:r>
      <w:r>
        <w:t xml:space="preserve"> </w:t>
      </w:r>
      <w:r>
        <w:rPr>
          <w:rFonts w:hint="eastAsia"/>
        </w:rPr>
        <w:t>распределения</w:t>
      </w:r>
      <w:r>
        <w:t xml:space="preserve"> </w:t>
      </w:r>
      <w:r>
        <w:rPr>
          <w:rFonts w:hint="eastAsia"/>
        </w:rPr>
        <w:t>сверточной</w:t>
      </w:r>
      <w:r>
        <w:t xml:space="preserve"> </w:t>
      </w:r>
      <w:r>
        <w:rPr>
          <w:rFonts w:hint="eastAsia"/>
        </w:rPr>
        <w:t>нейронной</w:t>
      </w:r>
      <w:r>
        <w:t xml:space="preserve"> </w:t>
      </w:r>
      <w:r>
        <w:rPr>
          <w:rFonts w:hint="eastAsia"/>
        </w:rPr>
        <w:t>сети</w:t>
      </w:r>
      <w:r>
        <w:t xml:space="preserve"> </w:t>
      </w:r>
      <w:r>
        <w:rPr>
          <w:rFonts w:hint="eastAsia"/>
        </w:rPr>
        <w:t>для</w:t>
      </w:r>
      <w:r>
        <w:t xml:space="preserve"> </w:t>
      </w:r>
      <w:r>
        <w:rPr>
          <w:rFonts w:hint="eastAsia"/>
        </w:rPr>
        <w:t>кластера</w:t>
      </w:r>
      <w:r>
        <w:t xml:space="preserve"> </w:t>
      </w:r>
      <w:r>
        <w:rPr>
          <w:rFonts w:hint="eastAsia"/>
        </w:rPr>
        <w:t>компьютеров</w:t>
      </w:r>
      <w:r>
        <w:t xml:space="preserve"> </w:t>
      </w:r>
      <w:r>
        <w:rPr>
          <w:rFonts w:hint="eastAsia"/>
        </w:rPr>
        <w:t>с</w:t>
      </w:r>
      <w:r>
        <w:t xml:space="preserve"> </w:t>
      </w:r>
      <w:r>
        <w:rPr>
          <w:rFonts w:hint="eastAsia"/>
        </w:rPr>
        <w:t>ограниченными</w:t>
      </w:r>
      <w:r>
        <w:t xml:space="preserve"> </w:t>
      </w:r>
      <w:r>
        <w:rPr>
          <w:rFonts w:hint="eastAsia"/>
        </w:rPr>
        <w:t>вычислительными</w:t>
      </w:r>
      <w:r>
        <w:t xml:space="preserve"> </w:t>
      </w:r>
      <w:r>
        <w:rPr>
          <w:rFonts w:hint="eastAsia"/>
        </w:rPr>
        <w:t>ресурсами</w:t>
      </w:r>
    </w:p>
    <w:p w14:paraId="3CBAF2FA" w14:textId="77777777" w:rsidR="009B7301" w:rsidRDefault="009B7301" w:rsidP="009B7301"/>
    <w:p w14:paraId="6B084260" w14:textId="77777777" w:rsidR="009B7301" w:rsidRDefault="009B7301" w:rsidP="009B7301">
      <w:r>
        <w:t xml:space="preserve">3.6 </w:t>
      </w:r>
      <w:r>
        <w:rPr>
          <w:rFonts w:hint="eastAsia"/>
        </w:rPr>
        <w:t>Выводы</w:t>
      </w:r>
      <w:r>
        <w:t xml:space="preserve"> </w:t>
      </w:r>
      <w:r>
        <w:rPr>
          <w:rFonts w:hint="eastAsia"/>
        </w:rPr>
        <w:t>по</w:t>
      </w:r>
      <w:r>
        <w:t xml:space="preserve"> </w:t>
      </w:r>
      <w:r>
        <w:rPr>
          <w:rFonts w:hint="eastAsia"/>
        </w:rPr>
        <w:t>главе</w:t>
      </w:r>
    </w:p>
    <w:p w14:paraId="36E749BF" w14:textId="77777777" w:rsidR="009B7301" w:rsidRDefault="009B7301" w:rsidP="009B7301"/>
    <w:p w14:paraId="6204FB60" w14:textId="77777777" w:rsidR="009B7301" w:rsidRDefault="009B7301" w:rsidP="009B7301">
      <w:r>
        <w:rPr>
          <w:rFonts w:hint="eastAsia"/>
        </w:rPr>
        <w:t>Глава</w:t>
      </w:r>
      <w:r>
        <w:t xml:space="preserve"> 4. </w:t>
      </w:r>
      <w:r>
        <w:rPr>
          <w:rFonts w:hint="eastAsia"/>
        </w:rPr>
        <w:t>Экспериментальная</w:t>
      </w:r>
      <w:r>
        <w:t xml:space="preserve"> </w:t>
      </w:r>
      <w:r>
        <w:rPr>
          <w:rFonts w:hint="eastAsia"/>
        </w:rPr>
        <w:t>проверка</w:t>
      </w:r>
      <w:r>
        <w:t xml:space="preserve"> </w:t>
      </w:r>
      <w:r>
        <w:rPr>
          <w:rFonts w:hint="eastAsia"/>
        </w:rPr>
        <w:t>и</w:t>
      </w:r>
      <w:r>
        <w:t xml:space="preserve"> </w:t>
      </w:r>
      <w:r>
        <w:rPr>
          <w:rFonts w:hint="eastAsia"/>
        </w:rPr>
        <w:t>тестирование</w:t>
      </w:r>
      <w:r>
        <w:t xml:space="preserve"> </w:t>
      </w:r>
      <w:r>
        <w:rPr>
          <w:rFonts w:hint="eastAsia"/>
        </w:rPr>
        <w:t>производительности</w:t>
      </w:r>
      <w:r>
        <w:t xml:space="preserve"> </w:t>
      </w:r>
      <w:r>
        <w:rPr>
          <w:rFonts w:hint="eastAsia"/>
        </w:rPr>
        <w:t>распределенной</w:t>
      </w:r>
      <w:r>
        <w:t xml:space="preserve"> </w:t>
      </w:r>
      <w:r>
        <w:rPr>
          <w:rFonts w:hint="eastAsia"/>
        </w:rPr>
        <w:t>сверточной</w:t>
      </w:r>
      <w:r>
        <w:t xml:space="preserve"> </w:t>
      </w:r>
      <w:r>
        <w:rPr>
          <w:rFonts w:hint="eastAsia"/>
        </w:rPr>
        <w:t>нейронной</w:t>
      </w:r>
      <w:r>
        <w:t xml:space="preserve"> </w:t>
      </w:r>
      <w:r>
        <w:rPr>
          <w:rFonts w:hint="eastAsia"/>
        </w:rPr>
        <w:t>сети</w:t>
      </w:r>
      <w:r>
        <w:t xml:space="preserve"> </w:t>
      </w:r>
      <w:r>
        <w:rPr>
          <w:rFonts w:hint="eastAsia"/>
        </w:rPr>
        <w:t>на</w:t>
      </w:r>
      <w:r>
        <w:t xml:space="preserve"> </w:t>
      </w:r>
      <w:r>
        <w:rPr>
          <w:rFonts w:hint="eastAsia"/>
        </w:rPr>
        <w:t>кластере</w:t>
      </w:r>
      <w:r>
        <w:t xml:space="preserve"> </w:t>
      </w:r>
      <w:r>
        <w:rPr>
          <w:rFonts w:hint="eastAsia"/>
        </w:rPr>
        <w:t>компьютеров</w:t>
      </w:r>
      <w:r>
        <w:t xml:space="preserve"> </w:t>
      </w:r>
      <w:r>
        <w:rPr>
          <w:rFonts w:hint="eastAsia"/>
        </w:rPr>
        <w:t>с</w:t>
      </w:r>
      <w:r>
        <w:t xml:space="preserve"> </w:t>
      </w:r>
      <w:r>
        <w:rPr>
          <w:rFonts w:hint="eastAsia"/>
        </w:rPr>
        <w:t>ограниченными</w:t>
      </w:r>
      <w:r>
        <w:t xml:space="preserve"> </w:t>
      </w:r>
      <w:r>
        <w:rPr>
          <w:rFonts w:hint="eastAsia"/>
        </w:rPr>
        <w:t>вычислительными</w:t>
      </w:r>
      <w:r>
        <w:t xml:space="preserve"> </w:t>
      </w:r>
      <w:r>
        <w:rPr>
          <w:rFonts w:hint="eastAsia"/>
        </w:rPr>
        <w:t>ресурсами</w:t>
      </w:r>
    </w:p>
    <w:p w14:paraId="742C8DA7" w14:textId="77777777" w:rsidR="009B7301" w:rsidRDefault="009B7301" w:rsidP="009B7301"/>
    <w:p w14:paraId="6C434291" w14:textId="77777777" w:rsidR="009B7301" w:rsidRDefault="009B7301" w:rsidP="009B7301">
      <w:r>
        <w:t xml:space="preserve">4.1 </w:t>
      </w:r>
      <w:r>
        <w:rPr>
          <w:rFonts w:hint="eastAsia"/>
        </w:rPr>
        <w:t>Описание</w:t>
      </w:r>
      <w:r>
        <w:t xml:space="preserve"> </w:t>
      </w:r>
      <w:r>
        <w:rPr>
          <w:rFonts w:hint="eastAsia"/>
        </w:rPr>
        <w:t>требований</w:t>
      </w:r>
      <w:r>
        <w:t xml:space="preserve"> </w:t>
      </w:r>
      <w:r>
        <w:rPr>
          <w:rFonts w:hint="eastAsia"/>
        </w:rPr>
        <w:t>к</w:t>
      </w:r>
      <w:r>
        <w:t xml:space="preserve"> </w:t>
      </w:r>
      <w:r>
        <w:rPr>
          <w:rFonts w:hint="eastAsia"/>
        </w:rPr>
        <w:t>экспериментальному</w:t>
      </w:r>
      <w:r>
        <w:t xml:space="preserve"> </w:t>
      </w:r>
      <w:r>
        <w:rPr>
          <w:rFonts w:hint="eastAsia"/>
        </w:rPr>
        <w:t>кластеру</w:t>
      </w:r>
    </w:p>
    <w:p w14:paraId="6B5D9B1A" w14:textId="77777777" w:rsidR="009B7301" w:rsidRDefault="009B7301" w:rsidP="009B7301"/>
    <w:p w14:paraId="011419FA" w14:textId="77777777" w:rsidR="009B7301" w:rsidRDefault="009B7301" w:rsidP="009B7301">
      <w:r>
        <w:t xml:space="preserve">4.2 </w:t>
      </w:r>
      <w:r>
        <w:rPr>
          <w:rFonts w:hint="eastAsia"/>
        </w:rPr>
        <w:t>Описание</w:t>
      </w:r>
      <w:r>
        <w:t xml:space="preserve"> </w:t>
      </w:r>
      <w:r>
        <w:rPr>
          <w:rFonts w:hint="eastAsia"/>
        </w:rPr>
        <w:t>экспериментально</w:t>
      </w:r>
      <w:r>
        <w:t xml:space="preserve"> </w:t>
      </w:r>
      <w:r>
        <w:rPr>
          <w:rFonts w:hint="eastAsia"/>
        </w:rPr>
        <w:t>программно</w:t>
      </w:r>
      <w:r>
        <w:t>-</w:t>
      </w:r>
      <w:r>
        <w:rPr>
          <w:rFonts w:hint="eastAsia"/>
        </w:rPr>
        <w:t>аппаратного</w:t>
      </w:r>
      <w:r>
        <w:t xml:space="preserve"> </w:t>
      </w:r>
      <w:r>
        <w:rPr>
          <w:rFonts w:hint="eastAsia"/>
        </w:rPr>
        <w:t>окружения</w:t>
      </w:r>
    </w:p>
    <w:p w14:paraId="7B354417" w14:textId="77777777" w:rsidR="009B7301" w:rsidRDefault="009B7301" w:rsidP="009B7301"/>
    <w:p w14:paraId="45821001" w14:textId="77777777" w:rsidR="009B7301" w:rsidRDefault="009B7301" w:rsidP="009B7301">
      <w:r>
        <w:t xml:space="preserve">4.3 </w:t>
      </w:r>
      <w:r>
        <w:rPr>
          <w:rFonts w:hint="eastAsia"/>
        </w:rPr>
        <w:t>Описание</w:t>
      </w:r>
      <w:r>
        <w:t xml:space="preserve"> </w:t>
      </w:r>
      <w:r>
        <w:rPr>
          <w:rFonts w:hint="eastAsia"/>
        </w:rPr>
        <w:t>тестовых</w:t>
      </w:r>
      <w:r>
        <w:t xml:space="preserve"> </w:t>
      </w:r>
      <w:r>
        <w:rPr>
          <w:rFonts w:hint="eastAsia"/>
        </w:rPr>
        <w:t>сценариев</w:t>
      </w:r>
    </w:p>
    <w:p w14:paraId="29ACE017" w14:textId="77777777" w:rsidR="009B7301" w:rsidRDefault="009B7301" w:rsidP="009B7301"/>
    <w:p w14:paraId="681D9125" w14:textId="77777777" w:rsidR="009B7301" w:rsidRDefault="009B7301" w:rsidP="009B7301">
      <w:r>
        <w:t xml:space="preserve">4.4 </w:t>
      </w:r>
      <w:r>
        <w:rPr>
          <w:rFonts w:hint="eastAsia"/>
        </w:rPr>
        <w:t>Оценка</w:t>
      </w:r>
      <w:r>
        <w:t xml:space="preserve"> </w:t>
      </w:r>
      <w:r>
        <w:rPr>
          <w:rFonts w:hint="eastAsia"/>
        </w:rPr>
        <w:t>производительности</w:t>
      </w:r>
      <w:r>
        <w:t xml:space="preserve"> </w:t>
      </w:r>
      <w:r>
        <w:rPr>
          <w:rFonts w:hint="eastAsia"/>
        </w:rPr>
        <w:t>кластера</w:t>
      </w:r>
      <w:r>
        <w:t xml:space="preserve"> </w:t>
      </w:r>
      <w:r>
        <w:rPr>
          <w:rFonts w:hint="eastAsia"/>
        </w:rPr>
        <w:t>на</w:t>
      </w:r>
      <w:r>
        <w:t xml:space="preserve"> </w:t>
      </w:r>
      <w:r>
        <w:rPr>
          <w:rFonts w:hint="eastAsia"/>
        </w:rPr>
        <w:t>основе</w:t>
      </w:r>
      <w:r>
        <w:t xml:space="preserve"> </w:t>
      </w:r>
      <w:r>
        <w:rPr>
          <w:rFonts w:hint="eastAsia"/>
        </w:rPr>
        <w:t>разработанной</w:t>
      </w:r>
      <w:r>
        <w:t xml:space="preserve"> </w:t>
      </w:r>
      <w:r>
        <w:rPr>
          <w:rFonts w:hint="eastAsia"/>
        </w:rPr>
        <w:t>архитектуры</w:t>
      </w:r>
      <w:r>
        <w:t xml:space="preserve"> </w:t>
      </w:r>
      <w:r>
        <w:rPr>
          <w:rFonts w:hint="eastAsia"/>
        </w:rPr>
        <w:t>и</w:t>
      </w:r>
      <w:r>
        <w:t xml:space="preserve"> </w:t>
      </w:r>
      <w:r>
        <w:rPr>
          <w:rFonts w:hint="eastAsia"/>
        </w:rPr>
        <w:t>алгоритма</w:t>
      </w:r>
    </w:p>
    <w:p w14:paraId="51561A86" w14:textId="77777777" w:rsidR="009B7301" w:rsidRDefault="009B7301" w:rsidP="009B7301"/>
    <w:p w14:paraId="6F44579A" w14:textId="77777777" w:rsidR="009B7301" w:rsidRDefault="009B7301" w:rsidP="009B7301">
      <w:r>
        <w:t>160</w:t>
      </w:r>
    </w:p>
    <w:p w14:paraId="2BE18F61" w14:textId="77777777" w:rsidR="009B7301" w:rsidRDefault="009B7301" w:rsidP="009B7301"/>
    <w:p w14:paraId="07464D64" w14:textId="77777777" w:rsidR="009B7301" w:rsidRDefault="009B7301" w:rsidP="009B7301">
      <w:r>
        <w:t xml:space="preserve">4.5 </w:t>
      </w:r>
      <w:r>
        <w:rPr>
          <w:rFonts w:hint="eastAsia"/>
        </w:rPr>
        <w:t>Сценарий</w:t>
      </w:r>
      <w:r>
        <w:t xml:space="preserve"> </w:t>
      </w:r>
      <w:r>
        <w:rPr>
          <w:rFonts w:hint="eastAsia"/>
        </w:rPr>
        <w:t>реализации</w:t>
      </w:r>
      <w:r>
        <w:t xml:space="preserve"> </w:t>
      </w:r>
      <w:r>
        <w:rPr>
          <w:rFonts w:hint="eastAsia"/>
        </w:rPr>
        <w:t>мета</w:t>
      </w:r>
      <w:r>
        <w:t>-</w:t>
      </w:r>
      <w:r>
        <w:rPr>
          <w:rFonts w:hint="eastAsia"/>
        </w:rPr>
        <w:t>обучения</w:t>
      </w:r>
      <w:r>
        <w:t xml:space="preserve"> </w:t>
      </w:r>
      <w:r>
        <w:rPr>
          <w:rFonts w:hint="eastAsia"/>
        </w:rPr>
        <w:t>для</w:t>
      </w:r>
      <w:r>
        <w:t xml:space="preserve"> </w:t>
      </w:r>
      <w:r>
        <w:rPr>
          <w:rFonts w:hint="eastAsia"/>
        </w:rPr>
        <w:t>планировщика</w:t>
      </w:r>
      <w:r>
        <w:t xml:space="preserve"> </w:t>
      </w:r>
      <w:r>
        <w:rPr>
          <w:rFonts w:hint="eastAsia"/>
        </w:rPr>
        <w:t>задач</w:t>
      </w:r>
    </w:p>
    <w:p w14:paraId="2F139DF1" w14:textId="77777777" w:rsidR="009B7301" w:rsidRDefault="009B7301" w:rsidP="009B7301"/>
    <w:p w14:paraId="1E9EEB43" w14:textId="77777777" w:rsidR="009B7301" w:rsidRDefault="009B7301" w:rsidP="009B7301">
      <w:r>
        <w:t xml:space="preserve">4.6 </w:t>
      </w:r>
      <w:r>
        <w:rPr>
          <w:rFonts w:hint="eastAsia"/>
        </w:rPr>
        <w:t>Выводы</w:t>
      </w:r>
      <w:r>
        <w:t xml:space="preserve"> </w:t>
      </w:r>
      <w:r>
        <w:rPr>
          <w:rFonts w:hint="eastAsia"/>
        </w:rPr>
        <w:t>по</w:t>
      </w:r>
      <w:r>
        <w:t xml:space="preserve"> </w:t>
      </w:r>
      <w:r>
        <w:rPr>
          <w:rFonts w:hint="eastAsia"/>
        </w:rPr>
        <w:t>главе</w:t>
      </w:r>
    </w:p>
    <w:p w14:paraId="51B43278" w14:textId="77777777" w:rsidR="009B7301" w:rsidRDefault="009B7301" w:rsidP="009B7301"/>
    <w:p w14:paraId="09010A3A" w14:textId="77777777" w:rsidR="009B7301" w:rsidRDefault="009B7301" w:rsidP="009B7301">
      <w:r>
        <w:rPr>
          <w:rFonts w:hint="eastAsia"/>
        </w:rPr>
        <w:t>Заключение</w:t>
      </w:r>
    </w:p>
    <w:p w14:paraId="07F20460" w14:textId="77777777" w:rsidR="009B7301" w:rsidRDefault="009B7301" w:rsidP="009B7301"/>
    <w:p w14:paraId="6A9E9E48" w14:textId="77777777" w:rsidR="009B7301" w:rsidRDefault="009B7301" w:rsidP="009B7301">
      <w:r>
        <w:rPr>
          <w:rFonts w:hint="eastAsia"/>
        </w:rPr>
        <w:t>Список</w:t>
      </w:r>
      <w:r>
        <w:t xml:space="preserve"> </w:t>
      </w:r>
      <w:r>
        <w:rPr>
          <w:rFonts w:hint="eastAsia"/>
        </w:rPr>
        <w:t>сокращений</w:t>
      </w:r>
    </w:p>
    <w:p w14:paraId="622B0DF7" w14:textId="77777777" w:rsidR="009B7301" w:rsidRDefault="009B7301" w:rsidP="009B7301"/>
    <w:p w14:paraId="28C3A675" w14:textId="77777777" w:rsidR="009B7301" w:rsidRDefault="009B7301" w:rsidP="009B7301">
      <w:r>
        <w:rPr>
          <w:rFonts w:hint="eastAsia"/>
        </w:rPr>
        <w:t>Список</w:t>
      </w:r>
      <w:r>
        <w:t xml:space="preserve"> </w:t>
      </w:r>
      <w:r>
        <w:rPr>
          <w:rFonts w:hint="eastAsia"/>
        </w:rPr>
        <w:t>литературы</w:t>
      </w:r>
    </w:p>
    <w:p w14:paraId="74D5954A" w14:textId="77777777" w:rsidR="009B7301" w:rsidRDefault="009B7301" w:rsidP="009B7301"/>
    <w:p w14:paraId="40CD4054" w14:textId="77777777" w:rsidR="009B7301" w:rsidRDefault="009B7301" w:rsidP="009B7301">
      <w:r>
        <w:rPr>
          <w:rFonts w:hint="eastAsia"/>
        </w:rPr>
        <w:t>Приложение</w:t>
      </w:r>
      <w:r>
        <w:t xml:space="preserve"> </w:t>
      </w:r>
      <w:r>
        <w:rPr>
          <w:rFonts w:hint="eastAsia"/>
        </w:rPr>
        <w:t>А</w:t>
      </w:r>
    </w:p>
    <w:p w14:paraId="1D29A784" w14:textId="77777777" w:rsidR="009B7301" w:rsidRDefault="009B7301" w:rsidP="009B7301"/>
    <w:p w14:paraId="620C33FD" w14:textId="77777777" w:rsidR="009B7301" w:rsidRDefault="009B7301" w:rsidP="009B7301">
      <w:r>
        <w:rPr>
          <w:rFonts w:hint="eastAsia"/>
        </w:rPr>
        <w:t>Приложение</w:t>
      </w:r>
      <w:r>
        <w:t xml:space="preserve"> </w:t>
      </w:r>
      <w:r>
        <w:rPr>
          <w:rFonts w:hint="eastAsia"/>
        </w:rPr>
        <w:t>Б</w:t>
      </w:r>
    </w:p>
    <w:p w14:paraId="0933643A" w14:textId="77777777" w:rsidR="009B7301" w:rsidRDefault="009B7301" w:rsidP="009B7301"/>
    <w:p w14:paraId="6CD35CDE" w14:textId="1398CD74" w:rsidR="009B7301" w:rsidRPr="009B7301" w:rsidRDefault="009B7301" w:rsidP="009B7301">
      <w:r>
        <w:rPr>
          <w:rFonts w:hint="eastAsia"/>
        </w:rPr>
        <w:t>Публикации</w:t>
      </w:r>
    </w:p>
    <w:sectPr w:rsidR="009B7301" w:rsidRPr="009B7301" w:rsidSect="008C1AB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26818" w14:textId="77777777" w:rsidR="008C1AB7" w:rsidRDefault="008C1AB7">
      <w:pPr>
        <w:spacing w:after="0" w:line="240" w:lineRule="auto"/>
      </w:pPr>
      <w:r>
        <w:separator/>
      </w:r>
    </w:p>
  </w:endnote>
  <w:endnote w:type="continuationSeparator" w:id="0">
    <w:p w14:paraId="66C957D4" w14:textId="77777777" w:rsidR="008C1AB7" w:rsidRDefault="008C1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23817" w14:textId="77777777" w:rsidR="008C1AB7" w:rsidRDefault="008C1AB7"/>
    <w:p w14:paraId="128E9F2D" w14:textId="77777777" w:rsidR="008C1AB7" w:rsidRDefault="008C1AB7"/>
    <w:p w14:paraId="047D4C81" w14:textId="77777777" w:rsidR="008C1AB7" w:rsidRDefault="008C1AB7"/>
    <w:p w14:paraId="55ECAB75" w14:textId="77777777" w:rsidR="008C1AB7" w:rsidRDefault="008C1AB7"/>
    <w:p w14:paraId="737A82FD" w14:textId="77777777" w:rsidR="008C1AB7" w:rsidRDefault="008C1AB7"/>
    <w:p w14:paraId="3E001BCC" w14:textId="77777777" w:rsidR="008C1AB7" w:rsidRDefault="008C1AB7"/>
    <w:p w14:paraId="25372C90" w14:textId="77777777" w:rsidR="008C1AB7" w:rsidRDefault="008C1A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528611" wp14:editId="19EE0A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347E7" w14:textId="77777777" w:rsidR="008C1AB7" w:rsidRDefault="008C1A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5286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8347E7" w14:textId="77777777" w:rsidR="008C1AB7" w:rsidRDefault="008C1A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B566C7" w14:textId="77777777" w:rsidR="008C1AB7" w:rsidRDefault="008C1AB7"/>
    <w:p w14:paraId="5A34D1A8" w14:textId="77777777" w:rsidR="008C1AB7" w:rsidRDefault="008C1AB7"/>
    <w:p w14:paraId="375C136A" w14:textId="77777777" w:rsidR="008C1AB7" w:rsidRDefault="008C1A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046053" wp14:editId="2EF034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86F1C" w14:textId="77777777" w:rsidR="008C1AB7" w:rsidRDefault="008C1AB7"/>
                          <w:p w14:paraId="171B41A4" w14:textId="77777777" w:rsidR="008C1AB7" w:rsidRDefault="008C1A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0460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886F1C" w14:textId="77777777" w:rsidR="008C1AB7" w:rsidRDefault="008C1AB7"/>
                    <w:p w14:paraId="171B41A4" w14:textId="77777777" w:rsidR="008C1AB7" w:rsidRDefault="008C1A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61AD3C" w14:textId="77777777" w:rsidR="008C1AB7" w:rsidRDefault="008C1AB7"/>
    <w:p w14:paraId="583FCDEF" w14:textId="77777777" w:rsidR="008C1AB7" w:rsidRDefault="008C1AB7">
      <w:pPr>
        <w:rPr>
          <w:sz w:val="2"/>
          <w:szCs w:val="2"/>
        </w:rPr>
      </w:pPr>
    </w:p>
    <w:p w14:paraId="22CC1C53" w14:textId="77777777" w:rsidR="008C1AB7" w:rsidRDefault="008C1AB7"/>
    <w:p w14:paraId="0B674F1B" w14:textId="77777777" w:rsidR="008C1AB7" w:rsidRDefault="008C1AB7">
      <w:pPr>
        <w:spacing w:after="0" w:line="240" w:lineRule="auto"/>
      </w:pPr>
    </w:p>
  </w:footnote>
  <w:footnote w:type="continuationSeparator" w:id="0">
    <w:p w14:paraId="06B05DE4" w14:textId="77777777" w:rsidR="008C1AB7" w:rsidRDefault="008C1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B7"/>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14829</TotalTime>
  <Pages>5</Pages>
  <Words>452</Words>
  <Characters>2580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1615</cp:revision>
  <cp:lastPrinted>2009-02-06T05:36:00Z</cp:lastPrinted>
  <dcterms:created xsi:type="dcterms:W3CDTF">2024-01-07T13:43:00Z</dcterms:created>
  <dcterms:modified xsi:type="dcterms:W3CDTF">2024-02-01T11:52:00Z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