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73FA" w14:textId="1E5E93FD" w:rsidR="00354455" w:rsidRDefault="004104A6" w:rsidP="004104A6">
      <w:r w:rsidRPr="004104A6">
        <w:rPr>
          <w:rFonts w:hint="eastAsia"/>
        </w:rPr>
        <w:t>Новаченко</w:t>
      </w:r>
      <w:r w:rsidRPr="004104A6">
        <w:t xml:space="preserve">, </w:t>
      </w:r>
      <w:r w:rsidRPr="004104A6">
        <w:rPr>
          <w:rFonts w:hint="eastAsia"/>
        </w:rPr>
        <w:t>Юлия</w:t>
      </w:r>
      <w:r w:rsidRPr="004104A6">
        <w:t xml:space="preserve"> </w:t>
      </w:r>
      <w:r w:rsidRPr="004104A6">
        <w:rPr>
          <w:rFonts w:hint="eastAsia"/>
        </w:rPr>
        <w:t>Федоровна</w:t>
      </w:r>
      <w:r>
        <w:t xml:space="preserve">  </w:t>
      </w:r>
      <w:r w:rsidRPr="004104A6">
        <w:rPr>
          <w:rFonts w:hint="eastAsia"/>
        </w:rPr>
        <w:t>Управление</w:t>
      </w:r>
      <w:r w:rsidRPr="004104A6">
        <w:t xml:space="preserve"> </w:t>
      </w:r>
      <w:r w:rsidRPr="004104A6">
        <w:rPr>
          <w:rFonts w:hint="eastAsia"/>
        </w:rPr>
        <w:t>развитием</w:t>
      </w:r>
      <w:r w:rsidRPr="004104A6">
        <w:t xml:space="preserve"> </w:t>
      </w:r>
      <w:r w:rsidRPr="004104A6">
        <w:rPr>
          <w:rFonts w:hint="eastAsia"/>
        </w:rPr>
        <w:t>предприятий</w:t>
      </w:r>
      <w:r w:rsidRPr="004104A6">
        <w:t xml:space="preserve"> </w:t>
      </w:r>
      <w:r w:rsidRPr="004104A6">
        <w:rPr>
          <w:rFonts w:hint="eastAsia"/>
        </w:rPr>
        <w:t>сахарной</w:t>
      </w:r>
      <w:r w:rsidRPr="004104A6">
        <w:t xml:space="preserve"> </w:t>
      </w:r>
      <w:r w:rsidRPr="004104A6">
        <w:rPr>
          <w:rFonts w:hint="eastAsia"/>
        </w:rPr>
        <w:t>промышленности</w:t>
      </w:r>
      <w:r w:rsidRPr="004104A6">
        <w:t xml:space="preserve"> </w:t>
      </w:r>
      <w:r w:rsidRPr="004104A6">
        <w:rPr>
          <w:rFonts w:hint="eastAsia"/>
        </w:rPr>
        <w:t>на</w:t>
      </w:r>
      <w:r w:rsidRPr="004104A6">
        <w:t xml:space="preserve"> </w:t>
      </w:r>
      <w:r w:rsidRPr="004104A6">
        <w:rPr>
          <w:rFonts w:hint="eastAsia"/>
        </w:rPr>
        <w:t>основе</w:t>
      </w:r>
      <w:r w:rsidRPr="004104A6">
        <w:t xml:space="preserve"> </w:t>
      </w:r>
      <w:r w:rsidRPr="004104A6">
        <w:rPr>
          <w:rFonts w:hint="eastAsia"/>
        </w:rPr>
        <w:t>комплексирования</w:t>
      </w:r>
      <w:r w:rsidRPr="004104A6">
        <w:t xml:space="preserve"> </w:t>
      </w:r>
      <w:r w:rsidRPr="004104A6">
        <w:rPr>
          <w:rFonts w:hint="eastAsia"/>
        </w:rPr>
        <w:t>концепций</w:t>
      </w:r>
      <w:r w:rsidRPr="004104A6">
        <w:t xml:space="preserve"> </w:t>
      </w:r>
      <w:r w:rsidRPr="004104A6">
        <w:rPr>
          <w:rFonts w:hint="eastAsia"/>
        </w:rPr>
        <w:t>жизненного</w:t>
      </w:r>
      <w:r w:rsidRPr="004104A6">
        <w:t xml:space="preserve"> </w:t>
      </w:r>
      <w:r w:rsidRPr="004104A6">
        <w:rPr>
          <w:rFonts w:hint="eastAsia"/>
        </w:rPr>
        <w:t>цикла</w:t>
      </w:r>
      <w:r w:rsidRPr="004104A6">
        <w:t xml:space="preserve"> </w:t>
      </w:r>
      <w:r w:rsidRPr="004104A6">
        <w:rPr>
          <w:rFonts w:hint="eastAsia"/>
        </w:rPr>
        <w:t>и</w:t>
      </w:r>
      <w:r w:rsidRPr="004104A6">
        <w:t xml:space="preserve"> </w:t>
      </w:r>
      <w:r w:rsidRPr="004104A6">
        <w:rPr>
          <w:rFonts w:hint="eastAsia"/>
        </w:rPr>
        <w:t>сбалансированной</w:t>
      </w:r>
      <w:r w:rsidRPr="004104A6">
        <w:t xml:space="preserve"> </w:t>
      </w:r>
      <w:r w:rsidRPr="004104A6">
        <w:rPr>
          <w:rFonts w:hint="eastAsia"/>
        </w:rPr>
        <w:t>системы</w:t>
      </w:r>
      <w:r w:rsidRPr="004104A6">
        <w:t xml:space="preserve"> </w:t>
      </w:r>
      <w:r w:rsidRPr="004104A6">
        <w:rPr>
          <w:rFonts w:hint="eastAsia"/>
        </w:rPr>
        <w:t>показателей</w:t>
      </w:r>
    </w:p>
    <w:p w14:paraId="02FC56F2" w14:textId="77777777" w:rsidR="004104A6" w:rsidRDefault="004104A6" w:rsidP="004104A6">
      <w:r>
        <w:rPr>
          <w:rFonts w:hint="eastAsia"/>
        </w:rPr>
        <w:t>ОГЛАВЛЕНИЕ</w:t>
      </w:r>
      <w:r>
        <w:t xml:space="preserve"> </w:t>
      </w:r>
      <w:r>
        <w:rPr>
          <w:rFonts w:hint="eastAsia"/>
        </w:rPr>
        <w:t>ДИССЕРТАЦИИ</w:t>
      </w:r>
    </w:p>
    <w:p w14:paraId="25A0225C" w14:textId="77777777" w:rsidR="004104A6" w:rsidRDefault="004104A6" w:rsidP="004104A6">
      <w:r>
        <w:rPr>
          <w:rFonts w:hint="eastAsia"/>
        </w:rPr>
        <w:t>кандидат</w:t>
      </w:r>
      <w:r>
        <w:t xml:space="preserve"> </w:t>
      </w:r>
      <w:r>
        <w:rPr>
          <w:rFonts w:hint="eastAsia"/>
        </w:rPr>
        <w:t>наук</w:t>
      </w:r>
      <w:r>
        <w:t xml:space="preserve"> </w:t>
      </w:r>
      <w:r>
        <w:rPr>
          <w:rFonts w:hint="eastAsia"/>
        </w:rPr>
        <w:t>Новаченко</w:t>
      </w:r>
      <w:r>
        <w:t xml:space="preserve">, </w:t>
      </w:r>
      <w:r>
        <w:rPr>
          <w:rFonts w:hint="eastAsia"/>
        </w:rPr>
        <w:t>Юлия</w:t>
      </w:r>
      <w:r>
        <w:t xml:space="preserve"> </w:t>
      </w:r>
      <w:r>
        <w:rPr>
          <w:rFonts w:hint="eastAsia"/>
        </w:rPr>
        <w:t>Федоровна</w:t>
      </w:r>
    </w:p>
    <w:p w14:paraId="0B52EFDB" w14:textId="77777777" w:rsidR="004104A6" w:rsidRDefault="004104A6" w:rsidP="004104A6">
      <w:r>
        <w:rPr>
          <w:rFonts w:hint="eastAsia"/>
        </w:rPr>
        <w:t>СОДЕРЖАНИЕ</w:t>
      </w:r>
    </w:p>
    <w:p w14:paraId="07C8532B" w14:textId="77777777" w:rsidR="004104A6" w:rsidRDefault="004104A6" w:rsidP="004104A6"/>
    <w:p w14:paraId="2B2B4B59" w14:textId="77777777" w:rsidR="004104A6" w:rsidRDefault="004104A6" w:rsidP="004104A6">
      <w:r>
        <w:rPr>
          <w:rFonts w:hint="eastAsia"/>
        </w:rPr>
        <w:t>ВВЕДЕНИЕ</w:t>
      </w:r>
    </w:p>
    <w:p w14:paraId="36F66E0C" w14:textId="77777777" w:rsidR="004104A6" w:rsidRDefault="004104A6" w:rsidP="004104A6"/>
    <w:p w14:paraId="26E89E99" w14:textId="77777777" w:rsidR="004104A6" w:rsidRDefault="004104A6" w:rsidP="004104A6">
      <w:r>
        <w:rPr>
          <w:rFonts w:hint="eastAsia"/>
        </w:rPr>
        <w:t>Глава</w:t>
      </w:r>
      <w:r>
        <w:t xml:space="preserve"> 1 </w:t>
      </w:r>
      <w:r>
        <w:rPr>
          <w:rFonts w:hint="eastAsia"/>
        </w:rPr>
        <w:t>ИСПОЛЬЗОВАНИЕ</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В</w:t>
      </w:r>
      <w:r>
        <w:t xml:space="preserve"> </w:t>
      </w:r>
      <w:r>
        <w:rPr>
          <w:rFonts w:hint="eastAsia"/>
        </w:rPr>
        <w:t>УПРАВЛЕНИИ</w:t>
      </w:r>
      <w:r>
        <w:t xml:space="preserve"> </w:t>
      </w:r>
      <w:r>
        <w:rPr>
          <w:rFonts w:hint="eastAsia"/>
        </w:rPr>
        <w:t>ПРЕДПРИЯТИЯМИ</w:t>
      </w:r>
      <w:r>
        <w:t xml:space="preserve"> </w:t>
      </w:r>
      <w:r>
        <w:rPr>
          <w:rFonts w:hint="eastAsia"/>
        </w:rPr>
        <w:t>САХАРНОЙ</w:t>
      </w:r>
      <w:r>
        <w:t xml:space="preserve"> </w:t>
      </w:r>
      <w:r>
        <w:rPr>
          <w:rFonts w:hint="eastAsia"/>
        </w:rPr>
        <w:t>ПРОМЫШЛЕННОСТИ</w:t>
      </w:r>
    </w:p>
    <w:p w14:paraId="45191E10" w14:textId="77777777" w:rsidR="004104A6" w:rsidRDefault="004104A6" w:rsidP="004104A6"/>
    <w:p w14:paraId="6FA3146A" w14:textId="77777777" w:rsidR="004104A6" w:rsidRDefault="004104A6" w:rsidP="004104A6">
      <w:r>
        <w:t xml:space="preserve">1.1 </w:t>
      </w:r>
      <w:r>
        <w:rPr>
          <w:rFonts w:hint="eastAsia"/>
        </w:rPr>
        <w:t>Современные</w:t>
      </w:r>
      <w:r>
        <w:t xml:space="preserve"> </w:t>
      </w:r>
      <w:r>
        <w:rPr>
          <w:rFonts w:hint="eastAsia"/>
        </w:rPr>
        <w:t>особенности</w:t>
      </w:r>
      <w:r>
        <w:t xml:space="preserve"> </w:t>
      </w:r>
      <w:r>
        <w:rPr>
          <w:rFonts w:hint="eastAsia"/>
        </w:rPr>
        <w:t>предприятий</w:t>
      </w:r>
      <w:r>
        <w:t xml:space="preserve"> </w:t>
      </w:r>
      <w:r>
        <w:rPr>
          <w:rFonts w:hint="eastAsia"/>
        </w:rPr>
        <w:t>сахарной</w:t>
      </w:r>
      <w:r>
        <w:t xml:space="preserve"> </w:t>
      </w:r>
      <w:r>
        <w:rPr>
          <w:rFonts w:hint="eastAsia"/>
        </w:rPr>
        <w:t>промышленности</w:t>
      </w:r>
      <w:r>
        <w:t xml:space="preserve"> </w:t>
      </w:r>
      <w:r>
        <w:rPr>
          <w:rFonts w:hint="eastAsia"/>
        </w:rPr>
        <w:t>как</w:t>
      </w:r>
      <w:r>
        <w:t xml:space="preserve"> </w:t>
      </w:r>
      <w:r>
        <w:rPr>
          <w:rFonts w:hint="eastAsia"/>
        </w:rPr>
        <w:t>объекта</w:t>
      </w:r>
      <w:r>
        <w:t xml:space="preserve"> </w:t>
      </w:r>
      <w:r>
        <w:rPr>
          <w:rFonts w:hint="eastAsia"/>
        </w:rPr>
        <w:t>управления</w:t>
      </w:r>
    </w:p>
    <w:p w14:paraId="5E532715" w14:textId="77777777" w:rsidR="004104A6" w:rsidRDefault="004104A6" w:rsidP="004104A6"/>
    <w:p w14:paraId="370F4525" w14:textId="77777777" w:rsidR="004104A6" w:rsidRDefault="004104A6" w:rsidP="004104A6">
      <w:r>
        <w:t xml:space="preserve">1.2 </w:t>
      </w:r>
      <w:r>
        <w:rPr>
          <w:rFonts w:hint="eastAsia"/>
        </w:rPr>
        <w:t>Сущность</w:t>
      </w:r>
      <w:r>
        <w:t xml:space="preserve"> </w:t>
      </w:r>
      <w:r>
        <w:rPr>
          <w:rFonts w:hint="eastAsia"/>
        </w:rPr>
        <w:t>и</w:t>
      </w:r>
      <w:r>
        <w:t xml:space="preserve"> </w:t>
      </w:r>
      <w:r>
        <w:rPr>
          <w:rFonts w:hint="eastAsia"/>
        </w:rPr>
        <w:t>роль</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в</w:t>
      </w:r>
      <w:r>
        <w:t xml:space="preserve"> </w:t>
      </w:r>
      <w:r>
        <w:rPr>
          <w:rFonts w:hint="eastAsia"/>
        </w:rPr>
        <w:t>стратегическом</w:t>
      </w:r>
      <w:r>
        <w:t xml:space="preserve"> </w:t>
      </w:r>
      <w:r>
        <w:rPr>
          <w:rFonts w:hint="eastAsia"/>
        </w:rPr>
        <w:t>управлении</w:t>
      </w:r>
      <w:r>
        <w:t xml:space="preserve"> </w:t>
      </w:r>
      <w:r>
        <w:rPr>
          <w:rFonts w:hint="eastAsia"/>
        </w:rPr>
        <w:t>предприятиями</w:t>
      </w:r>
    </w:p>
    <w:p w14:paraId="5FDC6139" w14:textId="77777777" w:rsidR="004104A6" w:rsidRDefault="004104A6" w:rsidP="004104A6"/>
    <w:p w14:paraId="248ABE2C" w14:textId="77777777" w:rsidR="004104A6" w:rsidRDefault="004104A6" w:rsidP="004104A6">
      <w:r>
        <w:t xml:space="preserve">1.3 </w:t>
      </w:r>
      <w:r>
        <w:rPr>
          <w:rFonts w:hint="eastAsia"/>
        </w:rPr>
        <w:t>Разработка</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для</w:t>
      </w:r>
      <w:r>
        <w:t xml:space="preserve"> </w:t>
      </w:r>
      <w:r>
        <w:rPr>
          <w:rFonts w:hint="eastAsia"/>
        </w:rPr>
        <w:t>формирования</w:t>
      </w:r>
      <w:r>
        <w:t xml:space="preserve"> </w:t>
      </w:r>
      <w:r>
        <w:rPr>
          <w:rFonts w:hint="eastAsia"/>
        </w:rPr>
        <w:t>стратегии</w:t>
      </w:r>
      <w:r>
        <w:t xml:space="preserve"> </w:t>
      </w:r>
      <w:r>
        <w:rPr>
          <w:rFonts w:hint="eastAsia"/>
        </w:rPr>
        <w:t>развития</w:t>
      </w:r>
      <w:r>
        <w:t xml:space="preserve"> </w:t>
      </w:r>
      <w:r>
        <w:rPr>
          <w:rFonts w:hint="eastAsia"/>
        </w:rPr>
        <w:t>предприятия</w:t>
      </w:r>
      <w:r>
        <w:t xml:space="preserve"> </w:t>
      </w:r>
      <w:r>
        <w:rPr>
          <w:rFonts w:hint="eastAsia"/>
        </w:rPr>
        <w:t>сахарной</w:t>
      </w:r>
      <w:r>
        <w:t xml:space="preserve"> </w:t>
      </w:r>
      <w:r>
        <w:rPr>
          <w:rFonts w:hint="eastAsia"/>
        </w:rPr>
        <w:t>промышленности</w:t>
      </w:r>
    </w:p>
    <w:p w14:paraId="79AE5820" w14:textId="77777777" w:rsidR="004104A6" w:rsidRDefault="004104A6" w:rsidP="004104A6"/>
    <w:p w14:paraId="3077C208" w14:textId="77777777" w:rsidR="004104A6" w:rsidRDefault="004104A6" w:rsidP="004104A6">
      <w:r>
        <w:rPr>
          <w:rFonts w:hint="eastAsia"/>
        </w:rPr>
        <w:t>Глава</w:t>
      </w:r>
      <w:r>
        <w:t xml:space="preserve"> 2 </w:t>
      </w:r>
      <w:r>
        <w:rPr>
          <w:rFonts w:hint="eastAsia"/>
        </w:rPr>
        <w:t>ИССЛЕДОВАНИЕ</w:t>
      </w:r>
      <w:r>
        <w:t xml:space="preserve"> </w:t>
      </w:r>
      <w:r>
        <w:rPr>
          <w:rFonts w:hint="eastAsia"/>
        </w:rPr>
        <w:t>ЖИЗНЕННОГО</w:t>
      </w:r>
      <w:r>
        <w:t xml:space="preserve"> </w:t>
      </w:r>
      <w:r>
        <w:rPr>
          <w:rFonts w:hint="eastAsia"/>
        </w:rPr>
        <w:t>ЦИКЛА</w:t>
      </w:r>
      <w:r>
        <w:t xml:space="preserve"> </w:t>
      </w:r>
      <w:r>
        <w:rPr>
          <w:rFonts w:hint="eastAsia"/>
        </w:rPr>
        <w:t>ПРЕДПРИЯТИЙ</w:t>
      </w:r>
      <w:r>
        <w:t xml:space="preserve"> </w:t>
      </w:r>
      <w:r>
        <w:rPr>
          <w:rFonts w:hint="eastAsia"/>
        </w:rPr>
        <w:t>САХАРНОЙ</w:t>
      </w:r>
      <w:r>
        <w:t xml:space="preserve"> </w:t>
      </w:r>
      <w:r>
        <w:rPr>
          <w:rFonts w:hint="eastAsia"/>
        </w:rPr>
        <w:t>ПРОМЫШЛЕННОСТИ</w:t>
      </w:r>
    </w:p>
    <w:p w14:paraId="7D5B70DD" w14:textId="77777777" w:rsidR="004104A6" w:rsidRDefault="004104A6" w:rsidP="004104A6"/>
    <w:p w14:paraId="3805C4D3" w14:textId="77777777" w:rsidR="004104A6" w:rsidRDefault="004104A6" w:rsidP="004104A6">
      <w:r>
        <w:t xml:space="preserve">2.1 </w:t>
      </w:r>
      <w:r>
        <w:rPr>
          <w:rFonts w:hint="eastAsia"/>
        </w:rPr>
        <w:t>Методы</w:t>
      </w:r>
      <w:r>
        <w:t xml:space="preserve"> </w:t>
      </w:r>
      <w:r>
        <w:rPr>
          <w:rFonts w:hint="eastAsia"/>
        </w:rPr>
        <w:t>управления</w:t>
      </w:r>
      <w:r>
        <w:t xml:space="preserve"> </w:t>
      </w:r>
      <w:r>
        <w:rPr>
          <w:rFonts w:hint="eastAsia"/>
        </w:rPr>
        <w:t>промышленным</w:t>
      </w:r>
      <w:r>
        <w:t xml:space="preserve"> </w:t>
      </w:r>
      <w:r>
        <w:rPr>
          <w:rFonts w:hint="eastAsia"/>
        </w:rPr>
        <w:t>предприятием</w:t>
      </w:r>
      <w:r>
        <w:t xml:space="preserve"> </w:t>
      </w:r>
      <w:r>
        <w:rPr>
          <w:rFonts w:hint="eastAsia"/>
        </w:rPr>
        <w:t>на</w:t>
      </w:r>
      <w:r>
        <w:t xml:space="preserve"> </w:t>
      </w:r>
      <w:r>
        <w:rPr>
          <w:rFonts w:hint="eastAsia"/>
        </w:rPr>
        <w:t>различных</w:t>
      </w:r>
      <w:r>
        <w:t xml:space="preserve"> </w:t>
      </w:r>
      <w:r>
        <w:rPr>
          <w:rFonts w:hint="eastAsia"/>
        </w:rPr>
        <w:t>стадиях</w:t>
      </w:r>
      <w:r>
        <w:t xml:space="preserve"> </w:t>
      </w:r>
      <w:r>
        <w:rPr>
          <w:rFonts w:hint="eastAsia"/>
        </w:rPr>
        <w:t>его</w:t>
      </w:r>
      <w:r>
        <w:t xml:space="preserve"> </w:t>
      </w:r>
      <w:r>
        <w:rPr>
          <w:rFonts w:hint="eastAsia"/>
        </w:rPr>
        <w:t>жизненного</w:t>
      </w:r>
      <w:r>
        <w:t xml:space="preserve"> </w:t>
      </w:r>
      <w:r>
        <w:rPr>
          <w:rFonts w:hint="eastAsia"/>
        </w:rPr>
        <w:t>цикла</w:t>
      </w:r>
    </w:p>
    <w:p w14:paraId="505C93EA" w14:textId="77777777" w:rsidR="004104A6" w:rsidRDefault="004104A6" w:rsidP="004104A6"/>
    <w:p w14:paraId="0AA359DE" w14:textId="77777777" w:rsidR="004104A6" w:rsidRDefault="004104A6" w:rsidP="004104A6">
      <w:r>
        <w:t xml:space="preserve">2.2 </w:t>
      </w:r>
      <w:r>
        <w:rPr>
          <w:rFonts w:hint="eastAsia"/>
        </w:rPr>
        <w:t>Разработка</w:t>
      </w:r>
      <w:r>
        <w:t xml:space="preserve"> </w:t>
      </w:r>
      <w:r>
        <w:rPr>
          <w:rFonts w:hint="eastAsia"/>
        </w:rPr>
        <w:t>стратегии</w:t>
      </w:r>
      <w:r>
        <w:t xml:space="preserve"> </w:t>
      </w:r>
      <w:r>
        <w:rPr>
          <w:rFonts w:hint="eastAsia"/>
        </w:rPr>
        <w:t>управления</w:t>
      </w:r>
      <w:r>
        <w:t xml:space="preserve"> </w:t>
      </w:r>
      <w:r>
        <w:rPr>
          <w:rFonts w:hint="eastAsia"/>
        </w:rPr>
        <w:t>предприятиями</w:t>
      </w:r>
      <w:r>
        <w:t xml:space="preserve"> </w:t>
      </w:r>
      <w:r>
        <w:rPr>
          <w:rFonts w:hint="eastAsia"/>
        </w:rPr>
        <w:t>сахарной</w:t>
      </w:r>
      <w:r>
        <w:t xml:space="preserve"> </w:t>
      </w:r>
      <w:r>
        <w:rPr>
          <w:rFonts w:hint="eastAsia"/>
        </w:rPr>
        <w:t>промышленности</w:t>
      </w:r>
      <w:r>
        <w:t xml:space="preserve"> </w:t>
      </w:r>
      <w:r>
        <w:rPr>
          <w:rFonts w:hint="eastAsia"/>
        </w:rPr>
        <w:t>с</w:t>
      </w:r>
      <w:r>
        <w:t xml:space="preserve"> </w:t>
      </w:r>
      <w:r>
        <w:rPr>
          <w:rFonts w:hint="eastAsia"/>
        </w:rPr>
        <w:t>учетом</w:t>
      </w:r>
      <w:r>
        <w:t xml:space="preserve"> </w:t>
      </w:r>
      <w:r>
        <w:rPr>
          <w:rFonts w:hint="eastAsia"/>
        </w:rPr>
        <w:t>стадий</w:t>
      </w:r>
      <w:r>
        <w:t xml:space="preserve"> </w:t>
      </w:r>
      <w:r>
        <w:rPr>
          <w:rFonts w:hint="eastAsia"/>
        </w:rPr>
        <w:t>жизненного</w:t>
      </w:r>
      <w:r>
        <w:t xml:space="preserve"> </w:t>
      </w:r>
      <w:r>
        <w:rPr>
          <w:rFonts w:hint="eastAsia"/>
        </w:rPr>
        <w:t>цикла</w:t>
      </w:r>
    </w:p>
    <w:p w14:paraId="37BB55AB" w14:textId="77777777" w:rsidR="004104A6" w:rsidRDefault="004104A6" w:rsidP="004104A6"/>
    <w:p w14:paraId="28D2478E" w14:textId="77777777" w:rsidR="004104A6" w:rsidRDefault="004104A6" w:rsidP="004104A6">
      <w:r>
        <w:t xml:space="preserve">2.3 </w:t>
      </w:r>
      <w:r>
        <w:rPr>
          <w:rFonts w:hint="eastAsia"/>
        </w:rPr>
        <w:t>Мероприятия</w:t>
      </w:r>
      <w:r>
        <w:t xml:space="preserve"> </w:t>
      </w:r>
      <w:r>
        <w:rPr>
          <w:rFonts w:hint="eastAsia"/>
        </w:rPr>
        <w:t>по</w:t>
      </w:r>
      <w:r>
        <w:t xml:space="preserve"> </w:t>
      </w:r>
      <w:r>
        <w:rPr>
          <w:rFonts w:hint="eastAsia"/>
        </w:rPr>
        <w:t>повышению</w:t>
      </w:r>
      <w:r>
        <w:t xml:space="preserve"> </w:t>
      </w:r>
      <w:r>
        <w:rPr>
          <w:rFonts w:hint="eastAsia"/>
        </w:rPr>
        <w:t>эффективности</w:t>
      </w:r>
      <w:r>
        <w:t xml:space="preserve"> </w:t>
      </w:r>
      <w:r>
        <w:rPr>
          <w:rFonts w:hint="eastAsia"/>
        </w:rPr>
        <w:t>деяте</w:t>
      </w:r>
      <w:r>
        <w:rPr>
          <w:rFonts w:hint="eastAsia"/>
        </w:rPr>
        <w:lastRenderedPageBreak/>
        <w:t>льности</w:t>
      </w:r>
      <w:r>
        <w:t xml:space="preserve"> </w:t>
      </w:r>
      <w:r>
        <w:rPr>
          <w:rFonts w:hint="eastAsia"/>
        </w:rPr>
        <w:t>предприятий</w:t>
      </w:r>
      <w:r>
        <w:t xml:space="preserve"> </w:t>
      </w:r>
      <w:r>
        <w:rPr>
          <w:rFonts w:hint="eastAsia"/>
        </w:rPr>
        <w:t>сахарной</w:t>
      </w:r>
      <w:r>
        <w:t xml:space="preserve"> </w:t>
      </w:r>
      <w:r>
        <w:rPr>
          <w:rFonts w:hint="eastAsia"/>
        </w:rPr>
        <w:t>промышленности</w:t>
      </w:r>
      <w:r>
        <w:t xml:space="preserve"> </w:t>
      </w:r>
      <w:r>
        <w:rPr>
          <w:rFonts w:hint="eastAsia"/>
        </w:rPr>
        <w:t>на</w:t>
      </w:r>
      <w:r>
        <w:t xml:space="preserve"> </w:t>
      </w:r>
      <w:r>
        <w:rPr>
          <w:rFonts w:hint="eastAsia"/>
        </w:rPr>
        <w:t>основе</w:t>
      </w:r>
      <w:r>
        <w:t xml:space="preserve"> </w:t>
      </w:r>
      <w:r>
        <w:rPr>
          <w:rFonts w:hint="eastAsia"/>
        </w:rPr>
        <w:t>стадий</w:t>
      </w:r>
      <w:r>
        <w:t xml:space="preserve"> </w:t>
      </w:r>
      <w:r>
        <w:rPr>
          <w:rFonts w:hint="eastAsia"/>
        </w:rPr>
        <w:t>жизненного</w:t>
      </w:r>
      <w:r>
        <w:t xml:space="preserve"> </w:t>
      </w:r>
      <w:r>
        <w:rPr>
          <w:rFonts w:hint="eastAsia"/>
        </w:rPr>
        <w:t>цикла</w:t>
      </w:r>
      <w:r>
        <w:t xml:space="preserve"> </w:t>
      </w:r>
      <w:r>
        <w:rPr>
          <w:rFonts w:hint="eastAsia"/>
        </w:rPr>
        <w:t>на</w:t>
      </w:r>
      <w:r>
        <w:t xml:space="preserve"> </w:t>
      </w:r>
      <w:r>
        <w:rPr>
          <w:rFonts w:hint="eastAsia"/>
        </w:rPr>
        <w:t>примере</w:t>
      </w:r>
      <w:r>
        <w:t xml:space="preserve"> </w:t>
      </w:r>
      <w:r>
        <w:rPr>
          <w:rFonts w:hint="eastAsia"/>
        </w:rPr>
        <w:t>Курской</w:t>
      </w:r>
      <w:r>
        <w:t xml:space="preserve"> </w:t>
      </w:r>
      <w:r>
        <w:rPr>
          <w:rFonts w:hint="eastAsia"/>
        </w:rPr>
        <w:t>области</w:t>
      </w:r>
    </w:p>
    <w:p w14:paraId="260FE289" w14:textId="77777777" w:rsidR="004104A6" w:rsidRDefault="004104A6" w:rsidP="004104A6"/>
    <w:p w14:paraId="4A727457" w14:textId="77777777" w:rsidR="004104A6" w:rsidRDefault="004104A6" w:rsidP="004104A6">
      <w:r>
        <w:rPr>
          <w:rFonts w:hint="eastAsia"/>
        </w:rPr>
        <w:t>Глава</w:t>
      </w:r>
      <w:r>
        <w:t xml:space="preserve"> 3 </w:t>
      </w:r>
      <w:r>
        <w:rPr>
          <w:rFonts w:hint="eastAsia"/>
        </w:rPr>
        <w:t>МОДЕРНИЗАЦИЯ</w:t>
      </w:r>
      <w:r>
        <w:t xml:space="preserve"> </w:t>
      </w:r>
      <w:r>
        <w:rPr>
          <w:rFonts w:hint="eastAsia"/>
        </w:rPr>
        <w:t>СИСТЕМЫ</w:t>
      </w:r>
      <w:r>
        <w:t xml:space="preserve"> </w:t>
      </w:r>
      <w:r>
        <w:rPr>
          <w:rFonts w:hint="eastAsia"/>
        </w:rPr>
        <w:t>УПРАВЛЕНИЯ</w:t>
      </w:r>
      <w:r>
        <w:t xml:space="preserve"> </w:t>
      </w:r>
      <w:r>
        <w:rPr>
          <w:rFonts w:hint="eastAsia"/>
        </w:rPr>
        <w:t>ПРЕДПРИЯТИЯМИ</w:t>
      </w:r>
      <w:r>
        <w:t xml:space="preserve"> </w:t>
      </w:r>
      <w:r>
        <w:rPr>
          <w:rFonts w:hint="eastAsia"/>
        </w:rPr>
        <w:t>САХАРНОЙ</w:t>
      </w:r>
      <w:r>
        <w:t xml:space="preserve"> </w:t>
      </w:r>
      <w:r>
        <w:rPr>
          <w:rFonts w:hint="eastAsia"/>
        </w:rPr>
        <w:t>ПРОМЫШЛЕННОСТИ</w:t>
      </w:r>
      <w:r>
        <w:t xml:space="preserve"> </w:t>
      </w:r>
      <w:r>
        <w:rPr>
          <w:rFonts w:hint="eastAsia"/>
        </w:rPr>
        <w:t>С</w:t>
      </w:r>
      <w:r>
        <w:t xml:space="preserve"> </w:t>
      </w:r>
      <w:r>
        <w:rPr>
          <w:rFonts w:hint="eastAsia"/>
        </w:rPr>
        <w:t>УЧЕТОМ</w:t>
      </w:r>
      <w:r>
        <w:t xml:space="preserve"> </w:t>
      </w:r>
      <w:r>
        <w:rPr>
          <w:rFonts w:hint="eastAsia"/>
        </w:rPr>
        <w:t>КЛЮЧЕВОЙ</w:t>
      </w:r>
      <w:r>
        <w:t xml:space="preserve"> </w:t>
      </w:r>
      <w:r>
        <w:rPr>
          <w:rFonts w:hint="eastAsia"/>
        </w:rPr>
        <w:t>РОЛИ</w:t>
      </w:r>
      <w:r>
        <w:t xml:space="preserve"> </w:t>
      </w:r>
      <w:r>
        <w:rPr>
          <w:rFonts w:hint="eastAsia"/>
        </w:rPr>
        <w:t>ПЕРСОНАЛА</w:t>
      </w:r>
    </w:p>
    <w:p w14:paraId="23E60DE4" w14:textId="77777777" w:rsidR="004104A6" w:rsidRDefault="004104A6" w:rsidP="004104A6"/>
    <w:p w14:paraId="4BAFA6F7" w14:textId="77777777" w:rsidR="004104A6" w:rsidRDefault="004104A6" w:rsidP="004104A6">
      <w:r>
        <w:t xml:space="preserve">3.1 </w:t>
      </w:r>
      <w:r>
        <w:rPr>
          <w:rFonts w:hint="eastAsia"/>
        </w:rPr>
        <w:t>Методика</w:t>
      </w:r>
      <w:r>
        <w:t xml:space="preserve"> </w:t>
      </w:r>
      <w:r>
        <w:rPr>
          <w:rFonts w:hint="eastAsia"/>
        </w:rPr>
        <w:t>комплексирования</w:t>
      </w:r>
      <w:r>
        <w:t xml:space="preserve"> </w:t>
      </w:r>
      <w:r>
        <w:rPr>
          <w:rFonts w:hint="eastAsia"/>
        </w:rPr>
        <w:t>концепций</w:t>
      </w:r>
      <w:r>
        <w:t xml:space="preserve"> </w:t>
      </w:r>
      <w:r>
        <w:rPr>
          <w:rFonts w:hint="eastAsia"/>
        </w:rPr>
        <w:t>жизненного</w:t>
      </w:r>
      <w:r>
        <w:t xml:space="preserve"> </w:t>
      </w:r>
      <w:r>
        <w:rPr>
          <w:rFonts w:hint="eastAsia"/>
        </w:rPr>
        <w:t>цикла</w:t>
      </w:r>
      <w:r>
        <w:t xml:space="preserve"> </w:t>
      </w:r>
      <w:r>
        <w:rPr>
          <w:rFonts w:hint="eastAsia"/>
        </w:rPr>
        <w:t>и</w:t>
      </w:r>
      <w:r>
        <w:t xml:space="preserve"> </w:t>
      </w:r>
      <w:r>
        <w:rPr>
          <w:rFonts w:hint="eastAsia"/>
        </w:rPr>
        <w:t>ССП</w:t>
      </w:r>
      <w:r>
        <w:t xml:space="preserve"> </w:t>
      </w:r>
      <w:r>
        <w:rPr>
          <w:rFonts w:hint="eastAsia"/>
        </w:rPr>
        <w:t>для</w:t>
      </w:r>
      <w:r>
        <w:t xml:space="preserve"> </w:t>
      </w:r>
      <w:r>
        <w:rPr>
          <w:rFonts w:hint="eastAsia"/>
        </w:rPr>
        <w:t>предприятий</w:t>
      </w:r>
      <w:r>
        <w:t xml:space="preserve"> </w:t>
      </w:r>
      <w:r>
        <w:rPr>
          <w:rFonts w:hint="eastAsia"/>
        </w:rPr>
        <w:t>сахарной</w:t>
      </w:r>
      <w:r>
        <w:t xml:space="preserve"> </w:t>
      </w:r>
      <w:r>
        <w:rPr>
          <w:rFonts w:hint="eastAsia"/>
        </w:rPr>
        <w:t>промышленности</w:t>
      </w:r>
    </w:p>
    <w:p w14:paraId="2CA521FB" w14:textId="77777777" w:rsidR="004104A6" w:rsidRDefault="004104A6" w:rsidP="004104A6"/>
    <w:p w14:paraId="56156243" w14:textId="77777777" w:rsidR="004104A6" w:rsidRDefault="004104A6" w:rsidP="004104A6">
      <w:r>
        <w:t xml:space="preserve">3.2 </w:t>
      </w:r>
      <w:r>
        <w:rPr>
          <w:rFonts w:hint="eastAsia"/>
        </w:rPr>
        <w:t>Формирование</w:t>
      </w:r>
      <w:r>
        <w:t xml:space="preserve"> </w:t>
      </w:r>
      <w:r>
        <w:rPr>
          <w:rFonts w:hint="eastAsia"/>
        </w:rPr>
        <w:t>грейдовой</w:t>
      </w:r>
      <w:r>
        <w:t xml:space="preserve"> </w:t>
      </w:r>
      <w:r>
        <w:rPr>
          <w:rFonts w:hint="eastAsia"/>
        </w:rPr>
        <w:t>системы</w:t>
      </w:r>
      <w:r>
        <w:t xml:space="preserve"> </w:t>
      </w:r>
      <w:r>
        <w:rPr>
          <w:rFonts w:hint="eastAsia"/>
        </w:rPr>
        <w:t>оценки</w:t>
      </w:r>
      <w:r>
        <w:t xml:space="preserve"> </w:t>
      </w:r>
      <w:r>
        <w:rPr>
          <w:rFonts w:hint="eastAsia"/>
        </w:rPr>
        <w:t>и</w:t>
      </w:r>
      <w:r>
        <w:t xml:space="preserve"> </w:t>
      </w:r>
      <w:r>
        <w:rPr>
          <w:rFonts w:hint="eastAsia"/>
        </w:rPr>
        <w:t>оплаты</w:t>
      </w:r>
      <w:r>
        <w:t xml:space="preserve"> </w:t>
      </w:r>
      <w:r>
        <w:rPr>
          <w:rFonts w:hint="eastAsia"/>
        </w:rPr>
        <w:t>труда</w:t>
      </w:r>
      <w:r>
        <w:t xml:space="preserve"> </w:t>
      </w:r>
      <w:r>
        <w:rPr>
          <w:rFonts w:hint="eastAsia"/>
        </w:rPr>
        <w:t>персонала</w:t>
      </w:r>
      <w:r>
        <w:t xml:space="preserve"> </w:t>
      </w:r>
      <w:r>
        <w:rPr>
          <w:rFonts w:hint="eastAsia"/>
        </w:rPr>
        <w:t>на</w:t>
      </w:r>
      <w:r>
        <w:t xml:space="preserve"> </w:t>
      </w:r>
      <w:r>
        <w:rPr>
          <w:rFonts w:hint="eastAsia"/>
        </w:rPr>
        <w:t>основе</w:t>
      </w:r>
      <w:r>
        <w:t xml:space="preserve"> </w:t>
      </w:r>
      <w:r>
        <w:rPr>
          <w:rFonts w:hint="eastAsia"/>
        </w:rPr>
        <w:t>КР</w:t>
      </w:r>
      <w:r>
        <w:t xml:space="preserve">1 - </w:t>
      </w:r>
      <w:r>
        <w:rPr>
          <w:rFonts w:hint="eastAsia"/>
        </w:rPr>
        <w:t>системы</w:t>
      </w:r>
      <w:r>
        <w:t xml:space="preserve"> </w:t>
      </w:r>
      <w:r>
        <w:rPr>
          <w:rFonts w:hint="eastAsia"/>
        </w:rPr>
        <w:t>для</w:t>
      </w:r>
      <w:r>
        <w:t xml:space="preserve"> </w:t>
      </w:r>
      <w:r>
        <w:rPr>
          <w:rFonts w:hint="eastAsia"/>
        </w:rPr>
        <w:t>предприятий</w:t>
      </w:r>
      <w:r>
        <w:t xml:space="preserve"> </w:t>
      </w:r>
      <w:r>
        <w:rPr>
          <w:rFonts w:hint="eastAsia"/>
        </w:rPr>
        <w:t>сахарной</w:t>
      </w:r>
      <w:r>
        <w:t xml:space="preserve"> </w:t>
      </w:r>
      <w:r>
        <w:rPr>
          <w:rFonts w:hint="eastAsia"/>
        </w:rPr>
        <w:t>промышленности</w:t>
      </w:r>
    </w:p>
    <w:p w14:paraId="0D679A81" w14:textId="77777777" w:rsidR="004104A6" w:rsidRDefault="004104A6" w:rsidP="004104A6"/>
    <w:p w14:paraId="5A9F0B7F" w14:textId="77777777" w:rsidR="004104A6" w:rsidRDefault="004104A6" w:rsidP="004104A6">
      <w:r>
        <w:t xml:space="preserve">3.3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автоматизации</w:t>
      </w:r>
      <w:r>
        <w:t xml:space="preserve"> </w:t>
      </w:r>
      <w:r>
        <w:rPr>
          <w:rFonts w:hint="eastAsia"/>
        </w:rPr>
        <w:t>системы</w:t>
      </w:r>
      <w:r>
        <w:t xml:space="preserve"> </w:t>
      </w:r>
      <w:r>
        <w:rPr>
          <w:rFonts w:hint="eastAsia"/>
        </w:rPr>
        <w:t>оценки</w:t>
      </w:r>
      <w:r>
        <w:t xml:space="preserve"> </w:t>
      </w:r>
      <w:r>
        <w:rPr>
          <w:rFonts w:hint="eastAsia"/>
        </w:rPr>
        <w:t>и</w:t>
      </w:r>
      <w:r>
        <w:t xml:space="preserve"> </w:t>
      </w:r>
      <w:r>
        <w:rPr>
          <w:rFonts w:hint="eastAsia"/>
        </w:rPr>
        <w:t>оплаты</w:t>
      </w:r>
      <w:r>
        <w:t xml:space="preserve"> </w:t>
      </w:r>
      <w:r>
        <w:rPr>
          <w:rFonts w:hint="eastAsia"/>
        </w:rPr>
        <w:t>труда</w:t>
      </w:r>
      <w:r>
        <w:t xml:space="preserve"> </w:t>
      </w:r>
      <w:r>
        <w:rPr>
          <w:rFonts w:hint="eastAsia"/>
        </w:rPr>
        <w:t>персонала</w:t>
      </w:r>
      <w:r>
        <w:t xml:space="preserve"> </w:t>
      </w:r>
      <w:r>
        <w:rPr>
          <w:rFonts w:hint="eastAsia"/>
        </w:rPr>
        <w:t>на</w:t>
      </w:r>
      <w:r>
        <w:t xml:space="preserve"> </w:t>
      </w:r>
      <w:r>
        <w:rPr>
          <w:rFonts w:hint="eastAsia"/>
        </w:rPr>
        <w:t>основе</w:t>
      </w:r>
      <w:r>
        <w:t xml:space="preserve"> </w:t>
      </w:r>
      <w:r>
        <w:rPr>
          <w:rFonts w:hint="eastAsia"/>
        </w:rPr>
        <w:t>КР</w:t>
      </w:r>
      <w:r>
        <w:t xml:space="preserve">1 - </w:t>
      </w:r>
      <w:r>
        <w:rPr>
          <w:rFonts w:hint="eastAsia"/>
        </w:rPr>
        <w:t>системы</w:t>
      </w:r>
    </w:p>
    <w:p w14:paraId="2288EFAA" w14:textId="77777777" w:rsidR="004104A6" w:rsidRDefault="004104A6" w:rsidP="004104A6"/>
    <w:p w14:paraId="7A5F0F24" w14:textId="77777777" w:rsidR="004104A6" w:rsidRDefault="004104A6" w:rsidP="004104A6">
      <w:r>
        <w:rPr>
          <w:rFonts w:hint="eastAsia"/>
        </w:rPr>
        <w:t>ЗАКЛЮЧЕНИЕ</w:t>
      </w:r>
    </w:p>
    <w:p w14:paraId="2BD4D5BC" w14:textId="77777777" w:rsidR="004104A6" w:rsidRDefault="004104A6" w:rsidP="004104A6"/>
    <w:p w14:paraId="1F18584D" w14:textId="77777777" w:rsidR="004104A6" w:rsidRDefault="004104A6" w:rsidP="004104A6">
      <w:r>
        <w:rPr>
          <w:rFonts w:hint="eastAsia"/>
        </w:rPr>
        <w:t>СПИСОК</w:t>
      </w:r>
      <w:r>
        <w:t xml:space="preserve"> </w:t>
      </w:r>
      <w:r>
        <w:rPr>
          <w:rFonts w:hint="eastAsia"/>
        </w:rPr>
        <w:t>ИСПОЛЬЗОВАННЫХ</w:t>
      </w:r>
      <w:r>
        <w:t xml:space="preserve"> </w:t>
      </w:r>
      <w:r>
        <w:rPr>
          <w:rFonts w:hint="eastAsia"/>
        </w:rPr>
        <w:t>ИСТОЧНИКОВ</w:t>
      </w:r>
    </w:p>
    <w:p w14:paraId="040054FF" w14:textId="77777777" w:rsidR="004104A6" w:rsidRDefault="004104A6" w:rsidP="004104A6"/>
    <w:p w14:paraId="593E887F" w14:textId="1BC97801" w:rsidR="004104A6" w:rsidRPr="004104A6" w:rsidRDefault="004104A6" w:rsidP="004104A6">
      <w:r>
        <w:rPr>
          <w:rFonts w:hint="eastAsia"/>
        </w:rPr>
        <w:t>ПРИЛОЖЕНИЯ</w:t>
      </w:r>
    </w:p>
    <w:sectPr w:rsidR="004104A6" w:rsidRPr="004104A6" w:rsidSect="00C529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A9D7" w14:textId="77777777" w:rsidR="00C52989" w:rsidRDefault="00C52989">
      <w:pPr>
        <w:spacing w:after="0" w:line="240" w:lineRule="auto"/>
      </w:pPr>
      <w:r>
        <w:separator/>
      </w:r>
    </w:p>
  </w:endnote>
  <w:endnote w:type="continuationSeparator" w:id="0">
    <w:p w14:paraId="72072962" w14:textId="77777777" w:rsidR="00C52989" w:rsidRDefault="00C5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90AE" w14:textId="77777777" w:rsidR="00C52989" w:rsidRDefault="00C52989"/>
    <w:p w14:paraId="749A6A27" w14:textId="77777777" w:rsidR="00C52989" w:rsidRDefault="00C52989"/>
    <w:p w14:paraId="62E75F9D" w14:textId="77777777" w:rsidR="00C52989" w:rsidRDefault="00C52989"/>
    <w:p w14:paraId="614BF734" w14:textId="77777777" w:rsidR="00C52989" w:rsidRDefault="00C52989"/>
    <w:p w14:paraId="3A5778AE" w14:textId="77777777" w:rsidR="00C52989" w:rsidRDefault="00C52989"/>
    <w:p w14:paraId="48BD8F8A" w14:textId="77777777" w:rsidR="00C52989" w:rsidRDefault="00C52989"/>
    <w:p w14:paraId="2B38834A" w14:textId="77777777" w:rsidR="00C52989" w:rsidRDefault="00C529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2AD6A8" wp14:editId="5279C0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398A4" w14:textId="77777777" w:rsidR="00C52989" w:rsidRDefault="00C529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2AD6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9398A4" w14:textId="77777777" w:rsidR="00C52989" w:rsidRDefault="00C529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1185C6" w14:textId="77777777" w:rsidR="00C52989" w:rsidRDefault="00C52989"/>
    <w:p w14:paraId="6545D93D" w14:textId="77777777" w:rsidR="00C52989" w:rsidRDefault="00C52989"/>
    <w:p w14:paraId="43ABF0F8" w14:textId="77777777" w:rsidR="00C52989" w:rsidRDefault="00C529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EA178A" wp14:editId="6695D6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EBAC" w14:textId="77777777" w:rsidR="00C52989" w:rsidRDefault="00C52989"/>
                          <w:p w14:paraId="3B3002FF" w14:textId="77777777" w:rsidR="00C52989" w:rsidRDefault="00C529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EA17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FAEBAC" w14:textId="77777777" w:rsidR="00C52989" w:rsidRDefault="00C52989"/>
                    <w:p w14:paraId="3B3002FF" w14:textId="77777777" w:rsidR="00C52989" w:rsidRDefault="00C529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4844F1" w14:textId="77777777" w:rsidR="00C52989" w:rsidRDefault="00C52989"/>
    <w:p w14:paraId="0D89AC24" w14:textId="77777777" w:rsidR="00C52989" w:rsidRDefault="00C52989">
      <w:pPr>
        <w:rPr>
          <w:sz w:val="2"/>
          <w:szCs w:val="2"/>
        </w:rPr>
      </w:pPr>
    </w:p>
    <w:p w14:paraId="759DABB4" w14:textId="77777777" w:rsidR="00C52989" w:rsidRDefault="00C52989"/>
    <w:p w14:paraId="3CD1154C" w14:textId="77777777" w:rsidR="00C52989" w:rsidRDefault="00C52989">
      <w:pPr>
        <w:spacing w:after="0" w:line="240" w:lineRule="auto"/>
      </w:pPr>
    </w:p>
  </w:footnote>
  <w:footnote w:type="continuationSeparator" w:id="0">
    <w:p w14:paraId="08072B34" w14:textId="77777777" w:rsidR="00C52989" w:rsidRDefault="00C52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989"/>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14347</TotalTime>
  <Pages>2</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2165</cp:revision>
  <cp:lastPrinted>2009-02-06T05:36:00Z</cp:lastPrinted>
  <dcterms:created xsi:type="dcterms:W3CDTF">2024-04-09T10:20:00Z</dcterms:created>
  <dcterms:modified xsi:type="dcterms:W3CDTF">2024-04-26T09:02:00Z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