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Федеральное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государственное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бюджетное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образовательное</w:t>
      </w:r>
      <w:r w:rsidRPr="009437E7">
        <w:rPr>
          <w:rFonts w:ascii="Trebuchet MS" w:eastAsia="Times New Roman" w:hAnsi="Trebuchet MS" w:cs="Times New Roman"/>
          <w:color w:val="000000"/>
          <w:kern w:val="0"/>
          <w:sz w:val="18"/>
          <w:szCs w:val="18"/>
          <w:lang w:eastAsia="ru-RU"/>
        </w:rPr>
        <w:t xml:space="preserve"> </w:t>
      </w:r>
      <w:proofErr w:type="spellStart"/>
      <w:r w:rsidRPr="009437E7">
        <w:rPr>
          <w:rFonts w:ascii="Trebuchet MS" w:eastAsia="Times New Roman" w:hAnsi="Trebuchet MS" w:cs="Times New Roman" w:hint="eastAsia"/>
          <w:color w:val="000000"/>
          <w:kern w:val="0"/>
          <w:sz w:val="18"/>
          <w:szCs w:val="18"/>
          <w:lang w:eastAsia="ru-RU"/>
        </w:rPr>
        <w:t>учреиадение</w:t>
      </w:r>
      <w:proofErr w:type="spellEnd"/>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высшего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профессионального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образования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«Санкт</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Петербургский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государственный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политехнический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университет»</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СОВЕРШЕНСТВОВАНИЕ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МАЛОРАСХОДНЫХ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ЛПИ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ТУРБОДЕТАНДЕРНЫХ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ЭЛЕКТРОУСТАНОВОК</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ГАЗОРАСПРЕДЕЛИТЕЛЬНЫХ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СТАНЦИЙ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НА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ОСНОВЕ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ЭКСПЕРИМЕНТАЛЬНЫХ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МЕТОДОВ</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Специальность</w:t>
      </w:r>
      <w:r w:rsidRPr="009437E7">
        <w:rPr>
          <w:rFonts w:ascii="Trebuchet MS" w:eastAsia="Times New Roman" w:hAnsi="Trebuchet MS" w:cs="Times New Roman"/>
          <w:color w:val="000000"/>
          <w:kern w:val="0"/>
          <w:sz w:val="18"/>
          <w:szCs w:val="18"/>
          <w:lang w:eastAsia="ru-RU"/>
        </w:rPr>
        <w:t xml:space="preserve"> 05.04.12 </w:t>
      </w:r>
      <w:r w:rsidRPr="009437E7">
        <w:rPr>
          <w:rFonts w:ascii="Trebuchet MS" w:eastAsia="Times New Roman" w:hAnsi="Trebuchet MS" w:cs="Times New Roman" w:hint="eastAsia"/>
          <w:color w:val="000000"/>
          <w:kern w:val="0"/>
          <w:sz w:val="18"/>
          <w:szCs w:val="18"/>
          <w:lang w:eastAsia="ru-RU"/>
        </w:rPr>
        <w:t>Турбомашины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комбинированные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турбоустановки</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ДИССЕРТАЦИЯ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НА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СОИСКАНИЕ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УЧЕНОЙ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СТЕПЕНИ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КАНДИДАТА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ТЕХНИЧЕСКИХ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НАУК</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 xml:space="preserve"> </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На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правах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рукописи</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 xml:space="preserve"> </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Матвеев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Юрий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Владимирович</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Научный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руководитель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т</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н</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проф</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Рассохин</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Санкт</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Петербург</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2012</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 xml:space="preserve"> </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СОДЕРЖАНИЕ</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Условные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обозначения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индексы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сокращения</w:t>
      </w:r>
      <w:r w:rsidRPr="009437E7">
        <w:rPr>
          <w:rFonts w:ascii="Trebuchet MS" w:eastAsia="Times New Roman" w:hAnsi="Trebuchet MS" w:cs="Times New Roman"/>
          <w:color w:val="000000"/>
          <w:kern w:val="0"/>
          <w:sz w:val="18"/>
          <w:szCs w:val="18"/>
          <w:lang w:eastAsia="ru-RU"/>
        </w:rPr>
        <w:tab/>
        <w:t>3</w:t>
      </w:r>
    </w:p>
    <w:p w:rsidR="009437E7" w:rsidRPr="009437E7" w:rsidRDefault="009437E7" w:rsidP="009437E7">
      <w:pPr>
        <w:rPr>
          <w:rFonts w:ascii="Trebuchet MS" w:eastAsia="Times New Roman" w:hAnsi="Trebuchet MS" w:cs="Times New Roman"/>
          <w:color w:val="000000"/>
          <w:kern w:val="0"/>
          <w:sz w:val="18"/>
          <w:szCs w:val="18"/>
          <w:lang w:eastAsia="ru-RU"/>
        </w:rPr>
      </w:pPr>
      <w:proofErr w:type="gramStart"/>
      <w:r w:rsidRPr="009437E7">
        <w:rPr>
          <w:rFonts w:ascii="Trebuchet MS" w:eastAsia="Times New Roman" w:hAnsi="Trebuchet MS" w:cs="Times New Roman" w:hint="eastAsia"/>
          <w:color w:val="000000"/>
          <w:kern w:val="0"/>
          <w:sz w:val="18"/>
          <w:szCs w:val="18"/>
          <w:lang w:eastAsia="ru-RU"/>
        </w:rPr>
        <w:t>У</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ведение</w:t>
      </w:r>
      <w:proofErr w:type="gramEnd"/>
      <w:r w:rsidRPr="009437E7">
        <w:rPr>
          <w:rFonts w:ascii="Trebuchet MS" w:eastAsia="Times New Roman" w:hAnsi="Trebuchet MS" w:cs="Times New Roman"/>
          <w:color w:val="000000"/>
          <w:kern w:val="0"/>
          <w:sz w:val="18"/>
          <w:szCs w:val="18"/>
          <w:lang w:eastAsia="ru-RU"/>
        </w:rPr>
        <w:tab/>
        <w:t>7</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Глава</w:t>
      </w:r>
      <w:r w:rsidRPr="009437E7">
        <w:rPr>
          <w:rFonts w:ascii="Trebuchet MS" w:eastAsia="Times New Roman" w:hAnsi="Trebuchet MS" w:cs="Times New Roman"/>
          <w:color w:val="000000"/>
          <w:kern w:val="0"/>
          <w:sz w:val="18"/>
          <w:szCs w:val="18"/>
          <w:lang w:eastAsia="ru-RU"/>
        </w:rPr>
        <w:t xml:space="preserve"> 1 </w:t>
      </w:r>
      <w:r w:rsidRPr="009437E7">
        <w:rPr>
          <w:rFonts w:ascii="Trebuchet MS" w:eastAsia="Times New Roman" w:hAnsi="Trebuchet MS" w:cs="Times New Roman" w:hint="eastAsia"/>
          <w:color w:val="000000"/>
          <w:kern w:val="0"/>
          <w:sz w:val="18"/>
          <w:szCs w:val="18"/>
          <w:lang w:eastAsia="ru-RU"/>
        </w:rPr>
        <w:t>Обзор</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состояние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развития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современных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малорасходных</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турбин</w:t>
      </w:r>
      <w:r w:rsidRPr="009437E7">
        <w:rPr>
          <w:rFonts w:ascii="Trebuchet MS" w:eastAsia="Times New Roman" w:hAnsi="Trebuchet MS" w:cs="Times New Roman"/>
          <w:color w:val="000000"/>
          <w:kern w:val="0"/>
          <w:sz w:val="18"/>
          <w:szCs w:val="18"/>
          <w:lang w:eastAsia="ru-RU"/>
        </w:rPr>
        <w:tab/>
        <w:t>11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1.1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Обзор</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малорасходных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1.2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Обоснование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применения</w:t>
      </w:r>
      <w:r w:rsidRPr="009437E7">
        <w:rPr>
          <w:rFonts w:ascii="Trebuchet MS" w:eastAsia="Times New Roman" w:hAnsi="Trebuchet MS" w:cs="Times New Roman"/>
          <w:color w:val="000000"/>
          <w:kern w:val="0"/>
          <w:sz w:val="18"/>
          <w:szCs w:val="18"/>
          <w:lang w:eastAsia="ru-RU"/>
        </w:rPr>
        <w:t xml:space="preserve"> </w:t>
      </w:r>
      <w:proofErr w:type="spellStart"/>
      <w:r w:rsidRPr="009437E7">
        <w:rPr>
          <w:rFonts w:ascii="Trebuchet MS" w:eastAsia="Times New Roman" w:hAnsi="Trebuchet MS" w:cs="Times New Roman" w:hint="eastAsia"/>
          <w:color w:val="000000"/>
          <w:kern w:val="0"/>
          <w:sz w:val="18"/>
          <w:szCs w:val="18"/>
          <w:lang w:eastAsia="ru-RU"/>
        </w:rPr>
        <w:t>мрт</w:t>
      </w:r>
      <w:proofErr w:type="spellEnd"/>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proofErr w:type="spellStart"/>
      <w:r w:rsidRPr="009437E7">
        <w:rPr>
          <w:rFonts w:ascii="Trebuchet MS" w:eastAsia="Times New Roman" w:hAnsi="Trebuchet MS" w:cs="Times New Roman" w:hint="eastAsia"/>
          <w:color w:val="000000"/>
          <w:kern w:val="0"/>
          <w:sz w:val="18"/>
          <w:szCs w:val="18"/>
          <w:lang w:eastAsia="ru-RU"/>
        </w:rPr>
        <w:t>лпи</w:t>
      </w:r>
      <w:proofErr w:type="spellEnd"/>
      <w:r w:rsidRPr="009437E7">
        <w:rPr>
          <w:rFonts w:ascii="Trebuchet MS" w:eastAsia="Times New Roman" w:hAnsi="Trebuchet MS" w:cs="Times New Roman"/>
          <w:color w:val="000000"/>
          <w:kern w:val="0"/>
          <w:sz w:val="18"/>
          <w:szCs w:val="18"/>
          <w:lang w:eastAsia="ru-RU"/>
        </w:rPr>
        <w:tab/>
        <w:t>19</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Глава</w:t>
      </w:r>
      <w:r w:rsidRPr="009437E7">
        <w:rPr>
          <w:rFonts w:ascii="Trebuchet MS" w:eastAsia="Times New Roman" w:hAnsi="Trebuchet MS" w:cs="Times New Roman"/>
          <w:color w:val="000000"/>
          <w:kern w:val="0"/>
          <w:sz w:val="18"/>
          <w:szCs w:val="18"/>
          <w:lang w:eastAsia="ru-RU"/>
        </w:rPr>
        <w:t xml:space="preserve"> 2 </w:t>
      </w:r>
      <w:r w:rsidRPr="009437E7">
        <w:rPr>
          <w:rFonts w:ascii="Trebuchet MS" w:eastAsia="Times New Roman" w:hAnsi="Trebuchet MS" w:cs="Times New Roman" w:hint="eastAsia"/>
          <w:color w:val="000000"/>
          <w:kern w:val="0"/>
          <w:sz w:val="18"/>
          <w:szCs w:val="18"/>
          <w:lang w:eastAsia="ru-RU"/>
        </w:rPr>
        <w:t>Математическая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расчёта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сверхзвуковой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одноступенчатой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proofErr w:type="spellStart"/>
      <w:r w:rsidRPr="009437E7">
        <w:rPr>
          <w:rFonts w:ascii="Trebuchet MS" w:eastAsia="Times New Roman" w:hAnsi="Trebuchet MS" w:cs="Times New Roman" w:hint="eastAsia"/>
          <w:color w:val="000000"/>
          <w:kern w:val="0"/>
          <w:sz w:val="18"/>
          <w:szCs w:val="18"/>
          <w:lang w:eastAsia="ru-RU"/>
        </w:rPr>
        <w:t>лпи</w:t>
      </w:r>
      <w:proofErr w:type="spellEnd"/>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моделирование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ab/>
        <w:t>23</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2.1</w:t>
      </w:r>
      <w:r w:rsidRPr="009437E7">
        <w:rPr>
          <w:rFonts w:ascii="Trebuchet MS" w:eastAsia="Times New Roman" w:hAnsi="Trebuchet MS" w:cs="Times New Roman"/>
          <w:color w:val="000000"/>
          <w:kern w:val="0"/>
          <w:sz w:val="18"/>
          <w:szCs w:val="18"/>
          <w:lang w:eastAsia="ru-RU"/>
        </w:rPr>
        <w:tab/>
        <w:t xml:space="preserve"> </w:t>
      </w:r>
      <w:proofErr w:type="spellStart"/>
      <w:r w:rsidRPr="009437E7">
        <w:rPr>
          <w:rFonts w:ascii="Trebuchet MS" w:eastAsia="Times New Roman" w:hAnsi="Trebuchet MS" w:cs="Times New Roman" w:hint="eastAsia"/>
          <w:color w:val="000000"/>
          <w:kern w:val="0"/>
          <w:sz w:val="18"/>
          <w:szCs w:val="18"/>
          <w:lang w:eastAsia="ru-RU"/>
        </w:rPr>
        <w:t>Математиская</w:t>
      </w:r>
      <w:proofErr w:type="spellEnd"/>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расчёта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сверхзвуковой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одноступенчатой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ЛПИ</w:t>
      </w:r>
      <w:r w:rsidRPr="009437E7">
        <w:rPr>
          <w:rFonts w:ascii="Trebuchet MS" w:eastAsia="Times New Roman" w:hAnsi="Trebuchet MS" w:cs="Times New Roman"/>
          <w:color w:val="000000"/>
          <w:kern w:val="0"/>
          <w:sz w:val="18"/>
          <w:szCs w:val="18"/>
          <w:lang w:eastAsia="ru-RU"/>
        </w:rPr>
        <w:tab/>
        <w:t>23</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2.2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Алгоритм</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расчёта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газовой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ab/>
        <w:t>24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2.3</w:t>
      </w:r>
      <w:r w:rsidRPr="009437E7">
        <w:rPr>
          <w:rFonts w:ascii="Trebuchet MS" w:eastAsia="Times New Roman" w:hAnsi="Trebuchet MS" w:cs="Times New Roman"/>
          <w:color w:val="000000"/>
          <w:kern w:val="0"/>
          <w:sz w:val="18"/>
          <w:szCs w:val="18"/>
          <w:lang w:eastAsia="ru-RU"/>
        </w:rPr>
        <w:tab/>
        <w:t xml:space="preserve"> </w:t>
      </w:r>
      <w:proofErr w:type="spellStart"/>
      <w:r w:rsidRPr="009437E7">
        <w:rPr>
          <w:rFonts w:ascii="Trebuchet MS" w:eastAsia="Times New Roman" w:hAnsi="Trebuchet MS" w:cs="Times New Roman" w:hint="eastAsia"/>
          <w:color w:val="000000"/>
          <w:kern w:val="0"/>
          <w:sz w:val="18"/>
          <w:szCs w:val="18"/>
          <w:lang w:eastAsia="ru-RU"/>
        </w:rPr>
        <w:t>Моделированиеступени</w:t>
      </w:r>
      <w:proofErr w:type="spellEnd"/>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ab/>
        <w:t>41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Глава</w:t>
      </w:r>
      <w:r w:rsidRPr="009437E7">
        <w:rPr>
          <w:rFonts w:ascii="Trebuchet MS" w:eastAsia="Times New Roman" w:hAnsi="Trebuchet MS" w:cs="Times New Roman"/>
          <w:color w:val="000000"/>
          <w:kern w:val="0"/>
          <w:sz w:val="18"/>
          <w:szCs w:val="18"/>
          <w:lang w:eastAsia="ru-RU"/>
        </w:rPr>
        <w:t xml:space="preserve"> 3 </w:t>
      </w:r>
      <w:r w:rsidRPr="009437E7">
        <w:rPr>
          <w:rFonts w:ascii="Trebuchet MS" w:eastAsia="Times New Roman" w:hAnsi="Trebuchet MS" w:cs="Times New Roman" w:hint="eastAsia"/>
          <w:color w:val="000000"/>
          <w:kern w:val="0"/>
          <w:sz w:val="18"/>
          <w:szCs w:val="18"/>
          <w:lang w:eastAsia="ru-RU"/>
        </w:rPr>
        <w:t>Численное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моделирование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аэродинамического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потока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осевой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ЛПИ</w:t>
      </w:r>
      <w:r w:rsidRPr="009437E7">
        <w:rPr>
          <w:rFonts w:ascii="Trebuchet MS" w:eastAsia="Times New Roman" w:hAnsi="Trebuchet MS" w:cs="Times New Roman"/>
          <w:color w:val="000000"/>
          <w:kern w:val="0"/>
          <w:sz w:val="18"/>
          <w:szCs w:val="18"/>
          <w:lang w:eastAsia="ru-RU"/>
        </w:rPr>
        <w:tab/>
        <w:t>45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Метод</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численного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моделирования</w:t>
      </w:r>
      <w:r w:rsidRPr="009437E7">
        <w:rPr>
          <w:rFonts w:ascii="Trebuchet MS" w:eastAsia="Times New Roman" w:hAnsi="Trebuchet MS" w:cs="Times New Roman"/>
          <w:color w:val="000000"/>
          <w:kern w:val="0"/>
          <w:sz w:val="18"/>
          <w:szCs w:val="18"/>
          <w:lang w:eastAsia="ru-RU"/>
        </w:rPr>
        <w:tab/>
        <w:t>45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Геометрия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модельной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ab/>
        <w:t>46</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3.3</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Построение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геометрической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модели</w:t>
      </w:r>
      <w:r w:rsidRPr="009437E7">
        <w:rPr>
          <w:rFonts w:ascii="Trebuchet MS" w:eastAsia="Times New Roman" w:hAnsi="Trebuchet MS" w:cs="Times New Roman"/>
          <w:color w:val="000000"/>
          <w:kern w:val="0"/>
          <w:sz w:val="18"/>
          <w:szCs w:val="18"/>
          <w:lang w:eastAsia="ru-RU"/>
        </w:rPr>
        <w:tab/>
        <w:t>48</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3.4</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Расчётная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сетка</w:t>
      </w:r>
      <w:r w:rsidRPr="009437E7">
        <w:rPr>
          <w:rFonts w:ascii="Trebuchet MS" w:eastAsia="Times New Roman" w:hAnsi="Trebuchet MS" w:cs="Times New Roman"/>
          <w:color w:val="000000"/>
          <w:kern w:val="0"/>
          <w:sz w:val="18"/>
          <w:szCs w:val="18"/>
          <w:lang w:eastAsia="ru-RU"/>
        </w:rPr>
        <w:tab/>
        <w:t>51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3.5</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Физические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свойства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рабочего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тела</w:t>
      </w:r>
      <w:r w:rsidRPr="009437E7">
        <w:rPr>
          <w:rFonts w:ascii="Trebuchet MS" w:eastAsia="Times New Roman" w:hAnsi="Trebuchet MS" w:cs="Times New Roman"/>
          <w:color w:val="000000"/>
          <w:kern w:val="0"/>
          <w:sz w:val="18"/>
          <w:szCs w:val="18"/>
          <w:lang w:eastAsia="ru-RU"/>
        </w:rPr>
        <w:tab/>
        <w:t>52</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lastRenderedPageBreak/>
        <w:t>3.6</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Граничные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условия</w:t>
      </w:r>
      <w:r w:rsidRPr="009437E7">
        <w:rPr>
          <w:rFonts w:ascii="Trebuchet MS" w:eastAsia="Times New Roman" w:hAnsi="Trebuchet MS" w:cs="Times New Roman"/>
          <w:color w:val="000000"/>
          <w:kern w:val="0"/>
          <w:sz w:val="18"/>
          <w:szCs w:val="18"/>
          <w:lang w:eastAsia="ru-RU"/>
        </w:rPr>
        <w:tab/>
        <w:t>53</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3.7</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Модель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турбулентности</w:t>
      </w:r>
      <w:r w:rsidRPr="009437E7">
        <w:rPr>
          <w:rFonts w:ascii="Trebuchet MS" w:eastAsia="Times New Roman" w:hAnsi="Trebuchet MS" w:cs="Times New Roman"/>
          <w:color w:val="000000"/>
          <w:kern w:val="0"/>
          <w:sz w:val="18"/>
          <w:szCs w:val="18"/>
          <w:lang w:eastAsia="ru-RU"/>
        </w:rPr>
        <w:tab/>
        <w:t>53</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3.8</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Выполнение</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расчёта</w:t>
      </w:r>
      <w:r w:rsidRPr="009437E7">
        <w:rPr>
          <w:rFonts w:ascii="Trebuchet MS" w:eastAsia="Times New Roman" w:hAnsi="Trebuchet MS" w:cs="Times New Roman"/>
          <w:color w:val="000000"/>
          <w:kern w:val="0"/>
          <w:sz w:val="18"/>
          <w:szCs w:val="18"/>
          <w:lang w:eastAsia="ru-RU"/>
        </w:rPr>
        <w:tab/>
        <w:t>54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3.9.</w:t>
      </w:r>
      <w:r w:rsidRPr="009437E7">
        <w:rPr>
          <w:rFonts w:ascii="Trebuchet MS" w:eastAsia="Times New Roman" w:hAnsi="Trebuchet MS" w:cs="Times New Roman"/>
          <w:color w:val="000000"/>
          <w:kern w:val="0"/>
          <w:sz w:val="18"/>
          <w:szCs w:val="18"/>
          <w:lang w:eastAsia="ru-RU"/>
        </w:rPr>
        <w:tab/>
      </w:r>
      <w:r w:rsidRPr="009437E7">
        <w:rPr>
          <w:rFonts w:ascii="Trebuchet MS" w:eastAsia="Times New Roman" w:hAnsi="Trebuchet MS" w:cs="Times New Roman" w:hint="eastAsia"/>
          <w:color w:val="000000"/>
          <w:kern w:val="0"/>
          <w:sz w:val="18"/>
          <w:szCs w:val="18"/>
          <w:lang w:eastAsia="ru-RU"/>
        </w:rPr>
        <w:t>Анализ</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результатов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расчёта</w:t>
      </w:r>
      <w:r w:rsidRPr="009437E7">
        <w:rPr>
          <w:rFonts w:ascii="Trebuchet MS" w:eastAsia="Times New Roman" w:hAnsi="Trebuchet MS" w:cs="Times New Roman"/>
          <w:color w:val="000000"/>
          <w:kern w:val="0"/>
          <w:sz w:val="18"/>
          <w:szCs w:val="18"/>
          <w:lang w:eastAsia="ru-RU"/>
        </w:rPr>
        <w:tab/>
        <w:t>54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3.10</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Структура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потока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сопловом</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аппарате</w:t>
      </w:r>
      <w:r w:rsidRPr="009437E7">
        <w:rPr>
          <w:rFonts w:ascii="Trebuchet MS" w:eastAsia="Times New Roman" w:hAnsi="Trebuchet MS" w:cs="Times New Roman"/>
          <w:color w:val="000000"/>
          <w:kern w:val="0"/>
          <w:sz w:val="18"/>
          <w:szCs w:val="18"/>
          <w:lang w:eastAsia="ru-RU"/>
        </w:rPr>
        <w:tab/>
        <w:t>55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Структура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потока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рабочем</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колесе</w:t>
      </w:r>
      <w:r w:rsidRPr="009437E7">
        <w:rPr>
          <w:rFonts w:ascii="Trebuchet MS" w:eastAsia="Times New Roman" w:hAnsi="Trebuchet MS" w:cs="Times New Roman"/>
          <w:color w:val="000000"/>
          <w:kern w:val="0"/>
          <w:sz w:val="18"/>
          <w:szCs w:val="18"/>
          <w:lang w:eastAsia="ru-RU"/>
        </w:rPr>
        <w:tab/>
        <w:t>75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Окружной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КПД</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ab/>
        <w:t>93</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3.12.1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Характеристики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соплового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аппарата</w:t>
      </w:r>
      <w:r w:rsidRPr="009437E7">
        <w:rPr>
          <w:rFonts w:ascii="Trebuchet MS" w:eastAsia="Times New Roman" w:hAnsi="Trebuchet MS" w:cs="Times New Roman"/>
          <w:color w:val="000000"/>
          <w:kern w:val="0"/>
          <w:sz w:val="18"/>
          <w:szCs w:val="18"/>
          <w:lang w:eastAsia="ru-RU"/>
        </w:rPr>
        <w:tab/>
        <w:t>96</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3.12.2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КПД</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ab/>
        <w:t>97</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3.13</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Оценка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осевой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силы</w:t>
      </w:r>
      <w:r w:rsidRPr="009437E7">
        <w:rPr>
          <w:rFonts w:ascii="Trebuchet MS" w:eastAsia="Times New Roman" w:hAnsi="Trebuchet MS" w:cs="Times New Roman"/>
          <w:color w:val="000000"/>
          <w:kern w:val="0"/>
          <w:sz w:val="18"/>
          <w:szCs w:val="18"/>
          <w:lang w:eastAsia="ru-RU"/>
        </w:rPr>
        <w:tab/>
        <w:t>100</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2</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 xml:space="preserve"> </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3.14</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Мощность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модельной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ab/>
        <w:t>101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3.15</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Результаты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численного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моделирования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аэродинамического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потоков</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осевой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ступени</w:t>
      </w:r>
      <w:r w:rsidRPr="009437E7">
        <w:rPr>
          <w:rFonts w:ascii="Trebuchet MS" w:eastAsia="Times New Roman" w:hAnsi="Trebuchet MS" w:cs="Times New Roman"/>
          <w:color w:val="000000"/>
          <w:kern w:val="0"/>
          <w:sz w:val="18"/>
          <w:szCs w:val="18"/>
          <w:lang w:eastAsia="ru-RU"/>
        </w:rPr>
        <w:tab/>
        <w:t>102</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Глава</w:t>
      </w:r>
      <w:r w:rsidRPr="009437E7">
        <w:rPr>
          <w:rFonts w:ascii="Trebuchet MS" w:eastAsia="Times New Roman" w:hAnsi="Trebuchet MS" w:cs="Times New Roman"/>
          <w:color w:val="000000"/>
          <w:kern w:val="0"/>
          <w:sz w:val="18"/>
          <w:szCs w:val="18"/>
          <w:lang w:eastAsia="ru-RU"/>
        </w:rPr>
        <w:t xml:space="preserve"> 4 </w:t>
      </w:r>
      <w:r w:rsidRPr="009437E7">
        <w:rPr>
          <w:rFonts w:ascii="Trebuchet MS" w:eastAsia="Times New Roman" w:hAnsi="Trebuchet MS" w:cs="Times New Roman" w:hint="eastAsia"/>
          <w:color w:val="000000"/>
          <w:kern w:val="0"/>
          <w:sz w:val="18"/>
          <w:szCs w:val="18"/>
          <w:lang w:eastAsia="ru-RU"/>
        </w:rPr>
        <w:t>Экспериментальный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стенд</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экспериментальная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установка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объекты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исследования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методики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проведения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обработки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экспериментальных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данных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малорасходных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ЛИИ</w:t>
      </w:r>
      <w:r w:rsidRPr="009437E7">
        <w:rPr>
          <w:rFonts w:ascii="Trebuchet MS" w:eastAsia="Times New Roman" w:hAnsi="Trebuchet MS" w:cs="Times New Roman"/>
          <w:color w:val="000000"/>
          <w:kern w:val="0"/>
          <w:sz w:val="18"/>
          <w:szCs w:val="18"/>
          <w:lang w:eastAsia="ru-RU"/>
        </w:rPr>
        <w:tab/>
        <w:t>104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Объекты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исследования</w:t>
      </w:r>
      <w:r w:rsidRPr="009437E7">
        <w:rPr>
          <w:rFonts w:ascii="Trebuchet MS" w:eastAsia="Times New Roman" w:hAnsi="Trebuchet MS" w:cs="Times New Roman"/>
          <w:color w:val="000000"/>
          <w:kern w:val="0"/>
          <w:sz w:val="18"/>
          <w:szCs w:val="18"/>
          <w:lang w:eastAsia="ru-RU"/>
        </w:rPr>
        <w:tab/>
        <w:t>104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4.1.1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Экспериментальная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расширительная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ЛПИ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осевого</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типа</w:t>
      </w:r>
      <w:r w:rsidRPr="009437E7">
        <w:rPr>
          <w:rFonts w:ascii="Trebuchet MS" w:eastAsia="Times New Roman" w:hAnsi="Trebuchet MS" w:cs="Times New Roman"/>
          <w:color w:val="000000"/>
          <w:kern w:val="0"/>
          <w:sz w:val="18"/>
          <w:szCs w:val="18"/>
          <w:lang w:eastAsia="ru-RU"/>
        </w:rPr>
        <w:tab/>
        <w:t>105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4.1.2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Расширительная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конструкции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ЛПИ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центростремительного</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типа</w:t>
      </w:r>
      <w:r w:rsidRPr="009437E7">
        <w:rPr>
          <w:rFonts w:ascii="Trebuchet MS" w:eastAsia="Times New Roman" w:hAnsi="Trebuchet MS" w:cs="Times New Roman"/>
          <w:color w:val="000000"/>
          <w:kern w:val="0"/>
          <w:sz w:val="18"/>
          <w:szCs w:val="18"/>
          <w:lang w:eastAsia="ru-RU"/>
        </w:rPr>
        <w:tab/>
        <w:t>111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Методика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проведения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обработки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экспериментальных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данных</w:t>
      </w:r>
      <w:r w:rsidRPr="009437E7">
        <w:rPr>
          <w:rFonts w:ascii="Trebuchet MS" w:eastAsia="Times New Roman" w:hAnsi="Trebuchet MS" w:cs="Times New Roman"/>
          <w:color w:val="000000"/>
          <w:kern w:val="0"/>
          <w:sz w:val="18"/>
          <w:szCs w:val="18"/>
          <w:lang w:eastAsia="ru-RU"/>
        </w:rPr>
        <w:tab/>
        <w:t>114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4.2.1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Материально</w:t>
      </w:r>
      <w:r w:rsidRPr="009437E7">
        <w:rPr>
          <w:rFonts w:ascii="Trebuchet MS" w:eastAsia="Times New Roman" w:hAnsi="Trebuchet MS" w:cs="Times New Roman"/>
          <w:color w:val="000000"/>
          <w:kern w:val="0"/>
          <w:sz w:val="18"/>
          <w:szCs w:val="18"/>
          <w:lang w:eastAsia="ru-RU"/>
        </w:rPr>
        <w:t>-</w:t>
      </w:r>
      <w:r w:rsidRPr="009437E7">
        <w:rPr>
          <w:rFonts w:ascii="Trebuchet MS" w:eastAsia="Times New Roman" w:hAnsi="Trebuchet MS" w:cs="Times New Roman" w:hint="eastAsia"/>
          <w:color w:val="000000"/>
          <w:kern w:val="0"/>
          <w:sz w:val="18"/>
          <w:szCs w:val="18"/>
          <w:lang w:eastAsia="ru-RU"/>
        </w:rPr>
        <w:t>техническая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база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для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проведения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модельных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натурных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исследований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color w:val="000000"/>
          <w:kern w:val="0"/>
          <w:sz w:val="18"/>
          <w:szCs w:val="18"/>
          <w:lang w:eastAsia="ru-RU"/>
        </w:rPr>
        <w:tab/>
        <w:t>114</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4.3</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Методы</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измерения</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приборы</w:t>
      </w:r>
      <w:r w:rsidRPr="009437E7">
        <w:rPr>
          <w:rFonts w:ascii="Trebuchet MS" w:eastAsia="Times New Roman" w:hAnsi="Trebuchet MS" w:cs="Times New Roman"/>
          <w:color w:val="000000"/>
          <w:kern w:val="0"/>
          <w:sz w:val="18"/>
          <w:szCs w:val="18"/>
          <w:lang w:eastAsia="ru-RU"/>
        </w:rPr>
        <w:tab/>
        <w:t>125</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4.4</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Обработка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опытных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данных</w:t>
      </w:r>
      <w:r w:rsidRPr="009437E7">
        <w:rPr>
          <w:rFonts w:ascii="Trebuchet MS" w:eastAsia="Times New Roman" w:hAnsi="Trebuchet MS" w:cs="Times New Roman"/>
          <w:color w:val="000000"/>
          <w:kern w:val="0"/>
          <w:sz w:val="18"/>
          <w:szCs w:val="18"/>
          <w:lang w:eastAsia="ru-RU"/>
        </w:rPr>
        <w:tab/>
        <w:t>126</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4.4.1</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Методика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обработки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опытных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данных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при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определении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коэффициентов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потерь</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других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газодинамических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параметров</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малорасходной</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турбины</w:t>
      </w:r>
      <w:r w:rsidRPr="009437E7">
        <w:rPr>
          <w:rFonts w:ascii="Trebuchet MS" w:eastAsia="Times New Roman" w:hAnsi="Trebuchet MS" w:cs="Times New Roman"/>
          <w:color w:val="000000"/>
          <w:kern w:val="0"/>
          <w:sz w:val="18"/>
          <w:szCs w:val="18"/>
          <w:lang w:eastAsia="ru-RU"/>
        </w:rPr>
        <w:tab/>
        <w:t>131</w:t>
      </w:r>
    </w:p>
    <w:p w:rsidR="009437E7" w:rsidRPr="009437E7"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color w:val="000000"/>
          <w:kern w:val="0"/>
          <w:sz w:val="18"/>
          <w:szCs w:val="18"/>
          <w:lang w:eastAsia="ru-RU"/>
        </w:rPr>
        <w:t>4.4.2</w:t>
      </w:r>
      <w:r w:rsidRPr="009437E7">
        <w:rPr>
          <w:rFonts w:ascii="Trebuchet MS" w:eastAsia="Times New Roman" w:hAnsi="Trebuchet MS" w:cs="Times New Roman"/>
          <w:color w:val="000000"/>
          <w:kern w:val="0"/>
          <w:sz w:val="18"/>
          <w:szCs w:val="18"/>
          <w:lang w:eastAsia="ru-RU"/>
        </w:rPr>
        <w:tab/>
        <w:t xml:space="preserve"> </w:t>
      </w:r>
      <w:r w:rsidRPr="009437E7">
        <w:rPr>
          <w:rFonts w:ascii="Trebuchet MS" w:eastAsia="Times New Roman" w:hAnsi="Trebuchet MS" w:cs="Times New Roman" w:hint="eastAsia"/>
          <w:color w:val="000000"/>
          <w:kern w:val="0"/>
          <w:sz w:val="18"/>
          <w:szCs w:val="18"/>
          <w:lang w:eastAsia="ru-RU"/>
        </w:rPr>
        <w:t>Оценка</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погрешности</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суммарных</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характеристик</w:t>
      </w:r>
      <w:r w:rsidRPr="009437E7">
        <w:rPr>
          <w:rFonts w:ascii="Trebuchet MS" w:eastAsia="Times New Roman" w:hAnsi="Trebuchet MS" w:cs="Times New Roman"/>
          <w:color w:val="000000"/>
          <w:kern w:val="0"/>
          <w:sz w:val="18"/>
          <w:szCs w:val="18"/>
          <w:lang w:eastAsia="ru-RU"/>
        </w:rPr>
        <w:t xml:space="preserve"> </w:t>
      </w:r>
      <w:r w:rsidRPr="009437E7">
        <w:rPr>
          <w:rFonts w:ascii="Trebuchet MS" w:eastAsia="Times New Roman" w:hAnsi="Trebuchet MS" w:cs="Times New Roman" w:hint="eastAsia"/>
          <w:color w:val="000000"/>
          <w:kern w:val="0"/>
          <w:sz w:val="18"/>
          <w:szCs w:val="18"/>
          <w:lang w:eastAsia="ru-RU"/>
        </w:rPr>
        <w:t>турбинных</w:t>
      </w:r>
    </w:p>
    <w:p w:rsidR="00C14BC9" w:rsidRDefault="009437E7" w:rsidP="009437E7">
      <w:pPr>
        <w:rPr>
          <w:rFonts w:ascii="Trebuchet MS" w:eastAsia="Times New Roman" w:hAnsi="Trebuchet MS" w:cs="Times New Roman"/>
          <w:color w:val="000000"/>
          <w:kern w:val="0"/>
          <w:sz w:val="18"/>
          <w:szCs w:val="18"/>
          <w:lang w:eastAsia="ru-RU"/>
        </w:rPr>
      </w:pPr>
      <w:r w:rsidRPr="009437E7">
        <w:rPr>
          <w:rFonts w:ascii="Trebuchet MS" w:eastAsia="Times New Roman" w:hAnsi="Trebuchet MS" w:cs="Times New Roman" w:hint="eastAsia"/>
          <w:color w:val="000000"/>
          <w:kern w:val="0"/>
          <w:sz w:val="18"/>
          <w:szCs w:val="18"/>
          <w:lang w:eastAsia="ru-RU"/>
        </w:rPr>
        <w:t>ступеней</w:t>
      </w:r>
      <w:r w:rsidRPr="009437E7">
        <w:rPr>
          <w:rFonts w:ascii="Trebuchet MS" w:eastAsia="Times New Roman" w:hAnsi="Trebuchet MS" w:cs="Times New Roman"/>
          <w:color w:val="000000"/>
          <w:kern w:val="0"/>
          <w:sz w:val="18"/>
          <w:szCs w:val="18"/>
          <w:lang w:eastAsia="ru-RU"/>
        </w:rPr>
        <w:tab/>
        <w:t>137</w:t>
      </w:r>
    </w:p>
    <w:p w:rsidR="009437E7" w:rsidRDefault="009437E7" w:rsidP="009437E7"/>
    <w:p w:rsidR="009437E7" w:rsidRDefault="009437E7" w:rsidP="009437E7"/>
    <w:p w:rsidR="009437E7" w:rsidRDefault="009437E7" w:rsidP="009437E7">
      <w:r>
        <w:rPr>
          <w:rFonts w:hint="eastAsia"/>
        </w:rPr>
        <w:lastRenderedPageBreak/>
        <w:t>Заключение</w:t>
      </w:r>
    </w:p>
    <w:p w:rsidR="009437E7" w:rsidRDefault="009437E7" w:rsidP="009437E7">
      <w:r>
        <w:t></w:t>
      </w:r>
      <w:r>
        <w:t></w:t>
      </w:r>
      <w:r>
        <w:tab/>
      </w:r>
      <w:r>
        <w:t></w:t>
      </w:r>
      <w:r>
        <w:rPr>
          <w:rFonts w:hint="eastAsia"/>
        </w:rPr>
        <w:t>В</w:t>
      </w:r>
      <w:r>
        <w:t></w:t>
      </w:r>
      <w:r>
        <w:rPr>
          <w:rFonts w:hint="eastAsia"/>
        </w:rPr>
        <w:t>результате</w:t>
      </w:r>
      <w:r>
        <w:t></w:t>
      </w:r>
      <w:r>
        <w:rPr>
          <w:rFonts w:hint="eastAsia"/>
        </w:rPr>
        <w:t>выполненной</w:t>
      </w:r>
      <w:r>
        <w:t></w:t>
      </w:r>
      <w:r>
        <w:rPr>
          <w:rFonts w:hint="eastAsia"/>
        </w:rPr>
        <w:t>диссертационной</w:t>
      </w:r>
      <w:r>
        <w:t></w:t>
      </w:r>
      <w:r>
        <w:rPr>
          <w:rFonts w:hint="eastAsia"/>
        </w:rPr>
        <w:t>работы</w:t>
      </w:r>
      <w:r>
        <w:t></w:t>
      </w:r>
      <w:r>
        <w:rPr>
          <w:rFonts w:hint="eastAsia"/>
        </w:rPr>
        <w:t>разработаны</w:t>
      </w:r>
      <w:r>
        <w:t></w:t>
      </w:r>
      <w:r>
        <w:rPr>
          <w:rFonts w:hint="eastAsia"/>
        </w:rPr>
        <w:t>и</w:t>
      </w:r>
      <w:r>
        <w:t></w:t>
      </w:r>
      <w:r>
        <w:rPr>
          <w:rFonts w:hint="eastAsia"/>
        </w:rPr>
        <w:t>экспериментально</w:t>
      </w:r>
      <w:r>
        <w:t></w:t>
      </w:r>
      <w:r>
        <w:rPr>
          <w:rFonts w:hint="eastAsia"/>
        </w:rPr>
        <w:t>исследованы</w:t>
      </w:r>
      <w:r>
        <w:t></w:t>
      </w:r>
      <w:r>
        <w:rPr>
          <w:rFonts w:hint="eastAsia"/>
        </w:rPr>
        <w:t>модельные</w:t>
      </w:r>
      <w:r>
        <w:t></w:t>
      </w:r>
      <w:r>
        <w:rPr>
          <w:rFonts w:hint="eastAsia"/>
        </w:rPr>
        <w:t>турбины</w:t>
      </w:r>
      <w:r>
        <w:t></w:t>
      </w:r>
      <w:r>
        <w:rPr>
          <w:rFonts w:hint="eastAsia"/>
        </w:rPr>
        <w:t>конструкции</w:t>
      </w:r>
      <w:r>
        <w:t></w:t>
      </w:r>
      <w:r>
        <w:rPr>
          <w:rFonts w:hint="eastAsia"/>
        </w:rPr>
        <w:t>ЛПИ</w:t>
      </w:r>
      <w:r>
        <w:t></w:t>
      </w:r>
      <w:r>
        <w:rPr>
          <w:rFonts w:hint="eastAsia"/>
        </w:rPr>
        <w:t>для</w:t>
      </w:r>
      <w:r>
        <w:t></w:t>
      </w:r>
      <w:r>
        <w:rPr>
          <w:rFonts w:hint="eastAsia"/>
        </w:rPr>
        <w:t>применения</w:t>
      </w:r>
      <w:r>
        <w:t></w:t>
      </w:r>
      <w:r>
        <w:rPr>
          <w:rFonts w:hint="eastAsia"/>
        </w:rPr>
        <w:t>их</w:t>
      </w:r>
      <w:r>
        <w:t></w:t>
      </w:r>
      <w:r>
        <w:rPr>
          <w:rFonts w:hint="eastAsia"/>
        </w:rPr>
        <w:t>в</w:t>
      </w:r>
      <w:r>
        <w:t></w:t>
      </w:r>
      <w:r>
        <w:rPr>
          <w:rFonts w:hint="eastAsia"/>
        </w:rPr>
        <w:t>микротурбодетандерных</w:t>
      </w:r>
      <w:r>
        <w:t></w:t>
      </w:r>
      <w:r>
        <w:rPr>
          <w:rFonts w:hint="eastAsia"/>
        </w:rPr>
        <w:t>на</w:t>
      </w:r>
      <w:r>
        <w:t></w:t>
      </w:r>
      <w:r>
        <w:rPr>
          <w:rFonts w:hint="eastAsia"/>
        </w:rPr>
        <w:t>следующие</w:t>
      </w:r>
      <w:r>
        <w:t></w:t>
      </w:r>
      <w:r>
        <w:rPr>
          <w:rFonts w:hint="eastAsia"/>
        </w:rPr>
        <w:t>модельные</w:t>
      </w:r>
      <w:r>
        <w:t></w:t>
      </w:r>
      <w:r>
        <w:rPr>
          <w:rFonts w:hint="eastAsia"/>
        </w:rPr>
        <w:t>параметры</w:t>
      </w:r>
      <w:r>
        <w:t></w:t>
      </w:r>
      <w:r>
        <w:rPr>
          <w:rFonts w:hint="eastAsia"/>
        </w:rPr>
        <w:t>Р</w:t>
      </w:r>
      <w:r>
        <w:t></w:t>
      </w:r>
      <w:r>
        <w:t></w:t>
      </w:r>
      <w:r>
        <w:t></w:t>
      </w:r>
      <w:r>
        <w:t></w:t>
      </w:r>
      <w:r>
        <w:t></w:t>
      </w:r>
      <w:r>
        <w:t></w:t>
      </w:r>
      <w:r>
        <w:t></w:t>
      </w:r>
      <w:r>
        <w:t></w:t>
      </w:r>
      <w:r>
        <w:rPr>
          <w:rFonts w:hint="eastAsia"/>
        </w:rPr>
        <w:t>МПа</w:t>
      </w:r>
      <w:r>
        <w:t></w:t>
      </w:r>
      <w:r>
        <w:t></w:t>
      </w:r>
      <w:r>
        <w:rPr>
          <w:rFonts w:hint="eastAsia"/>
        </w:rPr>
        <w:t>Т</w:t>
      </w:r>
      <w:r>
        <w:t></w:t>
      </w:r>
      <w:r>
        <w:t></w:t>
      </w:r>
      <w:r>
        <w:t></w:t>
      </w:r>
      <w:r>
        <w:t></w:t>
      </w:r>
      <w:r>
        <w:t></w:t>
      </w:r>
      <w:r>
        <w:t></w:t>
      </w:r>
      <w:r>
        <w:rPr>
          <w:rFonts w:hint="eastAsia"/>
        </w:rPr>
        <w:t>К</w:t>
      </w:r>
      <w:r>
        <w:t></w:t>
      </w:r>
      <w:r>
        <w:t></w:t>
      </w:r>
      <w:r>
        <w:rPr>
          <w:rFonts w:hint="eastAsia"/>
        </w:rPr>
        <w:t>п</w:t>
      </w:r>
      <w:r>
        <w:t></w:t>
      </w:r>
      <w:r>
        <w:t></w:t>
      </w:r>
      <w:r>
        <w:t></w:t>
      </w:r>
      <w:r>
        <w:t></w:t>
      </w:r>
      <w:r>
        <w:t></w:t>
      </w:r>
      <w:r>
        <w:t></w:t>
      </w:r>
      <w:r>
        <w:t></w:t>
      </w:r>
      <w:r>
        <w:rPr>
          <w:rFonts w:hint="eastAsia"/>
        </w:rPr>
        <w:t>об</w:t>
      </w:r>
      <w:r>
        <w:t></w:t>
      </w:r>
      <w:r>
        <w:rPr>
          <w:rFonts w:hint="eastAsia"/>
        </w:rPr>
        <w:t>мин</w:t>
      </w:r>
      <w:r>
        <w:t></w:t>
      </w:r>
      <w:r>
        <w:t></w:t>
      </w:r>
      <w:r>
        <w:t></w:t>
      </w:r>
      <w:r>
        <w:t></w:t>
      </w:r>
      <w:r>
        <w:t></w:t>
      </w:r>
      <w:r>
        <w:t></w:t>
      </w:r>
      <w:r>
        <w:t></w:t>
      </w:r>
      <w:r>
        <w:t></w:t>
      </w:r>
      <w:r>
        <w:t></w:t>
      </w:r>
      <w:r>
        <w:t></w:t>
      </w:r>
      <w:r>
        <w:rPr>
          <w:rFonts w:hint="eastAsia"/>
        </w:rPr>
        <w:t>кг</w:t>
      </w:r>
      <w:r>
        <w:t></w:t>
      </w:r>
      <w:r>
        <w:rPr>
          <w:rFonts w:hint="eastAsia"/>
        </w:rPr>
        <w:t>с</w:t>
      </w:r>
      <w:r>
        <w:t></w:t>
      </w:r>
      <w:r>
        <w:t></w:t>
      </w:r>
      <w:r>
        <w:rPr>
          <w:rFonts w:hint="eastAsia"/>
        </w:rPr>
        <w:t>Уровень</w:t>
      </w:r>
      <w:r>
        <w:t></w:t>
      </w:r>
      <w:r>
        <w:rPr>
          <w:rFonts w:hint="eastAsia"/>
        </w:rPr>
        <w:t>КПД</w:t>
      </w:r>
      <w:r>
        <w:t></w:t>
      </w:r>
      <w:r>
        <w:rPr>
          <w:rFonts w:hint="eastAsia"/>
        </w:rPr>
        <w:t>в</w:t>
      </w:r>
      <w:r>
        <w:t></w:t>
      </w:r>
      <w:r>
        <w:rPr>
          <w:rFonts w:hint="eastAsia"/>
        </w:rPr>
        <w:t>варианте</w:t>
      </w:r>
      <w:r>
        <w:t></w:t>
      </w:r>
      <w:r>
        <w:rPr>
          <w:rFonts w:hint="eastAsia"/>
        </w:rPr>
        <w:t>МРТ</w:t>
      </w:r>
      <w:r>
        <w:t></w:t>
      </w:r>
      <w:r>
        <w:rPr>
          <w:rFonts w:hint="eastAsia"/>
        </w:rPr>
        <w:t>с</w:t>
      </w:r>
      <w:r>
        <w:t></w:t>
      </w:r>
      <w:r>
        <w:rPr>
          <w:rFonts w:hint="eastAsia"/>
        </w:rPr>
        <w:t>РК</w:t>
      </w:r>
      <w:r>
        <w:t></w:t>
      </w:r>
      <w:r>
        <w:rPr>
          <w:rFonts w:hint="eastAsia"/>
        </w:rPr>
        <w:t>без</w:t>
      </w:r>
      <w:r>
        <w:t></w:t>
      </w:r>
      <w:r>
        <w:rPr>
          <w:rFonts w:hint="eastAsia"/>
        </w:rPr>
        <w:t>бандажа</w:t>
      </w:r>
      <w:r>
        <w:t></w:t>
      </w:r>
      <w:r>
        <w:rPr>
          <w:rFonts w:hint="eastAsia"/>
        </w:rPr>
        <w:t>составил</w:t>
      </w:r>
      <w:r>
        <w:t></w:t>
      </w:r>
      <w:r>
        <w:t></w:t>
      </w:r>
      <w:r>
        <w:t></w:t>
      </w:r>
      <w:r>
        <w:t></w:t>
      </w:r>
      <w:r>
        <w:t></w:t>
      </w:r>
      <w:r>
        <w:rPr>
          <w:rFonts w:hint="eastAsia"/>
        </w:rPr>
        <w:t>при</w:t>
      </w:r>
      <w:r>
        <w:t></w:t>
      </w:r>
      <w:r>
        <w:rPr>
          <w:rFonts w:hint="eastAsia"/>
        </w:rPr>
        <w:t>и</w:t>
      </w:r>
      <w:r>
        <w:t></w:t>
      </w:r>
      <w:r>
        <w:rPr>
          <w:rFonts w:hint="eastAsia"/>
        </w:rPr>
        <w:t>Со</w:t>
      </w:r>
      <w:r>
        <w:t></w:t>
      </w:r>
      <w:r>
        <w:t></w:t>
      </w:r>
      <w:r>
        <w:t></w:t>
      </w:r>
      <w:r>
        <w:t></w:t>
      </w:r>
      <w:r>
        <w:t></w:t>
      </w:r>
      <w:r>
        <w:t></w:t>
      </w:r>
      <w:r>
        <w:t></w:t>
      </w:r>
      <w:r>
        <w:rPr>
          <w:rFonts w:hint="eastAsia"/>
        </w:rPr>
        <w:t>а</w:t>
      </w:r>
      <w:r>
        <w:t></w:t>
      </w:r>
      <w:r>
        <w:rPr>
          <w:rFonts w:hint="eastAsia"/>
        </w:rPr>
        <w:t>с</w:t>
      </w:r>
      <w:r>
        <w:t></w:t>
      </w:r>
      <w:r>
        <w:rPr>
          <w:rFonts w:hint="eastAsia"/>
        </w:rPr>
        <w:t>РК</w:t>
      </w:r>
      <w:r>
        <w:t></w:t>
      </w:r>
      <w:r>
        <w:rPr>
          <w:rFonts w:hint="eastAsia"/>
        </w:rPr>
        <w:t>с</w:t>
      </w:r>
      <w:r>
        <w:t></w:t>
      </w:r>
      <w:r>
        <w:rPr>
          <w:rFonts w:hint="eastAsia"/>
        </w:rPr>
        <w:t>бандажом</w:t>
      </w:r>
      <w:r>
        <w:t></w:t>
      </w:r>
      <w:r>
        <w:t></w:t>
      </w:r>
      <w:r>
        <w:t></w:t>
      </w:r>
      <w:r>
        <w:t></w:t>
      </w:r>
      <w:r>
        <w:t></w:t>
      </w:r>
      <w:r>
        <w:t></w:t>
      </w:r>
      <w:r>
        <w:t></w:t>
      </w:r>
      <w:r>
        <w:rPr>
          <w:rFonts w:hint="eastAsia"/>
        </w:rPr>
        <w:t>при</w:t>
      </w:r>
      <w:r>
        <w:t></w:t>
      </w:r>
      <w:r>
        <w:rPr>
          <w:rFonts w:hint="eastAsia"/>
        </w:rPr>
        <w:t>и</w:t>
      </w:r>
      <w:r>
        <w:t></w:t>
      </w:r>
      <w:r>
        <w:rPr>
          <w:rFonts w:hint="eastAsia"/>
        </w:rPr>
        <w:t>Со</w:t>
      </w:r>
      <w:r>
        <w:t></w:t>
      </w:r>
      <w:r>
        <w:t></w:t>
      </w:r>
      <w:r>
        <w:t></w:t>
      </w:r>
      <w:r>
        <w:t></w:t>
      </w:r>
      <w:r>
        <w:t></w:t>
      </w:r>
      <w:r>
        <w:t></w:t>
      </w:r>
      <w:r>
        <w:t></w:t>
      </w:r>
    </w:p>
    <w:p w:rsidR="009437E7" w:rsidRDefault="009437E7" w:rsidP="009437E7">
      <w:r>
        <w:t></w:t>
      </w:r>
      <w:r>
        <w:t></w:t>
      </w:r>
      <w:r>
        <w:tab/>
      </w:r>
      <w:r>
        <w:t></w:t>
      </w:r>
      <w:r>
        <w:rPr>
          <w:rFonts w:hint="eastAsia"/>
        </w:rPr>
        <w:t>Выполнено</w:t>
      </w:r>
      <w:r>
        <w:t></w:t>
      </w:r>
      <w:r>
        <w:rPr>
          <w:rFonts w:hint="eastAsia"/>
        </w:rPr>
        <w:t>моделирование</w:t>
      </w:r>
      <w:r>
        <w:t></w:t>
      </w:r>
      <w:r>
        <w:rPr>
          <w:rFonts w:hint="eastAsia"/>
        </w:rPr>
        <w:t>параметров</w:t>
      </w:r>
      <w:r>
        <w:t></w:t>
      </w:r>
      <w:r>
        <w:rPr>
          <w:rFonts w:hint="eastAsia"/>
        </w:rPr>
        <w:t>натурных</w:t>
      </w:r>
      <w:r>
        <w:t></w:t>
      </w:r>
      <w:r>
        <w:rPr>
          <w:rFonts w:hint="eastAsia"/>
        </w:rPr>
        <w:t>микротурбодетандерных</w:t>
      </w:r>
      <w:r>
        <w:t></w:t>
      </w:r>
      <w:r>
        <w:rPr>
          <w:rFonts w:hint="eastAsia"/>
        </w:rPr>
        <w:t>генераторов</w:t>
      </w:r>
      <w:r>
        <w:t></w:t>
      </w:r>
      <w:r>
        <w:rPr>
          <w:rFonts w:hint="eastAsia"/>
        </w:rPr>
        <w:t>на</w:t>
      </w:r>
      <w:r>
        <w:t></w:t>
      </w:r>
      <w:r>
        <w:rPr>
          <w:rFonts w:hint="eastAsia"/>
        </w:rPr>
        <w:t>основе</w:t>
      </w:r>
      <w:r>
        <w:t></w:t>
      </w:r>
      <w:r>
        <w:rPr>
          <w:rFonts w:hint="eastAsia"/>
        </w:rPr>
        <w:t>малорасходных</w:t>
      </w:r>
      <w:r>
        <w:t></w:t>
      </w:r>
      <w:r>
        <w:rPr>
          <w:rFonts w:hint="eastAsia"/>
        </w:rPr>
        <w:t>турбин</w:t>
      </w:r>
      <w:r>
        <w:t></w:t>
      </w:r>
      <w:r>
        <w:rPr>
          <w:rFonts w:hint="eastAsia"/>
        </w:rPr>
        <w:t>конструкции</w:t>
      </w:r>
      <w:r>
        <w:t></w:t>
      </w:r>
      <w:r>
        <w:rPr>
          <w:rFonts w:hint="eastAsia"/>
        </w:rPr>
        <w:t>ЛПИ</w:t>
      </w:r>
      <w:r>
        <w:t></w:t>
      </w:r>
      <w:r>
        <w:rPr>
          <w:rFonts w:hint="eastAsia"/>
        </w:rPr>
        <w:t>для</w:t>
      </w:r>
      <w:r>
        <w:t></w:t>
      </w:r>
      <w:r>
        <w:rPr>
          <w:rFonts w:hint="eastAsia"/>
        </w:rPr>
        <w:t>их</w:t>
      </w:r>
      <w:r>
        <w:t></w:t>
      </w:r>
      <w:r>
        <w:rPr>
          <w:rFonts w:hint="eastAsia"/>
        </w:rPr>
        <w:t>исследования</w:t>
      </w:r>
      <w:r>
        <w:t></w:t>
      </w:r>
      <w:r>
        <w:rPr>
          <w:rFonts w:hint="eastAsia"/>
        </w:rPr>
        <w:t>на</w:t>
      </w:r>
      <w:r>
        <w:t></w:t>
      </w:r>
      <w:r>
        <w:rPr>
          <w:rFonts w:hint="eastAsia"/>
        </w:rPr>
        <w:t>воздухе</w:t>
      </w:r>
      <w:r>
        <w:t></w:t>
      </w:r>
      <w:r>
        <w:rPr>
          <w:rFonts w:hint="eastAsia"/>
        </w:rPr>
        <w:t>на</w:t>
      </w:r>
      <w:r>
        <w:t></w:t>
      </w:r>
      <w:r>
        <w:rPr>
          <w:rFonts w:hint="eastAsia"/>
        </w:rPr>
        <w:t>стендах</w:t>
      </w:r>
      <w:r>
        <w:t></w:t>
      </w:r>
      <w:r>
        <w:rPr>
          <w:rFonts w:hint="eastAsia"/>
        </w:rPr>
        <w:t>СПбГПУ</w:t>
      </w:r>
      <w:r>
        <w:t></w:t>
      </w:r>
    </w:p>
    <w:p w:rsidR="009437E7" w:rsidRDefault="009437E7" w:rsidP="009437E7">
      <w:r>
        <w:t></w:t>
      </w:r>
      <w:r>
        <w:t></w:t>
      </w:r>
      <w:r>
        <w:tab/>
      </w:r>
      <w:r>
        <w:t></w:t>
      </w:r>
      <w:r>
        <w:rPr>
          <w:rFonts w:hint="eastAsia"/>
        </w:rPr>
        <w:t>Разработка</w:t>
      </w:r>
      <w:r>
        <w:t></w:t>
      </w:r>
      <w:r>
        <w:rPr>
          <w:rFonts w:hint="eastAsia"/>
        </w:rPr>
        <w:t>математической</w:t>
      </w:r>
      <w:r>
        <w:t></w:t>
      </w:r>
      <w:r>
        <w:rPr>
          <w:rFonts w:hint="eastAsia"/>
        </w:rPr>
        <w:t>модели</w:t>
      </w:r>
      <w:r>
        <w:t></w:t>
      </w:r>
      <w:r>
        <w:rPr>
          <w:rFonts w:hint="eastAsia"/>
        </w:rPr>
        <w:t>расчёта</w:t>
      </w:r>
      <w:r>
        <w:t></w:t>
      </w:r>
      <w:r>
        <w:rPr>
          <w:rFonts w:hint="eastAsia"/>
        </w:rPr>
        <w:t>сверхзвуковых</w:t>
      </w:r>
      <w:r>
        <w:t></w:t>
      </w:r>
      <w:r>
        <w:rPr>
          <w:rFonts w:hint="eastAsia"/>
        </w:rPr>
        <w:t>одноступенчатых</w:t>
      </w:r>
      <w:r>
        <w:t></w:t>
      </w:r>
      <w:r>
        <w:rPr>
          <w:rFonts w:hint="eastAsia"/>
        </w:rPr>
        <w:t>турбин</w:t>
      </w:r>
      <w:r>
        <w:t></w:t>
      </w:r>
      <w:r>
        <w:rPr>
          <w:rFonts w:hint="eastAsia"/>
        </w:rPr>
        <w:t>конструкции</w:t>
      </w:r>
      <w:r>
        <w:t></w:t>
      </w:r>
      <w:r>
        <w:rPr>
          <w:rFonts w:hint="eastAsia"/>
        </w:rPr>
        <w:t>ЛПИ</w:t>
      </w:r>
      <w:r>
        <w:t></w:t>
      </w:r>
      <w:r>
        <w:rPr>
          <w:rFonts w:hint="eastAsia"/>
        </w:rPr>
        <w:t>для</w:t>
      </w:r>
      <w:r>
        <w:t></w:t>
      </w:r>
      <w:r>
        <w:rPr>
          <w:rFonts w:hint="eastAsia"/>
        </w:rPr>
        <w:t>диапазона</w:t>
      </w:r>
      <w:r>
        <w:t></w:t>
      </w:r>
      <w:r>
        <w:rPr>
          <w:rFonts w:hint="eastAsia"/>
        </w:rPr>
        <w:t>изменения</w:t>
      </w:r>
      <w:r>
        <w:t></w:t>
      </w:r>
      <w:r>
        <w:rPr>
          <w:rFonts w:hint="eastAsia"/>
        </w:rPr>
        <w:t>параметров</w:t>
      </w:r>
      <w:r>
        <w:t></w:t>
      </w:r>
      <w:r>
        <w:rPr>
          <w:rFonts w:hint="eastAsia"/>
        </w:rPr>
        <w:t>щ</w:t>
      </w:r>
      <w:r>
        <w:t></w:t>
      </w:r>
      <w:r>
        <w:t></w:t>
      </w:r>
      <w:r>
        <w:t></w:t>
      </w:r>
      <w:r>
        <w:t></w:t>
      </w:r>
      <w:r>
        <w:t></w:t>
      </w:r>
      <w:r>
        <w:t></w:t>
      </w:r>
      <w:r>
        <w:t></w:t>
      </w:r>
      <w:r>
        <w:t></w:t>
      </w:r>
      <w:r>
        <w:t></w:t>
      </w:r>
      <w:r>
        <w:t></w:t>
      </w:r>
      <w:r>
        <w:t></w:t>
      </w:r>
      <w:r>
        <w:t></w:t>
      </w:r>
      <w:r>
        <w:t></w:t>
      </w:r>
      <w:r>
        <w:t></w:t>
      </w:r>
      <w:r>
        <w:t></w:t>
      </w:r>
      <w:r>
        <w:t></w:t>
      </w:r>
      <w:r>
        <w:t></w:t>
      </w:r>
      <w:r>
        <w:t></w:t>
      </w:r>
      <w:r>
        <w:t></w:t>
      </w:r>
      <w:r>
        <w:t></w:t>
      </w:r>
      <w:r>
        <w:t></w:t>
      </w:r>
      <w:r>
        <w:rPr>
          <w:rFonts w:hint="eastAsia"/>
        </w:rPr>
        <w:t>ТО</w:t>
      </w:r>
      <w:r>
        <w:t></w:t>
      </w:r>
      <w:r>
        <w:t></w:t>
      </w:r>
      <w:r>
        <w:t></w:t>
      </w:r>
      <w:r>
        <w:t></w:t>
      </w:r>
      <w:r>
        <w:t></w:t>
      </w:r>
      <w:r>
        <w:t></w:t>
      </w:r>
      <w:r>
        <w:t></w:t>
      </w:r>
      <w:r>
        <w:t></w:t>
      </w:r>
      <w:r>
        <w:t></w:t>
      </w:r>
      <w:r>
        <w:t></w:t>
      </w:r>
      <w:r>
        <w:t></w:t>
      </w:r>
      <w:proofErr w:type="gramStart"/>
      <w:r>
        <w:t></w:t>
      </w:r>
      <w:r>
        <w:rPr>
          <w:rFonts w:hint="eastAsia"/>
        </w:rPr>
        <w:t>К</w:t>
      </w:r>
      <w:proofErr w:type="gramEnd"/>
      <w:r>
        <w:t></w:t>
      </w:r>
    </w:p>
    <w:p w:rsidR="009437E7" w:rsidRDefault="009437E7" w:rsidP="009437E7">
      <w:r>
        <w:t></w:t>
      </w:r>
      <w:r>
        <w:t></w:t>
      </w:r>
      <w:r>
        <w:tab/>
      </w:r>
      <w:r>
        <w:t></w:t>
      </w:r>
      <w:r>
        <w:rPr>
          <w:rFonts w:hint="eastAsia"/>
        </w:rPr>
        <w:t>Проведён</w:t>
      </w:r>
      <w:r>
        <w:t></w:t>
      </w:r>
      <w:r>
        <w:rPr>
          <w:rFonts w:hint="eastAsia"/>
        </w:rPr>
        <w:t>численный</w:t>
      </w:r>
      <w:r>
        <w:t></w:t>
      </w:r>
      <w:r>
        <w:rPr>
          <w:rFonts w:hint="eastAsia"/>
        </w:rPr>
        <w:t>эксперимент</w:t>
      </w:r>
      <w:r>
        <w:t></w:t>
      </w:r>
      <w:r>
        <w:rPr>
          <w:rFonts w:hint="eastAsia"/>
        </w:rPr>
        <w:t>в</w:t>
      </w:r>
      <w:r>
        <w:t></w:t>
      </w:r>
      <w:r>
        <w:rPr>
          <w:rFonts w:hint="eastAsia"/>
        </w:rPr>
        <w:t>трёхмерной</w:t>
      </w:r>
      <w:r>
        <w:t></w:t>
      </w:r>
      <w:r>
        <w:rPr>
          <w:rFonts w:hint="eastAsia"/>
        </w:rPr>
        <w:t>постановке</w:t>
      </w:r>
      <w:r>
        <w:t></w:t>
      </w:r>
      <w:r>
        <w:rPr>
          <w:rFonts w:hint="eastAsia"/>
        </w:rPr>
        <w:t>модельной</w:t>
      </w:r>
      <w:r>
        <w:t></w:t>
      </w:r>
      <w:r>
        <w:rPr>
          <w:rFonts w:hint="eastAsia"/>
        </w:rPr>
        <w:t>малорасходной</w:t>
      </w:r>
      <w:r>
        <w:t></w:t>
      </w:r>
      <w:r>
        <w:rPr>
          <w:rFonts w:hint="eastAsia"/>
        </w:rPr>
        <w:t>турбины</w:t>
      </w:r>
      <w:r>
        <w:t></w:t>
      </w:r>
      <w:r>
        <w:rPr>
          <w:rFonts w:hint="eastAsia"/>
        </w:rPr>
        <w:t>конструкции</w:t>
      </w:r>
      <w:r>
        <w:t></w:t>
      </w:r>
      <w:r>
        <w:rPr>
          <w:rFonts w:hint="eastAsia"/>
        </w:rPr>
        <w:t>ЛПИ</w:t>
      </w:r>
      <w:r>
        <w:t></w:t>
      </w:r>
      <w:r>
        <w:rPr>
          <w:rFonts w:hint="eastAsia"/>
        </w:rPr>
        <w:t>с</w:t>
      </w:r>
      <w:r>
        <w:t></w:t>
      </w:r>
      <w:r>
        <w:rPr>
          <w:rFonts w:hint="eastAsia"/>
        </w:rPr>
        <w:t>целью</w:t>
      </w:r>
      <w:r>
        <w:t></w:t>
      </w:r>
      <w:r>
        <w:rPr>
          <w:rFonts w:hint="eastAsia"/>
        </w:rPr>
        <w:t>изучения</w:t>
      </w:r>
      <w:r>
        <w:t></w:t>
      </w:r>
      <w:r>
        <w:rPr>
          <w:rFonts w:hint="eastAsia"/>
        </w:rPr>
        <w:t>физической</w:t>
      </w:r>
      <w:r>
        <w:t></w:t>
      </w:r>
      <w:r>
        <w:rPr>
          <w:rFonts w:hint="eastAsia"/>
        </w:rPr>
        <w:t>картины</w:t>
      </w:r>
      <w:r>
        <w:t></w:t>
      </w:r>
      <w:r>
        <w:rPr>
          <w:rFonts w:hint="eastAsia"/>
        </w:rPr>
        <w:t>течения</w:t>
      </w:r>
      <w:r>
        <w:t></w:t>
      </w:r>
      <w:r>
        <w:rPr>
          <w:rFonts w:hint="eastAsia"/>
        </w:rPr>
        <w:t>рабочего</w:t>
      </w:r>
      <w:r>
        <w:t></w:t>
      </w:r>
      <w:r>
        <w:rPr>
          <w:rFonts w:hint="eastAsia"/>
        </w:rPr>
        <w:t>тела</w:t>
      </w:r>
      <w:r>
        <w:t></w:t>
      </w:r>
      <w:r>
        <w:rPr>
          <w:rFonts w:hint="eastAsia"/>
        </w:rPr>
        <w:t>в</w:t>
      </w:r>
      <w:r>
        <w:t></w:t>
      </w:r>
      <w:r>
        <w:rPr>
          <w:rFonts w:hint="eastAsia"/>
        </w:rPr>
        <w:t>проточной</w:t>
      </w:r>
      <w:r>
        <w:t></w:t>
      </w:r>
      <w:r>
        <w:rPr>
          <w:rFonts w:hint="eastAsia"/>
        </w:rPr>
        <w:t>части</w:t>
      </w:r>
      <w:r>
        <w:t></w:t>
      </w:r>
      <w:r>
        <w:rPr>
          <w:rFonts w:hint="eastAsia"/>
        </w:rPr>
        <w:t>и</w:t>
      </w:r>
      <w:r>
        <w:t></w:t>
      </w:r>
      <w:r>
        <w:rPr>
          <w:rFonts w:hint="eastAsia"/>
        </w:rPr>
        <w:t>оценки</w:t>
      </w:r>
      <w:r>
        <w:t></w:t>
      </w:r>
      <w:r>
        <w:rPr>
          <w:rFonts w:hint="eastAsia"/>
        </w:rPr>
        <w:t>характеристик</w:t>
      </w:r>
      <w:r>
        <w:t></w:t>
      </w:r>
      <w:r>
        <w:rPr>
          <w:rFonts w:hint="eastAsia"/>
        </w:rPr>
        <w:t>малорасходной</w:t>
      </w:r>
      <w:r>
        <w:t></w:t>
      </w:r>
      <w:r>
        <w:rPr>
          <w:rFonts w:hint="eastAsia"/>
        </w:rPr>
        <w:t>турбины</w:t>
      </w:r>
      <w:r>
        <w:t></w:t>
      </w:r>
    </w:p>
    <w:p w:rsidR="009437E7" w:rsidRDefault="009437E7" w:rsidP="009437E7">
      <w:r>
        <w:t></w:t>
      </w:r>
      <w:r>
        <w:t></w:t>
      </w:r>
      <w:r>
        <w:tab/>
      </w:r>
      <w:r>
        <w:t></w:t>
      </w:r>
      <w:r>
        <w:rPr>
          <w:rFonts w:hint="eastAsia"/>
        </w:rPr>
        <w:t>Выполнено</w:t>
      </w:r>
      <w:r>
        <w:t></w:t>
      </w:r>
      <w:r>
        <w:rPr>
          <w:rFonts w:hint="eastAsia"/>
        </w:rPr>
        <w:t>обобщение</w:t>
      </w:r>
      <w:r>
        <w:t></w:t>
      </w:r>
      <w:r>
        <w:rPr>
          <w:rFonts w:hint="eastAsia"/>
        </w:rPr>
        <w:t>экспериментальных</w:t>
      </w:r>
      <w:r>
        <w:t></w:t>
      </w:r>
      <w:r>
        <w:rPr>
          <w:rFonts w:hint="eastAsia"/>
        </w:rPr>
        <w:t>характеристик</w:t>
      </w:r>
      <w:r>
        <w:t></w:t>
      </w:r>
      <w:r>
        <w:rPr>
          <w:rFonts w:hint="eastAsia"/>
        </w:rPr>
        <w:t>исследованных</w:t>
      </w:r>
      <w:r>
        <w:t></w:t>
      </w:r>
      <w:r>
        <w:rPr>
          <w:rFonts w:hint="eastAsia"/>
        </w:rPr>
        <w:t>МРТ</w:t>
      </w:r>
      <w:r>
        <w:t></w:t>
      </w:r>
      <w:r>
        <w:rPr>
          <w:rFonts w:hint="eastAsia"/>
        </w:rPr>
        <w:t>разного</w:t>
      </w:r>
      <w:r>
        <w:t></w:t>
      </w:r>
      <w:r>
        <w:rPr>
          <w:rFonts w:hint="eastAsia"/>
        </w:rPr>
        <w:t>типа</w:t>
      </w:r>
      <w:r>
        <w:t></w:t>
      </w:r>
      <w:r>
        <w:rPr>
          <w:rFonts w:hint="eastAsia"/>
        </w:rPr>
        <w:t>с</w:t>
      </w:r>
      <w:r>
        <w:t></w:t>
      </w:r>
      <w:r>
        <w:rPr>
          <w:rFonts w:hint="eastAsia"/>
        </w:rPr>
        <w:t>целью</w:t>
      </w:r>
      <w:r>
        <w:t></w:t>
      </w:r>
      <w:r>
        <w:rPr>
          <w:rFonts w:hint="eastAsia"/>
        </w:rPr>
        <w:t>использования</w:t>
      </w:r>
      <w:r>
        <w:t></w:t>
      </w:r>
      <w:r>
        <w:rPr>
          <w:rFonts w:hint="eastAsia"/>
        </w:rPr>
        <w:t>таких</w:t>
      </w:r>
      <w:r>
        <w:t></w:t>
      </w:r>
      <w:r>
        <w:rPr>
          <w:rFonts w:hint="eastAsia"/>
        </w:rPr>
        <w:t>турбин</w:t>
      </w:r>
      <w:r>
        <w:t></w:t>
      </w:r>
      <w:r>
        <w:rPr>
          <w:rFonts w:hint="eastAsia"/>
        </w:rPr>
        <w:t>в</w:t>
      </w:r>
      <w:r>
        <w:t></w:t>
      </w:r>
      <w:r>
        <w:rPr>
          <w:rFonts w:hint="eastAsia"/>
        </w:rPr>
        <w:t>микротурбодетанденрых</w:t>
      </w:r>
      <w:r>
        <w:t></w:t>
      </w:r>
      <w:r>
        <w:rPr>
          <w:rFonts w:hint="eastAsia"/>
        </w:rPr>
        <w:t>генераторах</w:t>
      </w:r>
      <w:r>
        <w:t></w:t>
      </w:r>
    </w:p>
    <w:p w:rsidR="009437E7" w:rsidRDefault="009437E7" w:rsidP="009437E7">
      <w:r>
        <w:t></w:t>
      </w:r>
      <w:r>
        <w:t></w:t>
      </w:r>
      <w:r>
        <w:tab/>
      </w:r>
      <w:r>
        <w:t></w:t>
      </w:r>
      <w:r>
        <w:rPr>
          <w:rFonts w:hint="eastAsia"/>
        </w:rPr>
        <w:t>Разработаны</w:t>
      </w:r>
      <w:r>
        <w:t></w:t>
      </w:r>
      <w:r>
        <w:rPr>
          <w:rFonts w:hint="eastAsia"/>
        </w:rPr>
        <w:t>рекомендации</w:t>
      </w:r>
      <w:r>
        <w:t></w:t>
      </w:r>
      <w:r>
        <w:rPr>
          <w:rFonts w:hint="eastAsia"/>
        </w:rPr>
        <w:t>по</w:t>
      </w:r>
      <w:r>
        <w:t></w:t>
      </w:r>
      <w:r>
        <w:rPr>
          <w:rFonts w:hint="eastAsia"/>
        </w:rPr>
        <w:t>проектированию</w:t>
      </w:r>
      <w:r>
        <w:t></w:t>
      </w:r>
      <w:r>
        <w:rPr>
          <w:rFonts w:hint="eastAsia"/>
        </w:rPr>
        <w:t>турбин</w:t>
      </w:r>
      <w:r>
        <w:t></w:t>
      </w:r>
      <w:r>
        <w:rPr>
          <w:rFonts w:hint="eastAsia"/>
        </w:rPr>
        <w:t>для</w:t>
      </w:r>
      <w:r>
        <w:t></w:t>
      </w:r>
      <w:r>
        <w:rPr>
          <w:rFonts w:hint="eastAsia"/>
        </w:rPr>
        <w:t>микротурбодетандерного</w:t>
      </w:r>
      <w:r>
        <w:t></w:t>
      </w:r>
      <w:r>
        <w:rPr>
          <w:rFonts w:hint="eastAsia"/>
        </w:rPr>
        <w:t>генератора</w:t>
      </w:r>
      <w:r>
        <w:t></w:t>
      </w:r>
      <w:r>
        <w:rPr>
          <w:rFonts w:hint="eastAsia"/>
        </w:rPr>
        <w:t>на</w:t>
      </w:r>
      <w:r>
        <w:t></w:t>
      </w:r>
      <w:r>
        <w:rPr>
          <w:rFonts w:hint="eastAsia"/>
        </w:rPr>
        <w:t>основе</w:t>
      </w:r>
      <w:r>
        <w:t></w:t>
      </w:r>
      <w:r>
        <w:rPr>
          <w:rFonts w:hint="eastAsia"/>
        </w:rPr>
        <w:t>малорасходных</w:t>
      </w:r>
      <w:r>
        <w:t></w:t>
      </w:r>
      <w:r>
        <w:rPr>
          <w:rFonts w:hint="eastAsia"/>
        </w:rPr>
        <w:t>турбин</w:t>
      </w:r>
      <w:r>
        <w:t></w:t>
      </w:r>
      <w:r>
        <w:rPr>
          <w:rFonts w:hint="eastAsia"/>
        </w:rPr>
        <w:t>конструкции</w:t>
      </w:r>
      <w:r>
        <w:t></w:t>
      </w:r>
      <w:r>
        <w:rPr>
          <w:rFonts w:hint="eastAsia"/>
        </w:rPr>
        <w:t>ЛПИ</w:t>
      </w:r>
    </w:p>
    <w:p w:rsidR="009437E7" w:rsidRPr="009437E7" w:rsidRDefault="009437E7" w:rsidP="009437E7">
      <w:r>
        <w:t></w:t>
      </w:r>
      <w:r>
        <w:t></w:t>
      </w:r>
      <w:r>
        <w:tab/>
      </w:r>
      <w:r>
        <w:t></w:t>
      </w:r>
      <w:r>
        <w:rPr>
          <w:rFonts w:hint="eastAsia"/>
        </w:rPr>
        <w:t>Создана</w:t>
      </w:r>
      <w:r>
        <w:t></w:t>
      </w:r>
      <w:r>
        <w:rPr>
          <w:rFonts w:hint="eastAsia"/>
        </w:rPr>
        <w:t>экспериментальная</w:t>
      </w:r>
      <w:r>
        <w:t></w:t>
      </w:r>
      <w:r>
        <w:rPr>
          <w:rFonts w:hint="eastAsia"/>
        </w:rPr>
        <w:t>база</w:t>
      </w:r>
      <w:r>
        <w:t></w:t>
      </w:r>
      <w:r>
        <w:rPr>
          <w:rFonts w:hint="eastAsia"/>
        </w:rPr>
        <w:t>и</w:t>
      </w:r>
      <w:r>
        <w:t></w:t>
      </w:r>
      <w:r>
        <w:rPr>
          <w:rFonts w:hint="eastAsia"/>
        </w:rPr>
        <w:t>методика</w:t>
      </w:r>
      <w:r>
        <w:t></w:t>
      </w:r>
      <w:r>
        <w:rPr>
          <w:rFonts w:hint="eastAsia"/>
        </w:rPr>
        <w:t>проведения</w:t>
      </w:r>
      <w:r>
        <w:t></w:t>
      </w:r>
      <w:r>
        <w:rPr>
          <w:rFonts w:hint="eastAsia"/>
        </w:rPr>
        <w:t>и</w:t>
      </w:r>
      <w:r>
        <w:t></w:t>
      </w:r>
      <w:r>
        <w:rPr>
          <w:rFonts w:hint="eastAsia"/>
        </w:rPr>
        <w:t>обработки</w:t>
      </w:r>
      <w:r>
        <w:t></w:t>
      </w:r>
      <w:r>
        <w:rPr>
          <w:rFonts w:hint="eastAsia"/>
        </w:rPr>
        <w:t>экспериментальных</w:t>
      </w:r>
      <w:r>
        <w:t></w:t>
      </w:r>
      <w:r>
        <w:rPr>
          <w:rFonts w:hint="eastAsia"/>
        </w:rPr>
        <w:t>данных</w:t>
      </w:r>
      <w:r>
        <w:t></w:t>
      </w:r>
      <w:r>
        <w:rPr>
          <w:rFonts w:hint="eastAsia"/>
        </w:rPr>
        <w:t>для</w:t>
      </w:r>
      <w:r>
        <w:t></w:t>
      </w:r>
      <w:r>
        <w:rPr>
          <w:rFonts w:hint="eastAsia"/>
        </w:rPr>
        <w:t>исследования</w:t>
      </w:r>
      <w:r>
        <w:t></w:t>
      </w:r>
      <w:r>
        <w:rPr>
          <w:rFonts w:hint="eastAsia"/>
        </w:rPr>
        <w:t>малорасходных</w:t>
      </w:r>
      <w:r>
        <w:t></w:t>
      </w:r>
      <w:r>
        <w:rPr>
          <w:rFonts w:hint="eastAsia"/>
        </w:rPr>
        <w:t>турбин</w:t>
      </w:r>
      <w:r>
        <w:t></w:t>
      </w:r>
      <w:r>
        <w:rPr>
          <w:rFonts w:hint="eastAsia"/>
        </w:rPr>
        <w:t>конструкции</w:t>
      </w:r>
      <w:r>
        <w:t></w:t>
      </w:r>
      <w:r>
        <w:rPr>
          <w:rFonts w:hint="eastAsia"/>
        </w:rPr>
        <w:t>ЛПИ</w:t>
      </w:r>
      <w:r>
        <w:t></w:t>
      </w:r>
      <w:r>
        <w:rPr>
          <w:rFonts w:hint="eastAsia"/>
        </w:rPr>
        <w:t>для</w:t>
      </w:r>
      <w:r>
        <w:t></w:t>
      </w:r>
      <w:r>
        <w:rPr>
          <w:rFonts w:hint="eastAsia"/>
        </w:rPr>
        <w:t>повышения</w:t>
      </w:r>
      <w:r>
        <w:t></w:t>
      </w:r>
      <w:r>
        <w:rPr>
          <w:rFonts w:hint="eastAsia"/>
        </w:rPr>
        <w:t>их</w:t>
      </w:r>
      <w:r>
        <w:t></w:t>
      </w:r>
      <w:r>
        <w:rPr>
          <w:rFonts w:hint="eastAsia"/>
        </w:rPr>
        <w:t>экономичности</w:t>
      </w:r>
      <w:r>
        <w:t></w:t>
      </w:r>
      <w:r>
        <w:rPr>
          <w:rFonts w:hint="eastAsia"/>
        </w:rPr>
        <w:t>и</w:t>
      </w:r>
      <w:r>
        <w:t></w:t>
      </w:r>
      <w:r>
        <w:rPr>
          <w:rFonts w:hint="eastAsia"/>
        </w:rPr>
        <w:t>надёжности</w:t>
      </w:r>
      <w:r>
        <w:t></w:t>
      </w:r>
      <w:r>
        <w:rPr>
          <w:rFonts w:hint="eastAsia"/>
        </w:rPr>
        <w:t>в</w:t>
      </w:r>
      <w:r>
        <w:t></w:t>
      </w:r>
      <w:r>
        <w:rPr>
          <w:rFonts w:hint="eastAsia"/>
        </w:rPr>
        <w:t>составе</w:t>
      </w:r>
      <w:r>
        <w:t></w:t>
      </w:r>
      <w:r>
        <w:rPr>
          <w:rFonts w:hint="eastAsia"/>
        </w:rPr>
        <w:t>микротурбодетандерных</w:t>
      </w:r>
      <w:r>
        <w:t></w:t>
      </w:r>
      <w:r>
        <w:rPr>
          <w:rFonts w:hint="eastAsia"/>
        </w:rPr>
        <w:t>генераторов</w:t>
      </w:r>
      <w:r>
        <w:t></w:t>
      </w:r>
      <w:bookmarkStart w:id="0" w:name="_GoBack"/>
      <w:bookmarkEnd w:id="0"/>
    </w:p>
    <w:sectPr w:rsidR="009437E7" w:rsidRPr="009437E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B3B" w:rsidRDefault="00032B3B">
      <w:pPr>
        <w:spacing w:after="0" w:line="240" w:lineRule="auto"/>
      </w:pPr>
      <w:r>
        <w:separator/>
      </w:r>
    </w:p>
  </w:endnote>
  <w:endnote w:type="continuationSeparator" w:id="0">
    <w:p w:rsidR="00032B3B" w:rsidRDefault="0003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B3B" w:rsidRDefault="00032B3B"/>
    <w:p w:rsidR="00032B3B" w:rsidRDefault="00032B3B"/>
    <w:p w:rsidR="00032B3B" w:rsidRDefault="00032B3B"/>
    <w:p w:rsidR="00032B3B" w:rsidRDefault="00032B3B"/>
    <w:p w:rsidR="00032B3B" w:rsidRDefault="00032B3B"/>
    <w:p w:rsidR="00032B3B" w:rsidRDefault="00032B3B"/>
    <w:p w:rsidR="00032B3B" w:rsidRDefault="00032B3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B3B" w:rsidRDefault="00032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32B3B" w:rsidRDefault="00032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32B3B" w:rsidRDefault="00032B3B"/>
    <w:p w:rsidR="00032B3B" w:rsidRDefault="00032B3B"/>
    <w:p w:rsidR="00032B3B" w:rsidRDefault="00032B3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B3B" w:rsidRDefault="00032B3B"/>
                          <w:p w:rsidR="00032B3B" w:rsidRDefault="00032B3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32B3B" w:rsidRDefault="00032B3B"/>
                    <w:p w:rsidR="00032B3B" w:rsidRDefault="00032B3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32B3B" w:rsidRDefault="00032B3B"/>
    <w:p w:rsidR="00032B3B" w:rsidRDefault="00032B3B">
      <w:pPr>
        <w:rPr>
          <w:sz w:val="2"/>
          <w:szCs w:val="2"/>
        </w:rPr>
      </w:pPr>
    </w:p>
    <w:p w:rsidR="00032B3B" w:rsidRDefault="00032B3B"/>
    <w:p w:rsidR="00032B3B" w:rsidRDefault="00032B3B">
      <w:pPr>
        <w:spacing w:after="0" w:line="240" w:lineRule="auto"/>
      </w:pPr>
    </w:p>
  </w:footnote>
  <w:footnote w:type="continuationSeparator" w:id="0">
    <w:p w:rsidR="00032B3B" w:rsidRDefault="00032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3B"/>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166FB-8629-4BED-8E74-DDCEDD9A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32011</TotalTime>
  <Pages>3</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2225</cp:revision>
  <cp:lastPrinted>2009-02-06T05:36:00Z</cp:lastPrinted>
  <dcterms:created xsi:type="dcterms:W3CDTF">2023-09-07T12:38:00Z</dcterms:created>
  <dcterms:modified xsi:type="dcterms:W3CDTF">2023-12-20T10:47:00Z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