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45D" w:rsidRDefault="00816449" w:rsidP="00816449">
      <w:pPr>
        <w:rPr>
          <w:rFonts w:ascii="Times New Roman" w:eastAsia="Times New Roman" w:hAnsi="Times New Roman" w:cs="Times New Roman"/>
          <w:kern w:val="0"/>
          <w:sz w:val="28"/>
          <w:szCs w:val="28"/>
          <w:lang w:eastAsia="ru-RU"/>
        </w:rPr>
      </w:pPr>
      <w:bookmarkStart w:id="0" w:name="_GoBack"/>
      <w:proofErr w:type="spellStart"/>
      <w:r w:rsidRPr="00816449">
        <w:rPr>
          <w:rFonts w:ascii="Times New Roman" w:eastAsia="Times New Roman" w:hAnsi="Times New Roman" w:cs="Times New Roman" w:hint="eastAsia"/>
          <w:kern w:val="0"/>
          <w:sz w:val="28"/>
          <w:szCs w:val="28"/>
          <w:lang w:eastAsia="ru-RU"/>
        </w:rPr>
        <w:t>Кучіна</w:t>
      </w:r>
      <w:proofErr w:type="spellEnd"/>
      <w:r w:rsidRPr="00816449">
        <w:rPr>
          <w:rFonts w:ascii="Times New Roman" w:eastAsia="Times New Roman" w:hAnsi="Times New Roman" w:cs="Times New Roman"/>
          <w:kern w:val="0"/>
          <w:sz w:val="28"/>
          <w:szCs w:val="28"/>
          <w:lang w:eastAsia="ru-RU"/>
        </w:rPr>
        <w:t xml:space="preserve"> </w:t>
      </w:r>
      <w:proofErr w:type="spellStart"/>
      <w:r w:rsidRPr="00816449">
        <w:rPr>
          <w:rFonts w:ascii="Times New Roman" w:eastAsia="Times New Roman" w:hAnsi="Times New Roman" w:cs="Times New Roman" w:hint="eastAsia"/>
          <w:kern w:val="0"/>
          <w:sz w:val="28"/>
          <w:szCs w:val="28"/>
          <w:lang w:eastAsia="ru-RU"/>
        </w:rPr>
        <w:t>Світлана</w:t>
      </w:r>
      <w:proofErr w:type="spellEnd"/>
      <w:r w:rsidRPr="00816449">
        <w:rPr>
          <w:rFonts w:ascii="Times New Roman" w:eastAsia="Times New Roman" w:hAnsi="Times New Roman" w:cs="Times New Roman"/>
          <w:kern w:val="0"/>
          <w:sz w:val="28"/>
          <w:szCs w:val="28"/>
          <w:lang w:eastAsia="ru-RU"/>
        </w:rPr>
        <w:t xml:space="preserve"> </w:t>
      </w:r>
      <w:proofErr w:type="spellStart"/>
      <w:r w:rsidRPr="00816449">
        <w:rPr>
          <w:rFonts w:ascii="Times New Roman" w:eastAsia="Times New Roman" w:hAnsi="Times New Roman" w:cs="Times New Roman" w:hint="eastAsia"/>
          <w:kern w:val="0"/>
          <w:sz w:val="28"/>
          <w:szCs w:val="28"/>
          <w:lang w:eastAsia="ru-RU"/>
        </w:rPr>
        <w:t>Едуардівна</w:t>
      </w:r>
      <w:proofErr w:type="spellEnd"/>
      <w:r w:rsidRPr="00816449">
        <w:rPr>
          <w:rFonts w:ascii="Times New Roman" w:eastAsia="Times New Roman" w:hAnsi="Times New Roman" w:cs="Times New Roman"/>
          <w:kern w:val="0"/>
          <w:sz w:val="28"/>
          <w:szCs w:val="28"/>
          <w:lang w:eastAsia="ru-RU"/>
        </w:rPr>
        <w:t xml:space="preserve">. </w:t>
      </w:r>
      <w:proofErr w:type="spellStart"/>
      <w:r w:rsidRPr="00816449">
        <w:rPr>
          <w:rFonts w:ascii="Times New Roman" w:eastAsia="Times New Roman" w:hAnsi="Times New Roman" w:cs="Times New Roman" w:hint="eastAsia"/>
          <w:kern w:val="0"/>
          <w:sz w:val="28"/>
          <w:szCs w:val="28"/>
          <w:lang w:eastAsia="ru-RU"/>
        </w:rPr>
        <w:t>Обгрунтування</w:t>
      </w:r>
      <w:proofErr w:type="spellEnd"/>
      <w:r w:rsidRPr="00816449">
        <w:rPr>
          <w:rFonts w:ascii="Times New Roman" w:eastAsia="Times New Roman" w:hAnsi="Times New Roman" w:cs="Times New Roman"/>
          <w:kern w:val="0"/>
          <w:sz w:val="28"/>
          <w:szCs w:val="28"/>
          <w:lang w:eastAsia="ru-RU"/>
        </w:rPr>
        <w:t xml:space="preserve"> </w:t>
      </w:r>
      <w:proofErr w:type="spellStart"/>
      <w:r w:rsidRPr="00816449">
        <w:rPr>
          <w:rFonts w:ascii="Times New Roman" w:eastAsia="Times New Roman" w:hAnsi="Times New Roman" w:cs="Times New Roman" w:hint="eastAsia"/>
          <w:kern w:val="0"/>
          <w:sz w:val="28"/>
          <w:szCs w:val="28"/>
          <w:lang w:eastAsia="ru-RU"/>
        </w:rPr>
        <w:t>напрямків</w:t>
      </w:r>
      <w:proofErr w:type="spellEnd"/>
      <w:r w:rsidRPr="00816449">
        <w:rPr>
          <w:rFonts w:ascii="Times New Roman" w:eastAsia="Times New Roman" w:hAnsi="Times New Roman" w:cs="Times New Roman"/>
          <w:kern w:val="0"/>
          <w:sz w:val="28"/>
          <w:szCs w:val="28"/>
          <w:lang w:eastAsia="ru-RU"/>
        </w:rPr>
        <w:t xml:space="preserve"> </w:t>
      </w:r>
      <w:proofErr w:type="spellStart"/>
      <w:r w:rsidRPr="00816449">
        <w:rPr>
          <w:rFonts w:ascii="Times New Roman" w:eastAsia="Times New Roman" w:hAnsi="Times New Roman" w:cs="Times New Roman" w:hint="eastAsia"/>
          <w:kern w:val="0"/>
          <w:sz w:val="28"/>
          <w:szCs w:val="28"/>
          <w:lang w:eastAsia="ru-RU"/>
        </w:rPr>
        <w:t>інвестування</w:t>
      </w:r>
      <w:proofErr w:type="spellEnd"/>
      <w:r w:rsidRPr="00816449">
        <w:rPr>
          <w:rFonts w:ascii="Times New Roman" w:eastAsia="Times New Roman" w:hAnsi="Times New Roman" w:cs="Times New Roman"/>
          <w:kern w:val="0"/>
          <w:sz w:val="28"/>
          <w:szCs w:val="28"/>
          <w:lang w:eastAsia="ru-RU"/>
        </w:rPr>
        <w:t xml:space="preserve"> </w:t>
      </w:r>
      <w:r w:rsidRPr="00816449">
        <w:rPr>
          <w:rFonts w:ascii="Times New Roman" w:eastAsia="Times New Roman" w:hAnsi="Times New Roman" w:cs="Times New Roman" w:hint="eastAsia"/>
          <w:kern w:val="0"/>
          <w:sz w:val="28"/>
          <w:szCs w:val="28"/>
          <w:lang w:eastAsia="ru-RU"/>
        </w:rPr>
        <w:t>на</w:t>
      </w:r>
      <w:r w:rsidRPr="00816449">
        <w:rPr>
          <w:rFonts w:ascii="Times New Roman" w:eastAsia="Times New Roman" w:hAnsi="Times New Roman" w:cs="Times New Roman"/>
          <w:kern w:val="0"/>
          <w:sz w:val="28"/>
          <w:szCs w:val="28"/>
          <w:lang w:eastAsia="ru-RU"/>
        </w:rPr>
        <w:t xml:space="preserve"> </w:t>
      </w:r>
      <w:proofErr w:type="spellStart"/>
      <w:r w:rsidRPr="00816449">
        <w:rPr>
          <w:rFonts w:ascii="Times New Roman" w:eastAsia="Times New Roman" w:hAnsi="Times New Roman" w:cs="Times New Roman" w:hint="eastAsia"/>
          <w:kern w:val="0"/>
          <w:sz w:val="28"/>
          <w:szCs w:val="28"/>
          <w:lang w:eastAsia="ru-RU"/>
        </w:rPr>
        <w:t>промисловому</w:t>
      </w:r>
      <w:proofErr w:type="spellEnd"/>
      <w:r w:rsidRPr="00816449">
        <w:rPr>
          <w:rFonts w:ascii="Times New Roman" w:eastAsia="Times New Roman" w:hAnsi="Times New Roman" w:cs="Times New Roman"/>
          <w:kern w:val="0"/>
          <w:sz w:val="28"/>
          <w:szCs w:val="28"/>
          <w:lang w:eastAsia="ru-RU"/>
        </w:rPr>
        <w:t xml:space="preserve"> </w:t>
      </w:r>
      <w:proofErr w:type="spellStart"/>
      <w:proofErr w:type="gramStart"/>
      <w:r w:rsidRPr="00816449">
        <w:rPr>
          <w:rFonts w:ascii="Times New Roman" w:eastAsia="Times New Roman" w:hAnsi="Times New Roman" w:cs="Times New Roman" w:hint="eastAsia"/>
          <w:kern w:val="0"/>
          <w:sz w:val="28"/>
          <w:szCs w:val="28"/>
          <w:lang w:eastAsia="ru-RU"/>
        </w:rPr>
        <w:t>підприємстві</w:t>
      </w:r>
      <w:proofErr w:type="spellEnd"/>
      <w:r w:rsidRPr="00816449">
        <w:rPr>
          <w:rFonts w:ascii="Times New Roman" w:eastAsia="Times New Roman" w:hAnsi="Times New Roman" w:cs="Times New Roman"/>
          <w:kern w:val="0"/>
          <w:sz w:val="28"/>
          <w:szCs w:val="28"/>
          <w:lang w:eastAsia="ru-RU"/>
        </w:rPr>
        <w:t xml:space="preserve"> :</w:t>
      </w:r>
      <w:proofErr w:type="gramEnd"/>
      <w:r w:rsidRPr="00816449">
        <w:rPr>
          <w:rFonts w:ascii="Times New Roman" w:eastAsia="Times New Roman" w:hAnsi="Times New Roman" w:cs="Times New Roman"/>
          <w:kern w:val="0"/>
          <w:sz w:val="28"/>
          <w:szCs w:val="28"/>
          <w:lang w:eastAsia="ru-RU"/>
        </w:rPr>
        <w:t xml:space="preserve"> </w:t>
      </w:r>
      <w:proofErr w:type="spellStart"/>
      <w:r w:rsidRPr="00816449">
        <w:rPr>
          <w:rFonts w:ascii="Times New Roman" w:eastAsia="Times New Roman" w:hAnsi="Times New Roman" w:cs="Times New Roman" w:hint="eastAsia"/>
          <w:kern w:val="0"/>
          <w:sz w:val="28"/>
          <w:szCs w:val="28"/>
          <w:lang w:eastAsia="ru-RU"/>
        </w:rPr>
        <w:t>Дис</w:t>
      </w:r>
      <w:proofErr w:type="spellEnd"/>
      <w:r w:rsidRPr="00816449">
        <w:rPr>
          <w:rFonts w:ascii="Times New Roman" w:eastAsia="Times New Roman" w:hAnsi="Times New Roman" w:cs="Times New Roman"/>
          <w:kern w:val="0"/>
          <w:sz w:val="28"/>
          <w:szCs w:val="28"/>
          <w:lang w:eastAsia="ru-RU"/>
        </w:rPr>
        <w:t xml:space="preserve">... </w:t>
      </w:r>
      <w:r w:rsidRPr="00816449">
        <w:rPr>
          <w:rFonts w:ascii="Times New Roman" w:eastAsia="Times New Roman" w:hAnsi="Times New Roman" w:cs="Times New Roman" w:hint="eastAsia"/>
          <w:kern w:val="0"/>
          <w:sz w:val="28"/>
          <w:szCs w:val="28"/>
          <w:lang w:eastAsia="ru-RU"/>
        </w:rPr>
        <w:t>канд</w:t>
      </w:r>
      <w:r w:rsidRPr="00816449">
        <w:rPr>
          <w:rFonts w:ascii="Times New Roman" w:eastAsia="Times New Roman" w:hAnsi="Times New Roman" w:cs="Times New Roman"/>
          <w:kern w:val="0"/>
          <w:sz w:val="28"/>
          <w:szCs w:val="28"/>
          <w:lang w:eastAsia="ru-RU"/>
        </w:rPr>
        <w:t xml:space="preserve">. </w:t>
      </w:r>
      <w:r w:rsidRPr="00816449">
        <w:rPr>
          <w:rFonts w:ascii="Times New Roman" w:eastAsia="Times New Roman" w:hAnsi="Times New Roman" w:cs="Times New Roman" w:hint="eastAsia"/>
          <w:kern w:val="0"/>
          <w:sz w:val="28"/>
          <w:szCs w:val="28"/>
          <w:lang w:eastAsia="ru-RU"/>
        </w:rPr>
        <w:t>наук</w:t>
      </w:r>
      <w:r w:rsidRPr="00816449">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816449">
        <w:rPr>
          <w:rFonts w:ascii="Times New Roman" w:eastAsia="Times New Roman" w:hAnsi="Times New Roman" w:cs="Times New Roman"/>
          <w:kern w:val="0"/>
          <w:sz w:val="28"/>
          <w:szCs w:val="28"/>
          <w:lang w:eastAsia="ru-RU"/>
        </w:rPr>
        <w:t xml:space="preserve"> 2009</w:t>
      </w:r>
    </w:p>
    <w:p w:rsidR="00816449" w:rsidRDefault="00816449" w:rsidP="00816449">
      <w:r>
        <w:rPr>
          <w:rFonts w:hint="eastAsia"/>
        </w:rPr>
        <w:t>Кучіна</w:t>
      </w:r>
      <w:r>
        <w:t></w:t>
      </w:r>
      <w:r>
        <w:rPr>
          <w:rFonts w:hint="eastAsia"/>
        </w:rPr>
        <w:t>С</w:t>
      </w:r>
      <w:r>
        <w:t></w:t>
      </w:r>
      <w:r>
        <w:rPr>
          <w:rFonts w:hint="eastAsia"/>
        </w:rPr>
        <w:t>Е</w:t>
      </w:r>
      <w:r>
        <w:t></w:t>
      </w:r>
      <w:r>
        <w:t></w:t>
      </w:r>
      <w:r>
        <w:rPr>
          <w:rFonts w:hint="eastAsia"/>
        </w:rPr>
        <w:t>Обґрунтування</w:t>
      </w:r>
      <w:r>
        <w:t></w:t>
      </w:r>
      <w:r>
        <w:rPr>
          <w:rFonts w:hint="eastAsia"/>
        </w:rPr>
        <w:t>напрямків</w:t>
      </w:r>
      <w:r>
        <w:t></w:t>
      </w:r>
      <w:r>
        <w:rPr>
          <w:rFonts w:hint="eastAsia"/>
        </w:rPr>
        <w:t>інвестування</w:t>
      </w:r>
      <w:r>
        <w:t></w:t>
      </w:r>
      <w:r>
        <w:rPr>
          <w:rFonts w:hint="eastAsia"/>
        </w:rPr>
        <w:t>на</w:t>
      </w:r>
      <w:r>
        <w:t></w:t>
      </w:r>
      <w:r>
        <w:rPr>
          <w:rFonts w:hint="eastAsia"/>
        </w:rPr>
        <w:t>промисловому</w:t>
      </w:r>
      <w:r>
        <w:t></w:t>
      </w:r>
      <w:r>
        <w:rPr>
          <w:rFonts w:hint="eastAsia"/>
        </w:rPr>
        <w:t>підприємстві</w:t>
      </w:r>
      <w:r>
        <w:t></w:t>
      </w:r>
      <w:r>
        <w:t></w:t>
      </w:r>
      <w:r>
        <w:rPr>
          <w:rFonts w:hint="eastAsia"/>
        </w:rPr>
        <w:t>–</w:t>
      </w:r>
      <w:r>
        <w:t></w:t>
      </w:r>
      <w:r>
        <w:rPr>
          <w:rFonts w:hint="eastAsia"/>
        </w:rPr>
        <w:t>Рукопис</w:t>
      </w:r>
      <w:r>
        <w:t></w:t>
      </w:r>
    </w:p>
    <w:p w:rsidR="00816449" w:rsidRDefault="00816449" w:rsidP="00816449"/>
    <w:p w:rsidR="00816449" w:rsidRDefault="00816449" w:rsidP="0081644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технічний</w:t>
      </w:r>
      <w:r>
        <w:t></w:t>
      </w:r>
      <w:r>
        <w:rPr>
          <w:rFonts w:hint="eastAsia"/>
        </w:rPr>
        <w:t>університет</w:t>
      </w:r>
      <w:r>
        <w:t></w:t>
      </w:r>
      <w:r>
        <w:t></w:t>
      </w:r>
      <w:r>
        <w:rPr>
          <w:rFonts w:hint="eastAsia"/>
        </w:rPr>
        <w:t>Харківський</w:t>
      </w:r>
      <w:r>
        <w:t></w:t>
      </w:r>
      <w:r>
        <w:rPr>
          <w:rFonts w:hint="eastAsia"/>
        </w:rPr>
        <w:t>політехнічний</w:t>
      </w:r>
      <w:r>
        <w:t></w:t>
      </w:r>
      <w:r>
        <w:rPr>
          <w:rFonts w:hint="eastAsia"/>
        </w:rPr>
        <w:t>інститут</w:t>
      </w:r>
      <w:r>
        <w:t></w:t>
      </w:r>
      <w:r>
        <w:t></w:t>
      </w:r>
      <w:r>
        <w:t></w:t>
      </w:r>
      <w:r>
        <w:rPr>
          <w:rFonts w:hint="eastAsia"/>
        </w:rPr>
        <w:t>–</w:t>
      </w:r>
      <w:r>
        <w:t></w:t>
      </w:r>
      <w:r>
        <w:rPr>
          <w:rFonts w:hint="eastAsia"/>
        </w:rPr>
        <w:t>Харків</w:t>
      </w:r>
      <w:r>
        <w:t></w:t>
      </w:r>
      <w:r>
        <w:t></w:t>
      </w:r>
      <w:r>
        <w:t></w:t>
      </w:r>
      <w:r>
        <w:t></w:t>
      </w:r>
      <w:r>
        <w:t></w:t>
      </w:r>
      <w:r>
        <w:t></w:t>
      </w:r>
      <w:r>
        <w:t></w:t>
      </w:r>
    </w:p>
    <w:p w:rsidR="00816449" w:rsidRDefault="00816449" w:rsidP="00816449"/>
    <w:p w:rsidR="00816449" w:rsidRDefault="00816449" w:rsidP="00816449">
      <w:r>
        <w:rPr>
          <w:rFonts w:hint="eastAsia"/>
        </w:rPr>
        <w:t>Дисертацію</w:t>
      </w:r>
      <w:r>
        <w:t></w:t>
      </w:r>
      <w:r>
        <w:rPr>
          <w:rFonts w:hint="eastAsia"/>
        </w:rPr>
        <w:t>присвячено</w:t>
      </w:r>
      <w:r>
        <w:t></w:t>
      </w:r>
      <w:r>
        <w:rPr>
          <w:rFonts w:hint="eastAsia"/>
        </w:rPr>
        <w:t>питанням</w:t>
      </w:r>
      <w:r>
        <w:t></w:t>
      </w:r>
      <w:r>
        <w:rPr>
          <w:rFonts w:hint="eastAsia"/>
        </w:rPr>
        <w:t>обґрунтування</w:t>
      </w:r>
      <w:r>
        <w:t></w:t>
      </w:r>
      <w:r>
        <w:rPr>
          <w:rFonts w:hint="eastAsia"/>
        </w:rPr>
        <w:t>напрямків</w:t>
      </w:r>
      <w:r>
        <w:t></w:t>
      </w:r>
      <w:r>
        <w:rPr>
          <w:rFonts w:hint="eastAsia"/>
        </w:rPr>
        <w:t>інвестування</w:t>
      </w:r>
      <w:r>
        <w:t></w:t>
      </w:r>
      <w:r>
        <w:rPr>
          <w:rFonts w:hint="eastAsia"/>
        </w:rPr>
        <w:t>на</w:t>
      </w:r>
      <w:r>
        <w:t></w:t>
      </w:r>
      <w:r>
        <w:rPr>
          <w:rFonts w:hint="eastAsia"/>
        </w:rPr>
        <w:t>машинобудівному</w:t>
      </w:r>
      <w:r>
        <w:t></w:t>
      </w:r>
      <w:r>
        <w:rPr>
          <w:rFonts w:hint="eastAsia"/>
        </w:rPr>
        <w:t>підприємстві</w:t>
      </w:r>
      <w:r>
        <w:t></w:t>
      </w:r>
    </w:p>
    <w:p w:rsidR="00816449" w:rsidRDefault="00816449" w:rsidP="00816449"/>
    <w:p w:rsidR="00816449" w:rsidRDefault="00816449" w:rsidP="00816449">
      <w:r>
        <w:rPr>
          <w:rFonts w:hint="eastAsia"/>
        </w:rPr>
        <w:t>У</w:t>
      </w:r>
      <w:r>
        <w:t></w:t>
      </w:r>
      <w:r>
        <w:rPr>
          <w:rFonts w:hint="eastAsia"/>
        </w:rPr>
        <w:t>дисертації</w:t>
      </w:r>
      <w:r>
        <w:t></w:t>
      </w:r>
      <w:r>
        <w:rPr>
          <w:rFonts w:hint="eastAsia"/>
        </w:rPr>
        <w:t>узагальнені</w:t>
      </w:r>
      <w:r>
        <w:t></w:t>
      </w:r>
      <w:r>
        <w:rPr>
          <w:rFonts w:hint="eastAsia"/>
        </w:rPr>
        <w:t>та</w:t>
      </w:r>
      <w:r>
        <w:t></w:t>
      </w:r>
      <w:r>
        <w:rPr>
          <w:rFonts w:hint="eastAsia"/>
        </w:rPr>
        <w:t>систематизовані</w:t>
      </w:r>
      <w:r>
        <w:t></w:t>
      </w:r>
      <w:r>
        <w:rPr>
          <w:rFonts w:hint="eastAsia"/>
        </w:rPr>
        <w:t>наукові</w:t>
      </w:r>
      <w:r>
        <w:t></w:t>
      </w:r>
      <w:r>
        <w:rPr>
          <w:rFonts w:hint="eastAsia"/>
        </w:rPr>
        <w:t>підходи</w:t>
      </w:r>
      <w:r>
        <w:t></w:t>
      </w:r>
      <w:r>
        <w:rPr>
          <w:rFonts w:hint="eastAsia"/>
        </w:rPr>
        <w:t>до</w:t>
      </w:r>
      <w:r>
        <w:t></w:t>
      </w:r>
      <w:r>
        <w:rPr>
          <w:rFonts w:hint="eastAsia"/>
        </w:rPr>
        <w:t>економічної</w:t>
      </w:r>
      <w:r>
        <w:t></w:t>
      </w:r>
      <w:r>
        <w:rPr>
          <w:rFonts w:hint="eastAsia"/>
        </w:rPr>
        <w:t>сутності</w:t>
      </w:r>
      <w:r>
        <w:t></w:t>
      </w:r>
      <w:r>
        <w:rPr>
          <w:rFonts w:hint="eastAsia"/>
        </w:rPr>
        <w:t>категорії</w:t>
      </w:r>
      <w:r>
        <w:t></w:t>
      </w:r>
      <w:r>
        <w:rPr>
          <w:rFonts w:hint="eastAsia"/>
        </w:rPr>
        <w:t>інвестицій</w:t>
      </w:r>
      <w:r>
        <w:t></w:t>
      </w:r>
      <w:r>
        <w:t></w:t>
      </w:r>
      <w:r>
        <w:rPr>
          <w:rFonts w:hint="eastAsia"/>
        </w:rPr>
        <w:t>досліджені</w:t>
      </w:r>
      <w:r>
        <w:t></w:t>
      </w:r>
      <w:r>
        <w:rPr>
          <w:rFonts w:hint="eastAsia"/>
        </w:rPr>
        <w:t>сучасні</w:t>
      </w:r>
      <w:r>
        <w:t></w:t>
      </w:r>
      <w:r>
        <w:rPr>
          <w:rFonts w:hint="eastAsia"/>
        </w:rPr>
        <w:t>умови</w:t>
      </w:r>
      <w:r>
        <w:t></w:t>
      </w:r>
      <w:r>
        <w:rPr>
          <w:rFonts w:hint="eastAsia"/>
        </w:rPr>
        <w:t>реалізації</w:t>
      </w:r>
      <w:r>
        <w:t></w:t>
      </w:r>
      <w:r>
        <w:rPr>
          <w:rFonts w:hint="eastAsia"/>
        </w:rPr>
        <w:t>інвестиційної</w:t>
      </w:r>
      <w:r>
        <w:t></w:t>
      </w:r>
      <w:r>
        <w:rPr>
          <w:rFonts w:hint="eastAsia"/>
        </w:rPr>
        <w:t>діяльності</w:t>
      </w:r>
      <w:r>
        <w:t></w:t>
      </w:r>
      <w:r>
        <w:rPr>
          <w:rFonts w:hint="eastAsia"/>
        </w:rPr>
        <w:t>в</w:t>
      </w:r>
      <w:r>
        <w:t></w:t>
      </w:r>
      <w:r>
        <w:rPr>
          <w:rFonts w:hint="eastAsia"/>
        </w:rPr>
        <w:t>Україні</w:t>
      </w:r>
      <w:r>
        <w:t></w:t>
      </w:r>
      <w:r>
        <w:t></w:t>
      </w:r>
      <w:r>
        <w:rPr>
          <w:rFonts w:hint="eastAsia"/>
        </w:rPr>
        <w:t>проаналізовані</w:t>
      </w:r>
      <w:r>
        <w:t></w:t>
      </w:r>
      <w:r>
        <w:rPr>
          <w:rFonts w:hint="eastAsia"/>
        </w:rPr>
        <w:t>ринкові</w:t>
      </w:r>
      <w:r>
        <w:t></w:t>
      </w:r>
      <w:r>
        <w:rPr>
          <w:rFonts w:hint="eastAsia"/>
        </w:rPr>
        <w:t>підходи</w:t>
      </w:r>
      <w:r>
        <w:t></w:t>
      </w:r>
      <w:r>
        <w:rPr>
          <w:rFonts w:hint="eastAsia"/>
        </w:rPr>
        <w:t>та</w:t>
      </w:r>
      <w:r>
        <w:t></w:t>
      </w:r>
      <w:r>
        <w:rPr>
          <w:rFonts w:hint="eastAsia"/>
        </w:rPr>
        <w:t>методи</w:t>
      </w:r>
      <w:r>
        <w:t></w:t>
      </w:r>
      <w:r>
        <w:rPr>
          <w:rFonts w:hint="eastAsia"/>
        </w:rPr>
        <w:t>оцінки</w:t>
      </w:r>
      <w:r>
        <w:t></w:t>
      </w:r>
      <w:r>
        <w:rPr>
          <w:rFonts w:hint="eastAsia"/>
        </w:rPr>
        <w:t>ефективності</w:t>
      </w:r>
      <w:r>
        <w:t></w:t>
      </w:r>
      <w:r>
        <w:rPr>
          <w:rFonts w:hint="eastAsia"/>
        </w:rPr>
        <w:t>інвестицій</w:t>
      </w:r>
      <w:r>
        <w:t></w:t>
      </w:r>
    </w:p>
    <w:p w:rsidR="00816449" w:rsidRDefault="00816449" w:rsidP="00816449"/>
    <w:p w:rsidR="00816449" w:rsidRDefault="00816449" w:rsidP="00816449">
      <w:r>
        <w:rPr>
          <w:rFonts w:hint="eastAsia"/>
        </w:rPr>
        <w:t>У</w:t>
      </w:r>
      <w:r>
        <w:t></w:t>
      </w:r>
      <w:r>
        <w:rPr>
          <w:rFonts w:hint="eastAsia"/>
        </w:rPr>
        <w:t>роботі</w:t>
      </w:r>
      <w:r>
        <w:t></w:t>
      </w:r>
      <w:r>
        <w:rPr>
          <w:rFonts w:hint="eastAsia"/>
        </w:rPr>
        <w:t>досліджено</w:t>
      </w:r>
      <w:r>
        <w:t></w:t>
      </w:r>
      <w:r>
        <w:rPr>
          <w:rFonts w:hint="eastAsia"/>
        </w:rPr>
        <w:t>техніко</w:t>
      </w:r>
      <w:r>
        <w:t></w:t>
      </w:r>
      <w:r>
        <w:rPr>
          <w:rFonts w:hint="eastAsia"/>
        </w:rPr>
        <w:t>технологічне</w:t>
      </w:r>
      <w:r>
        <w:t></w:t>
      </w:r>
      <w:r>
        <w:rPr>
          <w:rFonts w:hint="eastAsia"/>
        </w:rPr>
        <w:t>забезпечення</w:t>
      </w:r>
      <w:r>
        <w:t></w:t>
      </w:r>
      <w:r>
        <w:rPr>
          <w:rFonts w:hint="eastAsia"/>
        </w:rPr>
        <w:t>тракторами</w:t>
      </w:r>
      <w:r>
        <w:t></w:t>
      </w:r>
      <w:r>
        <w:rPr>
          <w:rFonts w:hint="eastAsia"/>
        </w:rPr>
        <w:t>аграрного</w:t>
      </w:r>
      <w:r>
        <w:t></w:t>
      </w:r>
      <w:r>
        <w:rPr>
          <w:rFonts w:hint="eastAsia"/>
        </w:rPr>
        <w:t>виробництва</w:t>
      </w:r>
      <w:r>
        <w:t></w:t>
      </w:r>
      <w:r>
        <w:rPr>
          <w:rFonts w:hint="eastAsia"/>
        </w:rPr>
        <w:t>України</w:t>
      </w:r>
      <w:r>
        <w:t></w:t>
      </w:r>
      <w:r>
        <w:t></w:t>
      </w:r>
      <w:r>
        <w:rPr>
          <w:rFonts w:hint="eastAsia"/>
        </w:rPr>
        <w:t>Виявлено</w:t>
      </w:r>
      <w:r>
        <w:t></w:t>
      </w:r>
      <w:r>
        <w:t></w:t>
      </w:r>
      <w:r>
        <w:rPr>
          <w:rFonts w:hint="eastAsia"/>
        </w:rPr>
        <w:t>що</w:t>
      </w:r>
      <w:r>
        <w:t></w:t>
      </w:r>
      <w:r>
        <w:rPr>
          <w:rFonts w:hint="eastAsia"/>
        </w:rPr>
        <w:t>основна</w:t>
      </w:r>
      <w:r>
        <w:t></w:t>
      </w:r>
      <w:r>
        <w:rPr>
          <w:rFonts w:hint="eastAsia"/>
        </w:rPr>
        <w:t>причина</w:t>
      </w:r>
      <w:r>
        <w:t></w:t>
      </w:r>
      <w:r>
        <w:rPr>
          <w:rFonts w:hint="eastAsia"/>
        </w:rPr>
        <w:t>незадовільного</w:t>
      </w:r>
      <w:r>
        <w:t></w:t>
      </w:r>
      <w:r>
        <w:rPr>
          <w:rFonts w:hint="eastAsia"/>
        </w:rPr>
        <w:t>фінансового</w:t>
      </w:r>
      <w:r>
        <w:t></w:t>
      </w:r>
      <w:r>
        <w:rPr>
          <w:rFonts w:hint="eastAsia"/>
        </w:rPr>
        <w:t>стану</w:t>
      </w:r>
      <w:r>
        <w:t></w:t>
      </w:r>
      <w:r>
        <w:rPr>
          <w:rFonts w:hint="eastAsia"/>
        </w:rPr>
        <w:t>підприємств</w:t>
      </w:r>
      <w:r>
        <w:t></w:t>
      </w:r>
      <w:r>
        <w:rPr>
          <w:rFonts w:hint="eastAsia"/>
        </w:rPr>
        <w:t>сільськогосподарського</w:t>
      </w:r>
      <w:r>
        <w:t></w:t>
      </w:r>
      <w:r>
        <w:rPr>
          <w:rFonts w:hint="eastAsia"/>
        </w:rPr>
        <w:t>машинобудування</w:t>
      </w:r>
      <w:r>
        <w:t></w:t>
      </w:r>
      <w:r>
        <w:rPr>
          <w:rFonts w:hint="eastAsia"/>
        </w:rPr>
        <w:t>–</w:t>
      </w:r>
      <w:r>
        <w:t></w:t>
      </w:r>
      <w:r>
        <w:rPr>
          <w:rFonts w:hint="eastAsia"/>
        </w:rPr>
        <w:t>диспропорція</w:t>
      </w:r>
      <w:r>
        <w:t></w:t>
      </w:r>
      <w:r>
        <w:rPr>
          <w:rFonts w:hint="eastAsia"/>
        </w:rPr>
        <w:t>між</w:t>
      </w:r>
      <w:r>
        <w:t></w:t>
      </w:r>
      <w:r>
        <w:rPr>
          <w:rFonts w:hint="eastAsia"/>
        </w:rPr>
        <w:t>збереженими</w:t>
      </w:r>
      <w:r>
        <w:t></w:t>
      </w:r>
      <w:r>
        <w:rPr>
          <w:rFonts w:hint="eastAsia"/>
        </w:rPr>
        <w:t>великими</w:t>
      </w:r>
      <w:r>
        <w:t></w:t>
      </w:r>
      <w:r>
        <w:rPr>
          <w:rFonts w:hint="eastAsia"/>
        </w:rPr>
        <w:t>виробничими</w:t>
      </w:r>
      <w:r>
        <w:t></w:t>
      </w:r>
      <w:r>
        <w:rPr>
          <w:rFonts w:hint="eastAsia"/>
        </w:rPr>
        <w:t>потужностями</w:t>
      </w:r>
      <w:r>
        <w:t></w:t>
      </w:r>
      <w:r>
        <w:rPr>
          <w:rFonts w:hint="eastAsia"/>
        </w:rPr>
        <w:t>й</w:t>
      </w:r>
      <w:r>
        <w:t></w:t>
      </w:r>
      <w:r>
        <w:rPr>
          <w:rFonts w:hint="eastAsia"/>
        </w:rPr>
        <w:t>низьким</w:t>
      </w:r>
      <w:r>
        <w:t></w:t>
      </w:r>
      <w:r>
        <w:rPr>
          <w:rFonts w:hint="eastAsia"/>
        </w:rPr>
        <w:t>рівнем</w:t>
      </w:r>
      <w:r>
        <w:t></w:t>
      </w:r>
      <w:r>
        <w:rPr>
          <w:rFonts w:hint="eastAsia"/>
        </w:rPr>
        <w:t>платоспроможного</w:t>
      </w:r>
      <w:r>
        <w:t></w:t>
      </w:r>
      <w:r>
        <w:rPr>
          <w:rFonts w:hint="eastAsia"/>
        </w:rPr>
        <w:t>попиту</w:t>
      </w:r>
      <w:r>
        <w:t></w:t>
      </w:r>
      <w:r>
        <w:rPr>
          <w:rFonts w:hint="eastAsia"/>
        </w:rPr>
        <w:t>споживачів</w:t>
      </w:r>
      <w:r>
        <w:t></w:t>
      </w:r>
      <w:r>
        <w:t></w:t>
      </w:r>
      <w:r>
        <w:rPr>
          <w:rFonts w:hint="eastAsia"/>
        </w:rPr>
        <w:t>недостатня</w:t>
      </w:r>
      <w:r>
        <w:t></w:t>
      </w:r>
      <w:r>
        <w:rPr>
          <w:rFonts w:hint="eastAsia"/>
        </w:rPr>
        <w:t>якість</w:t>
      </w:r>
      <w:r>
        <w:t></w:t>
      </w:r>
      <w:r>
        <w:rPr>
          <w:rFonts w:hint="eastAsia"/>
        </w:rPr>
        <w:t>техніки</w:t>
      </w:r>
      <w:r>
        <w:t></w:t>
      </w:r>
      <w:r>
        <w:t></w:t>
      </w:r>
      <w:r>
        <w:rPr>
          <w:rFonts w:hint="eastAsia"/>
        </w:rPr>
        <w:t>що</w:t>
      </w:r>
      <w:r>
        <w:t></w:t>
      </w:r>
      <w:r>
        <w:rPr>
          <w:rFonts w:hint="eastAsia"/>
        </w:rPr>
        <w:t>виробляється</w:t>
      </w:r>
      <w:r>
        <w:t></w:t>
      </w:r>
    </w:p>
    <w:p w:rsidR="00816449" w:rsidRDefault="00816449" w:rsidP="00816449"/>
    <w:p w:rsidR="00816449" w:rsidRPr="00816449" w:rsidRDefault="00816449" w:rsidP="00816449">
      <w:r>
        <w:rPr>
          <w:rFonts w:hint="eastAsia"/>
        </w:rPr>
        <w:t>Запропоновано</w:t>
      </w:r>
      <w:r>
        <w:t></w:t>
      </w:r>
      <w:r>
        <w:rPr>
          <w:rFonts w:hint="eastAsia"/>
        </w:rPr>
        <w:t>модель</w:t>
      </w:r>
      <w:r>
        <w:t></w:t>
      </w:r>
      <w:r>
        <w:rPr>
          <w:rFonts w:hint="eastAsia"/>
        </w:rPr>
        <w:t>визначення</w:t>
      </w:r>
      <w:r>
        <w:t></w:t>
      </w:r>
      <w:r>
        <w:rPr>
          <w:rFonts w:hint="eastAsia"/>
        </w:rPr>
        <w:t>напрямків</w:t>
      </w:r>
      <w:r>
        <w:t></w:t>
      </w:r>
      <w:r>
        <w:rPr>
          <w:rFonts w:hint="eastAsia"/>
        </w:rPr>
        <w:t>фінансування</w:t>
      </w:r>
      <w:r>
        <w:t></w:t>
      </w:r>
      <w:r>
        <w:rPr>
          <w:rFonts w:hint="eastAsia"/>
        </w:rPr>
        <w:t>розвитку</w:t>
      </w:r>
      <w:r>
        <w:t></w:t>
      </w:r>
      <w:r>
        <w:rPr>
          <w:rFonts w:hint="eastAsia"/>
        </w:rPr>
        <w:t>підприємств</w:t>
      </w:r>
      <w:r>
        <w:t></w:t>
      </w:r>
      <w:r>
        <w:rPr>
          <w:rFonts w:hint="eastAsia"/>
        </w:rPr>
        <w:t>сільськогосподарського</w:t>
      </w:r>
      <w:r>
        <w:t></w:t>
      </w:r>
      <w:r>
        <w:rPr>
          <w:rFonts w:hint="eastAsia"/>
        </w:rPr>
        <w:t>машинобудування</w:t>
      </w:r>
      <w:r>
        <w:t></w:t>
      </w:r>
      <w:r>
        <w:t></w:t>
      </w:r>
      <w:r>
        <w:rPr>
          <w:rFonts w:hint="eastAsia"/>
        </w:rPr>
        <w:t>розроблено</w:t>
      </w:r>
      <w:r>
        <w:t></w:t>
      </w:r>
      <w:r>
        <w:rPr>
          <w:rFonts w:hint="eastAsia"/>
        </w:rPr>
        <w:t>методичний</w:t>
      </w:r>
      <w:r>
        <w:t></w:t>
      </w:r>
      <w:r>
        <w:rPr>
          <w:rFonts w:hint="eastAsia"/>
        </w:rPr>
        <w:t>підхід</w:t>
      </w:r>
      <w:r>
        <w:t></w:t>
      </w:r>
      <w:r>
        <w:rPr>
          <w:rFonts w:hint="eastAsia"/>
        </w:rPr>
        <w:t>щодо</w:t>
      </w:r>
      <w:r>
        <w:t></w:t>
      </w:r>
      <w:r>
        <w:rPr>
          <w:rFonts w:hint="eastAsia"/>
        </w:rPr>
        <w:t>кластеризації</w:t>
      </w:r>
      <w:r>
        <w:t></w:t>
      </w:r>
      <w:r>
        <w:rPr>
          <w:rFonts w:hint="eastAsia"/>
        </w:rPr>
        <w:t>показників</w:t>
      </w:r>
      <w:r>
        <w:t></w:t>
      </w:r>
      <w:r>
        <w:rPr>
          <w:rFonts w:hint="eastAsia"/>
        </w:rPr>
        <w:t>якості</w:t>
      </w:r>
      <w:r>
        <w:t></w:t>
      </w:r>
      <w:r>
        <w:rPr>
          <w:rFonts w:hint="eastAsia"/>
        </w:rPr>
        <w:t>на</w:t>
      </w:r>
      <w:r>
        <w:t></w:t>
      </w:r>
      <w:r>
        <w:rPr>
          <w:rFonts w:hint="eastAsia"/>
        </w:rPr>
        <w:t>основі</w:t>
      </w:r>
      <w:r>
        <w:t></w:t>
      </w:r>
      <w:r>
        <w:rPr>
          <w:rFonts w:hint="eastAsia"/>
        </w:rPr>
        <w:t>поділу</w:t>
      </w:r>
      <w:r>
        <w:t></w:t>
      </w:r>
      <w:r>
        <w:rPr>
          <w:rFonts w:hint="eastAsia"/>
        </w:rPr>
        <w:t>усіх</w:t>
      </w:r>
      <w:r>
        <w:t></w:t>
      </w:r>
      <w:r>
        <w:rPr>
          <w:rFonts w:hint="eastAsia"/>
        </w:rPr>
        <w:t>техніко</w:t>
      </w:r>
      <w:r>
        <w:t></w:t>
      </w:r>
      <w:r>
        <w:rPr>
          <w:rFonts w:hint="eastAsia"/>
        </w:rPr>
        <w:t>експлуатаційних</w:t>
      </w:r>
      <w:r>
        <w:t></w:t>
      </w:r>
      <w:r>
        <w:rPr>
          <w:rFonts w:hint="eastAsia"/>
        </w:rPr>
        <w:t>та</w:t>
      </w:r>
      <w:r>
        <w:t></w:t>
      </w:r>
      <w:r>
        <w:rPr>
          <w:rFonts w:hint="eastAsia"/>
        </w:rPr>
        <w:t>економіко</w:t>
      </w:r>
      <w:r>
        <w:t></w:t>
      </w:r>
      <w:r>
        <w:rPr>
          <w:rFonts w:hint="eastAsia"/>
        </w:rPr>
        <w:t>маркетингових</w:t>
      </w:r>
      <w:r>
        <w:t></w:t>
      </w:r>
      <w:r>
        <w:rPr>
          <w:rFonts w:hint="eastAsia"/>
        </w:rPr>
        <w:t>показників</w:t>
      </w:r>
      <w:r>
        <w:t></w:t>
      </w:r>
      <w:r>
        <w:rPr>
          <w:rFonts w:hint="eastAsia"/>
        </w:rPr>
        <w:t>якості</w:t>
      </w:r>
      <w:r>
        <w:t></w:t>
      </w:r>
      <w:r>
        <w:rPr>
          <w:rFonts w:hint="eastAsia"/>
        </w:rPr>
        <w:t>на</w:t>
      </w:r>
      <w:r>
        <w:t></w:t>
      </w:r>
      <w:r>
        <w:rPr>
          <w:rFonts w:hint="eastAsia"/>
        </w:rPr>
        <w:t>групи</w:t>
      </w:r>
      <w:r>
        <w:t></w:t>
      </w:r>
      <w:r>
        <w:t></w:t>
      </w:r>
      <w:r>
        <w:rPr>
          <w:rFonts w:hint="eastAsia"/>
        </w:rPr>
        <w:t>кластери</w:t>
      </w:r>
      <w:r>
        <w:t></w:t>
      </w:r>
      <w:r>
        <w:t></w:t>
      </w:r>
      <w:r>
        <w:rPr>
          <w:rFonts w:hint="eastAsia"/>
        </w:rPr>
        <w:t>та</w:t>
      </w:r>
      <w:r>
        <w:t></w:t>
      </w:r>
      <w:r>
        <w:rPr>
          <w:rFonts w:hint="eastAsia"/>
        </w:rPr>
        <w:t>визначення</w:t>
      </w:r>
      <w:r>
        <w:t></w:t>
      </w:r>
      <w:r>
        <w:rPr>
          <w:rFonts w:hint="eastAsia"/>
        </w:rPr>
        <w:t>типопредставника</w:t>
      </w:r>
      <w:r>
        <w:t></w:t>
      </w:r>
      <w:r>
        <w:t></w:t>
      </w:r>
      <w:r>
        <w:rPr>
          <w:rFonts w:hint="eastAsia"/>
        </w:rPr>
        <w:t>що</w:t>
      </w:r>
      <w:r>
        <w:t></w:t>
      </w:r>
      <w:r>
        <w:rPr>
          <w:rFonts w:hint="eastAsia"/>
        </w:rPr>
        <w:t>має</w:t>
      </w:r>
      <w:r>
        <w:t></w:t>
      </w:r>
      <w:r>
        <w:rPr>
          <w:rFonts w:hint="eastAsia"/>
        </w:rPr>
        <w:t>найбільш</w:t>
      </w:r>
      <w:r>
        <w:t></w:t>
      </w:r>
      <w:r>
        <w:rPr>
          <w:rFonts w:hint="eastAsia"/>
        </w:rPr>
        <w:t>суттєвий</w:t>
      </w:r>
      <w:r>
        <w:t></w:t>
      </w:r>
      <w:r>
        <w:rPr>
          <w:rFonts w:hint="eastAsia"/>
        </w:rPr>
        <w:t>вплив</w:t>
      </w:r>
      <w:r>
        <w:t></w:t>
      </w:r>
      <w:r>
        <w:rPr>
          <w:rFonts w:hint="eastAsia"/>
        </w:rPr>
        <w:t>на</w:t>
      </w:r>
      <w:r>
        <w:t></w:t>
      </w:r>
      <w:r>
        <w:rPr>
          <w:rFonts w:hint="eastAsia"/>
        </w:rPr>
        <w:t>вибір</w:t>
      </w:r>
      <w:r>
        <w:t></w:t>
      </w:r>
      <w:r>
        <w:rPr>
          <w:rFonts w:hint="eastAsia"/>
        </w:rPr>
        <w:t>напрямку</w:t>
      </w:r>
      <w:r>
        <w:t></w:t>
      </w:r>
      <w:r>
        <w:rPr>
          <w:rFonts w:hint="eastAsia"/>
        </w:rPr>
        <w:t>інвестування</w:t>
      </w:r>
      <w:r>
        <w:t></w:t>
      </w:r>
      <w:bookmarkEnd w:id="0"/>
    </w:p>
    <w:sectPr w:rsidR="00816449" w:rsidRPr="0081644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5AB" w:rsidRDefault="000915AB">
      <w:pPr>
        <w:spacing w:after="0" w:line="240" w:lineRule="auto"/>
      </w:pPr>
      <w:r>
        <w:separator/>
      </w:r>
    </w:p>
  </w:endnote>
  <w:endnote w:type="continuationSeparator" w:id="0">
    <w:p w:rsidR="000915AB" w:rsidRDefault="0009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5AB" w:rsidRDefault="000915AB"/>
    <w:p w:rsidR="000915AB" w:rsidRDefault="000915AB"/>
    <w:p w:rsidR="000915AB" w:rsidRDefault="000915AB"/>
    <w:p w:rsidR="000915AB" w:rsidRDefault="000915AB"/>
    <w:p w:rsidR="000915AB" w:rsidRDefault="000915AB"/>
    <w:p w:rsidR="000915AB" w:rsidRDefault="000915AB"/>
    <w:p w:rsidR="000915AB" w:rsidRDefault="000915A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5AB" w:rsidRDefault="000915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915AB" w:rsidRDefault="000915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915AB" w:rsidRDefault="000915AB"/>
    <w:p w:rsidR="000915AB" w:rsidRDefault="000915AB"/>
    <w:p w:rsidR="000915AB" w:rsidRDefault="000915A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5AB" w:rsidRDefault="000915AB"/>
                          <w:p w:rsidR="000915AB" w:rsidRDefault="000915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915AB" w:rsidRDefault="000915AB"/>
                    <w:p w:rsidR="000915AB" w:rsidRDefault="000915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915AB" w:rsidRDefault="000915AB"/>
    <w:p w:rsidR="000915AB" w:rsidRDefault="000915AB">
      <w:pPr>
        <w:rPr>
          <w:sz w:val="2"/>
          <w:szCs w:val="2"/>
        </w:rPr>
      </w:pPr>
    </w:p>
    <w:p w:rsidR="000915AB" w:rsidRDefault="000915AB"/>
    <w:p w:rsidR="000915AB" w:rsidRDefault="000915AB">
      <w:pPr>
        <w:spacing w:after="0" w:line="240" w:lineRule="auto"/>
      </w:pPr>
    </w:p>
  </w:footnote>
  <w:footnote w:type="continuationSeparator" w:id="0">
    <w:p w:rsidR="000915AB" w:rsidRDefault="00091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5AB"/>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B0202-2485-44D2-ABD9-8E58605C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19868</TotalTime>
  <Pages>1</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1248</cp:revision>
  <cp:lastPrinted>2009-02-06T05:36:00Z</cp:lastPrinted>
  <dcterms:created xsi:type="dcterms:W3CDTF">2023-09-07T12:38:00Z</dcterms:created>
  <dcterms:modified xsi:type="dcterms:W3CDTF">2023-11-27T17:35:00Z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