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19832" w14:textId="1E0FFDE6" w:rsidR="008F3700" w:rsidRDefault="006360B2" w:rsidP="006360B2">
      <w:pPr>
        <w:rPr>
          <w:lang w:val="ru-RU"/>
        </w:rPr>
      </w:pPr>
      <w:proofErr w:type="spellStart"/>
      <w:r w:rsidRPr="006360B2">
        <w:rPr>
          <w:rFonts w:hint="eastAsia"/>
        </w:rPr>
        <w:t>Фунтиков</w:t>
      </w:r>
      <w:proofErr w:type="spellEnd"/>
      <w:r w:rsidRPr="006360B2">
        <w:t xml:space="preserve"> </w:t>
      </w:r>
      <w:proofErr w:type="spellStart"/>
      <w:r w:rsidRPr="006360B2">
        <w:rPr>
          <w:rFonts w:hint="eastAsia"/>
        </w:rPr>
        <w:t>Андрей</w:t>
      </w:r>
      <w:proofErr w:type="spellEnd"/>
      <w:r w:rsidRPr="006360B2">
        <w:t xml:space="preserve"> </w:t>
      </w:r>
      <w:proofErr w:type="spellStart"/>
      <w:r w:rsidRPr="006360B2">
        <w:rPr>
          <w:rFonts w:hint="eastAsia"/>
        </w:rPr>
        <w:t>Сергеевич</w:t>
      </w:r>
      <w:proofErr w:type="spellEnd"/>
      <w:r>
        <w:rPr>
          <w:lang w:val="ru-RU"/>
        </w:rPr>
        <w:t xml:space="preserve"> </w:t>
      </w:r>
      <w:proofErr w:type="spellStart"/>
      <w:r w:rsidRPr="006360B2">
        <w:rPr>
          <w:rFonts w:hint="eastAsia"/>
          <w:lang w:val="ru-RU"/>
        </w:rPr>
        <w:t>Научное</w:t>
      </w:r>
      <w:proofErr w:type="spellEnd"/>
      <w:r w:rsidRPr="006360B2">
        <w:rPr>
          <w:lang w:val="ru-RU"/>
        </w:rPr>
        <w:t xml:space="preserve"> </w:t>
      </w:r>
      <w:proofErr w:type="spellStart"/>
      <w:r w:rsidRPr="006360B2">
        <w:rPr>
          <w:rFonts w:hint="eastAsia"/>
          <w:lang w:val="ru-RU"/>
        </w:rPr>
        <w:t>обоснование</w:t>
      </w:r>
      <w:proofErr w:type="spellEnd"/>
      <w:r w:rsidRPr="006360B2">
        <w:rPr>
          <w:lang w:val="ru-RU"/>
        </w:rPr>
        <w:t xml:space="preserve"> </w:t>
      </w:r>
      <w:proofErr w:type="spellStart"/>
      <w:r w:rsidRPr="006360B2">
        <w:rPr>
          <w:rFonts w:hint="eastAsia"/>
          <w:lang w:val="ru-RU"/>
        </w:rPr>
        <w:t>совершенствования</w:t>
      </w:r>
      <w:proofErr w:type="spellEnd"/>
      <w:r w:rsidRPr="006360B2">
        <w:rPr>
          <w:lang w:val="ru-RU"/>
        </w:rPr>
        <w:t xml:space="preserve"> </w:t>
      </w:r>
      <w:proofErr w:type="spellStart"/>
      <w:r w:rsidRPr="006360B2">
        <w:rPr>
          <w:rFonts w:hint="eastAsia"/>
          <w:lang w:val="ru-RU"/>
        </w:rPr>
        <w:t>профилактической</w:t>
      </w:r>
      <w:proofErr w:type="spellEnd"/>
      <w:r w:rsidRPr="006360B2">
        <w:rPr>
          <w:lang w:val="ru-RU"/>
        </w:rPr>
        <w:t xml:space="preserve"> </w:t>
      </w:r>
      <w:proofErr w:type="spellStart"/>
      <w:r w:rsidRPr="006360B2">
        <w:rPr>
          <w:rFonts w:hint="eastAsia"/>
          <w:lang w:val="ru-RU"/>
        </w:rPr>
        <w:t>работы</w:t>
      </w:r>
      <w:proofErr w:type="spellEnd"/>
      <w:r w:rsidRPr="006360B2">
        <w:rPr>
          <w:lang w:val="ru-RU"/>
        </w:rPr>
        <w:t xml:space="preserve"> </w:t>
      </w:r>
      <w:r w:rsidRPr="006360B2">
        <w:rPr>
          <w:rFonts w:hint="eastAsia"/>
          <w:lang w:val="ru-RU"/>
        </w:rPr>
        <w:t>с</w:t>
      </w:r>
      <w:r w:rsidRPr="006360B2">
        <w:rPr>
          <w:lang w:val="ru-RU"/>
        </w:rPr>
        <w:t xml:space="preserve"> </w:t>
      </w:r>
      <w:proofErr w:type="spellStart"/>
      <w:r w:rsidRPr="006360B2">
        <w:rPr>
          <w:rFonts w:hint="eastAsia"/>
          <w:lang w:val="ru-RU"/>
        </w:rPr>
        <w:t>детьми</w:t>
      </w:r>
      <w:proofErr w:type="spellEnd"/>
      <w:r w:rsidRPr="006360B2">
        <w:rPr>
          <w:lang w:val="ru-RU"/>
        </w:rPr>
        <w:t xml:space="preserve"> </w:t>
      </w:r>
      <w:proofErr w:type="spellStart"/>
      <w:r w:rsidRPr="006360B2">
        <w:rPr>
          <w:rFonts w:hint="eastAsia"/>
          <w:lang w:val="ru-RU"/>
        </w:rPr>
        <w:t>раннего</w:t>
      </w:r>
      <w:proofErr w:type="spellEnd"/>
      <w:r w:rsidRPr="006360B2">
        <w:rPr>
          <w:lang w:val="ru-RU"/>
        </w:rPr>
        <w:t xml:space="preserve"> </w:t>
      </w:r>
      <w:proofErr w:type="spellStart"/>
      <w:r w:rsidRPr="006360B2">
        <w:rPr>
          <w:rFonts w:hint="eastAsia"/>
          <w:lang w:val="ru-RU"/>
        </w:rPr>
        <w:t>возраста</w:t>
      </w:r>
      <w:proofErr w:type="spellEnd"/>
      <w:r w:rsidRPr="006360B2">
        <w:rPr>
          <w:lang w:val="ru-RU"/>
        </w:rPr>
        <w:t xml:space="preserve"> </w:t>
      </w:r>
      <w:r w:rsidRPr="006360B2">
        <w:rPr>
          <w:rFonts w:hint="eastAsia"/>
          <w:lang w:val="ru-RU"/>
        </w:rPr>
        <w:t>в</w:t>
      </w:r>
      <w:r w:rsidRPr="006360B2">
        <w:rPr>
          <w:lang w:val="ru-RU"/>
        </w:rPr>
        <w:t xml:space="preserve"> </w:t>
      </w:r>
      <w:proofErr w:type="spellStart"/>
      <w:r w:rsidRPr="006360B2">
        <w:rPr>
          <w:rFonts w:hint="eastAsia"/>
          <w:lang w:val="ru-RU"/>
        </w:rPr>
        <w:t>амбулаторной</w:t>
      </w:r>
      <w:proofErr w:type="spellEnd"/>
      <w:r w:rsidRPr="006360B2">
        <w:rPr>
          <w:lang w:val="ru-RU"/>
        </w:rPr>
        <w:t xml:space="preserve"> </w:t>
      </w:r>
      <w:proofErr w:type="spellStart"/>
      <w:r w:rsidRPr="006360B2">
        <w:rPr>
          <w:rFonts w:hint="eastAsia"/>
          <w:lang w:val="ru-RU"/>
        </w:rPr>
        <w:t>медицинской</w:t>
      </w:r>
      <w:proofErr w:type="spellEnd"/>
      <w:r w:rsidRPr="006360B2">
        <w:rPr>
          <w:lang w:val="ru-RU"/>
        </w:rPr>
        <w:t xml:space="preserve"> </w:t>
      </w:r>
      <w:proofErr w:type="spellStart"/>
      <w:r w:rsidRPr="006360B2">
        <w:rPr>
          <w:rFonts w:hint="eastAsia"/>
          <w:lang w:val="ru-RU"/>
        </w:rPr>
        <w:t>организации</w:t>
      </w:r>
      <w:proofErr w:type="spellEnd"/>
      <w:r w:rsidRPr="006360B2">
        <w:rPr>
          <w:lang w:val="ru-RU"/>
        </w:rPr>
        <w:t xml:space="preserve"> </w:t>
      </w:r>
      <w:proofErr w:type="spellStart"/>
      <w:r w:rsidRPr="006360B2">
        <w:rPr>
          <w:rFonts w:hint="eastAsia"/>
          <w:lang w:val="ru-RU"/>
        </w:rPr>
        <w:t>на</w:t>
      </w:r>
      <w:proofErr w:type="spellEnd"/>
      <w:r w:rsidRPr="006360B2">
        <w:rPr>
          <w:lang w:val="ru-RU"/>
        </w:rPr>
        <w:t xml:space="preserve"> </w:t>
      </w:r>
      <w:proofErr w:type="spellStart"/>
      <w:r w:rsidRPr="006360B2">
        <w:rPr>
          <w:rFonts w:hint="eastAsia"/>
          <w:lang w:val="ru-RU"/>
        </w:rPr>
        <w:t>основе</w:t>
      </w:r>
      <w:proofErr w:type="spellEnd"/>
      <w:r w:rsidRPr="006360B2">
        <w:rPr>
          <w:lang w:val="ru-RU"/>
        </w:rPr>
        <w:t xml:space="preserve"> </w:t>
      </w:r>
      <w:proofErr w:type="spellStart"/>
      <w:r w:rsidRPr="006360B2">
        <w:rPr>
          <w:rFonts w:hint="eastAsia"/>
          <w:lang w:val="ru-RU"/>
        </w:rPr>
        <w:t>информационных</w:t>
      </w:r>
      <w:proofErr w:type="spellEnd"/>
      <w:r w:rsidRPr="006360B2">
        <w:rPr>
          <w:lang w:val="ru-RU"/>
        </w:rPr>
        <w:t xml:space="preserve"> </w:t>
      </w:r>
      <w:proofErr w:type="spellStart"/>
      <w:r w:rsidRPr="006360B2">
        <w:rPr>
          <w:rFonts w:hint="eastAsia"/>
          <w:lang w:val="ru-RU"/>
        </w:rPr>
        <w:t>технологий</w:t>
      </w:r>
      <w:proofErr w:type="spellEnd"/>
    </w:p>
    <w:p w14:paraId="3A50C5EA" w14:textId="77777777" w:rsidR="006360B2" w:rsidRPr="006360B2" w:rsidRDefault="006360B2" w:rsidP="006360B2">
      <w:pPr>
        <w:rPr>
          <w:lang w:val="ru-RU"/>
        </w:rPr>
      </w:pPr>
      <w:r w:rsidRPr="006360B2">
        <w:rPr>
          <w:rFonts w:hint="eastAsia"/>
          <w:lang w:val="ru-RU"/>
        </w:rPr>
        <w:t>ОГЛАВЛЕНИЕ</w:t>
      </w:r>
      <w:r w:rsidRPr="006360B2">
        <w:rPr>
          <w:lang w:val="ru-RU"/>
        </w:rPr>
        <w:t xml:space="preserve"> </w:t>
      </w:r>
      <w:r w:rsidRPr="006360B2">
        <w:rPr>
          <w:rFonts w:hint="eastAsia"/>
          <w:lang w:val="ru-RU"/>
        </w:rPr>
        <w:t>ДИССЕРТАЦИИ</w:t>
      </w:r>
    </w:p>
    <w:p w14:paraId="47C56AFD" w14:textId="77777777" w:rsidR="006360B2" w:rsidRPr="006360B2" w:rsidRDefault="006360B2" w:rsidP="006360B2">
      <w:pPr>
        <w:rPr>
          <w:lang w:val="ru-RU"/>
        </w:rPr>
      </w:pPr>
      <w:proofErr w:type="spellStart"/>
      <w:r w:rsidRPr="006360B2">
        <w:rPr>
          <w:rFonts w:hint="eastAsia"/>
          <w:lang w:val="ru-RU"/>
        </w:rPr>
        <w:t>кандидат</w:t>
      </w:r>
      <w:proofErr w:type="spellEnd"/>
      <w:r w:rsidRPr="006360B2">
        <w:rPr>
          <w:lang w:val="ru-RU"/>
        </w:rPr>
        <w:t xml:space="preserve"> </w:t>
      </w:r>
      <w:proofErr w:type="spellStart"/>
      <w:r w:rsidRPr="006360B2">
        <w:rPr>
          <w:rFonts w:hint="eastAsia"/>
          <w:lang w:val="ru-RU"/>
        </w:rPr>
        <w:t>наук</w:t>
      </w:r>
      <w:proofErr w:type="spellEnd"/>
      <w:r w:rsidRPr="006360B2">
        <w:rPr>
          <w:lang w:val="ru-RU"/>
        </w:rPr>
        <w:t xml:space="preserve"> </w:t>
      </w:r>
      <w:proofErr w:type="spellStart"/>
      <w:r w:rsidRPr="006360B2">
        <w:rPr>
          <w:rFonts w:hint="eastAsia"/>
          <w:lang w:val="ru-RU"/>
        </w:rPr>
        <w:t>Фунтиков</w:t>
      </w:r>
      <w:proofErr w:type="spellEnd"/>
      <w:r w:rsidRPr="006360B2">
        <w:rPr>
          <w:lang w:val="ru-RU"/>
        </w:rPr>
        <w:t xml:space="preserve"> </w:t>
      </w:r>
      <w:proofErr w:type="spellStart"/>
      <w:r w:rsidRPr="006360B2">
        <w:rPr>
          <w:rFonts w:hint="eastAsia"/>
          <w:lang w:val="ru-RU"/>
        </w:rPr>
        <w:t>Андрей</w:t>
      </w:r>
      <w:proofErr w:type="spellEnd"/>
      <w:r w:rsidRPr="006360B2">
        <w:rPr>
          <w:lang w:val="ru-RU"/>
        </w:rPr>
        <w:t xml:space="preserve"> </w:t>
      </w:r>
      <w:proofErr w:type="spellStart"/>
      <w:r w:rsidRPr="006360B2">
        <w:rPr>
          <w:rFonts w:hint="eastAsia"/>
          <w:lang w:val="ru-RU"/>
        </w:rPr>
        <w:t>Сергеевич</w:t>
      </w:r>
      <w:proofErr w:type="spellEnd"/>
    </w:p>
    <w:p w14:paraId="7BA64299" w14:textId="77777777" w:rsidR="006360B2" w:rsidRPr="006360B2" w:rsidRDefault="006360B2" w:rsidP="006360B2">
      <w:pPr>
        <w:rPr>
          <w:lang w:val="ru-RU"/>
        </w:rPr>
      </w:pPr>
      <w:r w:rsidRPr="006360B2">
        <w:rPr>
          <w:rFonts w:hint="eastAsia"/>
          <w:lang w:val="ru-RU"/>
        </w:rPr>
        <w:t>ВВЕДЕНИЕ</w:t>
      </w:r>
    </w:p>
    <w:p w14:paraId="3455EDDB" w14:textId="77777777" w:rsidR="006360B2" w:rsidRPr="006360B2" w:rsidRDefault="006360B2" w:rsidP="006360B2">
      <w:pPr>
        <w:rPr>
          <w:lang w:val="ru-RU"/>
        </w:rPr>
      </w:pPr>
    </w:p>
    <w:p w14:paraId="5F92B137" w14:textId="77777777" w:rsidR="006360B2" w:rsidRPr="006360B2" w:rsidRDefault="006360B2" w:rsidP="006360B2">
      <w:pPr>
        <w:rPr>
          <w:lang w:val="ru-RU"/>
        </w:rPr>
      </w:pPr>
      <w:r w:rsidRPr="006360B2">
        <w:rPr>
          <w:rFonts w:hint="eastAsia"/>
          <w:lang w:val="ru-RU"/>
        </w:rPr>
        <w:t>ГЛАВА</w:t>
      </w:r>
      <w:r w:rsidRPr="006360B2">
        <w:rPr>
          <w:lang w:val="ru-RU"/>
        </w:rPr>
        <w:t xml:space="preserve"> 1 </w:t>
      </w:r>
      <w:r w:rsidRPr="006360B2">
        <w:rPr>
          <w:rFonts w:hint="eastAsia"/>
          <w:lang w:val="ru-RU"/>
        </w:rPr>
        <w:t>СОВРЕМЕННОЕ</w:t>
      </w:r>
      <w:r w:rsidRPr="006360B2">
        <w:rPr>
          <w:lang w:val="ru-RU"/>
        </w:rPr>
        <w:t xml:space="preserve"> </w:t>
      </w:r>
      <w:r w:rsidRPr="006360B2">
        <w:rPr>
          <w:rFonts w:hint="eastAsia"/>
          <w:lang w:val="ru-RU"/>
        </w:rPr>
        <w:t>СОСТОЯНИЕ</w:t>
      </w:r>
      <w:r w:rsidRPr="006360B2">
        <w:rPr>
          <w:lang w:val="ru-RU"/>
        </w:rPr>
        <w:t xml:space="preserve"> </w:t>
      </w:r>
      <w:r w:rsidRPr="006360B2">
        <w:rPr>
          <w:rFonts w:hint="eastAsia"/>
          <w:lang w:val="ru-RU"/>
        </w:rPr>
        <w:t>И</w:t>
      </w:r>
      <w:r w:rsidRPr="006360B2">
        <w:rPr>
          <w:lang w:val="ru-RU"/>
        </w:rPr>
        <w:t xml:space="preserve"> </w:t>
      </w:r>
      <w:r w:rsidRPr="006360B2">
        <w:rPr>
          <w:rFonts w:hint="eastAsia"/>
          <w:lang w:val="ru-RU"/>
        </w:rPr>
        <w:t>СОВЕРШЕНСТВОВАНИЕ</w:t>
      </w:r>
      <w:r w:rsidRPr="006360B2">
        <w:rPr>
          <w:lang w:val="ru-RU"/>
        </w:rPr>
        <w:t xml:space="preserve"> </w:t>
      </w:r>
      <w:r w:rsidRPr="006360B2">
        <w:rPr>
          <w:rFonts w:hint="eastAsia"/>
          <w:lang w:val="ru-RU"/>
        </w:rPr>
        <w:t>ОРГАНИЗАЦИИ</w:t>
      </w:r>
      <w:r w:rsidRPr="006360B2">
        <w:rPr>
          <w:lang w:val="ru-RU"/>
        </w:rPr>
        <w:t xml:space="preserve"> </w:t>
      </w:r>
      <w:r w:rsidRPr="006360B2">
        <w:rPr>
          <w:rFonts w:hint="eastAsia"/>
          <w:lang w:val="ru-RU"/>
        </w:rPr>
        <w:t>ПРОФИЛАКТИЧЕСКОЙ</w:t>
      </w:r>
      <w:r w:rsidRPr="006360B2">
        <w:rPr>
          <w:lang w:val="ru-RU"/>
        </w:rPr>
        <w:t xml:space="preserve"> </w:t>
      </w:r>
      <w:r w:rsidRPr="006360B2">
        <w:rPr>
          <w:rFonts w:hint="eastAsia"/>
          <w:lang w:val="ru-RU"/>
        </w:rPr>
        <w:t>РАБОТЫ</w:t>
      </w:r>
      <w:r w:rsidRPr="006360B2">
        <w:rPr>
          <w:lang w:val="ru-RU"/>
        </w:rPr>
        <w:t xml:space="preserve"> </w:t>
      </w:r>
      <w:r w:rsidRPr="006360B2">
        <w:rPr>
          <w:rFonts w:hint="eastAsia"/>
          <w:lang w:val="ru-RU"/>
        </w:rPr>
        <w:t>С</w:t>
      </w:r>
      <w:r w:rsidRPr="006360B2">
        <w:rPr>
          <w:lang w:val="ru-RU"/>
        </w:rPr>
        <w:t xml:space="preserve"> </w:t>
      </w:r>
      <w:r w:rsidRPr="006360B2">
        <w:rPr>
          <w:rFonts w:hint="eastAsia"/>
          <w:lang w:val="ru-RU"/>
        </w:rPr>
        <w:t>ДЕТЬМИ</w:t>
      </w:r>
      <w:r w:rsidRPr="006360B2">
        <w:rPr>
          <w:lang w:val="ru-RU"/>
        </w:rPr>
        <w:t xml:space="preserve"> </w:t>
      </w:r>
      <w:r w:rsidRPr="006360B2">
        <w:rPr>
          <w:rFonts w:hint="eastAsia"/>
          <w:lang w:val="ru-RU"/>
        </w:rPr>
        <w:t>РАННЕГО</w:t>
      </w:r>
      <w:r w:rsidRPr="006360B2">
        <w:rPr>
          <w:lang w:val="ru-RU"/>
        </w:rPr>
        <w:t xml:space="preserve"> </w:t>
      </w:r>
      <w:r w:rsidRPr="006360B2">
        <w:rPr>
          <w:rFonts w:hint="eastAsia"/>
          <w:lang w:val="ru-RU"/>
        </w:rPr>
        <w:t>ВОЗРАСТА</w:t>
      </w:r>
      <w:r w:rsidRPr="006360B2">
        <w:rPr>
          <w:lang w:val="ru-RU"/>
        </w:rPr>
        <w:t xml:space="preserve"> </w:t>
      </w:r>
      <w:r w:rsidRPr="006360B2">
        <w:rPr>
          <w:rFonts w:hint="eastAsia"/>
          <w:lang w:val="ru-RU"/>
        </w:rPr>
        <w:t>НА</w:t>
      </w:r>
      <w:r w:rsidRPr="006360B2">
        <w:rPr>
          <w:lang w:val="ru-RU"/>
        </w:rPr>
        <w:t xml:space="preserve"> </w:t>
      </w:r>
      <w:r w:rsidRPr="006360B2">
        <w:rPr>
          <w:rFonts w:hint="eastAsia"/>
          <w:lang w:val="ru-RU"/>
        </w:rPr>
        <w:t>АМБУЛАТОРНОМ</w:t>
      </w:r>
      <w:r w:rsidRPr="006360B2">
        <w:rPr>
          <w:lang w:val="ru-RU"/>
        </w:rPr>
        <w:t xml:space="preserve"> </w:t>
      </w:r>
      <w:r w:rsidRPr="006360B2">
        <w:rPr>
          <w:rFonts w:hint="eastAsia"/>
          <w:lang w:val="ru-RU"/>
        </w:rPr>
        <w:t>УРОВНЕ</w:t>
      </w:r>
      <w:r w:rsidRPr="006360B2">
        <w:rPr>
          <w:lang w:val="ru-RU"/>
        </w:rPr>
        <w:t xml:space="preserve"> (</w:t>
      </w:r>
      <w:r w:rsidRPr="006360B2">
        <w:rPr>
          <w:rFonts w:hint="eastAsia"/>
          <w:lang w:val="ru-RU"/>
        </w:rPr>
        <w:t>ОБЗОР</w:t>
      </w:r>
      <w:r w:rsidRPr="006360B2">
        <w:rPr>
          <w:lang w:val="ru-RU"/>
        </w:rPr>
        <w:t xml:space="preserve"> </w:t>
      </w:r>
      <w:r w:rsidRPr="006360B2">
        <w:rPr>
          <w:rFonts w:hint="eastAsia"/>
          <w:lang w:val="ru-RU"/>
        </w:rPr>
        <w:t>ЛИТЕРАТУРЫ</w:t>
      </w:r>
      <w:r w:rsidRPr="006360B2">
        <w:rPr>
          <w:lang w:val="ru-RU"/>
        </w:rPr>
        <w:t>)</w:t>
      </w:r>
    </w:p>
    <w:p w14:paraId="19A56FD6" w14:textId="77777777" w:rsidR="006360B2" w:rsidRPr="006360B2" w:rsidRDefault="006360B2" w:rsidP="006360B2">
      <w:pPr>
        <w:rPr>
          <w:lang w:val="ru-RU"/>
        </w:rPr>
      </w:pPr>
    </w:p>
    <w:p w14:paraId="7AC02AF2" w14:textId="77777777" w:rsidR="006360B2" w:rsidRPr="006360B2" w:rsidRDefault="006360B2" w:rsidP="006360B2">
      <w:pPr>
        <w:rPr>
          <w:lang w:val="ru-RU"/>
        </w:rPr>
      </w:pPr>
      <w:r w:rsidRPr="006360B2">
        <w:rPr>
          <w:lang w:val="ru-RU"/>
        </w:rPr>
        <w:t xml:space="preserve">1.1 </w:t>
      </w:r>
      <w:proofErr w:type="spellStart"/>
      <w:r w:rsidRPr="006360B2">
        <w:rPr>
          <w:rFonts w:hint="eastAsia"/>
          <w:lang w:val="ru-RU"/>
        </w:rPr>
        <w:t>Основные</w:t>
      </w:r>
      <w:proofErr w:type="spellEnd"/>
      <w:r w:rsidRPr="006360B2">
        <w:rPr>
          <w:lang w:val="ru-RU"/>
        </w:rPr>
        <w:t xml:space="preserve"> </w:t>
      </w:r>
      <w:proofErr w:type="spellStart"/>
      <w:r w:rsidRPr="006360B2">
        <w:rPr>
          <w:rFonts w:hint="eastAsia"/>
          <w:lang w:val="ru-RU"/>
        </w:rPr>
        <w:t>принципы</w:t>
      </w:r>
      <w:proofErr w:type="spellEnd"/>
      <w:r w:rsidRPr="006360B2">
        <w:rPr>
          <w:lang w:val="ru-RU"/>
        </w:rPr>
        <w:t xml:space="preserve"> </w:t>
      </w:r>
      <w:proofErr w:type="spellStart"/>
      <w:r w:rsidRPr="006360B2">
        <w:rPr>
          <w:rFonts w:hint="eastAsia"/>
          <w:lang w:val="ru-RU"/>
        </w:rPr>
        <w:t>организации</w:t>
      </w:r>
      <w:proofErr w:type="spellEnd"/>
      <w:r w:rsidRPr="006360B2">
        <w:rPr>
          <w:lang w:val="ru-RU"/>
        </w:rPr>
        <w:t xml:space="preserve"> </w:t>
      </w:r>
      <w:proofErr w:type="spellStart"/>
      <w:r w:rsidRPr="006360B2">
        <w:rPr>
          <w:rFonts w:hint="eastAsia"/>
          <w:lang w:val="ru-RU"/>
        </w:rPr>
        <w:t>медицинского</w:t>
      </w:r>
      <w:proofErr w:type="spellEnd"/>
      <w:r w:rsidRPr="006360B2">
        <w:rPr>
          <w:lang w:val="ru-RU"/>
        </w:rPr>
        <w:t xml:space="preserve"> </w:t>
      </w:r>
      <w:proofErr w:type="spellStart"/>
      <w:r w:rsidRPr="006360B2">
        <w:rPr>
          <w:rFonts w:hint="eastAsia"/>
          <w:lang w:val="ru-RU"/>
        </w:rPr>
        <w:t>обслуживания</w:t>
      </w:r>
      <w:proofErr w:type="spellEnd"/>
      <w:r w:rsidRPr="006360B2">
        <w:rPr>
          <w:lang w:val="ru-RU"/>
        </w:rPr>
        <w:t xml:space="preserve"> </w:t>
      </w:r>
      <w:proofErr w:type="spellStart"/>
      <w:r w:rsidRPr="006360B2">
        <w:rPr>
          <w:rFonts w:hint="eastAsia"/>
          <w:lang w:val="ru-RU"/>
        </w:rPr>
        <w:t>детского</w:t>
      </w:r>
      <w:proofErr w:type="spellEnd"/>
      <w:r w:rsidRPr="006360B2">
        <w:rPr>
          <w:lang w:val="ru-RU"/>
        </w:rPr>
        <w:t xml:space="preserve"> </w:t>
      </w:r>
      <w:proofErr w:type="spellStart"/>
      <w:r w:rsidRPr="006360B2">
        <w:rPr>
          <w:rFonts w:hint="eastAsia"/>
          <w:lang w:val="ru-RU"/>
        </w:rPr>
        <w:t>населения</w:t>
      </w:r>
      <w:proofErr w:type="spellEnd"/>
      <w:r w:rsidRPr="006360B2">
        <w:rPr>
          <w:lang w:val="ru-RU"/>
        </w:rPr>
        <w:t xml:space="preserve"> </w:t>
      </w:r>
      <w:proofErr w:type="spellStart"/>
      <w:r w:rsidRPr="006360B2">
        <w:rPr>
          <w:rFonts w:hint="eastAsia"/>
          <w:lang w:val="ru-RU"/>
        </w:rPr>
        <w:t>на</w:t>
      </w:r>
      <w:proofErr w:type="spellEnd"/>
      <w:r w:rsidRPr="006360B2">
        <w:rPr>
          <w:lang w:val="ru-RU"/>
        </w:rPr>
        <w:t xml:space="preserve"> </w:t>
      </w:r>
      <w:proofErr w:type="spellStart"/>
      <w:r w:rsidRPr="006360B2">
        <w:rPr>
          <w:rFonts w:hint="eastAsia"/>
          <w:lang w:val="ru-RU"/>
        </w:rPr>
        <w:t>амбулаторном</w:t>
      </w:r>
      <w:proofErr w:type="spellEnd"/>
      <w:r w:rsidRPr="006360B2">
        <w:rPr>
          <w:lang w:val="ru-RU"/>
        </w:rPr>
        <w:t xml:space="preserve"> </w:t>
      </w:r>
      <w:proofErr w:type="spellStart"/>
      <w:r w:rsidRPr="006360B2">
        <w:rPr>
          <w:rFonts w:hint="eastAsia"/>
          <w:lang w:val="ru-RU"/>
        </w:rPr>
        <w:t>уровне</w:t>
      </w:r>
      <w:proofErr w:type="spellEnd"/>
    </w:p>
    <w:p w14:paraId="393C8DAF" w14:textId="77777777" w:rsidR="006360B2" w:rsidRPr="006360B2" w:rsidRDefault="006360B2" w:rsidP="006360B2">
      <w:pPr>
        <w:rPr>
          <w:lang w:val="ru-RU"/>
        </w:rPr>
      </w:pPr>
    </w:p>
    <w:p w14:paraId="63145182" w14:textId="77777777" w:rsidR="006360B2" w:rsidRPr="006360B2" w:rsidRDefault="006360B2" w:rsidP="006360B2">
      <w:pPr>
        <w:rPr>
          <w:lang w:val="ru-RU"/>
        </w:rPr>
      </w:pPr>
      <w:r w:rsidRPr="006360B2">
        <w:rPr>
          <w:lang w:val="ru-RU"/>
        </w:rPr>
        <w:t xml:space="preserve">1.2 </w:t>
      </w:r>
      <w:proofErr w:type="spellStart"/>
      <w:r w:rsidRPr="006360B2">
        <w:rPr>
          <w:rFonts w:hint="eastAsia"/>
          <w:lang w:val="ru-RU"/>
        </w:rPr>
        <w:t>Основные</w:t>
      </w:r>
      <w:proofErr w:type="spellEnd"/>
      <w:r w:rsidRPr="006360B2">
        <w:rPr>
          <w:lang w:val="ru-RU"/>
        </w:rPr>
        <w:t xml:space="preserve"> </w:t>
      </w:r>
      <w:proofErr w:type="spellStart"/>
      <w:r w:rsidRPr="006360B2">
        <w:rPr>
          <w:rFonts w:hint="eastAsia"/>
          <w:lang w:val="ru-RU"/>
        </w:rPr>
        <w:t>направления</w:t>
      </w:r>
      <w:proofErr w:type="spellEnd"/>
      <w:r w:rsidRPr="006360B2">
        <w:rPr>
          <w:lang w:val="ru-RU"/>
        </w:rPr>
        <w:t xml:space="preserve"> </w:t>
      </w:r>
      <w:proofErr w:type="spellStart"/>
      <w:r w:rsidRPr="006360B2">
        <w:rPr>
          <w:rFonts w:hint="eastAsia"/>
          <w:lang w:val="ru-RU"/>
        </w:rPr>
        <w:t>профилактической</w:t>
      </w:r>
      <w:proofErr w:type="spellEnd"/>
      <w:r w:rsidRPr="006360B2">
        <w:rPr>
          <w:lang w:val="ru-RU"/>
        </w:rPr>
        <w:t xml:space="preserve"> </w:t>
      </w:r>
      <w:proofErr w:type="spellStart"/>
      <w:r w:rsidRPr="006360B2">
        <w:rPr>
          <w:rFonts w:hint="eastAsia"/>
          <w:lang w:val="ru-RU"/>
        </w:rPr>
        <w:t>работы</w:t>
      </w:r>
      <w:proofErr w:type="spellEnd"/>
      <w:r w:rsidRPr="006360B2">
        <w:rPr>
          <w:lang w:val="ru-RU"/>
        </w:rPr>
        <w:t xml:space="preserve"> </w:t>
      </w:r>
      <w:proofErr w:type="spellStart"/>
      <w:r w:rsidRPr="006360B2">
        <w:rPr>
          <w:rFonts w:hint="eastAsia"/>
          <w:lang w:val="ru-RU"/>
        </w:rPr>
        <w:t>врача</w:t>
      </w:r>
      <w:proofErr w:type="spellEnd"/>
      <w:r w:rsidRPr="006360B2">
        <w:rPr>
          <w:lang w:val="ru-RU"/>
        </w:rPr>
        <w:t>-</w:t>
      </w:r>
      <w:proofErr w:type="spellStart"/>
      <w:r w:rsidRPr="006360B2">
        <w:rPr>
          <w:rFonts w:hint="eastAsia"/>
          <w:lang w:val="ru-RU"/>
        </w:rPr>
        <w:t>педиатра</w:t>
      </w:r>
      <w:proofErr w:type="spellEnd"/>
      <w:r w:rsidRPr="006360B2">
        <w:rPr>
          <w:lang w:val="ru-RU"/>
        </w:rPr>
        <w:t xml:space="preserve"> </w:t>
      </w:r>
      <w:proofErr w:type="spellStart"/>
      <w:r w:rsidRPr="006360B2">
        <w:rPr>
          <w:rFonts w:hint="eastAsia"/>
          <w:lang w:val="ru-RU"/>
        </w:rPr>
        <w:t>участкового</w:t>
      </w:r>
      <w:proofErr w:type="spellEnd"/>
    </w:p>
    <w:p w14:paraId="1D87C763" w14:textId="77777777" w:rsidR="006360B2" w:rsidRPr="006360B2" w:rsidRDefault="006360B2" w:rsidP="006360B2">
      <w:pPr>
        <w:rPr>
          <w:lang w:val="ru-RU"/>
        </w:rPr>
      </w:pPr>
    </w:p>
    <w:p w14:paraId="7CF8EEA9" w14:textId="77777777" w:rsidR="006360B2" w:rsidRPr="006360B2" w:rsidRDefault="006360B2" w:rsidP="006360B2">
      <w:pPr>
        <w:rPr>
          <w:lang w:val="ru-RU"/>
        </w:rPr>
      </w:pPr>
      <w:r w:rsidRPr="006360B2">
        <w:rPr>
          <w:lang w:val="ru-RU"/>
        </w:rPr>
        <w:t xml:space="preserve">1.3 </w:t>
      </w:r>
      <w:proofErr w:type="spellStart"/>
      <w:r w:rsidRPr="006360B2">
        <w:rPr>
          <w:rFonts w:hint="eastAsia"/>
          <w:lang w:val="ru-RU"/>
        </w:rPr>
        <w:t>Информационные</w:t>
      </w:r>
      <w:proofErr w:type="spellEnd"/>
      <w:r w:rsidRPr="006360B2">
        <w:rPr>
          <w:lang w:val="ru-RU"/>
        </w:rPr>
        <w:t xml:space="preserve"> </w:t>
      </w:r>
      <w:proofErr w:type="spellStart"/>
      <w:r w:rsidRPr="006360B2">
        <w:rPr>
          <w:rFonts w:hint="eastAsia"/>
          <w:lang w:val="ru-RU"/>
        </w:rPr>
        <w:t>технологии</w:t>
      </w:r>
      <w:proofErr w:type="spellEnd"/>
      <w:r w:rsidRPr="006360B2">
        <w:rPr>
          <w:lang w:val="ru-RU"/>
        </w:rPr>
        <w:t xml:space="preserve"> </w:t>
      </w:r>
      <w:r w:rsidRPr="006360B2">
        <w:rPr>
          <w:rFonts w:hint="eastAsia"/>
          <w:lang w:val="ru-RU"/>
        </w:rPr>
        <w:t>в</w:t>
      </w:r>
      <w:r w:rsidRPr="006360B2">
        <w:rPr>
          <w:lang w:val="ru-RU"/>
        </w:rPr>
        <w:t xml:space="preserve"> </w:t>
      </w:r>
      <w:proofErr w:type="spellStart"/>
      <w:r w:rsidRPr="006360B2">
        <w:rPr>
          <w:rFonts w:hint="eastAsia"/>
          <w:lang w:val="ru-RU"/>
        </w:rPr>
        <w:t>совершенствовании</w:t>
      </w:r>
      <w:proofErr w:type="spellEnd"/>
      <w:r w:rsidRPr="006360B2">
        <w:rPr>
          <w:lang w:val="ru-RU"/>
        </w:rPr>
        <w:t xml:space="preserve"> </w:t>
      </w:r>
      <w:proofErr w:type="spellStart"/>
      <w:r w:rsidRPr="006360B2">
        <w:rPr>
          <w:rFonts w:hint="eastAsia"/>
          <w:lang w:val="ru-RU"/>
        </w:rPr>
        <w:t>организации</w:t>
      </w:r>
      <w:proofErr w:type="spellEnd"/>
    </w:p>
    <w:p w14:paraId="74E8D775" w14:textId="77777777" w:rsidR="006360B2" w:rsidRPr="006360B2" w:rsidRDefault="006360B2" w:rsidP="006360B2">
      <w:pPr>
        <w:rPr>
          <w:lang w:val="ru-RU"/>
        </w:rPr>
      </w:pPr>
    </w:p>
    <w:p w14:paraId="239E8C55" w14:textId="77777777" w:rsidR="006360B2" w:rsidRPr="006360B2" w:rsidRDefault="006360B2" w:rsidP="006360B2">
      <w:pPr>
        <w:rPr>
          <w:lang w:val="ru-RU"/>
        </w:rPr>
      </w:pPr>
      <w:proofErr w:type="spellStart"/>
      <w:r w:rsidRPr="006360B2">
        <w:rPr>
          <w:rFonts w:hint="eastAsia"/>
          <w:lang w:val="ru-RU"/>
        </w:rPr>
        <w:t>медицинской</w:t>
      </w:r>
      <w:proofErr w:type="spellEnd"/>
      <w:r w:rsidRPr="006360B2">
        <w:rPr>
          <w:lang w:val="ru-RU"/>
        </w:rPr>
        <w:t xml:space="preserve"> </w:t>
      </w:r>
      <w:proofErr w:type="spellStart"/>
      <w:r w:rsidRPr="006360B2">
        <w:rPr>
          <w:rFonts w:hint="eastAsia"/>
          <w:lang w:val="ru-RU"/>
        </w:rPr>
        <w:t>помощи</w:t>
      </w:r>
      <w:proofErr w:type="spellEnd"/>
      <w:r w:rsidRPr="006360B2">
        <w:rPr>
          <w:lang w:val="ru-RU"/>
        </w:rPr>
        <w:t xml:space="preserve"> </w:t>
      </w:r>
      <w:proofErr w:type="spellStart"/>
      <w:r w:rsidRPr="006360B2">
        <w:rPr>
          <w:rFonts w:hint="eastAsia"/>
          <w:lang w:val="ru-RU"/>
        </w:rPr>
        <w:t>на</w:t>
      </w:r>
      <w:proofErr w:type="spellEnd"/>
      <w:r w:rsidRPr="006360B2">
        <w:rPr>
          <w:lang w:val="ru-RU"/>
        </w:rPr>
        <w:t xml:space="preserve"> </w:t>
      </w:r>
      <w:proofErr w:type="spellStart"/>
      <w:r w:rsidRPr="006360B2">
        <w:rPr>
          <w:rFonts w:hint="eastAsia"/>
          <w:lang w:val="ru-RU"/>
        </w:rPr>
        <w:t>амбулаторном</w:t>
      </w:r>
      <w:proofErr w:type="spellEnd"/>
      <w:r w:rsidRPr="006360B2">
        <w:rPr>
          <w:lang w:val="ru-RU"/>
        </w:rPr>
        <w:t xml:space="preserve"> </w:t>
      </w:r>
      <w:proofErr w:type="spellStart"/>
      <w:r w:rsidRPr="006360B2">
        <w:rPr>
          <w:rFonts w:hint="eastAsia"/>
          <w:lang w:val="ru-RU"/>
        </w:rPr>
        <w:t>уровне</w:t>
      </w:r>
      <w:proofErr w:type="spellEnd"/>
    </w:p>
    <w:p w14:paraId="147A50DA" w14:textId="77777777" w:rsidR="006360B2" w:rsidRPr="006360B2" w:rsidRDefault="006360B2" w:rsidP="006360B2">
      <w:pPr>
        <w:rPr>
          <w:lang w:val="ru-RU"/>
        </w:rPr>
      </w:pPr>
    </w:p>
    <w:p w14:paraId="337C88F9" w14:textId="77777777" w:rsidR="006360B2" w:rsidRPr="006360B2" w:rsidRDefault="006360B2" w:rsidP="006360B2">
      <w:pPr>
        <w:rPr>
          <w:lang w:val="ru-RU"/>
        </w:rPr>
      </w:pPr>
      <w:r w:rsidRPr="006360B2">
        <w:rPr>
          <w:rFonts w:hint="eastAsia"/>
          <w:lang w:val="ru-RU"/>
        </w:rPr>
        <w:t>ГЛАВА</w:t>
      </w:r>
      <w:r w:rsidRPr="006360B2">
        <w:rPr>
          <w:lang w:val="ru-RU"/>
        </w:rPr>
        <w:t xml:space="preserve"> 2 </w:t>
      </w:r>
      <w:r w:rsidRPr="006360B2">
        <w:rPr>
          <w:rFonts w:hint="eastAsia"/>
          <w:lang w:val="ru-RU"/>
        </w:rPr>
        <w:t>МАТЕРИАЛЫ</w:t>
      </w:r>
      <w:r w:rsidRPr="006360B2">
        <w:rPr>
          <w:lang w:val="ru-RU"/>
        </w:rPr>
        <w:t xml:space="preserve"> </w:t>
      </w:r>
      <w:r w:rsidRPr="006360B2">
        <w:rPr>
          <w:rFonts w:hint="eastAsia"/>
          <w:lang w:val="ru-RU"/>
        </w:rPr>
        <w:t>И</w:t>
      </w:r>
      <w:r w:rsidRPr="006360B2">
        <w:rPr>
          <w:lang w:val="ru-RU"/>
        </w:rPr>
        <w:t xml:space="preserve"> </w:t>
      </w:r>
      <w:r w:rsidRPr="006360B2">
        <w:rPr>
          <w:rFonts w:hint="eastAsia"/>
          <w:lang w:val="ru-RU"/>
        </w:rPr>
        <w:t>МЕТОДЫ</w:t>
      </w:r>
      <w:r w:rsidRPr="006360B2">
        <w:rPr>
          <w:lang w:val="ru-RU"/>
        </w:rPr>
        <w:t xml:space="preserve"> </w:t>
      </w:r>
      <w:r w:rsidRPr="006360B2">
        <w:rPr>
          <w:rFonts w:hint="eastAsia"/>
          <w:lang w:val="ru-RU"/>
        </w:rPr>
        <w:t>ИССЛЕДОВАНИЯ</w:t>
      </w:r>
    </w:p>
    <w:p w14:paraId="4B9F80C3" w14:textId="77777777" w:rsidR="006360B2" w:rsidRPr="006360B2" w:rsidRDefault="006360B2" w:rsidP="006360B2">
      <w:pPr>
        <w:rPr>
          <w:lang w:val="ru-RU"/>
        </w:rPr>
      </w:pPr>
    </w:p>
    <w:p w14:paraId="411B9D8B" w14:textId="77777777" w:rsidR="006360B2" w:rsidRPr="006360B2" w:rsidRDefault="006360B2" w:rsidP="006360B2">
      <w:pPr>
        <w:rPr>
          <w:lang w:val="ru-RU"/>
        </w:rPr>
      </w:pPr>
      <w:r w:rsidRPr="006360B2">
        <w:rPr>
          <w:lang w:val="ru-RU"/>
        </w:rPr>
        <w:t xml:space="preserve">2.1 </w:t>
      </w:r>
      <w:proofErr w:type="spellStart"/>
      <w:r w:rsidRPr="006360B2">
        <w:rPr>
          <w:rFonts w:hint="eastAsia"/>
          <w:lang w:val="ru-RU"/>
        </w:rPr>
        <w:t>Объект</w:t>
      </w:r>
      <w:proofErr w:type="spellEnd"/>
      <w:r w:rsidRPr="006360B2">
        <w:rPr>
          <w:lang w:val="ru-RU"/>
        </w:rPr>
        <w:t xml:space="preserve"> </w:t>
      </w:r>
      <w:r w:rsidRPr="006360B2">
        <w:rPr>
          <w:rFonts w:hint="eastAsia"/>
          <w:lang w:val="ru-RU"/>
        </w:rPr>
        <w:t>и</w:t>
      </w:r>
      <w:r w:rsidRPr="006360B2">
        <w:rPr>
          <w:lang w:val="ru-RU"/>
        </w:rPr>
        <w:t xml:space="preserve"> </w:t>
      </w:r>
      <w:proofErr w:type="spellStart"/>
      <w:r w:rsidRPr="006360B2">
        <w:rPr>
          <w:rFonts w:hint="eastAsia"/>
          <w:lang w:val="ru-RU"/>
        </w:rPr>
        <w:t>методы</w:t>
      </w:r>
      <w:proofErr w:type="spellEnd"/>
      <w:r w:rsidRPr="006360B2">
        <w:rPr>
          <w:lang w:val="ru-RU"/>
        </w:rPr>
        <w:t xml:space="preserve"> </w:t>
      </w:r>
      <w:proofErr w:type="spellStart"/>
      <w:r w:rsidRPr="006360B2">
        <w:rPr>
          <w:rFonts w:hint="eastAsia"/>
          <w:lang w:val="ru-RU"/>
        </w:rPr>
        <w:t>исследования</w:t>
      </w:r>
      <w:proofErr w:type="spellEnd"/>
    </w:p>
    <w:p w14:paraId="5B77BC21" w14:textId="77777777" w:rsidR="006360B2" w:rsidRPr="006360B2" w:rsidRDefault="006360B2" w:rsidP="006360B2">
      <w:pPr>
        <w:rPr>
          <w:lang w:val="ru-RU"/>
        </w:rPr>
      </w:pPr>
    </w:p>
    <w:p w14:paraId="1B7927A4" w14:textId="77777777" w:rsidR="006360B2" w:rsidRPr="006360B2" w:rsidRDefault="006360B2" w:rsidP="006360B2">
      <w:pPr>
        <w:rPr>
          <w:lang w:val="ru-RU"/>
        </w:rPr>
      </w:pPr>
      <w:r w:rsidRPr="006360B2">
        <w:rPr>
          <w:lang w:val="ru-RU"/>
        </w:rPr>
        <w:t xml:space="preserve">2.2 </w:t>
      </w:r>
      <w:proofErr w:type="spellStart"/>
      <w:r w:rsidRPr="006360B2">
        <w:rPr>
          <w:rFonts w:hint="eastAsia"/>
          <w:lang w:val="ru-RU"/>
        </w:rPr>
        <w:t>Комплексная</w:t>
      </w:r>
      <w:proofErr w:type="spellEnd"/>
      <w:r w:rsidRPr="006360B2">
        <w:rPr>
          <w:lang w:val="ru-RU"/>
        </w:rPr>
        <w:t xml:space="preserve"> </w:t>
      </w:r>
      <w:proofErr w:type="spellStart"/>
      <w:r w:rsidRPr="006360B2">
        <w:rPr>
          <w:rFonts w:hint="eastAsia"/>
          <w:lang w:val="ru-RU"/>
        </w:rPr>
        <w:t>методика</w:t>
      </w:r>
      <w:proofErr w:type="spellEnd"/>
      <w:r w:rsidRPr="006360B2">
        <w:rPr>
          <w:lang w:val="ru-RU"/>
        </w:rPr>
        <w:t xml:space="preserve"> </w:t>
      </w:r>
      <w:proofErr w:type="spellStart"/>
      <w:r w:rsidRPr="006360B2">
        <w:rPr>
          <w:rFonts w:hint="eastAsia"/>
          <w:lang w:val="ru-RU"/>
        </w:rPr>
        <w:t>социально</w:t>
      </w:r>
      <w:proofErr w:type="spellEnd"/>
      <w:r w:rsidRPr="006360B2">
        <w:rPr>
          <w:lang w:val="ru-RU"/>
        </w:rPr>
        <w:t>-</w:t>
      </w:r>
      <w:proofErr w:type="spellStart"/>
      <w:r w:rsidRPr="006360B2">
        <w:rPr>
          <w:rFonts w:hint="eastAsia"/>
          <w:lang w:val="ru-RU"/>
        </w:rPr>
        <w:t>гигиенического</w:t>
      </w:r>
      <w:proofErr w:type="spellEnd"/>
      <w:r w:rsidRPr="006360B2">
        <w:rPr>
          <w:lang w:val="ru-RU"/>
        </w:rPr>
        <w:t xml:space="preserve"> </w:t>
      </w:r>
      <w:proofErr w:type="spellStart"/>
      <w:r w:rsidRPr="006360B2">
        <w:rPr>
          <w:rFonts w:hint="eastAsia"/>
          <w:lang w:val="ru-RU"/>
        </w:rPr>
        <w:t>исследования</w:t>
      </w:r>
      <w:proofErr w:type="spellEnd"/>
    </w:p>
    <w:p w14:paraId="11F27667" w14:textId="77777777" w:rsidR="006360B2" w:rsidRPr="006360B2" w:rsidRDefault="006360B2" w:rsidP="006360B2">
      <w:pPr>
        <w:rPr>
          <w:lang w:val="ru-RU"/>
        </w:rPr>
      </w:pPr>
    </w:p>
    <w:p w14:paraId="1DB50D42" w14:textId="77777777" w:rsidR="006360B2" w:rsidRPr="006360B2" w:rsidRDefault="006360B2" w:rsidP="006360B2">
      <w:pPr>
        <w:rPr>
          <w:lang w:val="ru-RU"/>
        </w:rPr>
      </w:pPr>
      <w:r w:rsidRPr="006360B2">
        <w:rPr>
          <w:lang w:val="ru-RU"/>
        </w:rPr>
        <w:t xml:space="preserve">2.3 </w:t>
      </w:r>
      <w:proofErr w:type="spellStart"/>
      <w:r w:rsidRPr="006360B2">
        <w:rPr>
          <w:rFonts w:hint="eastAsia"/>
          <w:lang w:val="ru-RU"/>
        </w:rPr>
        <w:t>Статистический</w:t>
      </w:r>
      <w:proofErr w:type="spellEnd"/>
      <w:r w:rsidRPr="006360B2">
        <w:rPr>
          <w:lang w:val="ru-RU"/>
        </w:rPr>
        <w:t xml:space="preserve"> </w:t>
      </w:r>
      <w:proofErr w:type="spellStart"/>
      <w:r w:rsidRPr="006360B2">
        <w:rPr>
          <w:rFonts w:hint="eastAsia"/>
          <w:lang w:val="ru-RU"/>
        </w:rPr>
        <w:t>метод</w:t>
      </w:r>
      <w:proofErr w:type="spellEnd"/>
    </w:p>
    <w:p w14:paraId="45CA6D86" w14:textId="77777777" w:rsidR="006360B2" w:rsidRPr="006360B2" w:rsidRDefault="006360B2" w:rsidP="006360B2">
      <w:pPr>
        <w:rPr>
          <w:lang w:val="ru-RU"/>
        </w:rPr>
      </w:pPr>
    </w:p>
    <w:p w14:paraId="01D891A3" w14:textId="77777777" w:rsidR="006360B2" w:rsidRPr="006360B2" w:rsidRDefault="006360B2" w:rsidP="006360B2">
      <w:pPr>
        <w:rPr>
          <w:lang w:val="ru-RU"/>
        </w:rPr>
      </w:pPr>
      <w:r w:rsidRPr="006360B2">
        <w:rPr>
          <w:lang w:val="ru-RU"/>
        </w:rPr>
        <w:t xml:space="preserve">2.4 </w:t>
      </w:r>
      <w:proofErr w:type="spellStart"/>
      <w:r w:rsidRPr="006360B2">
        <w:rPr>
          <w:rFonts w:hint="eastAsia"/>
          <w:lang w:val="ru-RU"/>
        </w:rPr>
        <w:t>Социологический</w:t>
      </w:r>
      <w:proofErr w:type="spellEnd"/>
      <w:r w:rsidRPr="006360B2">
        <w:rPr>
          <w:lang w:val="ru-RU"/>
        </w:rPr>
        <w:t xml:space="preserve"> </w:t>
      </w:r>
      <w:proofErr w:type="spellStart"/>
      <w:r w:rsidRPr="006360B2">
        <w:rPr>
          <w:rFonts w:hint="eastAsia"/>
          <w:lang w:val="ru-RU"/>
        </w:rPr>
        <w:t>метод</w:t>
      </w:r>
      <w:proofErr w:type="spellEnd"/>
    </w:p>
    <w:p w14:paraId="6C57D987" w14:textId="77777777" w:rsidR="006360B2" w:rsidRPr="006360B2" w:rsidRDefault="006360B2" w:rsidP="006360B2">
      <w:pPr>
        <w:rPr>
          <w:lang w:val="ru-RU"/>
        </w:rPr>
      </w:pPr>
    </w:p>
    <w:p w14:paraId="0140FC8C" w14:textId="77777777" w:rsidR="006360B2" w:rsidRPr="006360B2" w:rsidRDefault="006360B2" w:rsidP="006360B2">
      <w:pPr>
        <w:rPr>
          <w:lang w:val="ru-RU"/>
        </w:rPr>
      </w:pPr>
      <w:r w:rsidRPr="006360B2">
        <w:rPr>
          <w:rFonts w:hint="eastAsia"/>
          <w:lang w:val="ru-RU"/>
        </w:rPr>
        <w:t>ГЛАВА</w:t>
      </w:r>
      <w:r w:rsidRPr="006360B2">
        <w:rPr>
          <w:lang w:val="ru-RU"/>
        </w:rPr>
        <w:t xml:space="preserve"> 3 </w:t>
      </w:r>
      <w:r w:rsidRPr="006360B2">
        <w:rPr>
          <w:rFonts w:hint="eastAsia"/>
          <w:lang w:val="ru-RU"/>
        </w:rPr>
        <w:t>СОЦИАЛЬНО</w:t>
      </w:r>
      <w:r w:rsidRPr="006360B2">
        <w:rPr>
          <w:lang w:val="ru-RU"/>
        </w:rPr>
        <w:t>-</w:t>
      </w:r>
      <w:r w:rsidRPr="006360B2">
        <w:rPr>
          <w:rFonts w:hint="eastAsia"/>
          <w:lang w:val="ru-RU"/>
        </w:rPr>
        <w:t>ГИГИЕНИЧЕСКАЯ</w:t>
      </w:r>
      <w:r w:rsidRPr="006360B2">
        <w:rPr>
          <w:lang w:val="ru-RU"/>
        </w:rPr>
        <w:t xml:space="preserve"> </w:t>
      </w:r>
      <w:r w:rsidRPr="006360B2">
        <w:rPr>
          <w:rFonts w:hint="eastAsia"/>
          <w:lang w:val="ru-RU"/>
        </w:rPr>
        <w:t>ОЦЕНКА</w:t>
      </w:r>
      <w:r w:rsidRPr="006360B2">
        <w:rPr>
          <w:lang w:val="ru-RU"/>
        </w:rPr>
        <w:t xml:space="preserve"> </w:t>
      </w:r>
      <w:r w:rsidRPr="006360B2">
        <w:rPr>
          <w:rFonts w:hint="eastAsia"/>
          <w:lang w:val="ru-RU"/>
        </w:rPr>
        <w:t>АМБУЛАТОРНОГО</w:t>
      </w:r>
      <w:r w:rsidRPr="006360B2">
        <w:rPr>
          <w:lang w:val="ru-RU"/>
        </w:rPr>
        <w:t xml:space="preserve"> </w:t>
      </w:r>
      <w:r w:rsidRPr="006360B2">
        <w:rPr>
          <w:rFonts w:hint="eastAsia"/>
          <w:lang w:val="ru-RU"/>
        </w:rPr>
        <w:t>УРОВНЯ</w:t>
      </w:r>
      <w:r w:rsidRPr="006360B2">
        <w:rPr>
          <w:lang w:val="ru-RU"/>
        </w:rPr>
        <w:t xml:space="preserve"> </w:t>
      </w:r>
      <w:r w:rsidRPr="006360B2">
        <w:rPr>
          <w:rFonts w:hint="eastAsia"/>
          <w:lang w:val="ru-RU"/>
        </w:rPr>
        <w:t>ПЕДИАТРИЧЕСКОЙ</w:t>
      </w:r>
      <w:r w:rsidRPr="006360B2">
        <w:rPr>
          <w:lang w:val="ru-RU"/>
        </w:rPr>
        <w:t xml:space="preserve"> </w:t>
      </w:r>
      <w:r w:rsidRPr="006360B2">
        <w:rPr>
          <w:rFonts w:hint="eastAsia"/>
          <w:lang w:val="ru-RU"/>
        </w:rPr>
        <w:t>СЛУЖБЫ</w:t>
      </w:r>
      <w:r w:rsidRPr="006360B2">
        <w:rPr>
          <w:lang w:val="ru-RU"/>
        </w:rPr>
        <w:t xml:space="preserve"> </w:t>
      </w:r>
      <w:r w:rsidRPr="006360B2">
        <w:rPr>
          <w:rFonts w:hint="eastAsia"/>
          <w:lang w:val="ru-RU"/>
        </w:rPr>
        <w:t>Г</w:t>
      </w:r>
      <w:r w:rsidRPr="006360B2">
        <w:rPr>
          <w:lang w:val="ru-RU"/>
        </w:rPr>
        <w:t xml:space="preserve">. </w:t>
      </w:r>
      <w:r w:rsidRPr="006360B2">
        <w:rPr>
          <w:rFonts w:hint="eastAsia"/>
          <w:lang w:val="ru-RU"/>
        </w:rPr>
        <w:t>НОВОСИБИРСКА</w:t>
      </w:r>
      <w:r w:rsidRPr="006360B2">
        <w:rPr>
          <w:lang w:val="ru-RU"/>
        </w:rPr>
        <w:t xml:space="preserve"> </w:t>
      </w:r>
      <w:r w:rsidRPr="006360B2">
        <w:rPr>
          <w:rFonts w:hint="eastAsia"/>
          <w:lang w:val="ru-RU"/>
        </w:rPr>
        <w:t>И</w:t>
      </w:r>
      <w:r w:rsidRPr="006360B2">
        <w:rPr>
          <w:lang w:val="ru-RU"/>
        </w:rPr>
        <w:t xml:space="preserve"> </w:t>
      </w:r>
      <w:r w:rsidRPr="006360B2">
        <w:rPr>
          <w:rFonts w:hint="eastAsia"/>
          <w:lang w:val="ru-RU"/>
        </w:rPr>
        <w:t>ПРАВОВОЕ</w:t>
      </w:r>
      <w:r w:rsidRPr="006360B2">
        <w:rPr>
          <w:lang w:val="ru-RU"/>
        </w:rPr>
        <w:t xml:space="preserve"> </w:t>
      </w:r>
      <w:r w:rsidRPr="006360B2">
        <w:rPr>
          <w:rFonts w:hint="eastAsia"/>
          <w:lang w:val="ru-RU"/>
        </w:rPr>
        <w:t>РЕГУЛИРОВАНИЕ</w:t>
      </w:r>
      <w:r w:rsidRPr="006360B2">
        <w:rPr>
          <w:lang w:val="ru-RU"/>
        </w:rPr>
        <w:t xml:space="preserve"> </w:t>
      </w:r>
      <w:r w:rsidRPr="006360B2">
        <w:rPr>
          <w:rFonts w:hint="eastAsia"/>
          <w:lang w:val="ru-RU"/>
        </w:rPr>
        <w:t>ОХРАНЫ</w:t>
      </w:r>
      <w:r w:rsidRPr="006360B2">
        <w:rPr>
          <w:lang w:val="ru-RU"/>
        </w:rPr>
        <w:t xml:space="preserve"> </w:t>
      </w:r>
      <w:r w:rsidRPr="006360B2">
        <w:rPr>
          <w:rFonts w:hint="eastAsia"/>
          <w:lang w:val="ru-RU"/>
        </w:rPr>
        <w:t>ЗДОРОВЬЯ</w:t>
      </w:r>
      <w:r w:rsidRPr="006360B2">
        <w:rPr>
          <w:lang w:val="ru-RU"/>
        </w:rPr>
        <w:t xml:space="preserve"> </w:t>
      </w:r>
      <w:r w:rsidRPr="006360B2">
        <w:rPr>
          <w:rFonts w:hint="eastAsia"/>
          <w:lang w:val="ru-RU"/>
        </w:rPr>
        <w:t>МАТЕРИНСТВА</w:t>
      </w:r>
      <w:r w:rsidRPr="006360B2">
        <w:rPr>
          <w:lang w:val="ru-RU"/>
        </w:rPr>
        <w:t xml:space="preserve"> </w:t>
      </w:r>
      <w:r w:rsidRPr="006360B2">
        <w:rPr>
          <w:rFonts w:hint="eastAsia"/>
          <w:lang w:val="ru-RU"/>
        </w:rPr>
        <w:t>И</w:t>
      </w:r>
      <w:r w:rsidRPr="006360B2">
        <w:rPr>
          <w:lang w:val="ru-RU"/>
        </w:rPr>
        <w:t xml:space="preserve"> </w:t>
      </w:r>
      <w:r w:rsidRPr="006360B2">
        <w:rPr>
          <w:rFonts w:hint="eastAsia"/>
          <w:lang w:val="ru-RU"/>
        </w:rPr>
        <w:t>ДЕТСТВА</w:t>
      </w:r>
      <w:r w:rsidRPr="006360B2">
        <w:rPr>
          <w:lang w:val="ru-RU"/>
        </w:rPr>
        <w:t xml:space="preserve"> </w:t>
      </w:r>
      <w:r w:rsidRPr="006360B2">
        <w:rPr>
          <w:rFonts w:hint="eastAsia"/>
          <w:lang w:val="ru-RU"/>
        </w:rPr>
        <w:t>НОВОСИБИРСКОЙ</w:t>
      </w:r>
      <w:r w:rsidRPr="006360B2">
        <w:rPr>
          <w:lang w:val="ru-RU"/>
        </w:rPr>
        <w:t xml:space="preserve"> </w:t>
      </w:r>
      <w:r w:rsidRPr="006360B2">
        <w:rPr>
          <w:rFonts w:hint="eastAsia"/>
          <w:lang w:val="ru-RU"/>
        </w:rPr>
        <w:t>ОБЛАСТИ</w:t>
      </w:r>
    </w:p>
    <w:p w14:paraId="35252BA6" w14:textId="77777777" w:rsidR="006360B2" w:rsidRPr="006360B2" w:rsidRDefault="006360B2" w:rsidP="006360B2">
      <w:pPr>
        <w:rPr>
          <w:lang w:val="ru-RU"/>
        </w:rPr>
      </w:pPr>
    </w:p>
    <w:p w14:paraId="6E086043" w14:textId="77777777" w:rsidR="006360B2" w:rsidRPr="006360B2" w:rsidRDefault="006360B2" w:rsidP="006360B2">
      <w:pPr>
        <w:rPr>
          <w:lang w:val="ru-RU"/>
        </w:rPr>
      </w:pPr>
      <w:r w:rsidRPr="006360B2">
        <w:rPr>
          <w:lang w:val="ru-RU"/>
        </w:rPr>
        <w:t xml:space="preserve">3.1 </w:t>
      </w:r>
      <w:proofErr w:type="spellStart"/>
      <w:r w:rsidRPr="006360B2">
        <w:rPr>
          <w:rFonts w:hint="eastAsia"/>
          <w:lang w:val="ru-RU"/>
        </w:rPr>
        <w:t>Социально</w:t>
      </w:r>
      <w:proofErr w:type="spellEnd"/>
      <w:r w:rsidRPr="006360B2">
        <w:rPr>
          <w:lang w:val="ru-RU"/>
        </w:rPr>
        <w:t>-</w:t>
      </w:r>
      <w:proofErr w:type="spellStart"/>
      <w:r w:rsidRPr="006360B2">
        <w:rPr>
          <w:rFonts w:hint="eastAsia"/>
          <w:lang w:val="ru-RU"/>
        </w:rPr>
        <w:t>гигиеническая</w:t>
      </w:r>
      <w:proofErr w:type="spellEnd"/>
      <w:r w:rsidRPr="006360B2">
        <w:rPr>
          <w:lang w:val="ru-RU"/>
        </w:rPr>
        <w:t xml:space="preserve"> </w:t>
      </w:r>
      <w:proofErr w:type="spellStart"/>
      <w:r w:rsidRPr="006360B2">
        <w:rPr>
          <w:rFonts w:hint="eastAsia"/>
          <w:lang w:val="ru-RU"/>
        </w:rPr>
        <w:t>оценка</w:t>
      </w:r>
      <w:proofErr w:type="spellEnd"/>
      <w:r w:rsidRPr="006360B2">
        <w:rPr>
          <w:lang w:val="ru-RU"/>
        </w:rPr>
        <w:t xml:space="preserve"> </w:t>
      </w:r>
      <w:proofErr w:type="spellStart"/>
      <w:r w:rsidRPr="006360B2">
        <w:rPr>
          <w:rFonts w:hint="eastAsia"/>
          <w:lang w:val="ru-RU"/>
        </w:rPr>
        <w:t>амбулаторного</w:t>
      </w:r>
      <w:proofErr w:type="spellEnd"/>
      <w:r w:rsidRPr="006360B2">
        <w:rPr>
          <w:lang w:val="ru-RU"/>
        </w:rPr>
        <w:t xml:space="preserve"> </w:t>
      </w:r>
      <w:proofErr w:type="spellStart"/>
      <w:r w:rsidRPr="006360B2">
        <w:rPr>
          <w:rFonts w:hint="eastAsia"/>
          <w:lang w:val="ru-RU"/>
        </w:rPr>
        <w:t>уровня</w:t>
      </w:r>
      <w:proofErr w:type="spellEnd"/>
      <w:r w:rsidRPr="006360B2">
        <w:rPr>
          <w:lang w:val="ru-RU"/>
        </w:rPr>
        <w:t xml:space="preserve"> </w:t>
      </w:r>
      <w:proofErr w:type="spellStart"/>
      <w:r w:rsidRPr="006360B2">
        <w:rPr>
          <w:rFonts w:hint="eastAsia"/>
          <w:lang w:val="ru-RU"/>
        </w:rPr>
        <w:t>педиатрической</w:t>
      </w:r>
      <w:proofErr w:type="spellEnd"/>
      <w:r w:rsidRPr="006360B2">
        <w:rPr>
          <w:lang w:val="ru-RU"/>
        </w:rPr>
        <w:t xml:space="preserve"> </w:t>
      </w:r>
      <w:proofErr w:type="spellStart"/>
      <w:r w:rsidRPr="006360B2">
        <w:rPr>
          <w:rFonts w:hint="eastAsia"/>
          <w:lang w:val="ru-RU"/>
        </w:rPr>
        <w:t>службы</w:t>
      </w:r>
      <w:proofErr w:type="spellEnd"/>
      <w:r w:rsidRPr="006360B2">
        <w:rPr>
          <w:lang w:val="ru-RU"/>
        </w:rPr>
        <w:t xml:space="preserve"> </w:t>
      </w:r>
      <w:r w:rsidRPr="006360B2">
        <w:rPr>
          <w:rFonts w:hint="eastAsia"/>
          <w:lang w:val="ru-RU"/>
        </w:rPr>
        <w:t>г</w:t>
      </w:r>
      <w:r w:rsidRPr="006360B2">
        <w:rPr>
          <w:lang w:val="ru-RU"/>
        </w:rPr>
        <w:t xml:space="preserve">. </w:t>
      </w:r>
      <w:proofErr w:type="spellStart"/>
      <w:r w:rsidRPr="006360B2">
        <w:rPr>
          <w:rFonts w:hint="eastAsia"/>
          <w:lang w:val="ru-RU"/>
        </w:rPr>
        <w:t>Новосибирска</w:t>
      </w:r>
      <w:proofErr w:type="spellEnd"/>
    </w:p>
    <w:p w14:paraId="5261D154" w14:textId="77777777" w:rsidR="006360B2" w:rsidRPr="006360B2" w:rsidRDefault="006360B2" w:rsidP="006360B2">
      <w:pPr>
        <w:rPr>
          <w:lang w:val="ru-RU"/>
        </w:rPr>
      </w:pPr>
    </w:p>
    <w:p w14:paraId="0DA863CD" w14:textId="77777777" w:rsidR="006360B2" w:rsidRPr="006360B2" w:rsidRDefault="006360B2" w:rsidP="006360B2">
      <w:pPr>
        <w:rPr>
          <w:lang w:val="ru-RU"/>
        </w:rPr>
      </w:pPr>
      <w:r w:rsidRPr="006360B2">
        <w:rPr>
          <w:lang w:val="ru-RU"/>
        </w:rPr>
        <w:t xml:space="preserve">3.2 </w:t>
      </w:r>
      <w:proofErr w:type="spellStart"/>
      <w:r w:rsidRPr="006360B2">
        <w:rPr>
          <w:rFonts w:hint="eastAsia"/>
          <w:lang w:val="ru-RU"/>
        </w:rPr>
        <w:t>Правовое</w:t>
      </w:r>
      <w:proofErr w:type="spellEnd"/>
      <w:r w:rsidRPr="006360B2">
        <w:rPr>
          <w:lang w:val="ru-RU"/>
        </w:rPr>
        <w:t xml:space="preserve"> </w:t>
      </w:r>
      <w:proofErr w:type="spellStart"/>
      <w:r w:rsidRPr="006360B2">
        <w:rPr>
          <w:rFonts w:hint="eastAsia"/>
          <w:lang w:val="ru-RU"/>
        </w:rPr>
        <w:t>регулирование</w:t>
      </w:r>
      <w:proofErr w:type="spellEnd"/>
      <w:r w:rsidRPr="006360B2">
        <w:rPr>
          <w:lang w:val="ru-RU"/>
        </w:rPr>
        <w:t xml:space="preserve"> </w:t>
      </w:r>
      <w:proofErr w:type="spellStart"/>
      <w:r w:rsidRPr="006360B2">
        <w:rPr>
          <w:rFonts w:hint="eastAsia"/>
          <w:lang w:val="ru-RU"/>
        </w:rPr>
        <w:t>охраны</w:t>
      </w:r>
      <w:proofErr w:type="spellEnd"/>
      <w:r w:rsidRPr="006360B2">
        <w:rPr>
          <w:lang w:val="ru-RU"/>
        </w:rPr>
        <w:t xml:space="preserve"> </w:t>
      </w:r>
      <w:proofErr w:type="spellStart"/>
      <w:r w:rsidRPr="006360B2">
        <w:rPr>
          <w:rFonts w:hint="eastAsia"/>
          <w:lang w:val="ru-RU"/>
        </w:rPr>
        <w:t>здоровья</w:t>
      </w:r>
      <w:proofErr w:type="spellEnd"/>
      <w:r w:rsidRPr="006360B2">
        <w:rPr>
          <w:lang w:val="ru-RU"/>
        </w:rPr>
        <w:t xml:space="preserve"> </w:t>
      </w:r>
      <w:proofErr w:type="spellStart"/>
      <w:r w:rsidRPr="006360B2">
        <w:rPr>
          <w:rFonts w:hint="eastAsia"/>
          <w:lang w:val="ru-RU"/>
        </w:rPr>
        <w:t>материнства</w:t>
      </w:r>
      <w:proofErr w:type="spellEnd"/>
      <w:r w:rsidRPr="006360B2">
        <w:rPr>
          <w:lang w:val="ru-RU"/>
        </w:rPr>
        <w:t xml:space="preserve"> </w:t>
      </w:r>
      <w:r w:rsidRPr="006360B2">
        <w:rPr>
          <w:rFonts w:hint="eastAsia"/>
          <w:lang w:val="ru-RU"/>
        </w:rPr>
        <w:t>и</w:t>
      </w:r>
      <w:r w:rsidRPr="006360B2">
        <w:rPr>
          <w:lang w:val="ru-RU"/>
        </w:rPr>
        <w:t xml:space="preserve"> </w:t>
      </w:r>
      <w:proofErr w:type="spellStart"/>
      <w:r w:rsidRPr="006360B2">
        <w:rPr>
          <w:rFonts w:hint="eastAsia"/>
          <w:lang w:val="ru-RU"/>
        </w:rPr>
        <w:t>детства</w:t>
      </w:r>
      <w:proofErr w:type="spellEnd"/>
      <w:r w:rsidRPr="006360B2">
        <w:rPr>
          <w:lang w:val="ru-RU"/>
        </w:rPr>
        <w:t xml:space="preserve"> </w:t>
      </w:r>
      <w:proofErr w:type="spellStart"/>
      <w:r w:rsidRPr="006360B2">
        <w:rPr>
          <w:rFonts w:hint="eastAsia"/>
          <w:lang w:val="ru-RU"/>
        </w:rPr>
        <w:t>Новосибирской</w:t>
      </w:r>
      <w:proofErr w:type="spellEnd"/>
      <w:r w:rsidRPr="006360B2">
        <w:rPr>
          <w:lang w:val="ru-RU"/>
        </w:rPr>
        <w:t xml:space="preserve"> </w:t>
      </w:r>
      <w:proofErr w:type="spellStart"/>
      <w:r w:rsidRPr="006360B2">
        <w:rPr>
          <w:rFonts w:hint="eastAsia"/>
          <w:lang w:val="ru-RU"/>
        </w:rPr>
        <w:t>области</w:t>
      </w:r>
      <w:proofErr w:type="spellEnd"/>
    </w:p>
    <w:p w14:paraId="1009729D" w14:textId="77777777" w:rsidR="006360B2" w:rsidRPr="006360B2" w:rsidRDefault="006360B2" w:rsidP="006360B2">
      <w:pPr>
        <w:rPr>
          <w:lang w:val="ru-RU"/>
        </w:rPr>
      </w:pPr>
    </w:p>
    <w:p w14:paraId="557E9AEB" w14:textId="77777777" w:rsidR="006360B2" w:rsidRPr="006360B2" w:rsidRDefault="006360B2" w:rsidP="006360B2">
      <w:pPr>
        <w:rPr>
          <w:lang w:val="ru-RU"/>
        </w:rPr>
      </w:pPr>
      <w:r w:rsidRPr="006360B2">
        <w:rPr>
          <w:rFonts w:hint="eastAsia"/>
          <w:lang w:val="ru-RU"/>
        </w:rPr>
        <w:t>ГЛАВА</w:t>
      </w:r>
      <w:r w:rsidRPr="006360B2">
        <w:rPr>
          <w:lang w:val="ru-RU"/>
        </w:rPr>
        <w:t xml:space="preserve"> 4 </w:t>
      </w:r>
      <w:r w:rsidRPr="006360B2">
        <w:rPr>
          <w:rFonts w:hint="eastAsia"/>
          <w:lang w:val="ru-RU"/>
        </w:rPr>
        <w:t>ОЦЕНКА</w:t>
      </w:r>
      <w:r w:rsidRPr="006360B2">
        <w:rPr>
          <w:lang w:val="ru-RU"/>
        </w:rPr>
        <w:t xml:space="preserve"> </w:t>
      </w:r>
      <w:r w:rsidRPr="006360B2">
        <w:rPr>
          <w:rFonts w:hint="eastAsia"/>
          <w:lang w:val="ru-RU"/>
        </w:rPr>
        <w:t>СОВРЕМЕННОГО</w:t>
      </w:r>
      <w:r w:rsidRPr="006360B2">
        <w:rPr>
          <w:lang w:val="ru-RU"/>
        </w:rPr>
        <w:t xml:space="preserve"> </w:t>
      </w:r>
      <w:r w:rsidRPr="006360B2">
        <w:rPr>
          <w:rFonts w:hint="eastAsia"/>
          <w:lang w:val="ru-RU"/>
        </w:rPr>
        <w:t>СОСТОЯНИЯ</w:t>
      </w:r>
      <w:r w:rsidRPr="006360B2">
        <w:rPr>
          <w:lang w:val="ru-RU"/>
        </w:rPr>
        <w:t xml:space="preserve"> </w:t>
      </w:r>
      <w:r w:rsidRPr="006360B2">
        <w:rPr>
          <w:rFonts w:hint="eastAsia"/>
          <w:lang w:val="ru-RU"/>
        </w:rPr>
        <w:t>И</w:t>
      </w:r>
      <w:r w:rsidRPr="006360B2">
        <w:rPr>
          <w:lang w:val="ru-RU"/>
        </w:rPr>
        <w:t xml:space="preserve"> </w:t>
      </w:r>
      <w:r w:rsidRPr="006360B2">
        <w:rPr>
          <w:rFonts w:hint="eastAsia"/>
          <w:lang w:val="ru-RU"/>
        </w:rPr>
        <w:t>ПЕРСПЕКТИВЫ</w:t>
      </w:r>
      <w:r w:rsidRPr="006360B2">
        <w:rPr>
          <w:lang w:val="ru-RU"/>
        </w:rPr>
        <w:t xml:space="preserve"> </w:t>
      </w:r>
      <w:r w:rsidRPr="006360B2">
        <w:rPr>
          <w:rFonts w:hint="eastAsia"/>
          <w:lang w:val="ru-RU"/>
        </w:rPr>
        <w:t>СОВЕРШЕНСТВОВАНИЯ</w:t>
      </w:r>
      <w:r w:rsidRPr="006360B2">
        <w:rPr>
          <w:lang w:val="ru-RU"/>
        </w:rPr>
        <w:t xml:space="preserve"> </w:t>
      </w:r>
      <w:r w:rsidRPr="006360B2">
        <w:rPr>
          <w:rFonts w:hint="eastAsia"/>
          <w:lang w:val="ru-RU"/>
        </w:rPr>
        <w:t>ПРОФИЛАКТИЧЕСКОЙ</w:t>
      </w:r>
      <w:r w:rsidRPr="006360B2">
        <w:rPr>
          <w:lang w:val="ru-RU"/>
        </w:rPr>
        <w:t xml:space="preserve"> </w:t>
      </w:r>
      <w:r w:rsidRPr="006360B2">
        <w:rPr>
          <w:rFonts w:hint="eastAsia"/>
          <w:lang w:val="ru-RU"/>
        </w:rPr>
        <w:t>РАБОТЫ</w:t>
      </w:r>
      <w:r w:rsidRPr="006360B2">
        <w:rPr>
          <w:lang w:val="ru-RU"/>
        </w:rPr>
        <w:t xml:space="preserve"> </w:t>
      </w:r>
      <w:r w:rsidRPr="006360B2">
        <w:rPr>
          <w:rFonts w:hint="eastAsia"/>
          <w:lang w:val="ru-RU"/>
        </w:rPr>
        <w:t>ВРАЧЕЙ</w:t>
      </w:r>
      <w:r w:rsidRPr="006360B2">
        <w:rPr>
          <w:lang w:val="ru-RU"/>
        </w:rPr>
        <w:t>-</w:t>
      </w:r>
      <w:r w:rsidRPr="006360B2">
        <w:rPr>
          <w:rFonts w:hint="eastAsia"/>
          <w:lang w:val="ru-RU"/>
        </w:rPr>
        <w:t>ПЕДИАТРОВ</w:t>
      </w:r>
      <w:r w:rsidRPr="006360B2">
        <w:rPr>
          <w:lang w:val="ru-RU"/>
        </w:rPr>
        <w:t xml:space="preserve"> </w:t>
      </w:r>
      <w:r w:rsidRPr="006360B2">
        <w:rPr>
          <w:rFonts w:hint="eastAsia"/>
          <w:lang w:val="ru-RU"/>
        </w:rPr>
        <w:t>УЧАСТКОВЫХ</w:t>
      </w:r>
      <w:r w:rsidRPr="006360B2">
        <w:rPr>
          <w:lang w:val="ru-RU"/>
        </w:rPr>
        <w:t xml:space="preserve"> </w:t>
      </w:r>
      <w:r w:rsidRPr="006360B2">
        <w:rPr>
          <w:rFonts w:hint="eastAsia"/>
          <w:lang w:val="ru-RU"/>
        </w:rPr>
        <w:t>ПО</w:t>
      </w:r>
      <w:r w:rsidRPr="006360B2">
        <w:rPr>
          <w:lang w:val="ru-RU"/>
        </w:rPr>
        <w:t xml:space="preserve"> </w:t>
      </w:r>
      <w:r w:rsidRPr="006360B2">
        <w:rPr>
          <w:rFonts w:hint="eastAsia"/>
          <w:lang w:val="ru-RU"/>
        </w:rPr>
        <w:t>РЕЗУЛЬТАТАМ</w:t>
      </w:r>
      <w:r w:rsidRPr="006360B2">
        <w:rPr>
          <w:lang w:val="ru-RU"/>
        </w:rPr>
        <w:t xml:space="preserve"> </w:t>
      </w:r>
      <w:r w:rsidRPr="006360B2">
        <w:rPr>
          <w:rFonts w:hint="eastAsia"/>
          <w:lang w:val="ru-RU"/>
        </w:rPr>
        <w:t>СОЦИОЛОГИЧЕСКИХ</w:t>
      </w:r>
      <w:r w:rsidRPr="006360B2">
        <w:rPr>
          <w:lang w:val="ru-RU"/>
        </w:rPr>
        <w:t xml:space="preserve"> </w:t>
      </w:r>
      <w:r w:rsidRPr="006360B2">
        <w:rPr>
          <w:rFonts w:hint="eastAsia"/>
          <w:lang w:val="ru-RU"/>
        </w:rPr>
        <w:t>ОПРОСОВ</w:t>
      </w:r>
      <w:r w:rsidRPr="006360B2">
        <w:rPr>
          <w:lang w:val="ru-RU"/>
        </w:rPr>
        <w:t xml:space="preserve"> </w:t>
      </w:r>
      <w:r w:rsidRPr="006360B2">
        <w:rPr>
          <w:rFonts w:hint="eastAsia"/>
          <w:lang w:val="ru-RU"/>
        </w:rPr>
        <w:t>И</w:t>
      </w:r>
      <w:r w:rsidRPr="006360B2">
        <w:rPr>
          <w:lang w:val="ru-RU"/>
        </w:rPr>
        <w:t xml:space="preserve"> 8^^</w:t>
      </w:r>
      <w:r w:rsidRPr="006360B2">
        <w:rPr>
          <w:rFonts w:hint="eastAsia"/>
          <w:lang w:val="ru-RU"/>
        </w:rPr>
        <w:t>Т</w:t>
      </w:r>
      <w:r w:rsidRPr="006360B2">
        <w:rPr>
          <w:lang w:val="ru-RU"/>
        </w:rPr>
        <w:t>-</w:t>
      </w:r>
      <w:r w:rsidRPr="006360B2">
        <w:rPr>
          <w:rFonts w:hint="eastAsia"/>
          <w:lang w:val="ru-RU"/>
        </w:rPr>
        <w:t>АНАЛИЗА</w:t>
      </w:r>
    </w:p>
    <w:p w14:paraId="750A17D0" w14:textId="77777777" w:rsidR="006360B2" w:rsidRPr="006360B2" w:rsidRDefault="006360B2" w:rsidP="006360B2">
      <w:pPr>
        <w:rPr>
          <w:lang w:val="ru-RU"/>
        </w:rPr>
      </w:pPr>
    </w:p>
    <w:p w14:paraId="1F407CBA" w14:textId="77777777" w:rsidR="006360B2" w:rsidRPr="006360B2" w:rsidRDefault="006360B2" w:rsidP="006360B2">
      <w:pPr>
        <w:rPr>
          <w:lang w:val="ru-RU"/>
        </w:rPr>
      </w:pPr>
      <w:r w:rsidRPr="006360B2">
        <w:rPr>
          <w:lang w:val="ru-RU"/>
        </w:rPr>
        <w:t xml:space="preserve">4.1 </w:t>
      </w:r>
      <w:proofErr w:type="spellStart"/>
      <w:r w:rsidRPr="006360B2">
        <w:rPr>
          <w:rFonts w:hint="eastAsia"/>
          <w:lang w:val="ru-RU"/>
        </w:rPr>
        <w:t>Результаты</w:t>
      </w:r>
      <w:proofErr w:type="spellEnd"/>
      <w:r w:rsidRPr="006360B2">
        <w:rPr>
          <w:lang w:val="ru-RU"/>
        </w:rPr>
        <w:t xml:space="preserve"> </w:t>
      </w:r>
      <w:proofErr w:type="spellStart"/>
      <w:r w:rsidRPr="006360B2">
        <w:rPr>
          <w:rFonts w:hint="eastAsia"/>
          <w:lang w:val="ru-RU"/>
        </w:rPr>
        <w:t>социологического</w:t>
      </w:r>
      <w:proofErr w:type="spellEnd"/>
      <w:r w:rsidRPr="006360B2">
        <w:rPr>
          <w:lang w:val="ru-RU"/>
        </w:rPr>
        <w:t xml:space="preserve"> </w:t>
      </w:r>
      <w:proofErr w:type="spellStart"/>
      <w:r w:rsidRPr="006360B2">
        <w:rPr>
          <w:rFonts w:hint="eastAsia"/>
          <w:lang w:val="ru-RU"/>
        </w:rPr>
        <w:t>опроса</w:t>
      </w:r>
      <w:proofErr w:type="spellEnd"/>
      <w:r w:rsidRPr="006360B2">
        <w:rPr>
          <w:lang w:val="ru-RU"/>
        </w:rPr>
        <w:t xml:space="preserve"> </w:t>
      </w:r>
      <w:proofErr w:type="spellStart"/>
      <w:r w:rsidRPr="006360B2">
        <w:rPr>
          <w:rFonts w:hint="eastAsia"/>
          <w:lang w:val="ru-RU"/>
        </w:rPr>
        <w:t>родителей</w:t>
      </w:r>
      <w:proofErr w:type="spellEnd"/>
      <w:r w:rsidRPr="006360B2">
        <w:rPr>
          <w:lang w:val="ru-RU"/>
        </w:rPr>
        <w:t xml:space="preserve"> </w:t>
      </w:r>
      <w:proofErr w:type="spellStart"/>
      <w:r w:rsidRPr="006360B2">
        <w:rPr>
          <w:rFonts w:hint="eastAsia"/>
          <w:lang w:val="ru-RU"/>
        </w:rPr>
        <w:t>детей</w:t>
      </w:r>
      <w:proofErr w:type="spellEnd"/>
      <w:r w:rsidRPr="006360B2">
        <w:rPr>
          <w:lang w:val="ru-RU"/>
        </w:rPr>
        <w:t xml:space="preserve"> </w:t>
      </w:r>
      <w:proofErr w:type="spellStart"/>
      <w:r w:rsidRPr="006360B2">
        <w:rPr>
          <w:rFonts w:hint="eastAsia"/>
          <w:lang w:val="ru-RU"/>
        </w:rPr>
        <w:t>раннего</w:t>
      </w:r>
      <w:proofErr w:type="spellEnd"/>
      <w:r w:rsidRPr="006360B2">
        <w:rPr>
          <w:lang w:val="ru-RU"/>
        </w:rPr>
        <w:t xml:space="preserve"> </w:t>
      </w:r>
      <w:proofErr w:type="spellStart"/>
      <w:r w:rsidRPr="006360B2">
        <w:rPr>
          <w:rFonts w:hint="eastAsia"/>
          <w:lang w:val="ru-RU"/>
        </w:rPr>
        <w:t>возраста</w:t>
      </w:r>
      <w:proofErr w:type="spellEnd"/>
    </w:p>
    <w:p w14:paraId="07FDB049" w14:textId="77777777" w:rsidR="006360B2" w:rsidRPr="006360B2" w:rsidRDefault="006360B2" w:rsidP="006360B2">
      <w:pPr>
        <w:rPr>
          <w:lang w:val="ru-RU"/>
        </w:rPr>
      </w:pPr>
    </w:p>
    <w:p w14:paraId="2A60834A" w14:textId="77777777" w:rsidR="006360B2" w:rsidRPr="006360B2" w:rsidRDefault="006360B2" w:rsidP="006360B2">
      <w:pPr>
        <w:rPr>
          <w:lang w:val="ru-RU"/>
        </w:rPr>
      </w:pPr>
      <w:r w:rsidRPr="006360B2">
        <w:rPr>
          <w:lang w:val="ru-RU"/>
        </w:rPr>
        <w:t xml:space="preserve">4.2 </w:t>
      </w:r>
      <w:proofErr w:type="spellStart"/>
      <w:r w:rsidRPr="006360B2">
        <w:rPr>
          <w:rFonts w:hint="eastAsia"/>
          <w:lang w:val="ru-RU"/>
        </w:rPr>
        <w:t>Результаты</w:t>
      </w:r>
      <w:proofErr w:type="spellEnd"/>
      <w:r w:rsidRPr="006360B2">
        <w:rPr>
          <w:lang w:val="ru-RU"/>
        </w:rPr>
        <w:t xml:space="preserve"> </w:t>
      </w:r>
      <w:proofErr w:type="spellStart"/>
      <w:r w:rsidRPr="006360B2">
        <w:rPr>
          <w:rFonts w:hint="eastAsia"/>
          <w:lang w:val="ru-RU"/>
        </w:rPr>
        <w:t>социологического</w:t>
      </w:r>
      <w:proofErr w:type="spellEnd"/>
      <w:r w:rsidRPr="006360B2">
        <w:rPr>
          <w:lang w:val="ru-RU"/>
        </w:rPr>
        <w:t xml:space="preserve"> </w:t>
      </w:r>
      <w:proofErr w:type="spellStart"/>
      <w:r w:rsidRPr="006360B2">
        <w:rPr>
          <w:rFonts w:hint="eastAsia"/>
          <w:lang w:val="ru-RU"/>
        </w:rPr>
        <w:t>опроса</w:t>
      </w:r>
      <w:proofErr w:type="spellEnd"/>
      <w:r w:rsidRPr="006360B2">
        <w:rPr>
          <w:lang w:val="ru-RU"/>
        </w:rPr>
        <w:t xml:space="preserve"> </w:t>
      </w:r>
      <w:proofErr w:type="spellStart"/>
      <w:r w:rsidRPr="006360B2">
        <w:rPr>
          <w:rFonts w:hint="eastAsia"/>
          <w:lang w:val="ru-RU"/>
        </w:rPr>
        <w:t>врачей</w:t>
      </w:r>
      <w:proofErr w:type="spellEnd"/>
      <w:r w:rsidRPr="006360B2">
        <w:rPr>
          <w:lang w:val="ru-RU"/>
        </w:rPr>
        <w:t>-</w:t>
      </w:r>
      <w:proofErr w:type="spellStart"/>
      <w:r w:rsidRPr="006360B2">
        <w:rPr>
          <w:rFonts w:hint="eastAsia"/>
          <w:lang w:val="ru-RU"/>
        </w:rPr>
        <w:t>педиатров</w:t>
      </w:r>
      <w:proofErr w:type="spellEnd"/>
      <w:r w:rsidRPr="006360B2">
        <w:rPr>
          <w:lang w:val="ru-RU"/>
        </w:rPr>
        <w:t xml:space="preserve"> </w:t>
      </w:r>
      <w:proofErr w:type="spellStart"/>
      <w:r w:rsidRPr="006360B2">
        <w:rPr>
          <w:rFonts w:hint="eastAsia"/>
          <w:lang w:val="ru-RU"/>
        </w:rPr>
        <w:t>участковых</w:t>
      </w:r>
      <w:proofErr w:type="spellEnd"/>
    </w:p>
    <w:p w14:paraId="53996C26" w14:textId="77777777" w:rsidR="006360B2" w:rsidRPr="006360B2" w:rsidRDefault="006360B2" w:rsidP="006360B2">
      <w:pPr>
        <w:rPr>
          <w:lang w:val="ru-RU"/>
        </w:rPr>
      </w:pPr>
    </w:p>
    <w:p w14:paraId="3FD6C579" w14:textId="77777777" w:rsidR="006360B2" w:rsidRPr="006360B2" w:rsidRDefault="006360B2" w:rsidP="006360B2">
      <w:pPr>
        <w:rPr>
          <w:lang w:val="ru-RU"/>
        </w:rPr>
      </w:pPr>
      <w:r w:rsidRPr="006360B2">
        <w:rPr>
          <w:lang w:val="ru-RU"/>
        </w:rPr>
        <w:t xml:space="preserve">4.3 </w:t>
      </w:r>
      <w:proofErr w:type="spellStart"/>
      <w:r w:rsidRPr="006360B2">
        <w:rPr>
          <w:rFonts w:hint="eastAsia"/>
          <w:lang w:val="ru-RU"/>
        </w:rPr>
        <w:t>Результаты</w:t>
      </w:r>
      <w:proofErr w:type="spellEnd"/>
      <w:r w:rsidRPr="006360B2">
        <w:rPr>
          <w:lang w:val="ru-RU"/>
        </w:rPr>
        <w:t xml:space="preserve"> </w:t>
      </w:r>
      <w:proofErr w:type="spellStart"/>
      <w:r w:rsidRPr="006360B2">
        <w:rPr>
          <w:rFonts w:hint="eastAsia"/>
          <w:lang w:val="ru-RU"/>
        </w:rPr>
        <w:t>социологического</w:t>
      </w:r>
      <w:proofErr w:type="spellEnd"/>
      <w:r w:rsidRPr="006360B2">
        <w:rPr>
          <w:lang w:val="ru-RU"/>
        </w:rPr>
        <w:t xml:space="preserve"> </w:t>
      </w:r>
      <w:proofErr w:type="spellStart"/>
      <w:r w:rsidRPr="006360B2">
        <w:rPr>
          <w:rFonts w:hint="eastAsia"/>
          <w:lang w:val="ru-RU"/>
        </w:rPr>
        <w:t>опроса</w:t>
      </w:r>
      <w:proofErr w:type="spellEnd"/>
      <w:r w:rsidRPr="006360B2">
        <w:rPr>
          <w:lang w:val="ru-RU"/>
        </w:rPr>
        <w:t xml:space="preserve"> </w:t>
      </w:r>
      <w:proofErr w:type="spellStart"/>
      <w:r w:rsidRPr="006360B2">
        <w:rPr>
          <w:rFonts w:hint="eastAsia"/>
          <w:lang w:val="ru-RU"/>
        </w:rPr>
        <w:t>руководителей</w:t>
      </w:r>
      <w:proofErr w:type="spellEnd"/>
      <w:r w:rsidRPr="006360B2">
        <w:rPr>
          <w:lang w:val="ru-RU"/>
        </w:rPr>
        <w:t xml:space="preserve"> </w:t>
      </w:r>
      <w:proofErr w:type="spellStart"/>
      <w:r w:rsidRPr="006360B2">
        <w:rPr>
          <w:rFonts w:hint="eastAsia"/>
          <w:lang w:val="ru-RU"/>
        </w:rPr>
        <w:t>медицинских</w:t>
      </w:r>
      <w:proofErr w:type="spellEnd"/>
      <w:r w:rsidRPr="006360B2">
        <w:rPr>
          <w:lang w:val="ru-RU"/>
        </w:rPr>
        <w:t xml:space="preserve"> </w:t>
      </w:r>
      <w:proofErr w:type="spellStart"/>
      <w:r w:rsidRPr="006360B2">
        <w:rPr>
          <w:rFonts w:hint="eastAsia"/>
          <w:lang w:val="ru-RU"/>
        </w:rPr>
        <w:t>организаций</w:t>
      </w:r>
      <w:proofErr w:type="spellEnd"/>
    </w:p>
    <w:p w14:paraId="2D627A5D" w14:textId="77777777" w:rsidR="006360B2" w:rsidRPr="006360B2" w:rsidRDefault="006360B2" w:rsidP="006360B2">
      <w:pPr>
        <w:rPr>
          <w:lang w:val="ru-RU"/>
        </w:rPr>
      </w:pPr>
    </w:p>
    <w:p w14:paraId="35FD1F99" w14:textId="77777777" w:rsidR="006360B2" w:rsidRPr="006360B2" w:rsidRDefault="006360B2" w:rsidP="006360B2">
      <w:pPr>
        <w:rPr>
          <w:lang w:val="ru-RU"/>
        </w:rPr>
      </w:pPr>
      <w:r w:rsidRPr="006360B2">
        <w:rPr>
          <w:lang w:val="ru-RU"/>
        </w:rPr>
        <w:t>4.4 SWOT-</w:t>
      </w:r>
      <w:proofErr w:type="spellStart"/>
      <w:r w:rsidRPr="006360B2">
        <w:rPr>
          <w:rFonts w:hint="eastAsia"/>
          <w:lang w:val="ru-RU"/>
        </w:rPr>
        <w:t>анализ</w:t>
      </w:r>
      <w:proofErr w:type="spellEnd"/>
      <w:r w:rsidRPr="006360B2">
        <w:rPr>
          <w:lang w:val="ru-RU"/>
        </w:rPr>
        <w:t xml:space="preserve"> </w:t>
      </w:r>
      <w:proofErr w:type="spellStart"/>
      <w:r w:rsidRPr="006360B2">
        <w:rPr>
          <w:rFonts w:hint="eastAsia"/>
          <w:lang w:val="ru-RU"/>
        </w:rPr>
        <w:t>обоснования</w:t>
      </w:r>
      <w:proofErr w:type="spellEnd"/>
      <w:r w:rsidRPr="006360B2">
        <w:rPr>
          <w:lang w:val="ru-RU"/>
        </w:rPr>
        <w:t xml:space="preserve"> </w:t>
      </w:r>
      <w:proofErr w:type="spellStart"/>
      <w:r w:rsidRPr="006360B2">
        <w:rPr>
          <w:rFonts w:hint="eastAsia"/>
          <w:lang w:val="ru-RU"/>
        </w:rPr>
        <w:t>совершенствования</w:t>
      </w:r>
      <w:proofErr w:type="spellEnd"/>
      <w:r w:rsidRPr="006360B2">
        <w:rPr>
          <w:lang w:val="ru-RU"/>
        </w:rPr>
        <w:t xml:space="preserve"> </w:t>
      </w:r>
      <w:proofErr w:type="spellStart"/>
      <w:r w:rsidRPr="006360B2">
        <w:rPr>
          <w:rFonts w:hint="eastAsia"/>
          <w:lang w:val="ru-RU"/>
        </w:rPr>
        <w:t>профилактической</w:t>
      </w:r>
      <w:proofErr w:type="spellEnd"/>
      <w:r w:rsidRPr="006360B2">
        <w:rPr>
          <w:lang w:val="ru-RU"/>
        </w:rPr>
        <w:t xml:space="preserve"> </w:t>
      </w:r>
      <w:proofErr w:type="spellStart"/>
      <w:r w:rsidRPr="006360B2">
        <w:rPr>
          <w:rFonts w:hint="eastAsia"/>
          <w:lang w:val="ru-RU"/>
        </w:rPr>
        <w:t>работы</w:t>
      </w:r>
      <w:proofErr w:type="spellEnd"/>
      <w:r w:rsidRPr="006360B2">
        <w:rPr>
          <w:lang w:val="ru-RU"/>
        </w:rPr>
        <w:t xml:space="preserve"> </w:t>
      </w:r>
      <w:r w:rsidRPr="006360B2">
        <w:rPr>
          <w:rFonts w:hint="eastAsia"/>
          <w:lang w:val="ru-RU"/>
        </w:rPr>
        <w:t>с</w:t>
      </w:r>
      <w:r w:rsidRPr="006360B2">
        <w:rPr>
          <w:lang w:val="ru-RU"/>
        </w:rPr>
        <w:t xml:space="preserve"> </w:t>
      </w:r>
      <w:proofErr w:type="spellStart"/>
      <w:r w:rsidRPr="006360B2">
        <w:rPr>
          <w:rFonts w:hint="eastAsia"/>
          <w:lang w:val="ru-RU"/>
        </w:rPr>
        <w:t>детьми</w:t>
      </w:r>
      <w:proofErr w:type="spellEnd"/>
      <w:r w:rsidRPr="006360B2">
        <w:rPr>
          <w:lang w:val="ru-RU"/>
        </w:rPr>
        <w:t xml:space="preserve"> </w:t>
      </w:r>
      <w:proofErr w:type="spellStart"/>
      <w:r w:rsidRPr="006360B2">
        <w:rPr>
          <w:rFonts w:hint="eastAsia"/>
          <w:lang w:val="ru-RU"/>
        </w:rPr>
        <w:t>раннего</w:t>
      </w:r>
      <w:proofErr w:type="spellEnd"/>
      <w:r w:rsidRPr="006360B2">
        <w:rPr>
          <w:lang w:val="ru-RU"/>
        </w:rPr>
        <w:t xml:space="preserve"> </w:t>
      </w:r>
      <w:proofErr w:type="spellStart"/>
      <w:r w:rsidRPr="006360B2">
        <w:rPr>
          <w:rFonts w:hint="eastAsia"/>
          <w:lang w:val="ru-RU"/>
        </w:rPr>
        <w:t>возраста</w:t>
      </w:r>
      <w:proofErr w:type="spellEnd"/>
      <w:r w:rsidRPr="006360B2">
        <w:rPr>
          <w:lang w:val="ru-RU"/>
        </w:rPr>
        <w:t xml:space="preserve"> </w:t>
      </w:r>
      <w:proofErr w:type="spellStart"/>
      <w:r w:rsidRPr="006360B2">
        <w:rPr>
          <w:rFonts w:hint="eastAsia"/>
          <w:lang w:val="ru-RU"/>
        </w:rPr>
        <w:t>на</w:t>
      </w:r>
      <w:proofErr w:type="spellEnd"/>
      <w:r w:rsidRPr="006360B2">
        <w:rPr>
          <w:lang w:val="ru-RU"/>
        </w:rPr>
        <w:t xml:space="preserve"> </w:t>
      </w:r>
      <w:proofErr w:type="spellStart"/>
      <w:r w:rsidRPr="006360B2">
        <w:rPr>
          <w:rFonts w:hint="eastAsia"/>
          <w:lang w:val="ru-RU"/>
        </w:rPr>
        <w:t>основе</w:t>
      </w:r>
      <w:proofErr w:type="spellEnd"/>
      <w:r w:rsidRPr="006360B2">
        <w:rPr>
          <w:lang w:val="ru-RU"/>
        </w:rPr>
        <w:t xml:space="preserve"> </w:t>
      </w:r>
      <w:proofErr w:type="spellStart"/>
      <w:r w:rsidRPr="006360B2">
        <w:rPr>
          <w:rFonts w:hint="eastAsia"/>
          <w:lang w:val="ru-RU"/>
        </w:rPr>
        <w:t>современных</w:t>
      </w:r>
      <w:proofErr w:type="spellEnd"/>
      <w:r w:rsidRPr="006360B2">
        <w:rPr>
          <w:lang w:val="ru-RU"/>
        </w:rPr>
        <w:t xml:space="preserve"> </w:t>
      </w:r>
      <w:proofErr w:type="spellStart"/>
      <w:r w:rsidRPr="006360B2">
        <w:rPr>
          <w:rFonts w:hint="eastAsia"/>
          <w:lang w:val="ru-RU"/>
        </w:rPr>
        <w:t>информационных</w:t>
      </w:r>
      <w:proofErr w:type="spellEnd"/>
    </w:p>
    <w:p w14:paraId="4AB1F3F1" w14:textId="77777777" w:rsidR="006360B2" w:rsidRPr="006360B2" w:rsidRDefault="006360B2" w:rsidP="006360B2">
      <w:pPr>
        <w:rPr>
          <w:lang w:val="ru-RU"/>
        </w:rPr>
      </w:pPr>
    </w:p>
    <w:p w14:paraId="27E849B5" w14:textId="77777777" w:rsidR="006360B2" w:rsidRPr="006360B2" w:rsidRDefault="006360B2" w:rsidP="006360B2">
      <w:pPr>
        <w:rPr>
          <w:lang w:val="ru-RU"/>
        </w:rPr>
      </w:pPr>
      <w:proofErr w:type="spellStart"/>
      <w:r w:rsidRPr="006360B2">
        <w:rPr>
          <w:rFonts w:hint="eastAsia"/>
          <w:lang w:val="ru-RU"/>
        </w:rPr>
        <w:t>технологий</w:t>
      </w:r>
      <w:proofErr w:type="spellEnd"/>
    </w:p>
    <w:p w14:paraId="1560607A" w14:textId="77777777" w:rsidR="006360B2" w:rsidRPr="006360B2" w:rsidRDefault="006360B2" w:rsidP="006360B2">
      <w:pPr>
        <w:rPr>
          <w:lang w:val="ru-RU"/>
        </w:rPr>
      </w:pPr>
    </w:p>
    <w:p w14:paraId="2D61D2E2" w14:textId="77777777" w:rsidR="006360B2" w:rsidRPr="006360B2" w:rsidRDefault="006360B2" w:rsidP="006360B2">
      <w:pPr>
        <w:rPr>
          <w:lang w:val="ru-RU"/>
        </w:rPr>
      </w:pPr>
      <w:r w:rsidRPr="006360B2">
        <w:rPr>
          <w:rFonts w:hint="eastAsia"/>
          <w:lang w:val="ru-RU"/>
        </w:rPr>
        <w:t>ГЛАВА</w:t>
      </w:r>
      <w:r w:rsidRPr="006360B2">
        <w:rPr>
          <w:lang w:val="ru-RU"/>
        </w:rPr>
        <w:t xml:space="preserve"> 5 </w:t>
      </w:r>
      <w:r w:rsidRPr="006360B2">
        <w:rPr>
          <w:rFonts w:hint="eastAsia"/>
          <w:lang w:val="ru-RU"/>
        </w:rPr>
        <w:t>СОВЕРШЕНСТВОВАНИЕ</w:t>
      </w:r>
      <w:r w:rsidRPr="006360B2">
        <w:rPr>
          <w:lang w:val="ru-RU"/>
        </w:rPr>
        <w:t xml:space="preserve"> </w:t>
      </w:r>
      <w:r w:rsidRPr="006360B2">
        <w:rPr>
          <w:rFonts w:hint="eastAsia"/>
          <w:lang w:val="ru-RU"/>
        </w:rPr>
        <w:t>ОРГАНИЗАЦИИ</w:t>
      </w:r>
      <w:r w:rsidRPr="006360B2">
        <w:rPr>
          <w:lang w:val="ru-RU"/>
        </w:rPr>
        <w:t xml:space="preserve"> </w:t>
      </w:r>
      <w:r w:rsidRPr="006360B2">
        <w:rPr>
          <w:rFonts w:hint="eastAsia"/>
          <w:lang w:val="ru-RU"/>
        </w:rPr>
        <w:t>ПРОФИЛАКТИЧЕСКОЙ</w:t>
      </w:r>
      <w:r w:rsidRPr="006360B2">
        <w:rPr>
          <w:lang w:val="ru-RU"/>
        </w:rPr>
        <w:t xml:space="preserve"> </w:t>
      </w:r>
      <w:r w:rsidRPr="006360B2">
        <w:rPr>
          <w:rFonts w:hint="eastAsia"/>
          <w:lang w:val="ru-RU"/>
        </w:rPr>
        <w:t>РАБОТЫ</w:t>
      </w:r>
      <w:r w:rsidRPr="006360B2">
        <w:rPr>
          <w:lang w:val="ru-RU"/>
        </w:rPr>
        <w:t xml:space="preserve"> </w:t>
      </w:r>
      <w:r w:rsidRPr="006360B2">
        <w:rPr>
          <w:rFonts w:hint="eastAsia"/>
          <w:lang w:val="ru-RU"/>
        </w:rPr>
        <w:t>С</w:t>
      </w:r>
      <w:r w:rsidRPr="006360B2">
        <w:rPr>
          <w:lang w:val="ru-RU"/>
        </w:rPr>
        <w:t xml:space="preserve"> </w:t>
      </w:r>
      <w:r w:rsidRPr="006360B2">
        <w:rPr>
          <w:rFonts w:hint="eastAsia"/>
          <w:lang w:val="ru-RU"/>
        </w:rPr>
        <w:t>ДЕТЬМИ</w:t>
      </w:r>
      <w:r w:rsidRPr="006360B2">
        <w:rPr>
          <w:lang w:val="ru-RU"/>
        </w:rPr>
        <w:t xml:space="preserve"> </w:t>
      </w:r>
      <w:r w:rsidRPr="006360B2">
        <w:rPr>
          <w:rFonts w:hint="eastAsia"/>
          <w:lang w:val="ru-RU"/>
        </w:rPr>
        <w:t>РАННЕГО</w:t>
      </w:r>
      <w:r w:rsidRPr="006360B2">
        <w:rPr>
          <w:lang w:val="ru-RU"/>
        </w:rPr>
        <w:t xml:space="preserve"> </w:t>
      </w:r>
      <w:r w:rsidRPr="006360B2">
        <w:rPr>
          <w:rFonts w:hint="eastAsia"/>
          <w:lang w:val="ru-RU"/>
        </w:rPr>
        <w:t>ВОЗРАСТА</w:t>
      </w:r>
    </w:p>
    <w:p w14:paraId="1CE3E22C" w14:textId="77777777" w:rsidR="006360B2" w:rsidRPr="006360B2" w:rsidRDefault="006360B2" w:rsidP="006360B2">
      <w:pPr>
        <w:rPr>
          <w:lang w:val="ru-RU"/>
        </w:rPr>
      </w:pPr>
    </w:p>
    <w:p w14:paraId="6D68830E" w14:textId="77777777" w:rsidR="006360B2" w:rsidRPr="006360B2" w:rsidRDefault="006360B2" w:rsidP="006360B2">
      <w:pPr>
        <w:rPr>
          <w:lang w:val="ru-RU"/>
        </w:rPr>
      </w:pPr>
      <w:r w:rsidRPr="006360B2">
        <w:rPr>
          <w:lang w:val="ru-RU"/>
        </w:rPr>
        <w:t xml:space="preserve">5.1 </w:t>
      </w:r>
      <w:proofErr w:type="spellStart"/>
      <w:r w:rsidRPr="006360B2">
        <w:rPr>
          <w:rFonts w:hint="eastAsia"/>
          <w:lang w:val="ru-RU"/>
        </w:rPr>
        <w:t>Методика</w:t>
      </w:r>
      <w:proofErr w:type="spellEnd"/>
      <w:r w:rsidRPr="006360B2">
        <w:rPr>
          <w:lang w:val="ru-RU"/>
        </w:rPr>
        <w:t xml:space="preserve"> </w:t>
      </w:r>
      <w:proofErr w:type="spellStart"/>
      <w:r w:rsidRPr="006360B2">
        <w:rPr>
          <w:rFonts w:hint="eastAsia"/>
          <w:lang w:val="ru-RU"/>
        </w:rPr>
        <w:t>совершенствования</w:t>
      </w:r>
      <w:proofErr w:type="spellEnd"/>
      <w:r w:rsidRPr="006360B2">
        <w:rPr>
          <w:lang w:val="ru-RU"/>
        </w:rPr>
        <w:t xml:space="preserve"> </w:t>
      </w:r>
      <w:proofErr w:type="spellStart"/>
      <w:r w:rsidRPr="006360B2">
        <w:rPr>
          <w:rFonts w:hint="eastAsia"/>
          <w:lang w:val="ru-RU"/>
        </w:rPr>
        <w:t>профилактической</w:t>
      </w:r>
      <w:proofErr w:type="spellEnd"/>
      <w:r w:rsidRPr="006360B2">
        <w:rPr>
          <w:lang w:val="ru-RU"/>
        </w:rPr>
        <w:lastRenderedPageBreak/>
        <w:t xml:space="preserve"> </w:t>
      </w:r>
      <w:proofErr w:type="spellStart"/>
      <w:r w:rsidRPr="006360B2">
        <w:rPr>
          <w:rFonts w:hint="eastAsia"/>
          <w:lang w:val="ru-RU"/>
        </w:rPr>
        <w:t>работы</w:t>
      </w:r>
      <w:proofErr w:type="spellEnd"/>
      <w:r w:rsidRPr="006360B2">
        <w:rPr>
          <w:lang w:val="ru-RU"/>
        </w:rPr>
        <w:t xml:space="preserve"> </w:t>
      </w:r>
      <w:r w:rsidRPr="006360B2">
        <w:rPr>
          <w:rFonts w:hint="eastAsia"/>
          <w:lang w:val="ru-RU"/>
        </w:rPr>
        <w:t>с</w:t>
      </w:r>
      <w:r w:rsidRPr="006360B2">
        <w:rPr>
          <w:lang w:val="ru-RU"/>
        </w:rPr>
        <w:t xml:space="preserve"> </w:t>
      </w:r>
      <w:proofErr w:type="spellStart"/>
      <w:r w:rsidRPr="006360B2">
        <w:rPr>
          <w:rFonts w:hint="eastAsia"/>
          <w:lang w:val="ru-RU"/>
        </w:rPr>
        <w:t>детьми</w:t>
      </w:r>
      <w:proofErr w:type="spellEnd"/>
      <w:r w:rsidRPr="006360B2">
        <w:rPr>
          <w:lang w:val="ru-RU"/>
        </w:rPr>
        <w:t xml:space="preserve"> </w:t>
      </w:r>
      <w:proofErr w:type="spellStart"/>
      <w:r w:rsidRPr="006360B2">
        <w:rPr>
          <w:rFonts w:hint="eastAsia"/>
          <w:lang w:val="ru-RU"/>
        </w:rPr>
        <w:t>раннего</w:t>
      </w:r>
      <w:proofErr w:type="spellEnd"/>
      <w:r w:rsidRPr="006360B2">
        <w:rPr>
          <w:lang w:val="ru-RU"/>
        </w:rPr>
        <w:t xml:space="preserve"> </w:t>
      </w:r>
      <w:proofErr w:type="spellStart"/>
      <w:r w:rsidRPr="006360B2">
        <w:rPr>
          <w:rFonts w:hint="eastAsia"/>
          <w:lang w:val="ru-RU"/>
        </w:rPr>
        <w:t>возраста</w:t>
      </w:r>
      <w:proofErr w:type="spellEnd"/>
      <w:r w:rsidRPr="006360B2">
        <w:rPr>
          <w:lang w:val="ru-RU"/>
        </w:rPr>
        <w:t xml:space="preserve"> </w:t>
      </w:r>
      <w:proofErr w:type="spellStart"/>
      <w:r w:rsidRPr="006360B2">
        <w:rPr>
          <w:rFonts w:hint="eastAsia"/>
          <w:lang w:val="ru-RU"/>
        </w:rPr>
        <w:t>на</w:t>
      </w:r>
      <w:proofErr w:type="spellEnd"/>
      <w:r w:rsidRPr="006360B2">
        <w:rPr>
          <w:lang w:val="ru-RU"/>
        </w:rPr>
        <w:t xml:space="preserve"> </w:t>
      </w:r>
      <w:proofErr w:type="spellStart"/>
      <w:r w:rsidRPr="006360B2">
        <w:rPr>
          <w:rFonts w:hint="eastAsia"/>
          <w:lang w:val="ru-RU"/>
        </w:rPr>
        <w:t>основе</w:t>
      </w:r>
      <w:proofErr w:type="spellEnd"/>
      <w:r w:rsidRPr="006360B2">
        <w:rPr>
          <w:lang w:val="ru-RU"/>
        </w:rPr>
        <w:t xml:space="preserve"> </w:t>
      </w:r>
      <w:proofErr w:type="spellStart"/>
      <w:r w:rsidRPr="006360B2">
        <w:rPr>
          <w:rFonts w:hint="eastAsia"/>
          <w:lang w:val="ru-RU"/>
        </w:rPr>
        <w:t>информационных</w:t>
      </w:r>
      <w:proofErr w:type="spellEnd"/>
      <w:r w:rsidRPr="006360B2">
        <w:rPr>
          <w:lang w:val="ru-RU"/>
        </w:rPr>
        <w:t xml:space="preserve"> </w:t>
      </w:r>
      <w:proofErr w:type="spellStart"/>
      <w:r w:rsidRPr="006360B2">
        <w:rPr>
          <w:rFonts w:hint="eastAsia"/>
          <w:lang w:val="ru-RU"/>
        </w:rPr>
        <w:t>технологий</w:t>
      </w:r>
      <w:proofErr w:type="spellEnd"/>
    </w:p>
    <w:p w14:paraId="5D789E74" w14:textId="77777777" w:rsidR="006360B2" w:rsidRPr="006360B2" w:rsidRDefault="006360B2" w:rsidP="006360B2">
      <w:pPr>
        <w:rPr>
          <w:lang w:val="ru-RU"/>
        </w:rPr>
      </w:pPr>
    </w:p>
    <w:p w14:paraId="7763B768" w14:textId="77777777" w:rsidR="006360B2" w:rsidRPr="006360B2" w:rsidRDefault="006360B2" w:rsidP="006360B2">
      <w:pPr>
        <w:rPr>
          <w:lang w:val="ru-RU"/>
        </w:rPr>
      </w:pPr>
      <w:r w:rsidRPr="006360B2">
        <w:rPr>
          <w:lang w:val="ru-RU"/>
        </w:rPr>
        <w:t xml:space="preserve">5.2 </w:t>
      </w:r>
      <w:proofErr w:type="spellStart"/>
      <w:r w:rsidRPr="006360B2">
        <w:rPr>
          <w:rFonts w:hint="eastAsia"/>
          <w:lang w:val="ru-RU"/>
        </w:rPr>
        <w:t>Структурно</w:t>
      </w:r>
      <w:proofErr w:type="spellEnd"/>
      <w:r w:rsidRPr="006360B2">
        <w:rPr>
          <w:lang w:val="ru-RU"/>
        </w:rPr>
        <w:t>-</w:t>
      </w:r>
      <w:proofErr w:type="spellStart"/>
      <w:r w:rsidRPr="006360B2">
        <w:rPr>
          <w:rFonts w:hint="eastAsia"/>
          <w:lang w:val="ru-RU"/>
        </w:rPr>
        <w:t>организационная</w:t>
      </w:r>
      <w:proofErr w:type="spellEnd"/>
      <w:r w:rsidRPr="006360B2">
        <w:rPr>
          <w:lang w:val="ru-RU"/>
        </w:rPr>
        <w:t xml:space="preserve"> </w:t>
      </w:r>
      <w:proofErr w:type="spellStart"/>
      <w:r w:rsidRPr="006360B2">
        <w:rPr>
          <w:rFonts w:hint="eastAsia"/>
          <w:lang w:val="ru-RU"/>
        </w:rPr>
        <w:t>модель</w:t>
      </w:r>
      <w:proofErr w:type="spellEnd"/>
      <w:r w:rsidRPr="006360B2">
        <w:rPr>
          <w:lang w:val="ru-RU"/>
        </w:rPr>
        <w:t xml:space="preserve"> </w:t>
      </w:r>
      <w:proofErr w:type="spellStart"/>
      <w:r w:rsidRPr="006360B2">
        <w:rPr>
          <w:rFonts w:hint="eastAsia"/>
          <w:lang w:val="ru-RU"/>
        </w:rPr>
        <w:t>электронного</w:t>
      </w:r>
      <w:proofErr w:type="spellEnd"/>
      <w:r w:rsidRPr="006360B2">
        <w:rPr>
          <w:lang w:val="ru-RU"/>
        </w:rPr>
        <w:t xml:space="preserve"> </w:t>
      </w:r>
      <w:proofErr w:type="spellStart"/>
      <w:r w:rsidRPr="006360B2">
        <w:rPr>
          <w:rFonts w:hint="eastAsia"/>
          <w:lang w:val="ru-RU"/>
        </w:rPr>
        <w:t>кабинета</w:t>
      </w:r>
      <w:proofErr w:type="spellEnd"/>
      <w:r w:rsidRPr="006360B2">
        <w:rPr>
          <w:lang w:val="ru-RU"/>
        </w:rPr>
        <w:t xml:space="preserve"> </w:t>
      </w:r>
      <w:proofErr w:type="spellStart"/>
      <w:r w:rsidRPr="006360B2">
        <w:rPr>
          <w:rFonts w:hint="eastAsia"/>
          <w:lang w:val="ru-RU"/>
        </w:rPr>
        <w:t>здорового</w:t>
      </w:r>
      <w:proofErr w:type="spellEnd"/>
      <w:r w:rsidRPr="006360B2">
        <w:rPr>
          <w:lang w:val="ru-RU"/>
        </w:rPr>
        <w:t xml:space="preserve"> </w:t>
      </w:r>
      <w:proofErr w:type="spellStart"/>
      <w:r w:rsidRPr="006360B2">
        <w:rPr>
          <w:rFonts w:hint="eastAsia"/>
          <w:lang w:val="ru-RU"/>
        </w:rPr>
        <w:t>ребенка</w:t>
      </w:r>
      <w:proofErr w:type="spellEnd"/>
    </w:p>
    <w:p w14:paraId="478006DE" w14:textId="77777777" w:rsidR="006360B2" w:rsidRPr="006360B2" w:rsidRDefault="006360B2" w:rsidP="006360B2">
      <w:pPr>
        <w:rPr>
          <w:lang w:val="ru-RU"/>
        </w:rPr>
      </w:pPr>
    </w:p>
    <w:p w14:paraId="159456AE" w14:textId="77777777" w:rsidR="006360B2" w:rsidRPr="006360B2" w:rsidRDefault="006360B2" w:rsidP="006360B2">
      <w:pPr>
        <w:rPr>
          <w:lang w:val="ru-RU"/>
        </w:rPr>
      </w:pPr>
      <w:r w:rsidRPr="006360B2">
        <w:rPr>
          <w:lang w:val="ru-RU"/>
        </w:rPr>
        <w:t xml:space="preserve">5.3 </w:t>
      </w:r>
      <w:proofErr w:type="spellStart"/>
      <w:r w:rsidRPr="006360B2">
        <w:rPr>
          <w:rFonts w:hint="eastAsia"/>
          <w:lang w:val="ru-RU"/>
        </w:rPr>
        <w:t>Оценка</w:t>
      </w:r>
      <w:proofErr w:type="spellEnd"/>
      <w:r w:rsidRPr="006360B2">
        <w:rPr>
          <w:lang w:val="ru-RU"/>
        </w:rPr>
        <w:t xml:space="preserve"> </w:t>
      </w:r>
      <w:proofErr w:type="spellStart"/>
      <w:r w:rsidRPr="006360B2">
        <w:rPr>
          <w:rFonts w:hint="eastAsia"/>
          <w:lang w:val="ru-RU"/>
        </w:rPr>
        <w:t>эффективности</w:t>
      </w:r>
      <w:proofErr w:type="spellEnd"/>
      <w:r w:rsidRPr="006360B2">
        <w:rPr>
          <w:lang w:val="ru-RU"/>
        </w:rPr>
        <w:t xml:space="preserve"> </w:t>
      </w:r>
      <w:proofErr w:type="spellStart"/>
      <w:r w:rsidRPr="006360B2">
        <w:rPr>
          <w:rFonts w:hint="eastAsia"/>
          <w:lang w:val="ru-RU"/>
        </w:rPr>
        <w:t>работы</w:t>
      </w:r>
      <w:proofErr w:type="spellEnd"/>
      <w:r w:rsidRPr="006360B2">
        <w:rPr>
          <w:lang w:val="ru-RU"/>
        </w:rPr>
        <w:t xml:space="preserve"> </w:t>
      </w:r>
      <w:proofErr w:type="spellStart"/>
      <w:r w:rsidRPr="006360B2">
        <w:rPr>
          <w:rFonts w:hint="eastAsia"/>
          <w:lang w:val="ru-RU"/>
        </w:rPr>
        <w:t>электронного</w:t>
      </w:r>
      <w:proofErr w:type="spellEnd"/>
      <w:r w:rsidRPr="006360B2">
        <w:rPr>
          <w:lang w:val="ru-RU"/>
        </w:rPr>
        <w:t xml:space="preserve"> </w:t>
      </w:r>
      <w:proofErr w:type="spellStart"/>
      <w:r w:rsidRPr="006360B2">
        <w:rPr>
          <w:rFonts w:hint="eastAsia"/>
          <w:lang w:val="ru-RU"/>
        </w:rPr>
        <w:t>кабинета</w:t>
      </w:r>
      <w:proofErr w:type="spellEnd"/>
      <w:r w:rsidRPr="006360B2">
        <w:rPr>
          <w:lang w:val="ru-RU"/>
        </w:rPr>
        <w:t xml:space="preserve"> </w:t>
      </w:r>
      <w:proofErr w:type="spellStart"/>
      <w:r w:rsidRPr="006360B2">
        <w:rPr>
          <w:rFonts w:hint="eastAsia"/>
          <w:lang w:val="ru-RU"/>
        </w:rPr>
        <w:t>здорового</w:t>
      </w:r>
      <w:proofErr w:type="spellEnd"/>
      <w:r w:rsidRPr="006360B2">
        <w:rPr>
          <w:lang w:val="ru-RU"/>
        </w:rPr>
        <w:t xml:space="preserve"> </w:t>
      </w:r>
      <w:proofErr w:type="spellStart"/>
      <w:r w:rsidRPr="006360B2">
        <w:rPr>
          <w:rFonts w:hint="eastAsia"/>
          <w:lang w:val="ru-RU"/>
        </w:rPr>
        <w:t>ребенка</w:t>
      </w:r>
      <w:proofErr w:type="spellEnd"/>
    </w:p>
    <w:p w14:paraId="76CE177E" w14:textId="77777777" w:rsidR="006360B2" w:rsidRPr="006360B2" w:rsidRDefault="006360B2" w:rsidP="006360B2">
      <w:pPr>
        <w:rPr>
          <w:lang w:val="ru-RU"/>
        </w:rPr>
      </w:pPr>
    </w:p>
    <w:p w14:paraId="5B682526" w14:textId="77777777" w:rsidR="006360B2" w:rsidRPr="006360B2" w:rsidRDefault="006360B2" w:rsidP="006360B2">
      <w:pPr>
        <w:rPr>
          <w:lang w:val="ru-RU"/>
        </w:rPr>
      </w:pPr>
      <w:r w:rsidRPr="006360B2">
        <w:rPr>
          <w:rFonts w:hint="eastAsia"/>
          <w:lang w:val="ru-RU"/>
        </w:rPr>
        <w:t>ЗАКЛЮЧЕНИЕ</w:t>
      </w:r>
    </w:p>
    <w:p w14:paraId="4565FDB1" w14:textId="77777777" w:rsidR="006360B2" w:rsidRPr="006360B2" w:rsidRDefault="006360B2" w:rsidP="006360B2">
      <w:pPr>
        <w:rPr>
          <w:lang w:val="ru-RU"/>
        </w:rPr>
      </w:pPr>
    </w:p>
    <w:p w14:paraId="74C255CD" w14:textId="77777777" w:rsidR="006360B2" w:rsidRPr="006360B2" w:rsidRDefault="006360B2" w:rsidP="006360B2">
      <w:pPr>
        <w:rPr>
          <w:lang w:val="ru-RU"/>
        </w:rPr>
      </w:pPr>
      <w:r w:rsidRPr="006360B2">
        <w:rPr>
          <w:rFonts w:hint="eastAsia"/>
          <w:lang w:val="ru-RU"/>
        </w:rPr>
        <w:t>ВЫВОДЫ</w:t>
      </w:r>
    </w:p>
    <w:p w14:paraId="5E6285E4" w14:textId="77777777" w:rsidR="006360B2" w:rsidRPr="006360B2" w:rsidRDefault="006360B2" w:rsidP="006360B2">
      <w:pPr>
        <w:rPr>
          <w:lang w:val="ru-RU"/>
        </w:rPr>
      </w:pPr>
    </w:p>
    <w:p w14:paraId="04B775BE" w14:textId="77777777" w:rsidR="006360B2" w:rsidRPr="006360B2" w:rsidRDefault="006360B2" w:rsidP="006360B2">
      <w:pPr>
        <w:rPr>
          <w:lang w:val="ru-RU"/>
        </w:rPr>
      </w:pPr>
      <w:r w:rsidRPr="006360B2">
        <w:rPr>
          <w:rFonts w:hint="eastAsia"/>
          <w:lang w:val="ru-RU"/>
        </w:rPr>
        <w:t>ПРАКТИЧЕСКИЕ</w:t>
      </w:r>
      <w:r w:rsidRPr="006360B2">
        <w:rPr>
          <w:lang w:val="ru-RU"/>
        </w:rPr>
        <w:t xml:space="preserve"> </w:t>
      </w:r>
      <w:r w:rsidRPr="006360B2">
        <w:rPr>
          <w:rFonts w:hint="eastAsia"/>
          <w:lang w:val="ru-RU"/>
        </w:rPr>
        <w:t>РЕКОМЕНДАЦИИ</w:t>
      </w:r>
    </w:p>
    <w:p w14:paraId="0D2C9B72" w14:textId="77777777" w:rsidR="006360B2" w:rsidRPr="006360B2" w:rsidRDefault="006360B2" w:rsidP="006360B2">
      <w:pPr>
        <w:rPr>
          <w:lang w:val="ru-RU"/>
        </w:rPr>
      </w:pPr>
    </w:p>
    <w:p w14:paraId="03541858" w14:textId="77777777" w:rsidR="006360B2" w:rsidRPr="006360B2" w:rsidRDefault="006360B2" w:rsidP="006360B2">
      <w:pPr>
        <w:rPr>
          <w:lang w:val="ru-RU"/>
        </w:rPr>
      </w:pPr>
      <w:r w:rsidRPr="006360B2">
        <w:rPr>
          <w:rFonts w:hint="eastAsia"/>
          <w:lang w:val="ru-RU"/>
        </w:rPr>
        <w:t>СПИСОК</w:t>
      </w:r>
      <w:r w:rsidRPr="006360B2">
        <w:rPr>
          <w:lang w:val="ru-RU"/>
        </w:rPr>
        <w:t xml:space="preserve"> </w:t>
      </w:r>
      <w:r w:rsidRPr="006360B2">
        <w:rPr>
          <w:rFonts w:hint="eastAsia"/>
          <w:lang w:val="ru-RU"/>
        </w:rPr>
        <w:t>СОКРАЩЕНИЙ</w:t>
      </w:r>
      <w:r w:rsidRPr="006360B2">
        <w:rPr>
          <w:lang w:val="ru-RU"/>
        </w:rPr>
        <w:t xml:space="preserve"> </w:t>
      </w:r>
      <w:r w:rsidRPr="006360B2">
        <w:rPr>
          <w:rFonts w:hint="eastAsia"/>
          <w:lang w:val="ru-RU"/>
        </w:rPr>
        <w:t>И</w:t>
      </w:r>
      <w:r w:rsidRPr="006360B2">
        <w:rPr>
          <w:lang w:val="ru-RU"/>
        </w:rPr>
        <w:t xml:space="preserve"> </w:t>
      </w:r>
      <w:r w:rsidRPr="006360B2">
        <w:rPr>
          <w:rFonts w:hint="eastAsia"/>
          <w:lang w:val="ru-RU"/>
        </w:rPr>
        <w:t>УСЛОВНЫХ</w:t>
      </w:r>
      <w:r w:rsidRPr="006360B2">
        <w:rPr>
          <w:lang w:val="ru-RU"/>
        </w:rPr>
        <w:t xml:space="preserve"> </w:t>
      </w:r>
      <w:r w:rsidRPr="006360B2">
        <w:rPr>
          <w:rFonts w:hint="eastAsia"/>
          <w:lang w:val="ru-RU"/>
        </w:rPr>
        <w:t>ОБОЗНАЧЕНИЙ</w:t>
      </w:r>
    </w:p>
    <w:p w14:paraId="4C3696B9" w14:textId="77777777" w:rsidR="006360B2" w:rsidRPr="006360B2" w:rsidRDefault="006360B2" w:rsidP="006360B2">
      <w:pPr>
        <w:rPr>
          <w:lang w:val="ru-RU"/>
        </w:rPr>
      </w:pPr>
    </w:p>
    <w:p w14:paraId="65411E3C" w14:textId="77777777" w:rsidR="006360B2" w:rsidRPr="006360B2" w:rsidRDefault="006360B2" w:rsidP="006360B2">
      <w:pPr>
        <w:rPr>
          <w:lang w:val="ru-RU"/>
        </w:rPr>
      </w:pPr>
      <w:r w:rsidRPr="006360B2">
        <w:rPr>
          <w:rFonts w:hint="eastAsia"/>
          <w:lang w:val="ru-RU"/>
        </w:rPr>
        <w:t>СПИСОК</w:t>
      </w:r>
      <w:r w:rsidRPr="006360B2">
        <w:rPr>
          <w:lang w:val="ru-RU"/>
        </w:rPr>
        <w:t xml:space="preserve"> </w:t>
      </w:r>
      <w:r w:rsidRPr="006360B2">
        <w:rPr>
          <w:rFonts w:hint="eastAsia"/>
          <w:lang w:val="ru-RU"/>
        </w:rPr>
        <w:t>ЛИТЕРАТУРЫ</w:t>
      </w:r>
    </w:p>
    <w:p w14:paraId="0E31CB47" w14:textId="77777777" w:rsidR="006360B2" w:rsidRPr="006360B2" w:rsidRDefault="006360B2" w:rsidP="006360B2">
      <w:pPr>
        <w:rPr>
          <w:lang w:val="ru-RU"/>
        </w:rPr>
      </w:pPr>
    </w:p>
    <w:p w14:paraId="28B533E3" w14:textId="2750105A" w:rsidR="006360B2" w:rsidRPr="006360B2" w:rsidRDefault="006360B2" w:rsidP="006360B2">
      <w:pPr>
        <w:rPr>
          <w:lang w:val="ru-RU"/>
        </w:rPr>
      </w:pPr>
      <w:r w:rsidRPr="006360B2">
        <w:rPr>
          <w:rFonts w:hint="eastAsia"/>
          <w:lang w:val="ru-RU"/>
        </w:rPr>
        <w:t>ПРИЛОЖЕНИЯ</w:t>
      </w:r>
    </w:p>
    <w:sectPr w:rsidR="006360B2" w:rsidRPr="006360B2" w:rsidSect="000327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1ECAE" w14:textId="77777777" w:rsidR="00032745" w:rsidRPr="00C66E52" w:rsidRDefault="00032745">
      <w:pPr>
        <w:spacing w:after="0" w:line="240" w:lineRule="auto"/>
      </w:pPr>
      <w:r w:rsidRPr="00C66E52">
        <w:separator/>
      </w:r>
    </w:p>
  </w:endnote>
  <w:endnote w:type="continuationSeparator" w:id="0">
    <w:p w14:paraId="5CD42023" w14:textId="77777777" w:rsidR="00032745" w:rsidRPr="00C66E52" w:rsidRDefault="0003274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07775" w14:textId="77777777" w:rsidR="00032745" w:rsidRPr="00C66E52" w:rsidRDefault="00032745"/>
    <w:p w14:paraId="42F36B37" w14:textId="77777777" w:rsidR="00032745" w:rsidRPr="00C66E52" w:rsidRDefault="00032745"/>
    <w:p w14:paraId="0F65012A" w14:textId="77777777" w:rsidR="00032745" w:rsidRPr="00C66E52" w:rsidRDefault="00032745"/>
    <w:p w14:paraId="30EA561D" w14:textId="77777777" w:rsidR="00032745" w:rsidRPr="00C66E52" w:rsidRDefault="00032745"/>
    <w:p w14:paraId="28F676AB" w14:textId="77777777" w:rsidR="00032745" w:rsidRPr="00C66E52" w:rsidRDefault="00032745"/>
    <w:p w14:paraId="123359B0" w14:textId="77777777" w:rsidR="00032745" w:rsidRPr="00C66E52" w:rsidRDefault="00032745"/>
    <w:p w14:paraId="57046710" w14:textId="77777777" w:rsidR="00032745" w:rsidRPr="00C66E52" w:rsidRDefault="0003274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C3E9699" wp14:editId="182449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04EF" w14:textId="77777777" w:rsidR="00032745" w:rsidRPr="00C66E52" w:rsidRDefault="0003274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3E96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E004EF" w14:textId="77777777" w:rsidR="00032745" w:rsidRPr="00C66E52" w:rsidRDefault="0003274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EF2BE82" w14:textId="77777777" w:rsidR="00032745" w:rsidRPr="00C66E52" w:rsidRDefault="00032745"/>
    <w:p w14:paraId="21835812" w14:textId="77777777" w:rsidR="00032745" w:rsidRPr="00C66E52" w:rsidRDefault="00032745"/>
    <w:p w14:paraId="46D67205" w14:textId="77777777" w:rsidR="00032745" w:rsidRPr="00C66E52" w:rsidRDefault="0003274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32ECA68" wp14:editId="7517C8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9D0FC" w14:textId="77777777" w:rsidR="00032745" w:rsidRPr="00C66E52" w:rsidRDefault="00032745"/>
                          <w:p w14:paraId="37433508" w14:textId="77777777" w:rsidR="00032745" w:rsidRPr="00C66E52" w:rsidRDefault="0003274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ECA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29D0FC" w14:textId="77777777" w:rsidR="00032745" w:rsidRPr="00C66E52" w:rsidRDefault="00032745"/>
                    <w:p w14:paraId="37433508" w14:textId="77777777" w:rsidR="00032745" w:rsidRPr="00C66E52" w:rsidRDefault="0003274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BE10E99" w14:textId="77777777" w:rsidR="00032745" w:rsidRPr="00C66E52" w:rsidRDefault="00032745"/>
    <w:p w14:paraId="73F9C2D2" w14:textId="77777777" w:rsidR="00032745" w:rsidRPr="00C66E52" w:rsidRDefault="00032745">
      <w:pPr>
        <w:rPr>
          <w:sz w:val="2"/>
          <w:szCs w:val="2"/>
        </w:rPr>
      </w:pPr>
    </w:p>
    <w:p w14:paraId="4FB3D7D1" w14:textId="77777777" w:rsidR="00032745" w:rsidRPr="00C66E52" w:rsidRDefault="00032745"/>
    <w:p w14:paraId="416B4B8F" w14:textId="77777777" w:rsidR="00032745" w:rsidRPr="00C66E52" w:rsidRDefault="00032745">
      <w:pPr>
        <w:spacing w:after="0" w:line="240" w:lineRule="auto"/>
      </w:pPr>
    </w:p>
  </w:footnote>
  <w:footnote w:type="continuationSeparator" w:id="0">
    <w:p w14:paraId="71D03B6B" w14:textId="77777777" w:rsidR="00032745" w:rsidRPr="00C66E52" w:rsidRDefault="0003274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45"/>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24559</TotalTime>
  <Pages>3</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3665</cp:revision>
  <cp:lastPrinted>2009-02-06T05:36:00Z</cp:lastPrinted>
  <dcterms:created xsi:type="dcterms:W3CDTF">2024-04-09T10:20:00Z</dcterms:created>
  <dcterms:modified xsi:type="dcterms:W3CDTF">2024-05-07T22:35:00Z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