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07" w:rsidRPr="00A16635" w:rsidRDefault="00A16635" w:rsidP="00A16635">
      <w:r w:rsidRPr="009E62F3">
        <w:rPr>
          <w:rFonts w:ascii="Times New Roman" w:hAnsi="Times New Roman" w:cs="Times New Roman"/>
          <w:b/>
          <w:sz w:val="24"/>
          <w:szCs w:val="24"/>
        </w:rPr>
        <w:t>Гриценко Марія Андріївна</w:t>
      </w:r>
      <w:r w:rsidRPr="009E62F3">
        <w:rPr>
          <w:rFonts w:ascii="Times New Roman" w:hAnsi="Times New Roman" w:cs="Times New Roman"/>
          <w:sz w:val="24"/>
          <w:szCs w:val="24"/>
        </w:rPr>
        <w:t>, викладач кафедри біохімії Харківського національного університету імені В.Н. Каразіна. Назва дисертації: «Експресія генів білків цитоскелету і матриксу в культурах фібробластів шкіри і легенів щурів у постнатальному онтогенезі». Шифр та назва спеціальності – 03.00.04 – біохімія. Спецрада К 41.051.06 Одеського національного університету імені І.І. Мечникова</w:t>
      </w:r>
    </w:p>
    <w:sectPr w:rsidR="00B97607" w:rsidRPr="00A1663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486070">
    <w:pPr>
      <w:rPr>
        <w:sz w:val="2"/>
        <w:szCs w:val="2"/>
      </w:rPr>
    </w:pPr>
    <w:r w:rsidRPr="004860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486070">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486070">
    <w:pPr>
      <w:rPr>
        <w:sz w:val="2"/>
        <w:szCs w:val="2"/>
      </w:rPr>
    </w:pPr>
    <w:r w:rsidRPr="004860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486070">
                <w:pPr>
                  <w:spacing w:line="240" w:lineRule="auto"/>
                </w:pPr>
                <w:fldSimple w:instr=" PAGE \* MERGEFORMAT ">
                  <w:r w:rsidR="00A16635" w:rsidRPr="00A1663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486070">
      <w:pPr>
        <w:rPr>
          <w:sz w:val="2"/>
          <w:szCs w:val="2"/>
        </w:rPr>
      </w:pPr>
      <w:r w:rsidRPr="004860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486070">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486070">
      <w:pPr>
        <w:rPr>
          <w:sz w:val="2"/>
          <w:szCs w:val="2"/>
        </w:rPr>
      </w:pPr>
      <w:r w:rsidRPr="004860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A9"/>
    <w:rsid w:val="000F32DA"/>
    <w:rsid w:val="000F32E5"/>
    <w:rsid w:val="000F33FD"/>
    <w:rsid w:val="000F3447"/>
    <w:rsid w:val="000F354E"/>
    <w:rsid w:val="000F3691"/>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30A"/>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7E0D84-82CF-4480-908D-63BE44A6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Pages>
  <Words>57</Words>
  <Characters>328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cp:revision>
  <cp:lastPrinted>2009-02-06T05:36:00Z</cp:lastPrinted>
  <dcterms:created xsi:type="dcterms:W3CDTF">2021-05-22T07:15:00Z</dcterms:created>
  <dcterms:modified xsi:type="dcterms:W3CDTF">2021-05-22T16:02:00Z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