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ADB1" w14:textId="01731A03" w:rsidR="00927C48" w:rsidRPr="009C288B" w:rsidRDefault="009C288B" w:rsidP="009C288B">
      <w:r>
        <w:t xml:space="preserve">Попов </w:t>
      </w:r>
      <w:proofErr w:type="spellStart"/>
      <w:r>
        <w:t>Станіслав</w:t>
      </w:r>
      <w:proofErr w:type="spellEnd"/>
      <w:r>
        <w:t xml:space="preserve"> </w:t>
      </w:r>
      <w:proofErr w:type="spellStart"/>
      <w:r>
        <w:t>Юрійович</w:t>
      </w:r>
      <w:proofErr w:type="spellEnd"/>
      <w:r>
        <w:t xml:space="preserve">, не </w:t>
      </w:r>
      <w:proofErr w:type="spellStart"/>
      <w:r>
        <w:t>працює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руху </w:t>
      </w:r>
      <w:proofErr w:type="spellStart"/>
      <w:r>
        <w:t>пасажирського</w:t>
      </w:r>
      <w:proofErr w:type="spellEnd"/>
      <w:r>
        <w:t xml:space="preserve"> маршрутного транспорту на </w:t>
      </w:r>
      <w:proofErr w:type="spellStart"/>
      <w:r>
        <w:t>автомобільних</w:t>
      </w:r>
      <w:proofErr w:type="spellEnd"/>
      <w:r>
        <w:t xml:space="preserve"> дорогах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05.22.01 «</w:t>
      </w:r>
      <w:proofErr w:type="spellStart"/>
      <w:r>
        <w:t>Транспортні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». </w:t>
      </w:r>
      <w:proofErr w:type="spellStart"/>
      <w:r>
        <w:t>Докторська</w:t>
      </w:r>
      <w:proofErr w:type="spellEnd"/>
      <w:r>
        <w:t xml:space="preserve"> рада Д 26.059.02 </w:t>
      </w:r>
      <w:proofErr w:type="spellStart"/>
      <w:r>
        <w:t>Національного</w:t>
      </w:r>
      <w:proofErr w:type="spellEnd"/>
      <w:r>
        <w:t xml:space="preserve"> транспортного </w:t>
      </w:r>
      <w:proofErr w:type="spellStart"/>
      <w:r>
        <w:t>університету</w:t>
      </w:r>
      <w:proofErr w:type="spellEnd"/>
      <w:r>
        <w:t xml:space="preserve"> (</w:t>
      </w:r>
      <w:proofErr w:type="spellStart"/>
      <w:r>
        <w:t>вул</w:t>
      </w:r>
      <w:proofErr w:type="spellEnd"/>
      <w:r>
        <w:t xml:space="preserve">. М. </w:t>
      </w:r>
      <w:proofErr w:type="spellStart"/>
      <w:r>
        <w:t>Омеляновича</w:t>
      </w:r>
      <w:proofErr w:type="spellEnd"/>
      <w:r>
        <w:t xml:space="preserve">-Павленка, 1, м. </w:t>
      </w:r>
      <w:proofErr w:type="spellStart"/>
      <w:r>
        <w:t>Київ</w:t>
      </w:r>
      <w:proofErr w:type="spellEnd"/>
      <w:r>
        <w:t xml:space="preserve">, 01010; тел. (044)280-54- 09).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: </w:t>
      </w:r>
      <w:proofErr w:type="spellStart"/>
      <w:r>
        <w:t>Поліщук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Петрович,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транспортних</w:t>
      </w:r>
      <w:proofErr w:type="spellEnd"/>
      <w:r>
        <w:t xml:space="preserve"> систем та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дорожнього</w:t>
      </w:r>
      <w:proofErr w:type="spellEnd"/>
      <w:r>
        <w:t xml:space="preserve"> руху </w:t>
      </w:r>
      <w:r>
        <w:t xml:space="preserve"> </w:t>
      </w:r>
      <w:r>
        <w:t xml:space="preserve"> </w:t>
      </w:r>
      <w:proofErr w:type="spellStart"/>
      <w:r>
        <w:t>Національного</w:t>
      </w:r>
      <w:proofErr w:type="spellEnd"/>
      <w:r>
        <w:t xml:space="preserve"> транспортного </w:t>
      </w:r>
      <w:proofErr w:type="spellStart"/>
      <w:r>
        <w:t>університету</w:t>
      </w:r>
      <w:proofErr w:type="spellEnd"/>
      <w:r>
        <w:t xml:space="preserve">.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Кисельов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Борисович,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директор </w:t>
      </w:r>
      <w:proofErr w:type="spellStart"/>
      <w:r>
        <w:t>навчально-наукового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муніципального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та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Таврійського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В.І. </w:t>
      </w:r>
      <w:proofErr w:type="spellStart"/>
      <w:r>
        <w:t>Вернадського</w:t>
      </w:r>
      <w:proofErr w:type="spellEnd"/>
      <w:r>
        <w:t xml:space="preserve">; </w:t>
      </w:r>
      <w:proofErr w:type="spellStart"/>
      <w:r>
        <w:t>Бурко</w:t>
      </w:r>
      <w:proofErr w:type="spellEnd"/>
      <w:r>
        <w:t xml:space="preserve"> </w:t>
      </w:r>
      <w:proofErr w:type="spellStart"/>
      <w:r>
        <w:t>Дмитро</w:t>
      </w:r>
      <w:proofErr w:type="spellEnd"/>
      <w:r>
        <w:t xml:space="preserve"> </w:t>
      </w:r>
      <w:proofErr w:type="spellStart"/>
      <w:r>
        <w:t>Леонідович</w:t>
      </w:r>
      <w:proofErr w:type="spellEnd"/>
      <w:r>
        <w:t xml:space="preserve">, кандидат </w:t>
      </w:r>
      <w:proofErr w:type="spellStart"/>
      <w:r>
        <w:t>технічних</w:t>
      </w:r>
      <w:proofErr w:type="spellEnd"/>
      <w:r>
        <w:t xml:space="preserve"> наук, доцент,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транспортних</w:t>
      </w:r>
      <w:proofErr w:type="spellEnd"/>
      <w:r>
        <w:t xml:space="preserve"> систем і </w:t>
      </w:r>
      <w:proofErr w:type="spellStart"/>
      <w:r>
        <w:t>логістики</w:t>
      </w:r>
      <w:proofErr w:type="spellEnd"/>
      <w:r>
        <w:t xml:space="preserve"> </w:t>
      </w:r>
      <w:proofErr w:type="spellStart"/>
      <w:r>
        <w:t>Харківського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О. М. Бекетова.</w:t>
      </w:r>
    </w:p>
    <w:sectPr w:rsidR="00927C48" w:rsidRPr="009C28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6ABCD" w14:textId="77777777" w:rsidR="001143AC" w:rsidRDefault="001143AC">
      <w:pPr>
        <w:spacing w:after="0" w:line="240" w:lineRule="auto"/>
      </w:pPr>
      <w:r>
        <w:separator/>
      </w:r>
    </w:p>
  </w:endnote>
  <w:endnote w:type="continuationSeparator" w:id="0">
    <w:p w14:paraId="1C940B2F" w14:textId="77777777" w:rsidR="001143AC" w:rsidRDefault="0011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05A6" w14:textId="77777777" w:rsidR="001143AC" w:rsidRDefault="001143AC">
      <w:pPr>
        <w:spacing w:after="0" w:line="240" w:lineRule="auto"/>
      </w:pPr>
      <w:r>
        <w:separator/>
      </w:r>
    </w:p>
  </w:footnote>
  <w:footnote w:type="continuationSeparator" w:id="0">
    <w:p w14:paraId="41627BBA" w14:textId="77777777" w:rsidR="001143AC" w:rsidRDefault="00114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43A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75F680F"/>
    <w:multiLevelType w:val="multilevel"/>
    <w:tmpl w:val="A5D8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9"/>
  </w:num>
  <w:num w:numId="3">
    <w:abstractNumId w:val="44"/>
  </w:num>
  <w:num w:numId="4">
    <w:abstractNumId w:val="37"/>
  </w:num>
  <w:num w:numId="5">
    <w:abstractNumId w:val="41"/>
  </w:num>
  <w:num w:numId="6">
    <w:abstractNumId w:val="43"/>
  </w:num>
  <w:num w:numId="7">
    <w:abstractNumId w:val="45"/>
  </w:num>
  <w:num w:numId="8">
    <w:abstractNumId w:val="36"/>
  </w:num>
  <w:num w:numId="9">
    <w:abstractNumId w:val="42"/>
  </w:num>
  <w:num w:numId="10">
    <w:abstractNumId w:val="34"/>
  </w:num>
  <w:num w:numId="11">
    <w:abstractNumId w:val="38"/>
  </w:num>
  <w:num w:numId="12">
    <w:abstractNumId w:val="35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0688A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7C0"/>
    <w:rsid w:val="000439C5"/>
    <w:rsid w:val="000446D6"/>
    <w:rsid w:val="00045C51"/>
    <w:rsid w:val="000460B8"/>
    <w:rsid w:val="0004768F"/>
    <w:rsid w:val="0005012D"/>
    <w:rsid w:val="0005310A"/>
    <w:rsid w:val="00053A8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3AC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4102"/>
    <w:rsid w:val="001648FC"/>
    <w:rsid w:val="001713C6"/>
    <w:rsid w:val="00171893"/>
    <w:rsid w:val="0017261F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4399"/>
    <w:rsid w:val="002C7F17"/>
    <w:rsid w:val="002D0DA5"/>
    <w:rsid w:val="002D1D1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AE4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3D6A"/>
    <w:rsid w:val="00354227"/>
    <w:rsid w:val="00355105"/>
    <w:rsid w:val="0035535A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57F9"/>
    <w:rsid w:val="004D7151"/>
    <w:rsid w:val="004D76AE"/>
    <w:rsid w:val="004E0FFA"/>
    <w:rsid w:val="004E13BD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EC0"/>
    <w:rsid w:val="005A61C9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816"/>
    <w:rsid w:val="006F0031"/>
    <w:rsid w:val="006F2225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C0D"/>
    <w:rsid w:val="00744AD0"/>
    <w:rsid w:val="00747B9E"/>
    <w:rsid w:val="0075071F"/>
    <w:rsid w:val="00750C02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6194"/>
    <w:rsid w:val="007B66F0"/>
    <w:rsid w:val="007B7145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30EC"/>
    <w:rsid w:val="008A3839"/>
    <w:rsid w:val="008A42E7"/>
    <w:rsid w:val="008A4BC5"/>
    <w:rsid w:val="008A5CFD"/>
    <w:rsid w:val="008A5E8F"/>
    <w:rsid w:val="008A6A93"/>
    <w:rsid w:val="008A7849"/>
    <w:rsid w:val="008B0394"/>
    <w:rsid w:val="008B1E68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365F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5FEC"/>
    <w:rsid w:val="00A31B6E"/>
    <w:rsid w:val="00A336FF"/>
    <w:rsid w:val="00A35FF2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257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F47"/>
    <w:rsid w:val="00BD1FE0"/>
    <w:rsid w:val="00BD234B"/>
    <w:rsid w:val="00BD29B5"/>
    <w:rsid w:val="00BD50C1"/>
    <w:rsid w:val="00BD66BA"/>
    <w:rsid w:val="00BD6B7D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57CF"/>
    <w:rsid w:val="00CE7E7B"/>
    <w:rsid w:val="00CF0844"/>
    <w:rsid w:val="00CF0A2A"/>
    <w:rsid w:val="00CF1577"/>
    <w:rsid w:val="00CF2A29"/>
    <w:rsid w:val="00CF4E25"/>
    <w:rsid w:val="00CF5B72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6400"/>
    <w:rsid w:val="00D46B9F"/>
    <w:rsid w:val="00D46F18"/>
    <w:rsid w:val="00D4719C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5C0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9E8"/>
    <w:rsid w:val="00E15F6F"/>
    <w:rsid w:val="00E177B9"/>
    <w:rsid w:val="00E17D3A"/>
    <w:rsid w:val="00E20496"/>
    <w:rsid w:val="00E21733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1896</cp:revision>
  <dcterms:created xsi:type="dcterms:W3CDTF">2024-06-20T08:51:00Z</dcterms:created>
  <dcterms:modified xsi:type="dcterms:W3CDTF">2024-07-04T18:34:00Z</dcterms:modified>
  <cp:category/>
</cp:coreProperties>
</file>