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BB8C" w14:textId="763154B9" w:rsidR="00833830" w:rsidRDefault="004C15CA" w:rsidP="004C15CA">
      <w:pPr>
        <w:rPr>
          <w:rFonts w:ascii="Times New Roman" w:eastAsia="Arial Unicode MS" w:hAnsi="Times New Roman" w:cs="Times New Roman"/>
          <w:b/>
          <w:bCs/>
          <w:color w:val="000000"/>
          <w:kern w:val="0"/>
          <w:sz w:val="28"/>
          <w:szCs w:val="28"/>
          <w:lang w:eastAsia="ru-RU" w:bidi="uk-UA"/>
        </w:rPr>
      </w:pPr>
      <w:r w:rsidRPr="004C15CA">
        <w:rPr>
          <w:rFonts w:ascii="Times New Roman" w:eastAsia="Arial Unicode MS" w:hAnsi="Times New Roman" w:cs="Times New Roman" w:hint="eastAsia"/>
          <w:b/>
          <w:bCs/>
          <w:color w:val="000000"/>
          <w:kern w:val="0"/>
          <w:sz w:val="28"/>
          <w:szCs w:val="28"/>
          <w:lang w:eastAsia="ru-RU" w:bidi="uk-UA"/>
        </w:rPr>
        <w:t>Данилович</w:t>
      </w:r>
      <w:r w:rsidRPr="004C15CA">
        <w:rPr>
          <w:rFonts w:ascii="Times New Roman" w:eastAsia="Arial Unicode MS" w:hAnsi="Times New Roman" w:cs="Times New Roman"/>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Дмитрий</w:t>
      </w:r>
      <w:r w:rsidRPr="004C15CA">
        <w:rPr>
          <w:rFonts w:ascii="Times New Roman" w:eastAsia="Arial Unicode MS" w:hAnsi="Times New Roman" w:cs="Times New Roman"/>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Петрович</w:t>
      </w:r>
      <w:r>
        <w:rPr>
          <w:rFonts w:ascii="Times New Roman" w:eastAsia="Arial Unicode MS" w:hAnsi="Times New Roman" w:cs="Times New Roman" w:hint="eastAsia"/>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Керамоматричные</w:t>
      </w:r>
      <w:r w:rsidRPr="004C15CA">
        <w:rPr>
          <w:rFonts w:ascii="Times New Roman" w:eastAsia="Arial Unicode MS" w:hAnsi="Times New Roman" w:cs="Times New Roman"/>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материалы</w:t>
      </w:r>
      <w:r w:rsidRPr="004C15CA">
        <w:rPr>
          <w:rFonts w:ascii="Times New Roman" w:eastAsia="Arial Unicode MS" w:hAnsi="Times New Roman" w:cs="Times New Roman"/>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в</w:t>
      </w:r>
      <w:r w:rsidRPr="004C15CA">
        <w:rPr>
          <w:rFonts w:ascii="Times New Roman" w:eastAsia="Arial Unicode MS" w:hAnsi="Times New Roman" w:cs="Times New Roman"/>
          <w:b/>
          <w:bCs/>
          <w:color w:val="000000"/>
          <w:kern w:val="0"/>
          <w:sz w:val="28"/>
          <w:szCs w:val="28"/>
          <w:lang w:eastAsia="ru-RU" w:bidi="uk-UA"/>
        </w:rPr>
        <w:t xml:space="preserve"> </w:t>
      </w:r>
      <w:r w:rsidRPr="004C15CA">
        <w:rPr>
          <w:rFonts w:ascii="Times New Roman" w:eastAsia="Arial Unicode MS" w:hAnsi="Times New Roman" w:cs="Times New Roman" w:hint="eastAsia"/>
          <w:b/>
          <w:bCs/>
          <w:color w:val="000000"/>
          <w:kern w:val="0"/>
          <w:sz w:val="28"/>
          <w:szCs w:val="28"/>
          <w:lang w:eastAsia="ru-RU" w:bidi="uk-UA"/>
        </w:rPr>
        <w:t>системе</w:t>
      </w:r>
      <w:r w:rsidRPr="004C15CA">
        <w:rPr>
          <w:rFonts w:ascii="Times New Roman" w:eastAsia="Arial Unicode MS" w:hAnsi="Times New Roman" w:cs="Times New Roman"/>
          <w:b/>
          <w:bCs/>
          <w:color w:val="000000"/>
          <w:kern w:val="0"/>
          <w:sz w:val="28"/>
          <w:szCs w:val="28"/>
          <w:lang w:eastAsia="ru-RU" w:bidi="uk-UA"/>
        </w:rPr>
        <w:t xml:space="preserve"> SiC</w:t>
      </w:r>
      <w:r w:rsidRPr="004C15CA">
        <w:rPr>
          <w:rFonts w:ascii="Times New Roman" w:eastAsia="Arial Unicode MS" w:hAnsi="Times New Roman" w:cs="Times New Roman" w:hint="eastAsia"/>
          <w:b/>
          <w:bCs/>
          <w:color w:val="000000"/>
          <w:kern w:val="0"/>
          <w:sz w:val="28"/>
          <w:szCs w:val="28"/>
          <w:lang w:eastAsia="ru-RU" w:bidi="uk-UA"/>
        </w:rPr>
        <w:t>–</w:t>
      </w:r>
      <w:r w:rsidRPr="004C15CA">
        <w:rPr>
          <w:rFonts w:ascii="Times New Roman" w:eastAsia="Arial Unicode MS" w:hAnsi="Times New Roman" w:cs="Times New Roman"/>
          <w:b/>
          <w:bCs/>
          <w:color w:val="000000"/>
          <w:kern w:val="0"/>
          <w:sz w:val="28"/>
          <w:szCs w:val="28"/>
          <w:lang w:eastAsia="ru-RU" w:bidi="uk-UA"/>
        </w:rPr>
        <w:t>TiB2</w:t>
      </w:r>
      <w:r w:rsidRPr="004C15CA">
        <w:rPr>
          <w:rFonts w:ascii="Times New Roman" w:eastAsia="Arial Unicode MS" w:hAnsi="Times New Roman" w:cs="Times New Roman" w:hint="eastAsia"/>
          <w:b/>
          <w:bCs/>
          <w:color w:val="000000"/>
          <w:kern w:val="0"/>
          <w:sz w:val="28"/>
          <w:szCs w:val="28"/>
          <w:lang w:eastAsia="ru-RU" w:bidi="uk-UA"/>
        </w:rPr>
        <w:t>–</w:t>
      </w:r>
      <w:r w:rsidRPr="004C15CA">
        <w:rPr>
          <w:rFonts w:ascii="Times New Roman" w:eastAsia="Arial Unicode MS" w:hAnsi="Times New Roman" w:cs="Times New Roman"/>
          <w:b/>
          <w:bCs/>
          <w:color w:val="000000"/>
          <w:kern w:val="0"/>
          <w:sz w:val="28"/>
          <w:szCs w:val="28"/>
          <w:lang w:eastAsia="ru-RU" w:bidi="uk-UA"/>
        </w:rPr>
        <w:t>(TiC, B4C, AlN)</w:t>
      </w:r>
    </w:p>
    <w:p w14:paraId="61BB7D56" w14:textId="77777777" w:rsidR="004C15CA" w:rsidRDefault="004C15CA" w:rsidP="004C15CA">
      <w:r>
        <w:rPr>
          <w:rFonts w:hint="eastAsia"/>
        </w:rPr>
        <w:t>ОГЛАВЛЕНИЕ</w:t>
      </w:r>
      <w:r>
        <w:t xml:space="preserve"> </w:t>
      </w:r>
      <w:r>
        <w:rPr>
          <w:rFonts w:hint="eastAsia"/>
        </w:rPr>
        <w:t>ДИССЕРТАЦИИ</w:t>
      </w:r>
    </w:p>
    <w:p w14:paraId="70C43F1B" w14:textId="77777777" w:rsidR="004C15CA" w:rsidRDefault="004C15CA" w:rsidP="004C15CA">
      <w:r>
        <w:rPr>
          <w:rFonts w:hint="eastAsia"/>
        </w:rPr>
        <w:t>кандидат</w:t>
      </w:r>
      <w:r>
        <w:t xml:space="preserve"> </w:t>
      </w:r>
      <w:r>
        <w:rPr>
          <w:rFonts w:hint="eastAsia"/>
        </w:rPr>
        <w:t>наук</w:t>
      </w:r>
      <w:r>
        <w:t xml:space="preserve"> </w:t>
      </w:r>
      <w:r>
        <w:rPr>
          <w:rFonts w:hint="eastAsia"/>
        </w:rPr>
        <w:t>Данилович</w:t>
      </w:r>
      <w:r>
        <w:t xml:space="preserve"> </w:t>
      </w:r>
      <w:r>
        <w:rPr>
          <w:rFonts w:hint="eastAsia"/>
        </w:rPr>
        <w:t>Дмитрий</w:t>
      </w:r>
      <w:r>
        <w:t xml:space="preserve"> </w:t>
      </w:r>
      <w:r>
        <w:rPr>
          <w:rFonts w:hint="eastAsia"/>
        </w:rPr>
        <w:t>Петрович</w:t>
      </w:r>
    </w:p>
    <w:p w14:paraId="33B5DA1B" w14:textId="77777777" w:rsidR="004C15CA" w:rsidRDefault="004C15CA" w:rsidP="004C15CA">
      <w:r>
        <w:rPr>
          <w:rFonts w:hint="eastAsia"/>
        </w:rPr>
        <w:t>Введение</w:t>
      </w:r>
    </w:p>
    <w:p w14:paraId="627D1BD8" w14:textId="77777777" w:rsidR="004C15CA" w:rsidRDefault="004C15CA" w:rsidP="004C15CA"/>
    <w:p w14:paraId="74A205BB" w14:textId="77777777" w:rsidR="004C15CA" w:rsidRDefault="004C15CA" w:rsidP="004C15CA">
      <w:r>
        <w:t xml:space="preserve">1 </w:t>
      </w:r>
      <w:r>
        <w:rPr>
          <w:rFonts w:hint="eastAsia"/>
        </w:rPr>
        <w:t>Аналитический</w:t>
      </w:r>
      <w:r>
        <w:t xml:space="preserve"> </w:t>
      </w:r>
      <w:r>
        <w:rPr>
          <w:rFonts w:hint="eastAsia"/>
        </w:rPr>
        <w:t>обзор</w:t>
      </w:r>
    </w:p>
    <w:p w14:paraId="06C2D617" w14:textId="77777777" w:rsidR="004C15CA" w:rsidRDefault="004C15CA" w:rsidP="004C15CA"/>
    <w:p w14:paraId="7B9BED45" w14:textId="77777777" w:rsidR="004C15CA" w:rsidRDefault="004C15CA" w:rsidP="004C15CA">
      <w:r>
        <w:t xml:space="preserve">1.1 </w:t>
      </w:r>
      <w:r>
        <w:rPr>
          <w:rFonts w:hint="eastAsia"/>
        </w:rPr>
        <w:t>Система</w:t>
      </w:r>
      <w:r>
        <w:t xml:space="preserve"> </w:t>
      </w:r>
      <w:r>
        <w:rPr>
          <w:rFonts w:hint="eastAsia"/>
        </w:rPr>
        <w:t>Б</w:t>
      </w:r>
      <w:r>
        <w:t>1-</w:t>
      </w:r>
      <w:r>
        <w:rPr>
          <w:rFonts w:hint="eastAsia"/>
        </w:rPr>
        <w:t>С</w:t>
      </w:r>
    </w:p>
    <w:p w14:paraId="27EA63C2" w14:textId="77777777" w:rsidR="004C15CA" w:rsidRDefault="004C15CA" w:rsidP="004C15CA"/>
    <w:p w14:paraId="6601CE55" w14:textId="77777777" w:rsidR="004C15CA" w:rsidRDefault="004C15CA" w:rsidP="004C15CA">
      <w:r>
        <w:t xml:space="preserve">1.2 </w:t>
      </w:r>
      <w:r>
        <w:rPr>
          <w:rFonts w:hint="eastAsia"/>
        </w:rPr>
        <w:t>Системы</w:t>
      </w:r>
      <w:r>
        <w:t xml:space="preserve"> </w:t>
      </w:r>
      <w:r>
        <w:rPr>
          <w:rFonts w:hint="eastAsia"/>
        </w:rPr>
        <w:t>с</w:t>
      </w:r>
      <w:r>
        <w:t xml:space="preserve"> </w:t>
      </w:r>
      <w:r>
        <w:rPr>
          <w:rFonts w:hint="eastAsia"/>
        </w:rPr>
        <w:t>участием</w:t>
      </w:r>
      <w:r>
        <w:t xml:space="preserve"> </w:t>
      </w:r>
      <w:r>
        <w:rPr>
          <w:rFonts w:hint="eastAsia"/>
        </w:rPr>
        <w:t>тугоплавких</w:t>
      </w:r>
      <w:r>
        <w:t xml:space="preserve"> </w:t>
      </w:r>
      <w:r>
        <w:rPr>
          <w:rFonts w:hint="eastAsia"/>
        </w:rPr>
        <w:t>соединений</w:t>
      </w:r>
      <w:r>
        <w:t xml:space="preserve"> </w:t>
      </w:r>
      <w:r>
        <w:rPr>
          <w:rFonts w:hint="eastAsia"/>
        </w:rPr>
        <w:t>как</w:t>
      </w:r>
      <w:r>
        <w:t xml:space="preserve"> </w:t>
      </w:r>
      <w:r>
        <w:rPr>
          <w:rFonts w:hint="eastAsia"/>
        </w:rPr>
        <w:t>основа</w:t>
      </w:r>
    </w:p>
    <w:p w14:paraId="6E55904E" w14:textId="77777777" w:rsidR="004C15CA" w:rsidRDefault="004C15CA" w:rsidP="004C15CA"/>
    <w:p w14:paraId="638E0315" w14:textId="77777777" w:rsidR="004C15CA" w:rsidRDefault="004C15CA" w:rsidP="004C15CA">
      <w:r>
        <w:rPr>
          <w:rFonts w:hint="eastAsia"/>
        </w:rPr>
        <w:t>композиционных</w:t>
      </w:r>
      <w:r>
        <w:t xml:space="preserve"> </w:t>
      </w:r>
      <w:r>
        <w:rPr>
          <w:rFonts w:hint="eastAsia"/>
        </w:rPr>
        <w:t>керамоматричных</w:t>
      </w:r>
      <w:r>
        <w:t xml:space="preserve"> </w:t>
      </w:r>
      <w:r>
        <w:rPr>
          <w:rFonts w:hint="eastAsia"/>
        </w:rPr>
        <w:t>материалов</w:t>
      </w:r>
    </w:p>
    <w:p w14:paraId="5A193B7B" w14:textId="77777777" w:rsidR="004C15CA" w:rsidRDefault="004C15CA" w:rsidP="004C15CA"/>
    <w:p w14:paraId="150BCB62" w14:textId="77777777" w:rsidR="004C15CA" w:rsidRDefault="004C15CA" w:rsidP="004C15CA">
      <w:r>
        <w:t xml:space="preserve">1.2.1 </w:t>
      </w:r>
      <w:r>
        <w:rPr>
          <w:rFonts w:hint="eastAsia"/>
        </w:rPr>
        <w:t>Система</w:t>
      </w:r>
      <w:r>
        <w:t xml:space="preserve"> </w:t>
      </w:r>
      <w:r>
        <w:rPr>
          <w:rFonts w:hint="eastAsia"/>
        </w:rPr>
        <w:t>И</w:t>
      </w:r>
      <w:r>
        <w:t>-</w:t>
      </w:r>
      <w:r>
        <w:rPr>
          <w:rFonts w:hint="eastAsia"/>
        </w:rPr>
        <w:t>С</w:t>
      </w:r>
    </w:p>
    <w:p w14:paraId="00861F16" w14:textId="77777777" w:rsidR="004C15CA" w:rsidRDefault="004C15CA" w:rsidP="004C15CA"/>
    <w:p w14:paraId="3463301D" w14:textId="77777777" w:rsidR="004C15CA" w:rsidRDefault="004C15CA" w:rsidP="004C15CA">
      <w:r>
        <w:t xml:space="preserve">1.2.2. </w:t>
      </w:r>
      <w:r>
        <w:rPr>
          <w:rFonts w:hint="eastAsia"/>
        </w:rPr>
        <w:t>Система</w:t>
      </w:r>
      <w:r>
        <w:t xml:space="preserve"> ^-</w:t>
      </w:r>
      <w:r>
        <w:rPr>
          <w:rFonts w:hint="eastAsia"/>
        </w:rPr>
        <w:t>В</w:t>
      </w:r>
    </w:p>
    <w:p w14:paraId="5C3986F3" w14:textId="77777777" w:rsidR="004C15CA" w:rsidRDefault="004C15CA" w:rsidP="004C15CA"/>
    <w:p w14:paraId="25FB0962" w14:textId="77777777" w:rsidR="004C15CA" w:rsidRDefault="004C15CA" w:rsidP="004C15CA">
      <w:r>
        <w:t xml:space="preserve">1.2.3. </w:t>
      </w:r>
      <w:r>
        <w:rPr>
          <w:rFonts w:hint="eastAsia"/>
        </w:rPr>
        <w:t>Система</w:t>
      </w:r>
      <w:r>
        <w:t xml:space="preserve"> </w:t>
      </w:r>
      <w:r>
        <w:rPr>
          <w:rFonts w:hint="eastAsia"/>
        </w:rPr>
        <w:t>Б</w:t>
      </w:r>
      <w:r>
        <w:t>-</w:t>
      </w:r>
      <w:r>
        <w:rPr>
          <w:rFonts w:hint="eastAsia"/>
        </w:rPr>
        <w:t>С</w:t>
      </w:r>
      <w:r>
        <w:t>-81</w:t>
      </w:r>
    </w:p>
    <w:p w14:paraId="2AA3C261" w14:textId="77777777" w:rsidR="004C15CA" w:rsidRDefault="004C15CA" w:rsidP="004C15CA"/>
    <w:p w14:paraId="6764CB8B" w14:textId="77777777" w:rsidR="004C15CA" w:rsidRDefault="004C15CA" w:rsidP="004C15CA">
      <w:r>
        <w:t xml:space="preserve">1.2.4. </w:t>
      </w:r>
      <w:r>
        <w:rPr>
          <w:rFonts w:hint="eastAsia"/>
        </w:rPr>
        <w:t>Система</w:t>
      </w:r>
      <w:r>
        <w:t xml:space="preserve"> </w:t>
      </w:r>
      <w:r>
        <w:rPr>
          <w:rFonts w:hint="eastAsia"/>
        </w:rPr>
        <w:t>Б</w:t>
      </w:r>
      <w:r>
        <w:t>-</w:t>
      </w:r>
      <w:r>
        <w:rPr>
          <w:rFonts w:hint="eastAsia"/>
        </w:rPr>
        <w:t>С</w:t>
      </w:r>
      <w:r>
        <w:t>-</w:t>
      </w:r>
      <w:r>
        <w:rPr>
          <w:rFonts w:hint="eastAsia"/>
        </w:rPr>
        <w:t>Т</w:t>
      </w:r>
    </w:p>
    <w:p w14:paraId="20E17834" w14:textId="77777777" w:rsidR="004C15CA" w:rsidRDefault="004C15CA" w:rsidP="004C15CA"/>
    <w:p w14:paraId="04CD1B2A" w14:textId="77777777" w:rsidR="004C15CA" w:rsidRDefault="004C15CA" w:rsidP="004C15CA">
      <w:r>
        <w:t xml:space="preserve">1.2.5. </w:t>
      </w:r>
      <w:r>
        <w:rPr>
          <w:rFonts w:hint="eastAsia"/>
        </w:rPr>
        <w:t>Система</w:t>
      </w:r>
      <w:r>
        <w:t xml:space="preserve"> </w:t>
      </w:r>
      <w:r>
        <w:rPr>
          <w:rFonts w:hint="eastAsia"/>
        </w:rPr>
        <w:t>Б</w:t>
      </w:r>
      <w:r>
        <w:t>-</w:t>
      </w:r>
      <w:r>
        <w:rPr>
          <w:rFonts w:hint="eastAsia"/>
        </w:rPr>
        <w:t>С</w:t>
      </w:r>
      <w:r>
        <w:t>^-</w:t>
      </w:r>
      <w:r>
        <w:rPr>
          <w:rFonts w:hint="eastAsia"/>
        </w:rPr>
        <w:t>Т</w:t>
      </w:r>
      <w:r>
        <w:t>!</w:t>
      </w:r>
    </w:p>
    <w:p w14:paraId="4B97DD8B" w14:textId="77777777" w:rsidR="004C15CA" w:rsidRDefault="004C15CA" w:rsidP="004C15CA"/>
    <w:p w14:paraId="1C1AFBAF" w14:textId="77777777" w:rsidR="004C15CA" w:rsidRDefault="004C15CA" w:rsidP="004C15CA">
      <w:r>
        <w:t xml:space="preserve">1.3 </w:t>
      </w:r>
      <w:r>
        <w:rPr>
          <w:rFonts w:hint="eastAsia"/>
        </w:rPr>
        <w:t>Свойства</w:t>
      </w:r>
      <w:r>
        <w:t xml:space="preserve"> </w:t>
      </w:r>
      <w:r>
        <w:rPr>
          <w:rFonts w:hint="eastAsia"/>
        </w:rPr>
        <w:t>керамоматричных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систем</w:t>
      </w:r>
      <w:r>
        <w:t xml:space="preserve"> 81</w:t>
      </w:r>
      <w:r>
        <w:rPr>
          <w:rFonts w:hint="eastAsia"/>
        </w:rPr>
        <w:t>С</w:t>
      </w:r>
      <w:r>
        <w:t>-</w:t>
      </w:r>
      <w:r>
        <w:rPr>
          <w:rFonts w:hint="eastAsia"/>
        </w:rPr>
        <w:t>Т</w:t>
      </w:r>
      <w:r>
        <w:t>1</w:t>
      </w:r>
      <w:r>
        <w:rPr>
          <w:rFonts w:hint="eastAsia"/>
        </w:rPr>
        <w:t>Б</w:t>
      </w:r>
      <w:r>
        <w:t>2-</w:t>
      </w:r>
    </w:p>
    <w:p w14:paraId="5236286A" w14:textId="77777777" w:rsidR="004C15CA" w:rsidRDefault="004C15CA" w:rsidP="004C15CA"/>
    <w:p w14:paraId="02B93B0F" w14:textId="77777777" w:rsidR="004C15CA" w:rsidRDefault="004C15CA" w:rsidP="004C15CA">
      <w:r>
        <w:rPr>
          <w:rFonts w:hint="eastAsia"/>
        </w:rPr>
        <w:t>МеС</w:t>
      </w:r>
      <w:r>
        <w:t>(</w:t>
      </w:r>
      <w:r>
        <w:rPr>
          <w:rFonts w:hint="eastAsia"/>
        </w:rPr>
        <w:t>В</w:t>
      </w:r>
      <w:r>
        <w:t>4</w:t>
      </w:r>
      <w:r>
        <w:rPr>
          <w:rFonts w:hint="eastAsia"/>
        </w:rPr>
        <w:t>С</w:t>
      </w:r>
      <w:r>
        <w:t>)</w:t>
      </w:r>
    </w:p>
    <w:p w14:paraId="171B6C0B" w14:textId="77777777" w:rsidR="004C15CA" w:rsidRDefault="004C15CA" w:rsidP="004C15CA"/>
    <w:p w14:paraId="120CA151" w14:textId="77777777" w:rsidR="004C15CA" w:rsidRDefault="004C15CA" w:rsidP="004C15CA">
      <w:r>
        <w:t xml:space="preserve">1.3.1 </w:t>
      </w:r>
      <w:r>
        <w:rPr>
          <w:rFonts w:hint="eastAsia"/>
        </w:rPr>
        <w:t>Материалы</w:t>
      </w:r>
      <w:r>
        <w:t xml:space="preserve"> </w:t>
      </w:r>
      <w:r>
        <w:rPr>
          <w:rFonts w:hint="eastAsia"/>
        </w:rPr>
        <w:t>на</w:t>
      </w:r>
      <w:r>
        <w:t xml:space="preserve"> </w:t>
      </w:r>
      <w:r>
        <w:rPr>
          <w:rFonts w:hint="eastAsia"/>
        </w:rPr>
        <w:t>основе</w:t>
      </w:r>
      <w:r>
        <w:t xml:space="preserve"> </w:t>
      </w:r>
      <w:r>
        <w:rPr>
          <w:rFonts w:hint="eastAsia"/>
        </w:rPr>
        <w:t>карбида</w:t>
      </w:r>
      <w:r>
        <w:t xml:space="preserve"> </w:t>
      </w:r>
      <w:r>
        <w:rPr>
          <w:rFonts w:hint="eastAsia"/>
        </w:rPr>
        <w:t>бора</w:t>
      </w:r>
      <w:r>
        <w:t xml:space="preserve"> </w:t>
      </w:r>
      <w:r>
        <w:rPr>
          <w:rFonts w:hint="eastAsia"/>
        </w:rPr>
        <w:t>и</w:t>
      </w:r>
      <w:r>
        <w:t xml:space="preserve"> </w:t>
      </w:r>
      <w:r>
        <w:rPr>
          <w:rFonts w:hint="eastAsia"/>
        </w:rPr>
        <w:t>карбида</w:t>
      </w:r>
      <w:r>
        <w:t xml:space="preserve"> </w:t>
      </w:r>
      <w:r>
        <w:rPr>
          <w:rFonts w:hint="eastAsia"/>
        </w:rPr>
        <w:t>кре</w:t>
      </w:r>
      <w:r>
        <w:rPr>
          <w:rFonts w:hint="eastAsia"/>
        </w:rPr>
        <w:lastRenderedPageBreak/>
        <w:t>мния</w:t>
      </w:r>
    </w:p>
    <w:p w14:paraId="09955734" w14:textId="77777777" w:rsidR="004C15CA" w:rsidRDefault="004C15CA" w:rsidP="004C15CA"/>
    <w:p w14:paraId="413F10E6" w14:textId="77777777" w:rsidR="004C15CA" w:rsidRDefault="004C15CA" w:rsidP="004C15CA">
      <w:r>
        <w:t xml:space="preserve">1.3.2. </w:t>
      </w:r>
      <w:r>
        <w:rPr>
          <w:rFonts w:hint="eastAsia"/>
        </w:rPr>
        <w:t>Материалы</w:t>
      </w:r>
      <w:r>
        <w:t xml:space="preserve"> </w:t>
      </w:r>
      <w:r>
        <w:rPr>
          <w:rFonts w:hint="eastAsia"/>
        </w:rPr>
        <w:t>на</w:t>
      </w:r>
      <w:r>
        <w:t xml:space="preserve"> </w:t>
      </w:r>
      <w:r>
        <w:rPr>
          <w:rFonts w:hint="eastAsia"/>
        </w:rPr>
        <w:t>основе</w:t>
      </w:r>
      <w:r>
        <w:t xml:space="preserve"> </w:t>
      </w:r>
      <w:r>
        <w:rPr>
          <w:rFonts w:hint="eastAsia"/>
        </w:rPr>
        <w:t>карбида</w:t>
      </w:r>
      <w:r>
        <w:t xml:space="preserve"> </w:t>
      </w:r>
      <w:r>
        <w:rPr>
          <w:rFonts w:hint="eastAsia"/>
        </w:rPr>
        <w:t>бора</w:t>
      </w:r>
      <w:r>
        <w:t xml:space="preserve"> </w:t>
      </w:r>
      <w:r>
        <w:rPr>
          <w:rFonts w:hint="eastAsia"/>
        </w:rPr>
        <w:t>и</w:t>
      </w:r>
      <w:r>
        <w:t xml:space="preserve"> </w:t>
      </w:r>
      <w:r>
        <w:rPr>
          <w:rFonts w:hint="eastAsia"/>
        </w:rPr>
        <w:t>диборидов</w:t>
      </w:r>
      <w:r>
        <w:t xml:space="preserve"> </w:t>
      </w:r>
      <w:r>
        <w:rPr>
          <w:rFonts w:hint="eastAsia"/>
        </w:rPr>
        <w:t>переходных</w:t>
      </w:r>
      <w:r>
        <w:t xml:space="preserve"> </w:t>
      </w:r>
      <w:r>
        <w:rPr>
          <w:rFonts w:hint="eastAsia"/>
        </w:rPr>
        <w:t>металлов</w:t>
      </w:r>
    </w:p>
    <w:p w14:paraId="2B782B70" w14:textId="77777777" w:rsidR="004C15CA" w:rsidRDefault="004C15CA" w:rsidP="004C15CA"/>
    <w:p w14:paraId="3C272009" w14:textId="77777777" w:rsidR="004C15CA" w:rsidRDefault="004C15CA" w:rsidP="004C15CA">
      <w:r>
        <w:t xml:space="preserve">1.3.3. </w:t>
      </w:r>
      <w:r>
        <w:rPr>
          <w:rFonts w:hint="eastAsia"/>
        </w:rPr>
        <w:t>Материалы</w:t>
      </w:r>
      <w:r>
        <w:t xml:space="preserve"> </w:t>
      </w:r>
      <w:r>
        <w:rPr>
          <w:rFonts w:hint="eastAsia"/>
        </w:rPr>
        <w:t>на</w:t>
      </w:r>
      <w:r>
        <w:t xml:space="preserve"> </w:t>
      </w:r>
      <w:r>
        <w:rPr>
          <w:rFonts w:hint="eastAsia"/>
        </w:rPr>
        <w:t>основе</w:t>
      </w:r>
      <w:r>
        <w:t xml:space="preserve"> </w:t>
      </w:r>
      <w:r>
        <w:rPr>
          <w:rFonts w:hint="eastAsia"/>
        </w:rPr>
        <w:t>Б</w:t>
      </w:r>
      <w:r>
        <w:t>1</w:t>
      </w:r>
      <w:r>
        <w:rPr>
          <w:rFonts w:hint="eastAsia"/>
        </w:rPr>
        <w:t>С</w:t>
      </w:r>
      <w:r>
        <w:t xml:space="preserve"> - </w:t>
      </w:r>
      <w:r>
        <w:rPr>
          <w:rFonts w:hint="eastAsia"/>
        </w:rPr>
        <w:t>МеВ</w:t>
      </w:r>
      <w:r>
        <w:t>2</w:t>
      </w:r>
    </w:p>
    <w:p w14:paraId="4404C386" w14:textId="77777777" w:rsidR="004C15CA" w:rsidRDefault="004C15CA" w:rsidP="004C15CA"/>
    <w:p w14:paraId="05CDC5BF" w14:textId="77777777" w:rsidR="004C15CA" w:rsidRDefault="004C15CA" w:rsidP="004C15CA">
      <w:r>
        <w:t xml:space="preserve">1.3.4 </w:t>
      </w:r>
      <w:r>
        <w:rPr>
          <w:rFonts w:hint="eastAsia"/>
        </w:rPr>
        <w:t>Свойства</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систем</w:t>
      </w:r>
      <w:r>
        <w:t xml:space="preserve"> SiC-MeB2, 8</w:t>
      </w:r>
      <w:r>
        <w:rPr>
          <w:rFonts w:hint="eastAsia"/>
        </w:rPr>
        <w:t>Ю</w:t>
      </w:r>
      <w:r>
        <w:t>-</w:t>
      </w:r>
      <w:r>
        <w:rPr>
          <w:rFonts w:hint="eastAsia"/>
        </w:rPr>
        <w:t>МеС</w:t>
      </w:r>
    </w:p>
    <w:p w14:paraId="4227F09A" w14:textId="77777777" w:rsidR="004C15CA" w:rsidRDefault="004C15CA" w:rsidP="004C15CA"/>
    <w:p w14:paraId="114610FA" w14:textId="77777777" w:rsidR="004C15CA" w:rsidRDefault="004C15CA" w:rsidP="004C15CA">
      <w:r>
        <w:t xml:space="preserve">1.3.5 </w:t>
      </w:r>
      <w:r>
        <w:rPr>
          <w:rFonts w:hint="eastAsia"/>
        </w:rPr>
        <w:t>Прочность</w:t>
      </w:r>
      <w:r>
        <w:t xml:space="preserve"> </w:t>
      </w:r>
      <w:r>
        <w:rPr>
          <w:rFonts w:hint="eastAsia"/>
        </w:rPr>
        <w:t>композиционных</w:t>
      </w:r>
      <w:r>
        <w:t xml:space="preserve"> </w:t>
      </w:r>
      <w:r>
        <w:rPr>
          <w:rFonts w:hint="eastAsia"/>
        </w:rPr>
        <w:t>материалов</w:t>
      </w:r>
      <w:r>
        <w:t xml:space="preserve"> </w:t>
      </w:r>
      <w:r>
        <w:rPr>
          <w:rFonts w:hint="eastAsia"/>
        </w:rPr>
        <w:t>в</w:t>
      </w:r>
      <w:r>
        <w:t xml:space="preserve"> </w:t>
      </w:r>
      <w:r>
        <w:rPr>
          <w:rFonts w:hint="eastAsia"/>
        </w:rPr>
        <w:t>системе</w:t>
      </w:r>
      <w:r>
        <w:t xml:space="preserve"> 81</w:t>
      </w:r>
      <w:r>
        <w:rPr>
          <w:rFonts w:hint="eastAsia"/>
        </w:rPr>
        <w:t>С</w:t>
      </w:r>
      <w:r>
        <w:t>-</w:t>
      </w:r>
      <w:r>
        <w:rPr>
          <w:rFonts w:hint="eastAsia"/>
        </w:rPr>
        <w:t>Т</w:t>
      </w:r>
      <w:r>
        <w:t>1</w:t>
      </w:r>
      <w:r>
        <w:rPr>
          <w:rFonts w:hint="eastAsia"/>
        </w:rPr>
        <w:t>Б</w:t>
      </w:r>
      <w:r>
        <w:t xml:space="preserve">2 </w:t>
      </w:r>
      <w:r>
        <w:rPr>
          <w:rFonts w:hint="eastAsia"/>
        </w:rPr>
        <w:t>и</w:t>
      </w:r>
      <w:r>
        <w:t xml:space="preserve"> 81</w:t>
      </w:r>
      <w:r>
        <w:rPr>
          <w:rFonts w:hint="eastAsia"/>
        </w:rPr>
        <w:t>С</w:t>
      </w:r>
      <w:r>
        <w:t>-</w:t>
      </w:r>
      <w:r>
        <w:rPr>
          <w:rFonts w:hint="eastAsia"/>
        </w:rPr>
        <w:t>Т</w:t>
      </w:r>
      <w:r>
        <w:t>1</w:t>
      </w:r>
      <w:r>
        <w:rPr>
          <w:rFonts w:hint="eastAsia"/>
        </w:rPr>
        <w:t>С</w:t>
      </w:r>
    </w:p>
    <w:p w14:paraId="4805EFCE" w14:textId="77777777" w:rsidR="004C15CA" w:rsidRDefault="004C15CA" w:rsidP="004C15CA"/>
    <w:p w14:paraId="26CD9964" w14:textId="77777777" w:rsidR="004C15CA" w:rsidRDefault="004C15CA" w:rsidP="004C15CA">
      <w:r>
        <w:t xml:space="preserve">1.4 </w:t>
      </w:r>
      <w:r>
        <w:rPr>
          <w:rFonts w:hint="eastAsia"/>
        </w:rPr>
        <w:t>Прочность</w:t>
      </w:r>
      <w:r>
        <w:t xml:space="preserve"> </w:t>
      </w:r>
      <w:r>
        <w:rPr>
          <w:rFonts w:hint="eastAsia"/>
        </w:rPr>
        <w:t>композиционных</w:t>
      </w:r>
      <w:r>
        <w:t xml:space="preserve"> </w:t>
      </w:r>
      <w:r>
        <w:rPr>
          <w:rFonts w:hint="eastAsia"/>
        </w:rPr>
        <w:t>материалов</w:t>
      </w:r>
      <w:r>
        <w:t xml:space="preserve"> </w:t>
      </w:r>
      <w:r>
        <w:rPr>
          <w:rFonts w:hint="eastAsia"/>
        </w:rPr>
        <w:t>в</w:t>
      </w:r>
      <w:r>
        <w:t xml:space="preserve"> </w:t>
      </w:r>
      <w:r>
        <w:rPr>
          <w:rFonts w:hint="eastAsia"/>
        </w:rPr>
        <w:t>системе</w:t>
      </w:r>
      <w:r>
        <w:t xml:space="preserve"> 81</w:t>
      </w:r>
      <w:r>
        <w:rPr>
          <w:rFonts w:hint="eastAsia"/>
        </w:rPr>
        <w:t>С</w:t>
      </w:r>
      <w:r>
        <w:t>-</w:t>
      </w:r>
      <w:r>
        <w:rPr>
          <w:rFonts w:hint="eastAsia"/>
        </w:rPr>
        <w:t>Т</w:t>
      </w:r>
      <w:r>
        <w:t>1</w:t>
      </w:r>
      <w:r>
        <w:rPr>
          <w:rFonts w:hint="eastAsia"/>
        </w:rPr>
        <w:t>С</w:t>
      </w:r>
      <w:r>
        <w:t>-</w:t>
      </w:r>
      <w:r>
        <w:rPr>
          <w:rFonts w:hint="eastAsia"/>
        </w:rPr>
        <w:t>Т</w:t>
      </w:r>
      <w:r>
        <w:t>1</w:t>
      </w:r>
      <w:r>
        <w:rPr>
          <w:rFonts w:hint="eastAsia"/>
        </w:rPr>
        <w:t>Б</w:t>
      </w:r>
      <w:r>
        <w:t>2</w:t>
      </w:r>
    </w:p>
    <w:p w14:paraId="388245DB" w14:textId="77777777" w:rsidR="004C15CA" w:rsidRDefault="004C15CA" w:rsidP="004C15CA"/>
    <w:p w14:paraId="78BEA2B2" w14:textId="77777777" w:rsidR="004C15CA" w:rsidRDefault="004C15CA" w:rsidP="004C15CA">
      <w:r>
        <w:t xml:space="preserve">1.5. </w:t>
      </w:r>
      <w:r>
        <w:rPr>
          <w:rFonts w:hint="eastAsia"/>
        </w:rPr>
        <w:t>Механизмы</w:t>
      </w:r>
      <w:r>
        <w:t xml:space="preserve"> </w:t>
      </w:r>
      <w:r>
        <w:rPr>
          <w:rFonts w:hint="eastAsia"/>
        </w:rPr>
        <w:t>роста</w:t>
      </w:r>
      <w:r>
        <w:t xml:space="preserve"> </w:t>
      </w:r>
      <w:r>
        <w:rPr>
          <w:rFonts w:hint="eastAsia"/>
        </w:rPr>
        <w:t>прочности</w:t>
      </w:r>
      <w:r>
        <w:t xml:space="preserve"> </w:t>
      </w:r>
      <w:r>
        <w:rPr>
          <w:rFonts w:hint="eastAsia"/>
        </w:rPr>
        <w:t>керамических</w:t>
      </w:r>
      <w:r>
        <w:t xml:space="preserve"> </w:t>
      </w:r>
      <w:r>
        <w:rPr>
          <w:rFonts w:hint="eastAsia"/>
        </w:rPr>
        <w:t>материалов</w:t>
      </w:r>
    </w:p>
    <w:p w14:paraId="44747316" w14:textId="77777777" w:rsidR="004C15CA" w:rsidRDefault="004C15CA" w:rsidP="004C15CA"/>
    <w:p w14:paraId="426FE68A" w14:textId="77777777" w:rsidR="004C15CA" w:rsidRDefault="004C15CA" w:rsidP="004C15CA">
      <w:r>
        <w:rPr>
          <w:rFonts w:hint="eastAsia"/>
        </w:rPr>
        <w:t>Выводы</w:t>
      </w:r>
      <w:r>
        <w:t xml:space="preserve"> </w:t>
      </w:r>
      <w:r>
        <w:rPr>
          <w:rFonts w:hint="eastAsia"/>
        </w:rPr>
        <w:t>по</w:t>
      </w:r>
      <w:r>
        <w:t xml:space="preserve"> </w:t>
      </w:r>
      <w:r>
        <w:rPr>
          <w:rFonts w:hint="eastAsia"/>
        </w:rPr>
        <w:t>аналитическому</w:t>
      </w:r>
      <w:r>
        <w:t xml:space="preserve"> </w:t>
      </w:r>
      <w:r>
        <w:rPr>
          <w:rFonts w:hint="eastAsia"/>
        </w:rPr>
        <w:t>обзору</w:t>
      </w:r>
    </w:p>
    <w:p w14:paraId="59EC03EA" w14:textId="77777777" w:rsidR="004C15CA" w:rsidRDefault="004C15CA" w:rsidP="004C15CA"/>
    <w:p w14:paraId="4E5F024C" w14:textId="77777777" w:rsidR="004C15CA" w:rsidRDefault="004C15CA" w:rsidP="004C15CA">
      <w:r>
        <w:t xml:space="preserve">2 </w:t>
      </w:r>
      <w:r>
        <w:rPr>
          <w:rFonts w:hint="eastAsia"/>
        </w:rPr>
        <w:t>Характеристика</w:t>
      </w:r>
      <w:r>
        <w:t xml:space="preserve"> </w:t>
      </w:r>
      <w:r>
        <w:rPr>
          <w:rFonts w:hint="eastAsia"/>
        </w:rPr>
        <w:t>исходных</w:t>
      </w:r>
      <w:r>
        <w:t xml:space="preserve"> </w:t>
      </w:r>
      <w:r>
        <w:rPr>
          <w:rFonts w:hint="eastAsia"/>
        </w:rPr>
        <w:t>материалов</w:t>
      </w:r>
      <w:r>
        <w:t xml:space="preserve"> </w:t>
      </w:r>
      <w:r>
        <w:rPr>
          <w:rFonts w:hint="eastAsia"/>
        </w:rPr>
        <w:t>и</w:t>
      </w:r>
      <w:r>
        <w:t xml:space="preserve"> </w:t>
      </w:r>
      <w:r>
        <w:rPr>
          <w:rFonts w:hint="eastAsia"/>
        </w:rPr>
        <w:t>методика</w:t>
      </w:r>
      <w:r>
        <w:t xml:space="preserve"> </w:t>
      </w:r>
      <w:r>
        <w:rPr>
          <w:rFonts w:hint="eastAsia"/>
        </w:rPr>
        <w:t>эксперимента</w:t>
      </w:r>
    </w:p>
    <w:p w14:paraId="2DE7F2BB" w14:textId="77777777" w:rsidR="004C15CA" w:rsidRDefault="004C15CA" w:rsidP="004C15CA"/>
    <w:p w14:paraId="3657B099" w14:textId="77777777" w:rsidR="004C15CA" w:rsidRDefault="004C15CA" w:rsidP="004C15CA">
      <w:r>
        <w:t xml:space="preserve">2.1 </w:t>
      </w:r>
      <w:r>
        <w:rPr>
          <w:rFonts w:hint="eastAsia"/>
        </w:rPr>
        <w:t>Характеристика</w:t>
      </w:r>
      <w:r>
        <w:t xml:space="preserve"> </w:t>
      </w:r>
      <w:r>
        <w:rPr>
          <w:rFonts w:hint="eastAsia"/>
        </w:rPr>
        <w:t>исходных</w:t>
      </w:r>
      <w:r>
        <w:t xml:space="preserve"> </w:t>
      </w:r>
      <w:r>
        <w:rPr>
          <w:rFonts w:hint="eastAsia"/>
        </w:rPr>
        <w:t>материалов</w:t>
      </w:r>
    </w:p>
    <w:p w14:paraId="5D1EAE0E" w14:textId="77777777" w:rsidR="004C15CA" w:rsidRDefault="004C15CA" w:rsidP="004C15CA"/>
    <w:p w14:paraId="7D082C12" w14:textId="77777777" w:rsidR="004C15CA" w:rsidRDefault="004C15CA" w:rsidP="004C15CA">
      <w:r>
        <w:t xml:space="preserve">2.2 </w:t>
      </w:r>
      <w:r>
        <w:rPr>
          <w:rFonts w:hint="eastAsia"/>
        </w:rPr>
        <w:t>Методы</w:t>
      </w:r>
      <w:r>
        <w:t xml:space="preserve"> </w:t>
      </w:r>
      <w:r>
        <w:rPr>
          <w:rFonts w:hint="eastAsia"/>
        </w:rPr>
        <w:t>исследований</w:t>
      </w:r>
      <w:r>
        <w:t xml:space="preserve"> </w:t>
      </w:r>
      <w:r>
        <w:rPr>
          <w:rFonts w:hint="eastAsia"/>
        </w:rPr>
        <w:t>и</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p>
    <w:p w14:paraId="3D8F9857" w14:textId="77777777" w:rsidR="004C15CA" w:rsidRDefault="004C15CA" w:rsidP="004C15CA"/>
    <w:p w14:paraId="48D4075D" w14:textId="77777777" w:rsidR="004C15CA" w:rsidRDefault="004C15CA" w:rsidP="004C15CA">
      <w:r>
        <w:t xml:space="preserve">2.2.1 </w:t>
      </w:r>
      <w:r>
        <w:rPr>
          <w:rFonts w:hint="eastAsia"/>
        </w:rPr>
        <w:t>Определение</w:t>
      </w:r>
      <w:r>
        <w:t xml:space="preserve"> </w:t>
      </w:r>
      <w:r>
        <w:rPr>
          <w:rFonts w:hint="eastAsia"/>
        </w:rPr>
        <w:t>температуры</w:t>
      </w:r>
      <w:r>
        <w:t xml:space="preserve"> </w:t>
      </w:r>
      <w:r>
        <w:rPr>
          <w:rFonts w:hint="eastAsia"/>
        </w:rPr>
        <w:t>плавления</w:t>
      </w:r>
    </w:p>
    <w:p w14:paraId="092B58C0" w14:textId="77777777" w:rsidR="004C15CA" w:rsidRDefault="004C15CA" w:rsidP="004C15CA"/>
    <w:p w14:paraId="5EF868AF" w14:textId="77777777" w:rsidR="004C15CA" w:rsidRDefault="004C15CA" w:rsidP="004C15CA">
      <w:r>
        <w:t xml:space="preserve">2.2.2 </w:t>
      </w:r>
      <w:r>
        <w:rPr>
          <w:rFonts w:hint="eastAsia"/>
        </w:rPr>
        <w:t>Определение</w:t>
      </w:r>
      <w:r>
        <w:t xml:space="preserve"> </w:t>
      </w:r>
      <w:r>
        <w:rPr>
          <w:rFonts w:hint="eastAsia"/>
        </w:rPr>
        <w:t>линейной</w:t>
      </w:r>
      <w:r>
        <w:t xml:space="preserve"> </w:t>
      </w:r>
      <w:r>
        <w:rPr>
          <w:rFonts w:hint="eastAsia"/>
        </w:rPr>
        <w:t>усадки</w:t>
      </w:r>
    </w:p>
    <w:p w14:paraId="7AD4DE7B" w14:textId="77777777" w:rsidR="004C15CA" w:rsidRDefault="004C15CA" w:rsidP="004C15CA"/>
    <w:p w14:paraId="53681DE0" w14:textId="77777777" w:rsidR="004C15CA" w:rsidRDefault="004C15CA" w:rsidP="004C15CA">
      <w:r>
        <w:lastRenderedPageBreak/>
        <w:t xml:space="preserve">2.2.3 </w:t>
      </w:r>
      <w:r>
        <w:rPr>
          <w:rFonts w:hint="eastAsia"/>
        </w:rPr>
        <w:t>Определение</w:t>
      </w:r>
      <w:r>
        <w:t xml:space="preserve"> </w:t>
      </w:r>
      <w:r>
        <w:rPr>
          <w:rFonts w:hint="eastAsia"/>
        </w:rPr>
        <w:t>гранулометрического</w:t>
      </w:r>
      <w:r>
        <w:t xml:space="preserve"> </w:t>
      </w:r>
      <w:r>
        <w:rPr>
          <w:rFonts w:hint="eastAsia"/>
        </w:rPr>
        <w:t>состава</w:t>
      </w:r>
      <w:r>
        <w:t xml:space="preserve"> </w:t>
      </w:r>
      <w:r>
        <w:rPr>
          <w:rFonts w:hint="eastAsia"/>
        </w:rPr>
        <w:t>порошков</w:t>
      </w:r>
    </w:p>
    <w:p w14:paraId="5C4F0AB1" w14:textId="77777777" w:rsidR="004C15CA" w:rsidRDefault="004C15CA" w:rsidP="004C15CA"/>
    <w:p w14:paraId="5F5A0CDA" w14:textId="77777777" w:rsidR="004C15CA" w:rsidRDefault="004C15CA" w:rsidP="004C15CA">
      <w:r>
        <w:t xml:space="preserve">2.2.4 </w:t>
      </w:r>
      <w:r>
        <w:rPr>
          <w:rFonts w:hint="eastAsia"/>
        </w:rPr>
        <w:t>Металлографический</w:t>
      </w:r>
      <w:r>
        <w:t xml:space="preserve"> </w:t>
      </w:r>
      <w:r>
        <w:rPr>
          <w:rFonts w:hint="eastAsia"/>
        </w:rPr>
        <w:t>анализ</w:t>
      </w:r>
    </w:p>
    <w:p w14:paraId="1CABFE42" w14:textId="77777777" w:rsidR="004C15CA" w:rsidRDefault="004C15CA" w:rsidP="004C15CA"/>
    <w:p w14:paraId="0D45F582" w14:textId="77777777" w:rsidR="004C15CA" w:rsidRDefault="004C15CA" w:rsidP="004C15CA">
      <w:r>
        <w:t xml:space="preserve">2.2.5 </w:t>
      </w:r>
      <w:r>
        <w:rPr>
          <w:rFonts w:hint="eastAsia"/>
        </w:rPr>
        <w:t>Определение</w:t>
      </w:r>
      <w:r>
        <w:t xml:space="preserve"> </w:t>
      </w:r>
      <w:r>
        <w:rPr>
          <w:rFonts w:hint="eastAsia"/>
        </w:rPr>
        <w:t>плотности</w:t>
      </w:r>
    </w:p>
    <w:p w14:paraId="4FE8334C" w14:textId="77777777" w:rsidR="004C15CA" w:rsidRDefault="004C15CA" w:rsidP="004C15CA"/>
    <w:p w14:paraId="1A04D7DC" w14:textId="77777777" w:rsidR="004C15CA" w:rsidRDefault="004C15CA" w:rsidP="004C15CA">
      <w:r>
        <w:t xml:space="preserve">2.2.6 </w:t>
      </w:r>
      <w:r>
        <w:rPr>
          <w:rFonts w:hint="eastAsia"/>
        </w:rPr>
        <w:t>Дилатометрия</w:t>
      </w:r>
    </w:p>
    <w:p w14:paraId="46D9BFF4" w14:textId="77777777" w:rsidR="004C15CA" w:rsidRDefault="004C15CA" w:rsidP="004C15CA"/>
    <w:p w14:paraId="2AA5D3DA" w14:textId="77777777" w:rsidR="004C15CA" w:rsidRDefault="004C15CA" w:rsidP="004C15CA">
      <w:r>
        <w:t xml:space="preserve">2.2.7 </w:t>
      </w:r>
      <w:r>
        <w:rPr>
          <w:rFonts w:hint="eastAsia"/>
        </w:rPr>
        <w:t>Растровая</w:t>
      </w:r>
      <w:r>
        <w:t xml:space="preserve"> </w:t>
      </w:r>
      <w:r>
        <w:rPr>
          <w:rFonts w:hint="eastAsia"/>
        </w:rPr>
        <w:t>электронная</w:t>
      </w:r>
      <w:r>
        <w:t xml:space="preserve"> </w:t>
      </w:r>
      <w:r>
        <w:rPr>
          <w:rFonts w:hint="eastAsia"/>
        </w:rPr>
        <w:t>микроскопия</w:t>
      </w:r>
    </w:p>
    <w:p w14:paraId="36BD0E5D" w14:textId="77777777" w:rsidR="004C15CA" w:rsidRDefault="004C15CA" w:rsidP="004C15CA"/>
    <w:p w14:paraId="0DDCDA28" w14:textId="77777777" w:rsidR="004C15CA" w:rsidRDefault="004C15CA" w:rsidP="004C15CA">
      <w:r>
        <w:t xml:space="preserve">2.2.8 </w:t>
      </w:r>
      <w:r>
        <w:rPr>
          <w:rFonts w:hint="eastAsia"/>
        </w:rPr>
        <w:t>Дериватография</w:t>
      </w:r>
    </w:p>
    <w:p w14:paraId="6CA9F83C" w14:textId="77777777" w:rsidR="004C15CA" w:rsidRDefault="004C15CA" w:rsidP="004C15CA"/>
    <w:p w14:paraId="4FA50F7B" w14:textId="77777777" w:rsidR="004C15CA" w:rsidRDefault="004C15CA" w:rsidP="004C15CA">
      <w:r>
        <w:t xml:space="preserve">2.2.9 </w:t>
      </w:r>
      <w:r>
        <w:rPr>
          <w:rFonts w:hint="eastAsia"/>
        </w:rPr>
        <w:t>Определение</w:t>
      </w:r>
      <w:r>
        <w:t xml:space="preserve"> </w:t>
      </w:r>
      <w:r>
        <w:rPr>
          <w:rFonts w:hint="eastAsia"/>
        </w:rPr>
        <w:t>предела</w:t>
      </w:r>
      <w:r>
        <w:t xml:space="preserve"> </w:t>
      </w:r>
      <w:r>
        <w:rPr>
          <w:rFonts w:hint="eastAsia"/>
        </w:rPr>
        <w:t>прочности</w:t>
      </w:r>
      <w:r>
        <w:t xml:space="preserve"> </w:t>
      </w:r>
      <w:r>
        <w:rPr>
          <w:rFonts w:hint="eastAsia"/>
        </w:rPr>
        <w:t>при</w:t>
      </w:r>
      <w:r>
        <w:t xml:space="preserve"> </w:t>
      </w:r>
      <w:r>
        <w:rPr>
          <w:rFonts w:hint="eastAsia"/>
        </w:rPr>
        <w:t>поперечном</w:t>
      </w:r>
      <w:r>
        <w:t xml:space="preserve"> </w:t>
      </w:r>
      <w:r>
        <w:rPr>
          <w:rFonts w:hint="eastAsia"/>
        </w:rPr>
        <w:t>изгибе</w:t>
      </w:r>
    </w:p>
    <w:p w14:paraId="0A4FBAED" w14:textId="77777777" w:rsidR="004C15CA" w:rsidRDefault="004C15CA" w:rsidP="004C15CA"/>
    <w:p w14:paraId="2FC2D663" w14:textId="77777777" w:rsidR="004C15CA" w:rsidRDefault="004C15CA" w:rsidP="004C15CA">
      <w:r>
        <w:t xml:space="preserve">2.2.10 </w:t>
      </w:r>
      <w:r>
        <w:rPr>
          <w:rFonts w:hint="eastAsia"/>
        </w:rPr>
        <w:t>Определение</w:t>
      </w:r>
      <w:r>
        <w:t xml:space="preserve"> </w:t>
      </w:r>
      <w:r>
        <w:rPr>
          <w:rFonts w:hint="eastAsia"/>
        </w:rPr>
        <w:t>твердости</w:t>
      </w:r>
      <w:r>
        <w:t xml:space="preserve"> </w:t>
      </w:r>
      <w:r>
        <w:rPr>
          <w:rFonts w:hint="eastAsia"/>
        </w:rPr>
        <w:t>по</w:t>
      </w:r>
      <w:r>
        <w:t xml:space="preserve"> </w:t>
      </w:r>
      <w:r>
        <w:rPr>
          <w:rFonts w:hint="eastAsia"/>
        </w:rPr>
        <w:t>Виккерсу</w:t>
      </w:r>
    </w:p>
    <w:p w14:paraId="60A767F5" w14:textId="77777777" w:rsidR="004C15CA" w:rsidRDefault="004C15CA" w:rsidP="004C15CA"/>
    <w:p w14:paraId="114C1399" w14:textId="77777777" w:rsidR="004C15CA" w:rsidRDefault="004C15CA" w:rsidP="004C15CA">
      <w:r>
        <w:t xml:space="preserve">2.2.11 </w:t>
      </w:r>
      <w:r>
        <w:rPr>
          <w:rFonts w:hint="eastAsia"/>
        </w:rPr>
        <w:t>Определение</w:t>
      </w:r>
      <w:r>
        <w:t xml:space="preserve"> </w:t>
      </w:r>
      <w:r>
        <w:rPr>
          <w:rFonts w:hint="eastAsia"/>
        </w:rPr>
        <w:t>коэффициента</w:t>
      </w:r>
      <w:r>
        <w:t xml:space="preserve"> </w:t>
      </w:r>
      <w:r>
        <w:rPr>
          <w:rFonts w:hint="eastAsia"/>
        </w:rPr>
        <w:t>трещиностойкости</w:t>
      </w:r>
    </w:p>
    <w:p w14:paraId="2E989625" w14:textId="77777777" w:rsidR="004C15CA" w:rsidRDefault="004C15CA" w:rsidP="004C15CA"/>
    <w:p w14:paraId="2EC4E0CF" w14:textId="77777777" w:rsidR="004C15CA" w:rsidRDefault="004C15CA" w:rsidP="004C15CA">
      <w:r>
        <w:t xml:space="preserve">2.2.12 </w:t>
      </w:r>
      <w:r>
        <w:rPr>
          <w:rFonts w:hint="eastAsia"/>
        </w:rPr>
        <w:t>Определение</w:t>
      </w:r>
      <w:r>
        <w:t xml:space="preserve"> </w:t>
      </w:r>
      <w:r>
        <w:rPr>
          <w:rFonts w:hint="eastAsia"/>
        </w:rPr>
        <w:t>модуля</w:t>
      </w:r>
      <w:r>
        <w:t xml:space="preserve"> </w:t>
      </w:r>
      <w:r>
        <w:rPr>
          <w:rFonts w:hint="eastAsia"/>
        </w:rPr>
        <w:t>упругости</w:t>
      </w:r>
    </w:p>
    <w:p w14:paraId="51F13718" w14:textId="77777777" w:rsidR="004C15CA" w:rsidRDefault="004C15CA" w:rsidP="004C15CA"/>
    <w:p w14:paraId="2DDB8204" w14:textId="77777777" w:rsidR="004C15CA" w:rsidRDefault="004C15CA" w:rsidP="004C15CA">
      <w:r>
        <w:t xml:space="preserve">2.2.13 </w:t>
      </w:r>
      <w:r>
        <w:rPr>
          <w:rFonts w:hint="eastAsia"/>
        </w:rPr>
        <w:t>Рентгенофазовый</w:t>
      </w:r>
      <w:r>
        <w:t xml:space="preserve"> </w:t>
      </w:r>
      <w:r>
        <w:rPr>
          <w:rFonts w:hint="eastAsia"/>
        </w:rPr>
        <w:t>анализ</w:t>
      </w:r>
    </w:p>
    <w:p w14:paraId="59179550" w14:textId="77777777" w:rsidR="004C15CA" w:rsidRDefault="004C15CA" w:rsidP="004C15CA"/>
    <w:p w14:paraId="78C8114D" w14:textId="77777777" w:rsidR="004C15CA" w:rsidRDefault="004C15CA" w:rsidP="004C15CA">
      <w:r>
        <w:t xml:space="preserve">2.2.14 </w:t>
      </w:r>
      <w:r>
        <w:rPr>
          <w:rFonts w:hint="eastAsia"/>
        </w:rPr>
        <w:t>Определение</w:t>
      </w:r>
      <w:r>
        <w:t xml:space="preserve"> </w:t>
      </w:r>
      <w:r>
        <w:rPr>
          <w:rFonts w:hint="eastAsia"/>
        </w:rPr>
        <w:t>электрических</w:t>
      </w:r>
      <w:r>
        <w:t xml:space="preserve"> </w:t>
      </w:r>
      <w:r>
        <w:rPr>
          <w:rFonts w:hint="eastAsia"/>
        </w:rPr>
        <w:t>характеристик</w:t>
      </w:r>
    </w:p>
    <w:p w14:paraId="2E4C9EC0" w14:textId="77777777" w:rsidR="004C15CA" w:rsidRDefault="004C15CA" w:rsidP="004C15CA"/>
    <w:p w14:paraId="4C72F541" w14:textId="77777777" w:rsidR="004C15CA" w:rsidRDefault="004C15CA" w:rsidP="004C15CA">
      <w:r>
        <w:t xml:space="preserve">2.2.15 </w:t>
      </w:r>
      <w:r>
        <w:rPr>
          <w:rFonts w:hint="eastAsia"/>
        </w:rPr>
        <w:t>Определение</w:t>
      </w:r>
      <w:r>
        <w:t xml:space="preserve"> </w:t>
      </w:r>
      <w:r>
        <w:rPr>
          <w:rFonts w:hint="eastAsia"/>
        </w:rPr>
        <w:t>окалиностойкости</w:t>
      </w:r>
    </w:p>
    <w:p w14:paraId="71379FB8" w14:textId="77777777" w:rsidR="004C15CA" w:rsidRDefault="004C15CA" w:rsidP="004C15CA"/>
    <w:p w14:paraId="7DF73F44" w14:textId="77777777" w:rsidR="004C15CA" w:rsidRDefault="004C15CA" w:rsidP="004C15CA">
      <w:r>
        <w:t xml:space="preserve">2.2.16 </w:t>
      </w:r>
      <w:r>
        <w:rPr>
          <w:rFonts w:hint="eastAsia"/>
        </w:rPr>
        <w:t>Обработка</w:t>
      </w:r>
      <w:r>
        <w:t xml:space="preserve"> </w:t>
      </w:r>
      <w:r>
        <w:rPr>
          <w:rFonts w:hint="eastAsia"/>
        </w:rPr>
        <w:t>результатов</w:t>
      </w:r>
      <w:r>
        <w:t xml:space="preserve"> </w:t>
      </w:r>
      <w:r>
        <w:rPr>
          <w:rFonts w:hint="eastAsia"/>
        </w:rPr>
        <w:t>эксперимента</w:t>
      </w:r>
    </w:p>
    <w:p w14:paraId="1143036D" w14:textId="77777777" w:rsidR="004C15CA" w:rsidRDefault="004C15CA" w:rsidP="004C15CA"/>
    <w:p w14:paraId="52E7197B" w14:textId="77777777" w:rsidR="004C15CA" w:rsidRDefault="004C15CA" w:rsidP="004C15CA">
      <w:r>
        <w:t xml:space="preserve">3 </w:t>
      </w:r>
      <w:r>
        <w:rPr>
          <w:rFonts w:hint="eastAsia"/>
        </w:rPr>
        <w:t>Исследование</w:t>
      </w:r>
      <w:r>
        <w:t xml:space="preserve"> </w:t>
      </w:r>
      <w:r>
        <w:rPr>
          <w:rFonts w:hint="eastAsia"/>
        </w:rPr>
        <w:t>системы</w:t>
      </w:r>
      <w:r>
        <w:t xml:space="preserve"> SiC-TiB2-TiC </w:t>
      </w:r>
      <w:r>
        <w:rPr>
          <w:rFonts w:hint="eastAsia"/>
        </w:rPr>
        <w:t>и</w:t>
      </w:r>
      <w:r>
        <w:t xml:space="preserve"> </w:t>
      </w:r>
      <w:r>
        <w:rPr>
          <w:rFonts w:hint="eastAsia"/>
        </w:rPr>
        <w:t>разработка</w:t>
      </w:r>
      <w:r>
        <w:t xml:space="preserve"> </w:t>
      </w:r>
      <w:r>
        <w:rPr>
          <w:rFonts w:hint="eastAsia"/>
        </w:rPr>
        <w:t>материалов</w:t>
      </w:r>
      <w:r>
        <w:t xml:space="preserve"> </w:t>
      </w:r>
      <w:r>
        <w:rPr>
          <w:rFonts w:hint="eastAsia"/>
        </w:rPr>
        <w:t>на</w:t>
      </w:r>
      <w:r>
        <w:t xml:space="preserve"> </w:t>
      </w:r>
      <w:r>
        <w:rPr>
          <w:rFonts w:hint="eastAsia"/>
        </w:rPr>
        <w:t>ее</w:t>
      </w:r>
      <w:r>
        <w:t xml:space="preserve"> </w:t>
      </w:r>
      <w:r>
        <w:rPr>
          <w:rFonts w:hint="eastAsia"/>
        </w:rPr>
        <w:t>основе</w:t>
      </w:r>
    </w:p>
    <w:p w14:paraId="06C955F5" w14:textId="77777777" w:rsidR="004C15CA" w:rsidRDefault="004C15CA" w:rsidP="004C15CA"/>
    <w:p w14:paraId="74F35C69" w14:textId="77777777" w:rsidR="004C15CA" w:rsidRDefault="004C15CA" w:rsidP="004C15CA">
      <w:r>
        <w:t xml:space="preserve">3.1 </w:t>
      </w:r>
      <w:r>
        <w:rPr>
          <w:rFonts w:hint="eastAsia"/>
        </w:rPr>
        <w:t>Исследование</w:t>
      </w:r>
      <w:r>
        <w:t xml:space="preserve"> </w:t>
      </w:r>
      <w:r>
        <w:rPr>
          <w:rFonts w:hint="eastAsia"/>
        </w:rPr>
        <w:t>диаграммы</w:t>
      </w:r>
      <w:r>
        <w:t xml:space="preserve"> </w:t>
      </w:r>
      <w:r>
        <w:rPr>
          <w:rFonts w:hint="eastAsia"/>
        </w:rPr>
        <w:t>плавкости</w:t>
      </w:r>
      <w:r>
        <w:t xml:space="preserve"> </w:t>
      </w:r>
      <w:r>
        <w:rPr>
          <w:rFonts w:hint="eastAsia"/>
        </w:rPr>
        <w:t>системы</w:t>
      </w:r>
      <w:r>
        <w:t xml:space="preserve"> SiC-TiB2-TiC</w:t>
      </w:r>
    </w:p>
    <w:p w14:paraId="372D2221" w14:textId="77777777" w:rsidR="004C15CA" w:rsidRDefault="004C15CA" w:rsidP="004C15CA"/>
    <w:p w14:paraId="59831ABD" w14:textId="77777777" w:rsidR="004C15CA" w:rsidRDefault="004C15CA" w:rsidP="004C15CA">
      <w:r>
        <w:t xml:space="preserve">3.2 </w:t>
      </w:r>
      <w:r>
        <w:rPr>
          <w:rFonts w:hint="eastAsia"/>
        </w:rPr>
        <w:t>Синтез</w:t>
      </w:r>
      <w:r>
        <w:t xml:space="preserve"> </w:t>
      </w:r>
      <w:r>
        <w:rPr>
          <w:rFonts w:hint="eastAsia"/>
        </w:rPr>
        <w:t>и</w:t>
      </w:r>
      <w:r>
        <w:t xml:space="preserve"> </w:t>
      </w:r>
      <w:r>
        <w:rPr>
          <w:rFonts w:hint="eastAsia"/>
        </w:rPr>
        <w:t>свойства</w:t>
      </w:r>
      <w:r>
        <w:t xml:space="preserve"> </w:t>
      </w:r>
      <w:r>
        <w:rPr>
          <w:rFonts w:hint="eastAsia"/>
        </w:rPr>
        <w:t>спеченных</w:t>
      </w:r>
      <w:r>
        <w:t xml:space="preserve"> </w:t>
      </w:r>
      <w:r>
        <w:rPr>
          <w:rFonts w:hint="eastAsia"/>
        </w:rPr>
        <w:t>материалов</w:t>
      </w:r>
      <w:r>
        <w:t xml:space="preserve"> </w:t>
      </w:r>
      <w:r>
        <w:rPr>
          <w:rFonts w:hint="eastAsia"/>
        </w:rPr>
        <w:t>в</w:t>
      </w:r>
      <w:r>
        <w:t xml:space="preserve"> </w:t>
      </w:r>
      <w:r>
        <w:rPr>
          <w:rFonts w:hint="eastAsia"/>
        </w:rPr>
        <w:t>системе</w:t>
      </w:r>
      <w:r>
        <w:t xml:space="preserve"> SiC-TiB2-TiC</w:t>
      </w:r>
    </w:p>
    <w:p w14:paraId="15A59AD5" w14:textId="77777777" w:rsidR="004C15CA" w:rsidRDefault="004C15CA" w:rsidP="004C15CA"/>
    <w:p w14:paraId="0D318C83" w14:textId="77777777" w:rsidR="004C15CA" w:rsidRDefault="004C15CA" w:rsidP="004C15CA">
      <w:r>
        <w:t xml:space="preserve">3.2.1 </w:t>
      </w:r>
      <w:r>
        <w:rPr>
          <w:rFonts w:hint="eastAsia"/>
        </w:rPr>
        <w:t>Спеченные</w:t>
      </w:r>
      <w:r>
        <w:t xml:space="preserve"> </w:t>
      </w:r>
      <w:r>
        <w:rPr>
          <w:rFonts w:hint="eastAsia"/>
        </w:rPr>
        <w:t>материалы</w:t>
      </w:r>
      <w:r>
        <w:t xml:space="preserve"> </w:t>
      </w:r>
      <w:r>
        <w:rPr>
          <w:rFonts w:hint="eastAsia"/>
        </w:rPr>
        <w:t>в</w:t>
      </w:r>
      <w:r>
        <w:t xml:space="preserve"> </w:t>
      </w:r>
      <w:r>
        <w:rPr>
          <w:rFonts w:hint="eastAsia"/>
        </w:rPr>
        <w:t>бинарной</w:t>
      </w:r>
      <w:r>
        <w:t xml:space="preserve"> </w:t>
      </w:r>
      <w:r>
        <w:rPr>
          <w:rFonts w:hint="eastAsia"/>
        </w:rPr>
        <w:t>системе</w:t>
      </w:r>
      <w:r>
        <w:t xml:space="preserve"> SiC-TiB2</w:t>
      </w:r>
    </w:p>
    <w:p w14:paraId="40E83ABB" w14:textId="77777777" w:rsidR="004C15CA" w:rsidRDefault="004C15CA" w:rsidP="004C15CA"/>
    <w:p w14:paraId="2821FA2B" w14:textId="77777777" w:rsidR="004C15CA" w:rsidRDefault="004C15CA" w:rsidP="004C15CA">
      <w:r>
        <w:t xml:space="preserve">3.2.2 </w:t>
      </w:r>
      <w:r>
        <w:rPr>
          <w:rFonts w:hint="eastAsia"/>
        </w:rPr>
        <w:t>Спеченные</w:t>
      </w:r>
      <w:r>
        <w:t xml:space="preserve"> </w:t>
      </w:r>
      <w:r>
        <w:rPr>
          <w:rFonts w:hint="eastAsia"/>
        </w:rPr>
        <w:t>материалы</w:t>
      </w:r>
      <w:r>
        <w:t xml:space="preserve"> </w:t>
      </w:r>
      <w:r>
        <w:rPr>
          <w:rFonts w:hint="eastAsia"/>
        </w:rPr>
        <w:t>в</w:t>
      </w:r>
      <w:r>
        <w:t xml:space="preserve"> </w:t>
      </w:r>
      <w:r>
        <w:rPr>
          <w:rFonts w:hint="eastAsia"/>
        </w:rPr>
        <w:t>трехкомпонентной</w:t>
      </w:r>
      <w:r>
        <w:t xml:space="preserve"> </w:t>
      </w:r>
      <w:r>
        <w:rPr>
          <w:rFonts w:hint="eastAsia"/>
        </w:rPr>
        <w:t>системе</w:t>
      </w:r>
      <w:r>
        <w:t xml:space="preserve"> SiC-TiB2-TiC</w:t>
      </w:r>
    </w:p>
    <w:p w14:paraId="3A86FC1E" w14:textId="77777777" w:rsidR="004C15CA" w:rsidRDefault="004C15CA" w:rsidP="004C15CA"/>
    <w:p w14:paraId="6782E316" w14:textId="77777777" w:rsidR="004C15CA" w:rsidRDefault="004C15CA" w:rsidP="004C15CA">
      <w:r>
        <w:t xml:space="preserve">3.3 </w:t>
      </w:r>
      <w:r>
        <w:rPr>
          <w:rFonts w:hint="eastAsia"/>
        </w:rPr>
        <w:t>Синтез</w:t>
      </w:r>
      <w:r>
        <w:t xml:space="preserve"> </w:t>
      </w:r>
      <w:r>
        <w:rPr>
          <w:rFonts w:hint="eastAsia"/>
        </w:rPr>
        <w:t>материалов</w:t>
      </w:r>
      <w:r>
        <w:t xml:space="preserve"> </w:t>
      </w:r>
      <w:r>
        <w:rPr>
          <w:rFonts w:hint="eastAsia"/>
        </w:rPr>
        <w:t>в</w:t>
      </w:r>
      <w:r>
        <w:t xml:space="preserve"> </w:t>
      </w:r>
      <w:r>
        <w:rPr>
          <w:rFonts w:hint="eastAsia"/>
        </w:rPr>
        <w:t>системе</w:t>
      </w:r>
      <w:r>
        <w:t xml:space="preserve"> SiC-TiC-TiB2 </w:t>
      </w:r>
      <w:r>
        <w:rPr>
          <w:rFonts w:hint="eastAsia"/>
        </w:rPr>
        <w:t>методом</w:t>
      </w:r>
      <w:r>
        <w:t xml:space="preserve"> </w:t>
      </w:r>
      <w:r>
        <w:rPr>
          <w:rFonts w:hint="eastAsia"/>
        </w:rPr>
        <w:t>карботермического</w:t>
      </w:r>
      <w:r>
        <w:t xml:space="preserve"> </w:t>
      </w:r>
      <w:r>
        <w:rPr>
          <w:rFonts w:hint="eastAsia"/>
        </w:rPr>
        <w:t>восстановления</w:t>
      </w:r>
      <w:r>
        <w:t xml:space="preserve"> </w:t>
      </w:r>
      <w:r>
        <w:rPr>
          <w:rFonts w:hint="eastAsia"/>
        </w:rPr>
        <w:t>из</w:t>
      </w:r>
      <w:r>
        <w:t xml:space="preserve"> </w:t>
      </w:r>
      <w:r>
        <w:rPr>
          <w:rFonts w:hint="eastAsia"/>
        </w:rPr>
        <w:t>оксидов</w:t>
      </w:r>
    </w:p>
    <w:p w14:paraId="234EBB2E" w14:textId="77777777" w:rsidR="004C15CA" w:rsidRDefault="004C15CA" w:rsidP="004C15CA"/>
    <w:p w14:paraId="1E6F94AD" w14:textId="77777777" w:rsidR="004C15CA" w:rsidRDefault="004C15CA" w:rsidP="004C15CA">
      <w:r>
        <w:t xml:space="preserve">3.3.1 </w:t>
      </w:r>
      <w:r>
        <w:rPr>
          <w:rFonts w:hint="eastAsia"/>
        </w:rPr>
        <w:t>Синтез</w:t>
      </w:r>
      <w:r>
        <w:t xml:space="preserve"> </w:t>
      </w:r>
      <w:r>
        <w:rPr>
          <w:rFonts w:hint="eastAsia"/>
        </w:rPr>
        <w:t>из</w:t>
      </w:r>
      <w:r>
        <w:t xml:space="preserve"> </w:t>
      </w:r>
      <w:r>
        <w:rPr>
          <w:rFonts w:hint="eastAsia"/>
        </w:rPr>
        <w:t>шихты</w:t>
      </w:r>
      <w:r>
        <w:t xml:space="preserve"> </w:t>
      </w:r>
      <w:r>
        <w:rPr>
          <w:rFonts w:hint="eastAsia"/>
        </w:rPr>
        <w:t>состава</w:t>
      </w:r>
      <w:r>
        <w:t xml:space="preserve"> SiO2 + TiO2 + </w:t>
      </w:r>
      <w:r>
        <w:rPr>
          <w:rFonts w:hint="eastAsia"/>
        </w:rPr>
        <w:t>С</w:t>
      </w:r>
      <w:r>
        <w:t xml:space="preserve"> + </w:t>
      </w:r>
      <w:r>
        <w:rPr>
          <w:rFonts w:hint="eastAsia"/>
        </w:rPr>
        <w:t>Н</w:t>
      </w:r>
      <w:r>
        <w:t>3</w:t>
      </w:r>
      <w:r>
        <w:rPr>
          <w:rFonts w:hint="eastAsia"/>
        </w:rPr>
        <w:t>ВО</w:t>
      </w:r>
      <w:r>
        <w:t>3</w:t>
      </w:r>
    </w:p>
    <w:p w14:paraId="39A776D5" w14:textId="77777777" w:rsidR="004C15CA" w:rsidRDefault="004C15CA" w:rsidP="004C15CA"/>
    <w:p w14:paraId="688695E1" w14:textId="77777777" w:rsidR="004C15CA" w:rsidRDefault="004C15CA" w:rsidP="004C15CA">
      <w:r>
        <w:t xml:space="preserve">3.3.2 </w:t>
      </w:r>
      <w:r>
        <w:rPr>
          <w:rFonts w:hint="eastAsia"/>
        </w:rPr>
        <w:t>Синтез</w:t>
      </w:r>
      <w:r>
        <w:t xml:space="preserve"> </w:t>
      </w:r>
      <w:r>
        <w:rPr>
          <w:rFonts w:hint="eastAsia"/>
        </w:rPr>
        <w:t>из</w:t>
      </w:r>
      <w:r>
        <w:t xml:space="preserve"> </w:t>
      </w:r>
      <w:r>
        <w:rPr>
          <w:rFonts w:hint="eastAsia"/>
        </w:rPr>
        <w:t>шихты</w:t>
      </w:r>
      <w:r>
        <w:t xml:space="preserve"> </w:t>
      </w:r>
      <w:r>
        <w:rPr>
          <w:rFonts w:hint="eastAsia"/>
        </w:rPr>
        <w:t>состава</w:t>
      </w:r>
      <w:r>
        <w:t xml:space="preserve"> SiO2 + TiO2 + C + B4C</w:t>
      </w:r>
    </w:p>
    <w:p w14:paraId="0E30C40A" w14:textId="77777777" w:rsidR="004C15CA" w:rsidRDefault="004C15CA" w:rsidP="004C15CA"/>
    <w:p w14:paraId="7FDD6B4D" w14:textId="77777777" w:rsidR="004C15CA" w:rsidRDefault="004C15CA" w:rsidP="004C15CA">
      <w:r>
        <w:t xml:space="preserve">3.3.3 </w:t>
      </w:r>
      <w:r>
        <w:rPr>
          <w:rFonts w:hint="eastAsia"/>
        </w:rPr>
        <w:t>Синтез</w:t>
      </w:r>
      <w:r>
        <w:t xml:space="preserve"> </w:t>
      </w:r>
      <w:r>
        <w:rPr>
          <w:rFonts w:hint="eastAsia"/>
        </w:rPr>
        <w:t>из</w:t>
      </w:r>
      <w:r>
        <w:t xml:space="preserve"> </w:t>
      </w:r>
      <w:r>
        <w:rPr>
          <w:rFonts w:hint="eastAsia"/>
        </w:rPr>
        <w:t>элементов</w:t>
      </w:r>
      <w:r>
        <w:t xml:space="preserve"> Si + ^ + </w:t>
      </w:r>
      <w:r>
        <w:rPr>
          <w:rFonts w:hint="eastAsia"/>
        </w:rPr>
        <w:t>С</w:t>
      </w:r>
      <w:r>
        <w:t xml:space="preserve"> + </w:t>
      </w:r>
      <w:r>
        <w:rPr>
          <w:rFonts w:hint="eastAsia"/>
        </w:rPr>
        <w:t>В</w:t>
      </w:r>
    </w:p>
    <w:p w14:paraId="6C6A6799" w14:textId="77777777" w:rsidR="004C15CA" w:rsidRDefault="004C15CA" w:rsidP="004C15CA"/>
    <w:p w14:paraId="491557E3" w14:textId="77777777" w:rsidR="004C15CA" w:rsidRDefault="004C15CA" w:rsidP="004C15CA">
      <w:r>
        <w:t xml:space="preserve">3.4 </w:t>
      </w:r>
      <w:r>
        <w:rPr>
          <w:rFonts w:hint="eastAsia"/>
        </w:rPr>
        <w:t>Спекание</w:t>
      </w:r>
      <w:r>
        <w:t xml:space="preserve"> </w:t>
      </w:r>
      <w:r>
        <w:rPr>
          <w:rFonts w:hint="eastAsia"/>
        </w:rPr>
        <w:t>композиционной</w:t>
      </w:r>
      <w:r>
        <w:t xml:space="preserve"> </w:t>
      </w:r>
      <w:r>
        <w:rPr>
          <w:rFonts w:hint="eastAsia"/>
        </w:rPr>
        <w:t>керамики</w:t>
      </w:r>
      <w:r>
        <w:t xml:space="preserve"> </w:t>
      </w:r>
      <w:r>
        <w:rPr>
          <w:rFonts w:hint="eastAsia"/>
        </w:rPr>
        <w:t>с</w:t>
      </w:r>
      <w:r>
        <w:t xml:space="preserve"> </w:t>
      </w:r>
      <w:r>
        <w:rPr>
          <w:rFonts w:hint="eastAsia"/>
        </w:rPr>
        <w:t>использованием</w:t>
      </w:r>
      <w:r>
        <w:t xml:space="preserve"> </w:t>
      </w:r>
      <w:r>
        <w:rPr>
          <w:rFonts w:hint="eastAsia"/>
        </w:rPr>
        <w:t>продуктов</w:t>
      </w:r>
      <w:r>
        <w:t xml:space="preserve"> </w:t>
      </w:r>
      <w:r>
        <w:rPr>
          <w:rFonts w:hint="eastAsia"/>
        </w:rPr>
        <w:t>совместного</w:t>
      </w:r>
      <w:r>
        <w:t xml:space="preserve"> </w:t>
      </w:r>
      <w:r>
        <w:rPr>
          <w:rFonts w:hint="eastAsia"/>
        </w:rPr>
        <w:t>синтеза</w:t>
      </w:r>
    </w:p>
    <w:p w14:paraId="52D96A51" w14:textId="77777777" w:rsidR="004C15CA" w:rsidRDefault="004C15CA" w:rsidP="004C15CA"/>
    <w:p w14:paraId="79D090DF" w14:textId="77777777" w:rsidR="004C15CA" w:rsidRDefault="004C15CA" w:rsidP="004C15CA">
      <w:r>
        <w:t xml:space="preserve">4 </w:t>
      </w:r>
      <w:r>
        <w:rPr>
          <w:rFonts w:hint="eastAsia"/>
        </w:rPr>
        <w:t>Получение</w:t>
      </w:r>
      <w:r>
        <w:t xml:space="preserve"> </w:t>
      </w:r>
      <w:r>
        <w:rPr>
          <w:rFonts w:hint="eastAsia"/>
        </w:rPr>
        <w:t>и</w:t>
      </w:r>
      <w:r>
        <w:t xml:space="preserve"> </w:t>
      </w:r>
      <w:r>
        <w:rPr>
          <w:rFonts w:hint="eastAsia"/>
        </w:rPr>
        <w:t>свойства</w:t>
      </w:r>
      <w:r>
        <w:t xml:space="preserve"> </w:t>
      </w:r>
      <w:r>
        <w:rPr>
          <w:rFonts w:hint="eastAsia"/>
        </w:rPr>
        <w:t>керамических</w:t>
      </w:r>
      <w:r>
        <w:t xml:space="preserve"> </w:t>
      </w:r>
      <w:r>
        <w:rPr>
          <w:rFonts w:hint="eastAsia"/>
        </w:rPr>
        <w:t>композиционных</w:t>
      </w:r>
      <w:r>
        <w:t xml:space="preserve"> </w:t>
      </w:r>
      <w:r>
        <w:rPr>
          <w:rFonts w:hint="eastAsia"/>
        </w:rPr>
        <w:t>материалов</w:t>
      </w:r>
      <w:r>
        <w:t xml:space="preserve"> </w:t>
      </w:r>
      <w:r>
        <w:rPr>
          <w:rFonts w:hint="eastAsia"/>
        </w:rPr>
        <w:t>в</w:t>
      </w:r>
      <w:r>
        <w:t xml:space="preserve"> </w:t>
      </w:r>
      <w:r>
        <w:rPr>
          <w:rFonts w:hint="eastAsia"/>
        </w:rPr>
        <w:t>системе</w:t>
      </w:r>
      <w:r>
        <w:t xml:space="preserve"> SiC-TiB2-B4C</w:t>
      </w:r>
    </w:p>
    <w:p w14:paraId="5152A6FC" w14:textId="77777777" w:rsidR="004C15CA" w:rsidRDefault="004C15CA" w:rsidP="004C15CA"/>
    <w:p w14:paraId="6ADCE1A5" w14:textId="77777777" w:rsidR="004C15CA" w:rsidRDefault="004C15CA" w:rsidP="004C15CA">
      <w:r>
        <w:t xml:space="preserve">4.1 </w:t>
      </w:r>
      <w:r>
        <w:rPr>
          <w:rFonts w:hint="eastAsia"/>
        </w:rPr>
        <w:t>Физико</w:t>
      </w:r>
      <w:r>
        <w:t>-</w:t>
      </w:r>
      <w:r>
        <w:rPr>
          <w:rFonts w:hint="eastAsia"/>
        </w:rPr>
        <w:t>механические</w:t>
      </w:r>
      <w:r>
        <w:t xml:space="preserve"> </w:t>
      </w:r>
      <w:r>
        <w:rPr>
          <w:rFonts w:hint="eastAsia"/>
        </w:rPr>
        <w:t>свойства</w:t>
      </w:r>
    </w:p>
    <w:p w14:paraId="36C95773" w14:textId="77777777" w:rsidR="004C15CA" w:rsidRDefault="004C15CA" w:rsidP="004C15CA"/>
    <w:p w14:paraId="652CAED1" w14:textId="77777777" w:rsidR="004C15CA" w:rsidRDefault="004C15CA" w:rsidP="004C15CA">
      <w:r>
        <w:t xml:space="preserve">4.2 </w:t>
      </w:r>
      <w:r>
        <w:rPr>
          <w:rFonts w:hint="eastAsia"/>
        </w:rPr>
        <w:t>Окалиностойкость</w:t>
      </w:r>
    </w:p>
    <w:p w14:paraId="7E3B722C" w14:textId="77777777" w:rsidR="004C15CA" w:rsidRDefault="004C15CA" w:rsidP="004C15CA"/>
    <w:p w14:paraId="4997F18D" w14:textId="77777777" w:rsidR="004C15CA" w:rsidRDefault="004C15CA" w:rsidP="004C15CA">
      <w:r>
        <w:t xml:space="preserve">4.3 </w:t>
      </w:r>
      <w:r>
        <w:rPr>
          <w:rFonts w:hint="eastAsia"/>
        </w:rPr>
        <w:t>Высокотемпературная</w:t>
      </w:r>
      <w:r>
        <w:t xml:space="preserve"> </w:t>
      </w:r>
      <w:r>
        <w:rPr>
          <w:rFonts w:hint="eastAsia"/>
        </w:rPr>
        <w:t>прочность</w:t>
      </w:r>
    </w:p>
    <w:p w14:paraId="651A99E5" w14:textId="77777777" w:rsidR="004C15CA" w:rsidRDefault="004C15CA" w:rsidP="004C15CA"/>
    <w:p w14:paraId="488EC0B4" w14:textId="77777777" w:rsidR="004C15CA" w:rsidRDefault="004C15CA" w:rsidP="004C15CA">
      <w:r>
        <w:lastRenderedPageBreak/>
        <w:t xml:space="preserve">4.4 </w:t>
      </w:r>
      <w:r>
        <w:rPr>
          <w:rFonts w:hint="eastAsia"/>
        </w:rPr>
        <w:t>Температурная</w:t>
      </w:r>
      <w:r>
        <w:t xml:space="preserve"> </w:t>
      </w:r>
      <w:r>
        <w:rPr>
          <w:rFonts w:hint="eastAsia"/>
        </w:rPr>
        <w:t>зависимость</w:t>
      </w:r>
      <w:r>
        <w:t xml:space="preserve"> </w:t>
      </w:r>
      <w:r>
        <w:rPr>
          <w:rFonts w:hint="eastAsia"/>
        </w:rPr>
        <w:t>электрофизических</w:t>
      </w:r>
      <w:r>
        <w:t xml:space="preserve"> </w:t>
      </w:r>
      <w:r>
        <w:rPr>
          <w:rFonts w:hint="eastAsia"/>
        </w:rPr>
        <w:t>характеристик</w:t>
      </w:r>
    </w:p>
    <w:p w14:paraId="2783A36A" w14:textId="77777777" w:rsidR="004C15CA" w:rsidRDefault="004C15CA" w:rsidP="004C15CA"/>
    <w:p w14:paraId="0020F42D" w14:textId="77777777" w:rsidR="004C15CA" w:rsidRDefault="004C15CA" w:rsidP="004C15CA">
      <w:r>
        <w:t xml:space="preserve">4.5 </w:t>
      </w:r>
      <w:r>
        <w:rPr>
          <w:rFonts w:hint="eastAsia"/>
        </w:rPr>
        <w:t>Трибологические</w:t>
      </w:r>
      <w:r>
        <w:t xml:space="preserve"> </w:t>
      </w:r>
      <w:r>
        <w:rPr>
          <w:rFonts w:hint="eastAsia"/>
        </w:rPr>
        <w:t>характеристики</w:t>
      </w:r>
      <w:r>
        <w:t xml:space="preserve"> </w:t>
      </w:r>
      <w:r>
        <w:rPr>
          <w:rFonts w:hint="eastAsia"/>
        </w:rPr>
        <w:t>композиционных</w:t>
      </w:r>
      <w:r>
        <w:t xml:space="preserve"> </w:t>
      </w:r>
      <w:r>
        <w:rPr>
          <w:rFonts w:hint="eastAsia"/>
        </w:rPr>
        <w:t>керамических</w:t>
      </w:r>
      <w:r>
        <w:t xml:space="preserve"> </w:t>
      </w:r>
      <w:r>
        <w:rPr>
          <w:rFonts w:hint="eastAsia"/>
        </w:rPr>
        <w:t>материалов</w:t>
      </w:r>
      <w:r>
        <w:t xml:space="preserve"> </w:t>
      </w:r>
      <w:r>
        <w:rPr>
          <w:rFonts w:hint="eastAsia"/>
        </w:rPr>
        <w:t>в</w:t>
      </w:r>
      <w:r>
        <w:t xml:space="preserve"> </w:t>
      </w:r>
      <w:r>
        <w:rPr>
          <w:rFonts w:hint="eastAsia"/>
        </w:rPr>
        <w:t>системах</w:t>
      </w:r>
      <w:r>
        <w:t xml:space="preserve"> SiC-TiB2-TiC </w:t>
      </w:r>
      <w:r>
        <w:rPr>
          <w:rFonts w:hint="eastAsia"/>
        </w:rPr>
        <w:t>и</w:t>
      </w:r>
      <w:r>
        <w:t xml:space="preserve"> SiC-TiB2-B4C</w:t>
      </w:r>
    </w:p>
    <w:p w14:paraId="0B440D96" w14:textId="77777777" w:rsidR="004C15CA" w:rsidRDefault="004C15CA" w:rsidP="004C15CA"/>
    <w:p w14:paraId="4CC9DF8D" w14:textId="77777777" w:rsidR="004C15CA" w:rsidRDefault="004C15CA" w:rsidP="004C15CA">
      <w:r>
        <w:t xml:space="preserve">5 </w:t>
      </w:r>
      <w:r>
        <w:rPr>
          <w:rFonts w:hint="eastAsia"/>
        </w:rPr>
        <w:t>Керамоматричные</w:t>
      </w:r>
      <w:r>
        <w:t xml:space="preserve"> </w:t>
      </w:r>
      <w:r>
        <w:rPr>
          <w:rFonts w:hint="eastAsia"/>
        </w:rPr>
        <w:t>материалы</w:t>
      </w:r>
      <w:r>
        <w:t xml:space="preserve"> </w:t>
      </w:r>
      <w:r>
        <w:rPr>
          <w:rFonts w:hint="eastAsia"/>
        </w:rPr>
        <w:t>в</w:t>
      </w:r>
      <w:r>
        <w:t xml:space="preserve"> </w:t>
      </w:r>
      <w:r>
        <w:rPr>
          <w:rFonts w:hint="eastAsia"/>
        </w:rPr>
        <w:t>системе</w:t>
      </w:r>
      <w:r>
        <w:t xml:space="preserve"> SiC-TiB2-AlN</w:t>
      </w:r>
    </w:p>
    <w:p w14:paraId="779204F1" w14:textId="77777777" w:rsidR="004C15CA" w:rsidRDefault="004C15CA" w:rsidP="004C15CA"/>
    <w:p w14:paraId="37D49593" w14:textId="77777777" w:rsidR="004C15CA" w:rsidRDefault="004C15CA" w:rsidP="004C15CA">
      <w:r>
        <w:rPr>
          <w:rFonts w:hint="eastAsia"/>
        </w:rPr>
        <w:t>Заключение</w:t>
      </w:r>
    </w:p>
    <w:p w14:paraId="717B0456" w14:textId="77777777" w:rsidR="004C15CA" w:rsidRDefault="004C15CA" w:rsidP="004C15CA"/>
    <w:p w14:paraId="65BB524E" w14:textId="17625294" w:rsidR="004C15CA" w:rsidRPr="004C15CA" w:rsidRDefault="004C15CA" w:rsidP="004C15CA">
      <w:r>
        <w:rPr>
          <w:rFonts w:hint="eastAsia"/>
        </w:rPr>
        <w:t>Список</w:t>
      </w:r>
      <w:r>
        <w:t xml:space="preserve"> </w:t>
      </w:r>
      <w:r>
        <w:rPr>
          <w:rFonts w:hint="eastAsia"/>
        </w:rPr>
        <w:t>литературы</w:t>
      </w:r>
    </w:p>
    <w:sectPr w:rsidR="004C15CA" w:rsidRPr="004C15CA" w:rsidSect="001A00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EE1F" w14:textId="77777777" w:rsidR="001A00FE" w:rsidRDefault="001A00FE">
      <w:pPr>
        <w:spacing w:after="0" w:line="240" w:lineRule="auto"/>
      </w:pPr>
      <w:r>
        <w:separator/>
      </w:r>
    </w:p>
  </w:endnote>
  <w:endnote w:type="continuationSeparator" w:id="0">
    <w:p w14:paraId="76072C1A" w14:textId="77777777" w:rsidR="001A00FE" w:rsidRDefault="001A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A6B5" w14:textId="77777777" w:rsidR="001A00FE" w:rsidRDefault="001A00FE"/>
    <w:p w14:paraId="78C246D7" w14:textId="77777777" w:rsidR="001A00FE" w:rsidRDefault="001A00FE"/>
    <w:p w14:paraId="5024A52F" w14:textId="77777777" w:rsidR="001A00FE" w:rsidRDefault="001A00FE"/>
    <w:p w14:paraId="28E1D850" w14:textId="77777777" w:rsidR="001A00FE" w:rsidRDefault="001A00FE"/>
    <w:p w14:paraId="7B343F8A" w14:textId="77777777" w:rsidR="001A00FE" w:rsidRDefault="001A00FE"/>
    <w:p w14:paraId="1E76801B" w14:textId="77777777" w:rsidR="001A00FE" w:rsidRDefault="001A00FE"/>
    <w:p w14:paraId="431D3FBC" w14:textId="77777777" w:rsidR="001A00FE" w:rsidRDefault="001A00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38C46" wp14:editId="18091D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EB301" w14:textId="77777777" w:rsidR="001A00FE" w:rsidRDefault="001A00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38C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AEB301" w14:textId="77777777" w:rsidR="001A00FE" w:rsidRDefault="001A00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22E46A" w14:textId="77777777" w:rsidR="001A00FE" w:rsidRDefault="001A00FE"/>
    <w:p w14:paraId="59A19D88" w14:textId="77777777" w:rsidR="001A00FE" w:rsidRDefault="001A00FE"/>
    <w:p w14:paraId="2825613F" w14:textId="77777777" w:rsidR="001A00FE" w:rsidRDefault="001A00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05478" wp14:editId="434546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4E0A" w14:textId="77777777" w:rsidR="001A00FE" w:rsidRDefault="001A00FE"/>
                          <w:p w14:paraId="0A9FB1A6" w14:textId="77777777" w:rsidR="001A00FE" w:rsidRDefault="001A00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054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554E0A" w14:textId="77777777" w:rsidR="001A00FE" w:rsidRDefault="001A00FE"/>
                    <w:p w14:paraId="0A9FB1A6" w14:textId="77777777" w:rsidR="001A00FE" w:rsidRDefault="001A00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106483" w14:textId="77777777" w:rsidR="001A00FE" w:rsidRDefault="001A00FE"/>
    <w:p w14:paraId="38ECB907" w14:textId="77777777" w:rsidR="001A00FE" w:rsidRDefault="001A00FE">
      <w:pPr>
        <w:rPr>
          <w:sz w:val="2"/>
          <w:szCs w:val="2"/>
        </w:rPr>
      </w:pPr>
    </w:p>
    <w:p w14:paraId="6C83074C" w14:textId="77777777" w:rsidR="001A00FE" w:rsidRDefault="001A00FE"/>
    <w:p w14:paraId="79BBF2EE" w14:textId="77777777" w:rsidR="001A00FE" w:rsidRDefault="001A00FE">
      <w:pPr>
        <w:spacing w:after="0" w:line="240" w:lineRule="auto"/>
      </w:pPr>
    </w:p>
  </w:footnote>
  <w:footnote w:type="continuationSeparator" w:id="0">
    <w:p w14:paraId="1C29003D" w14:textId="77777777" w:rsidR="001A00FE" w:rsidRDefault="001A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0FE"/>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18139</TotalTime>
  <Pages>5</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2340</cp:revision>
  <cp:lastPrinted>2009-02-06T05:36:00Z</cp:lastPrinted>
  <dcterms:created xsi:type="dcterms:W3CDTF">2024-01-07T13:43:00Z</dcterms:created>
  <dcterms:modified xsi:type="dcterms:W3CDTF">2024-02-07T20:25:00Z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