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БРОВКО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ВІТАЛІЙ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МИКОЛАЙОВИЧ</w:t>
      </w:r>
      <w:r w:rsidRPr="00E5013E">
        <w:rPr>
          <w:rFonts w:ascii="Verdana" w:eastAsia="Times New Roman" w:hAnsi="Verdana" w:cs="Times New Roman"/>
          <w:color w:val="000000"/>
          <w:kern w:val="0"/>
          <w:sz w:val="24"/>
          <w:szCs w:val="24"/>
          <w:lang w:eastAsia="ru-RU"/>
        </w:rPr>
        <w:t xml:space="preserve"> . </w:t>
      </w:r>
      <w:r w:rsidRPr="00E5013E">
        <w:rPr>
          <w:rFonts w:ascii="Verdana" w:eastAsia="Times New Roman" w:hAnsi="Verdana" w:cs="Times New Roman" w:hint="eastAsia"/>
          <w:color w:val="000000"/>
          <w:kern w:val="0"/>
          <w:sz w:val="24"/>
          <w:szCs w:val="24"/>
          <w:lang w:eastAsia="ru-RU"/>
        </w:rPr>
        <w:t>Назва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дисертаційної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роботи</w:t>
      </w:r>
      <w:r w:rsidRPr="00E5013E">
        <w:rPr>
          <w:rFonts w:ascii="Verdana" w:eastAsia="Times New Roman" w:hAnsi="Verdana" w:cs="Times New Roman"/>
          <w:color w:val="000000"/>
          <w:kern w:val="0"/>
          <w:sz w:val="24"/>
          <w:szCs w:val="24"/>
          <w:lang w:eastAsia="ru-RU"/>
        </w:rPr>
        <w:t>: "</w:t>
      </w:r>
      <w:r w:rsidRPr="00E5013E">
        <w:rPr>
          <w:rFonts w:ascii="Verdana" w:eastAsia="Times New Roman" w:hAnsi="Verdana" w:cs="Times New Roman" w:hint="eastAsia"/>
          <w:color w:val="000000"/>
          <w:kern w:val="0"/>
          <w:sz w:val="24"/>
          <w:szCs w:val="24"/>
          <w:lang w:eastAsia="ru-RU"/>
        </w:rPr>
        <w:t>КРИМІНАЛЬНА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p>
    <w:p w:rsidR="00E5013E" w:rsidRPr="00E5013E" w:rsidRDefault="00E5013E" w:rsidP="00E5013E">
      <w:pPr>
        <w:rPr>
          <w:rFonts w:ascii="Verdana" w:eastAsia="Times New Roman" w:hAnsi="Verdana" w:cs="Times New Roman"/>
          <w:color w:val="000000"/>
          <w:kern w:val="0"/>
          <w:sz w:val="24"/>
          <w:szCs w:val="24"/>
          <w:lang w:eastAsia="ru-RU"/>
        </w:rPr>
      </w:pPr>
    </w:p>
    <w:p w:rsidR="00E5013E" w:rsidRPr="00E5013E" w:rsidRDefault="00E5013E" w:rsidP="00E5013E">
      <w:pPr>
        <w:rPr>
          <w:rFonts w:ascii="Verdana" w:eastAsia="Times New Roman" w:hAnsi="Verdana" w:cs="Times New Roman"/>
          <w:color w:val="000000"/>
          <w:kern w:val="0"/>
          <w:sz w:val="24"/>
          <w:szCs w:val="24"/>
          <w:lang w:eastAsia="ru-RU"/>
        </w:rPr>
      </w:pP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НАЦІОНАЛЬНИЙ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УНІВЕРСИТЕТ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«ОДЕСЬКА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АКАДЕМІЯ»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правах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рукопису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БРОВКО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ВІТАЛІЙ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МИКОЛАЙОВИЧ</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УДК</w:t>
      </w:r>
      <w:r w:rsidRPr="00E5013E">
        <w:rPr>
          <w:rFonts w:ascii="Verdana" w:eastAsia="Times New Roman" w:hAnsi="Verdana" w:cs="Times New Roman"/>
          <w:color w:val="000000"/>
          <w:kern w:val="0"/>
          <w:sz w:val="24"/>
          <w:szCs w:val="24"/>
          <w:lang w:eastAsia="ru-RU"/>
        </w:rPr>
        <w:t xml:space="preserve"> 343.359/353.12</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Спеціальність</w:t>
      </w:r>
      <w:r w:rsidRPr="00E5013E">
        <w:rPr>
          <w:rFonts w:ascii="Verdana" w:eastAsia="Times New Roman" w:hAnsi="Verdana" w:cs="Times New Roman"/>
          <w:color w:val="000000"/>
          <w:kern w:val="0"/>
          <w:sz w:val="24"/>
          <w:szCs w:val="24"/>
          <w:lang w:eastAsia="ru-RU"/>
        </w:rPr>
        <w:t xml:space="preserve"> 12.00.08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кримінологія</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виконавче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Дисертація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здобуття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ступеня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кандидата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Науковий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керівник</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Глушков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Валерій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Олександрович</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доктор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професор</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Одеса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2017</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2</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ЗМІСТ</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ПЕРЕЛІК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УМОВНИХ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ПОЗНАЧЕНЬ…………………………………</w:t>
      </w:r>
      <w:r w:rsidRPr="00E5013E">
        <w:rPr>
          <w:rFonts w:ascii="Verdana" w:eastAsia="Times New Roman" w:hAnsi="Verdana" w:cs="Times New Roman"/>
          <w:color w:val="000000"/>
          <w:kern w:val="0"/>
          <w:sz w:val="24"/>
          <w:szCs w:val="24"/>
          <w:lang w:eastAsia="ru-RU"/>
        </w:rPr>
        <w:t>..4</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ВСТУП………………………………………………………………………</w:t>
      </w:r>
      <w:r w:rsidRPr="00E5013E">
        <w:rPr>
          <w:rFonts w:ascii="Verdana" w:eastAsia="Times New Roman" w:hAnsi="Verdana" w:cs="Times New Roman"/>
          <w:color w:val="000000"/>
          <w:kern w:val="0"/>
          <w:sz w:val="24"/>
          <w:szCs w:val="24"/>
          <w:lang w:eastAsia="ru-RU"/>
        </w:rPr>
        <w:t>7</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РОЗДІЛ</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Соціально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обумовленість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умисного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16</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1.1. </w:t>
      </w:r>
      <w:r w:rsidRPr="00E5013E">
        <w:rPr>
          <w:rFonts w:ascii="Verdana" w:eastAsia="Times New Roman" w:hAnsi="Verdana" w:cs="Times New Roman" w:hint="eastAsia"/>
          <w:color w:val="000000"/>
          <w:kern w:val="0"/>
          <w:sz w:val="24"/>
          <w:szCs w:val="24"/>
          <w:lang w:eastAsia="ru-RU"/>
        </w:rPr>
        <w:t>Ґенеза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Україні……</w:t>
      </w:r>
      <w:r w:rsidRPr="00E5013E">
        <w:rPr>
          <w:rFonts w:ascii="Verdana" w:eastAsia="Times New Roman" w:hAnsi="Verdana" w:cs="Times New Roman"/>
          <w:color w:val="000000"/>
          <w:kern w:val="0"/>
          <w:sz w:val="24"/>
          <w:szCs w:val="24"/>
          <w:lang w:eastAsia="ru-RU"/>
        </w:rPr>
        <w:t>.16</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1.2. </w:t>
      </w:r>
      <w:r w:rsidRPr="00E5013E">
        <w:rPr>
          <w:rFonts w:ascii="Verdana" w:eastAsia="Times New Roman" w:hAnsi="Verdana" w:cs="Times New Roman" w:hint="eastAsia"/>
          <w:color w:val="000000"/>
          <w:kern w:val="0"/>
          <w:sz w:val="24"/>
          <w:szCs w:val="24"/>
          <w:lang w:eastAsia="ru-RU"/>
        </w:rPr>
        <w:t>Підстави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приводи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дотримання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умов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встановленні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.25</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Висновки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розділу</w:t>
      </w:r>
      <w:r w:rsidRPr="00E5013E">
        <w:rPr>
          <w:rFonts w:ascii="Verdana" w:eastAsia="Times New Roman" w:hAnsi="Verdana" w:cs="Times New Roman"/>
          <w:color w:val="000000"/>
          <w:kern w:val="0"/>
          <w:sz w:val="24"/>
          <w:szCs w:val="24"/>
          <w:lang w:eastAsia="ru-RU"/>
        </w:rPr>
        <w:t xml:space="preserve"> 1</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..36</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РОЗДІЛ</w:t>
      </w:r>
      <w:r w:rsidRPr="00E5013E">
        <w:rPr>
          <w:rFonts w:ascii="Verdana" w:eastAsia="Times New Roman" w:hAnsi="Verdana" w:cs="Times New Roman"/>
          <w:color w:val="000000"/>
          <w:kern w:val="0"/>
          <w:sz w:val="24"/>
          <w:szCs w:val="24"/>
          <w:lang w:eastAsia="ru-RU"/>
        </w:rPr>
        <w:t xml:space="preserve"> 2. </w:t>
      </w:r>
      <w:r w:rsidRPr="00E5013E">
        <w:rPr>
          <w:rFonts w:ascii="Verdana" w:eastAsia="Times New Roman" w:hAnsi="Verdana" w:cs="Times New Roman" w:hint="eastAsia"/>
          <w:color w:val="000000"/>
          <w:kern w:val="0"/>
          <w:sz w:val="24"/>
          <w:szCs w:val="24"/>
          <w:lang w:eastAsia="ru-RU"/>
        </w:rPr>
        <w:t>Об’єктивні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ознаки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кодексу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..38</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2.1. </w:t>
      </w:r>
      <w:r w:rsidRPr="00E5013E">
        <w:rPr>
          <w:rFonts w:ascii="Verdana" w:eastAsia="Times New Roman" w:hAnsi="Verdana" w:cs="Times New Roman" w:hint="eastAsia"/>
          <w:color w:val="000000"/>
          <w:kern w:val="0"/>
          <w:sz w:val="24"/>
          <w:szCs w:val="24"/>
          <w:lang w:eastAsia="ru-RU"/>
        </w:rPr>
        <w:t>Поняття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характеристика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.38</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2.2. </w:t>
      </w:r>
      <w:r w:rsidRPr="00E5013E">
        <w:rPr>
          <w:rFonts w:ascii="Verdana" w:eastAsia="Times New Roman" w:hAnsi="Verdana" w:cs="Times New Roman" w:hint="eastAsia"/>
          <w:color w:val="000000"/>
          <w:kern w:val="0"/>
          <w:sz w:val="24"/>
          <w:szCs w:val="24"/>
          <w:lang w:eastAsia="ru-RU"/>
        </w:rPr>
        <w:t>Зміст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об’єктивної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сторони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.81</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Висновки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розділу</w:t>
      </w:r>
      <w:r w:rsidRPr="00E5013E">
        <w:rPr>
          <w:rFonts w:ascii="Verdana" w:eastAsia="Times New Roman" w:hAnsi="Verdana" w:cs="Times New Roman"/>
          <w:color w:val="000000"/>
          <w:kern w:val="0"/>
          <w:sz w:val="24"/>
          <w:szCs w:val="24"/>
          <w:lang w:eastAsia="ru-RU"/>
        </w:rPr>
        <w:t xml:space="preserve"> 2</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128</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РОЗДІЛ</w:t>
      </w:r>
      <w:r w:rsidRPr="00E5013E">
        <w:rPr>
          <w:rFonts w:ascii="Verdana" w:eastAsia="Times New Roman" w:hAnsi="Verdana" w:cs="Times New Roman"/>
          <w:color w:val="000000"/>
          <w:kern w:val="0"/>
          <w:sz w:val="24"/>
          <w:szCs w:val="24"/>
          <w:lang w:eastAsia="ru-RU"/>
        </w:rPr>
        <w:t xml:space="preserve"> 3. </w:t>
      </w:r>
      <w:r w:rsidRPr="00E5013E">
        <w:rPr>
          <w:rFonts w:ascii="Verdana" w:eastAsia="Times New Roman" w:hAnsi="Verdana" w:cs="Times New Roman" w:hint="eastAsia"/>
          <w:color w:val="000000"/>
          <w:kern w:val="0"/>
          <w:sz w:val="24"/>
          <w:szCs w:val="24"/>
          <w:lang w:eastAsia="ru-RU"/>
        </w:rPr>
        <w:t>Суб’єктивні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ознаки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кодексу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132</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3.1. </w:t>
      </w:r>
      <w:r w:rsidRPr="00E5013E">
        <w:rPr>
          <w:rFonts w:ascii="Verdana" w:eastAsia="Times New Roman" w:hAnsi="Verdana" w:cs="Times New Roman" w:hint="eastAsia"/>
          <w:color w:val="000000"/>
          <w:kern w:val="0"/>
          <w:sz w:val="24"/>
          <w:szCs w:val="24"/>
          <w:lang w:eastAsia="ru-RU"/>
        </w:rPr>
        <w:t>Суб’єкт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..132</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3</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3.2. </w:t>
      </w:r>
      <w:r w:rsidRPr="00E5013E">
        <w:rPr>
          <w:rFonts w:ascii="Verdana" w:eastAsia="Times New Roman" w:hAnsi="Verdana" w:cs="Times New Roman" w:hint="eastAsia"/>
          <w:color w:val="000000"/>
          <w:kern w:val="0"/>
          <w:sz w:val="24"/>
          <w:szCs w:val="24"/>
          <w:lang w:eastAsia="ru-RU"/>
        </w:rPr>
        <w:t>Суб’єктивна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сторона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...145</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Висновки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розділу</w:t>
      </w:r>
      <w:r w:rsidRPr="00E5013E">
        <w:rPr>
          <w:rFonts w:ascii="Verdana" w:eastAsia="Times New Roman" w:hAnsi="Verdana" w:cs="Times New Roman"/>
          <w:color w:val="000000"/>
          <w:kern w:val="0"/>
          <w:sz w:val="24"/>
          <w:szCs w:val="24"/>
          <w:lang w:eastAsia="ru-RU"/>
        </w:rPr>
        <w:t xml:space="preserve"> 3</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.156</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РОЗДІЛ</w:t>
      </w:r>
      <w:r w:rsidRPr="00E5013E">
        <w:rPr>
          <w:rFonts w:ascii="Verdana" w:eastAsia="Times New Roman" w:hAnsi="Verdana" w:cs="Times New Roman"/>
          <w:color w:val="000000"/>
          <w:kern w:val="0"/>
          <w:sz w:val="24"/>
          <w:szCs w:val="24"/>
          <w:lang w:eastAsia="ru-RU"/>
        </w:rPr>
        <w:t xml:space="preserve"> 4. </w:t>
      </w:r>
      <w:r w:rsidRPr="00E5013E">
        <w:rPr>
          <w:rFonts w:ascii="Verdana" w:eastAsia="Times New Roman" w:hAnsi="Verdana" w:cs="Times New Roman" w:hint="eastAsia"/>
          <w:color w:val="000000"/>
          <w:kern w:val="0"/>
          <w:sz w:val="24"/>
          <w:szCs w:val="24"/>
          <w:lang w:eastAsia="ru-RU"/>
        </w:rPr>
        <w:t>Кваліфікація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статтею</w:t>
      </w:r>
      <w:r w:rsidRPr="00E5013E">
        <w:rPr>
          <w:rFonts w:ascii="Verdana" w:eastAsia="Times New Roman" w:hAnsi="Verdana" w:cs="Times New Roman"/>
          <w:color w:val="000000"/>
          <w:kern w:val="0"/>
          <w:sz w:val="24"/>
          <w:szCs w:val="24"/>
          <w:lang w:eastAsia="ru-RU"/>
        </w:rPr>
        <w:t xml:space="preserve"> 209-1</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кодексу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відмежування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суміжних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складів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адміністративних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правопорушень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також</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визначення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покарань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їх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вчинення……………………………………………………</w:t>
      </w:r>
      <w:r w:rsidRPr="00E5013E">
        <w:rPr>
          <w:rFonts w:ascii="Verdana" w:eastAsia="Times New Roman" w:hAnsi="Verdana" w:cs="Times New Roman"/>
          <w:color w:val="000000"/>
          <w:kern w:val="0"/>
          <w:sz w:val="24"/>
          <w:szCs w:val="24"/>
          <w:lang w:eastAsia="ru-RU"/>
        </w:rPr>
        <w:t>...158</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4.1. </w:t>
      </w:r>
      <w:r w:rsidRPr="00E5013E">
        <w:rPr>
          <w:rFonts w:ascii="Verdana" w:eastAsia="Times New Roman" w:hAnsi="Verdana" w:cs="Times New Roman" w:hint="eastAsia"/>
          <w:color w:val="000000"/>
          <w:kern w:val="0"/>
          <w:sz w:val="24"/>
          <w:szCs w:val="24"/>
          <w:lang w:eastAsia="ru-RU"/>
        </w:rPr>
        <w:t>Кваліфікація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відмежування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суміжних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складів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адміністративних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правопорушень……………………</w:t>
      </w:r>
      <w:r w:rsidRPr="00E5013E">
        <w:rPr>
          <w:rFonts w:ascii="Verdana" w:eastAsia="Times New Roman" w:hAnsi="Verdana" w:cs="Times New Roman"/>
          <w:color w:val="000000"/>
          <w:kern w:val="0"/>
          <w:sz w:val="24"/>
          <w:szCs w:val="24"/>
          <w:lang w:eastAsia="ru-RU"/>
        </w:rPr>
        <w:t>...158</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4.2. </w:t>
      </w:r>
      <w:r w:rsidRPr="00E5013E">
        <w:rPr>
          <w:rFonts w:ascii="Verdana" w:eastAsia="Times New Roman" w:hAnsi="Verdana" w:cs="Times New Roman" w:hint="eastAsia"/>
          <w:color w:val="000000"/>
          <w:kern w:val="0"/>
          <w:sz w:val="24"/>
          <w:szCs w:val="24"/>
          <w:lang w:eastAsia="ru-RU"/>
        </w:rPr>
        <w:t>Визначення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покарань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вчинення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...170</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Висновки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розділу</w:t>
      </w:r>
      <w:r w:rsidRPr="00E5013E">
        <w:rPr>
          <w:rFonts w:ascii="Verdana" w:eastAsia="Times New Roman" w:hAnsi="Verdana" w:cs="Times New Roman"/>
          <w:color w:val="000000"/>
          <w:kern w:val="0"/>
          <w:sz w:val="24"/>
          <w:szCs w:val="24"/>
          <w:lang w:eastAsia="ru-RU"/>
        </w:rPr>
        <w:t xml:space="preserve"> 4</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177</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ВИСНОВКИ……………………………………………………………</w:t>
      </w:r>
      <w:r w:rsidRPr="00E5013E">
        <w:rPr>
          <w:rFonts w:ascii="Verdana" w:eastAsia="Times New Roman" w:hAnsi="Verdana" w:cs="Times New Roman"/>
          <w:color w:val="000000"/>
          <w:kern w:val="0"/>
          <w:sz w:val="24"/>
          <w:szCs w:val="24"/>
          <w:lang w:eastAsia="ru-RU"/>
        </w:rPr>
        <w:t>...180</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СПИСОК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ДЖЕРЕЛ……………………………</w:t>
      </w:r>
      <w:r w:rsidRPr="00E5013E">
        <w:rPr>
          <w:rFonts w:ascii="Verdana" w:eastAsia="Times New Roman" w:hAnsi="Verdana" w:cs="Times New Roman"/>
          <w:color w:val="000000"/>
          <w:kern w:val="0"/>
          <w:sz w:val="24"/>
          <w:szCs w:val="24"/>
          <w:lang w:eastAsia="ru-RU"/>
        </w:rPr>
        <w:t>..188</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ДОДАТКИ………………………………………………………………</w:t>
      </w:r>
      <w:r w:rsidRPr="00E5013E">
        <w:rPr>
          <w:rFonts w:ascii="Verdana" w:eastAsia="Times New Roman" w:hAnsi="Verdana" w:cs="Times New Roman"/>
          <w:color w:val="000000"/>
          <w:kern w:val="0"/>
          <w:sz w:val="24"/>
          <w:szCs w:val="24"/>
          <w:lang w:eastAsia="ru-RU"/>
        </w:rPr>
        <w:t>...220</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4</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ПЕРЕЛІК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УМОВНИХ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ПОЗНАЧЕНЬ</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FATF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Група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розробки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боротьбі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грошей</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абз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абзац</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Варшавська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конвенція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16 </w:t>
      </w:r>
      <w:r w:rsidRPr="00E5013E">
        <w:rPr>
          <w:rFonts w:ascii="Verdana" w:eastAsia="Times New Roman" w:hAnsi="Verdana" w:cs="Times New Roman" w:hint="eastAsia"/>
          <w:color w:val="000000"/>
          <w:kern w:val="0"/>
          <w:sz w:val="24"/>
          <w:szCs w:val="24"/>
          <w:lang w:eastAsia="ru-RU"/>
        </w:rPr>
        <w:t>травня</w:t>
      </w:r>
      <w:r w:rsidRPr="00E5013E">
        <w:rPr>
          <w:rFonts w:ascii="Verdana" w:eastAsia="Times New Roman" w:hAnsi="Verdana" w:cs="Times New Roman"/>
          <w:color w:val="000000"/>
          <w:kern w:val="0"/>
          <w:sz w:val="24"/>
          <w:szCs w:val="24"/>
          <w:lang w:eastAsia="ru-RU"/>
        </w:rPr>
        <w:t xml:space="preserve"> 2005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Конвенція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Ради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Європи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16 </w:t>
      </w:r>
      <w:r w:rsidRPr="00E5013E">
        <w:rPr>
          <w:rFonts w:ascii="Verdana" w:eastAsia="Times New Roman" w:hAnsi="Verdana" w:cs="Times New Roman" w:hint="eastAsia"/>
          <w:color w:val="000000"/>
          <w:kern w:val="0"/>
          <w:sz w:val="24"/>
          <w:szCs w:val="24"/>
          <w:lang w:eastAsia="ru-RU"/>
        </w:rPr>
        <w:t>травня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2005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пошук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арешт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конфіскацію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відповідальний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працівник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працівник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проведення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ВРУ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Верховна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Рада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ВСУ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Верховний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ЄС</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Європейський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союз</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28 </w:t>
      </w:r>
      <w:r w:rsidRPr="00E5013E">
        <w:rPr>
          <w:rFonts w:ascii="Verdana" w:eastAsia="Times New Roman" w:hAnsi="Verdana" w:cs="Times New Roman" w:hint="eastAsia"/>
          <w:color w:val="000000"/>
          <w:kern w:val="0"/>
          <w:sz w:val="24"/>
          <w:szCs w:val="24"/>
          <w:lang w:eastAsia="ru-RU"/>
        </w:rPr>
        <w:t>листопада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2002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28 </w:t>
      </w:r>
      <w:r w:rsidRPr="00E5013E">
        <w:rPr>
          <w:rFonts w:ascii="Verdana" w:eastAsia="Times New Roman" w:hAnsi="Verdana" w:cs="Times New Roman" w:hint="eastAsia"/>
          <w:color w:val="000000"/>
          <w:kern w:val="0"/>
          <w:sz w:val="24"/>
          <w:szCs w:val="24"/>
          <w:lang w:eastAsia="ru-RU"/>
        </w:rPr>
        <w:t>листопада</w:t>
      </w:r>
      <w:r w:rsidRPr="00E5013E">
        <w:rPr>
          <w:rFonts w:ascii="Verdana" w:eastAsia="Times New Roman" w:hAnsi="Verdana" w:cs="Times New Roman"/>
          <w:color w:val="000000"/>
          <w:kern w:val="0"/>
          <w:sz w:val="24"/>
          <w:szCs w:val="24"/>
          <w:lang w:eastAsia="ru-RU"/>
        </w:rPr>
        <w:t xml:space="preserve"> 2002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фінансуванню</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тероризму»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16 </w:t>
      </w:r>
      <w:r w:rsidRPr="00E5013E">
        <w:rPr>
          <w:rFonts w:ascii="Verdana" w:eastAsia="Times New Roman" w:hAnsi="Verdana" w:cs="Times New Roman" w:hint="eastAsia"/>
          <w:color w:val="000000"/>
          <w:kern w:val="0"/>
          <w:sz w:val="24"/>
          <w:szCs w:val="24"/>
          <w:lang w:eastAsia="ru-RU"/>
        </w:rPr>
        <w:t>січня</w:t>
      </w:r>
      <w:r w:rsidRPr="00E5013E">
        <w:rPr>
          <w:rFonts w:ascii="Verdana" w:eastAsia="Times New Roman" w:hAnsi="Verdana" w:cs="Times New Roman"/>
          <w:color w:val="000000"/>
          <w:kern w:val="0"/>
          <w:sz w:val="24"/>
          <w:szCs w:val="24"/>
          <w:lang w:eastAsia="ru-RU"/>
        </w:rPr>
        <w:t xml:space="preserve"> 2003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16 </w:t>
      </w:r>
      <w:r w:rsidRPr="00E5013E">
        <w:rPr>
          <w:rFonts w:ascii="Verdana" w:eastAsia="Times New Roman" w:hAnsi="Verdana" w:cs="Times New Roman" w:hint="eastAsia"/>
          <w:color w:val="000000"/>
          <w:kern w:val="0"/>
          <w:sz w:val="24"/>
          <w:szCs w:val="24"/>
          <w:lang w:eastAsia="ru-RU"/>
        </w:rPr>
        <w:t>січня</w:t>
      </w:r>
      <w:r w:rsidRPr="00E5013E">
        <w:rPr>
          <w:rFonts w:ascii="Verdana" w:eastAsia="Times New Roman" w:hAnsi="Verdana" w:cs="Times New Roman"/>
          <w:color w:val="000000"/>
          <w:kern w:val="0"/>
          <w:sz w:val="24"/>
          <w:szCs w:val="24"/>
          <w:lang w:eastAsia="ru-RU"/>
        </w:rPr>
        <w:t xml:space="preserve"> 2003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внесення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процесуального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кодексів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України»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18 </w:t>
      </w:r>
      <w:r w:rsidRPr="00E5013E">
        <w:rPr>
          <w:rFonts w:ascii="Verdana" w:eastAsia="Times New Roman" w:hAnsi="Verdana" w:cs="Times New Roman" w:hint="eastAsia"/>
          <w:color w:val="000000"/>
          <w:kern w:val="0"/>
          <w:sz w:val="24"/>
          <w:szCs w:val="24"/>
          <w:lang w:eastAsia="ru-RU"/>
        </w:rPr>
        <w:t>травня</w:t>
      </w:r>
      <w:r w:rsidRPr="00E5013E">
        <w:rPr>
          <w:rFonts w:ascii="Verdana" w:eastAsia="Times New Roman" w:hAnsi="Verdana" w:cs="Times New Roman"/>
          <w:color w:val="000000"/>
          <w:kern w:val="0"/>
          <w:sz w:val="24"/>
          <w:szCs w:val="24"/>
          <w:lang w:eastAsia="ru-RU"/>
        </w:rPr>
        <w:t xml:space="preserve"> 2010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18 </w:t>
      </w:r>
      <w:r w:rsidRPr="00E5013E">
        <w:rPr>
          <w:rFonts w:ascii="Verdana" w:eastAsia="Times New Roman" w:hAnsi="Verdana" w:cs="Times New Roman" w:hint="eastAsia"/>
          <w:color w:val="000000"/>
          <w:kern w:val="0"/>
          <w:sz w:val="24"/>
          <w:szCs w:val="24"/>
          <w:lang w:eastAsia="ru-RU"/>
        </w:rPr>
        <w:t>травня</w:t>
      </w:r>
      <w:r w:rsidRPr="00E5013E">
        <w:rPr>
          <w:rFonts w:ascii="Verdana" w:eastAsia="Times New Roman" w:hAnsi="Verdana" w:cs="Times New Roman"/>
          <w:color w:val="000000"/>
          <w:kern w:val="0"/>
          <w:sz w:val="24"/>
          <w:szCs w:val="24"/>
          <w:lang w:eastAsia="ru-RU"/>
        </w:rPr>
        <w:t xml:space="preserve"> 2010 </w:t>
      </w:r>
      <w:r w:rsidRPr="00E5013E">
        <w:rPr>
          <w:rFonts w:ascii="Verdana" w:eastAsia="Times New Roman" w:hAnsi="Verdana" w:cs="Times New Roman" w:hint="eastAsia"/>
          <w:color w:val="000000"/>
          <w:kern w:val="0"/>
          <w:sz w:val="24"/>
          <w:szCs w:val="24"/>
          <w:lang w:eastAsia="ru-RU"/>
        </w:rPr>
        <w:t>року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внесення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15 </w:t>
      </w:r>
      <w:r w:rsidRPr="00E5013E">
        <w:rPr>
          <w:rFonts w:ascii="Verdana" w:eastAsia="Times New Roman" w:hAnsi="Verdana" w:cs="Times New Roman" w:hint="eastAsia"/>
          <w:color w:val="000000"/>
          <w:kern w:val="0"/>
          <w:sz w:val="24"/>
          <w:szCs w:val="24"/>
          <w:lang w:eastAsia="ru-RU"/>
        </w:rPr>
        <w:t>листопада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2011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15 </w:t>
      </w:r>
      <w:r w:rsidRPr="00E5013E">
        <w:rPr>
          <w:rFonts w:ascii="Verdana" w:eastAsia="Times New Roman" w:hAnsi="Verdana" w:cs="Times New Roman" w:hint="eastAsia"/>
          <w:color w:val="000000"/>
          <w:kern w:val="0"/>
          <w:sz w:val="24"/>
          <w:szCs w:val="24"/>
          <w:lang w:eastAsia="ru-RU"/>
        </w:rPr>
        <w:t>листопада</w:t>
      </w:r>
      <w:r w:rsidRPr="00E5013E">
        <w:rPr>
          <w:rFonts w:ascii="Verdana" w:eastAsia="Times New Roman" w:hAnsi="Verdana" w:cs="Times New Roman"/>
          <w:color w:val="000000"/>
          <w:kern w:val="0"/>
          <w:sz w:val="24"/>
          <w:szCs w:val="24"/>
          <w:lang w:eastAsia="ru-RU"/>
        </w:rPr>
        <w:t xml:space="preserve"> 2011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внесення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деяких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законодавчих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актів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гуманізації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сфері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господарської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діяльності»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14 </w:t>
      </w:r>
      <w:r w:rsidRPr="00E5013E">
        <w:rPr>
          <w:rFonts w:ascii="Verdana" w:eastAsia="Times New Roman" w:hAnsi="Verdana" w:cs="Times New Roman" w:hint="eastAsia"/>
          <w:color w:val="000000"/>
          <w:kern w:val="0"/>
          <w:sz w:val="24"/>
          <w:szCs w:val="24"/>
          <w:lang w:eastAsia="ru-RU"/>
        </w:rPr>
        <w:t>жовтня</w:t>
      </w:r>
      <w:r w:rsidRPr="00E5013E">
        <w:rPr>
          <w:rFonts w:ascii="Verdana" w:eastAsia="Times New Roman" w:hAnsi="Verdana" w:cs="Times New Roman"/>
          <w:color w:val="000000"/>
          <w:kern w:val="0"/>
          <w:sz w:val="24"/>
          <w:szCs w:val="24"/>
          <w:lang w:eastAsia="ru-RU"/>
        </w:rPr>
        <w:t xml:space="preserve"> 2014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14 </w:t>
      </w:r>
      <w:r w:rsidRPr="00E5013E">
        <w:rPr>
          <w:rFonts w:ascii="Verdana" w:eastAsia="Times New Roman" w:hAnsi="Verdana" w:cs="Times New Roman" w:hint="eastAsia"/>
          <w:color w:val="000000"/>
          <w:kern w:val="0"/>
          <w:sz w:val="24"/>
          <w:szCs w:val="24"/>
          <w:lang w:eastAsia="ru-RU"/>
        </w:rPr>
        <w:t>жовтня</w:t>
      </w:r>
      <w:r w:rsidRPr="00E5013E">
        <w:rPr>
          <w:rFonts w:ascii="Verdana" w:eastAsia="Times New Roman" w:hAnsi="Verdana" w:cs="Times New Roman"/>
          <w:color w:val="000000"/>
          <w:kern w:val="0"/>
          <w:sz w:val="24"/>
          <w:szCs w:val="24"/>
          <w:lang w:eastAsia="ru-RU"/>
        </w:rPr>
        <w:t xml:space="preserve"> 2014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5</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фінансуванню</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фінансуванню</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розповсюдження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зброї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масового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знищення»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кодекс</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Кабінет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Міністрів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КПК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процесуальний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кодекс</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України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КУпАП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Кодекс</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адміністративні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правопорушення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МВФ</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Міжнародний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валютний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фонд</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Мінфін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Міністерство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Мінюст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Міністерство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юстиції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НБУ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Національний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банк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НМДГ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неоподатковуваний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мінімум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громадян</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Організація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Об’єднаних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Націй</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пункт</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ПФР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підрозділи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розвідки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Порядок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подання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5 </w:t>
      </w:r>
      <w:r w:rsidRPr="00E5013E">
        <w:rPr>
          <w:rFonts w:ascii="Verdana" w:eastAsia="Times New Roman" w:hAnsi="Verdana" w:cs="Times New Roman" w:hint="eastAsia"/>
          <w:color w:val="000000"/>
          <w:kern w:val="0"/>
          <w:sz w:val="24"/>
          <w:szCs w:val="24"/>
          <w:lang w:eastAsia="ru-RU"/>
        </w:rPr>
        <w:t>серпня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2015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Порядок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подання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для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взяття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облік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зняття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обліку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суб’єктів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первинного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виявлення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реєстрації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також</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подання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суб’єктами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первинного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Державній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службі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операції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підлягають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іншої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може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пов’язана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легалізацією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фінансуванням</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розповсюдження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зброї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масового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знищення</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затверджений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постановою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5 </w:t>
      </w:r>
      <w:r w:rsidRPr="00E5013E">
        <w:rPr>
          <w:rFonts w:ascii="Verdana" w:eastAsia="Times New Roman" w:hAnsi="Verdana" w:cs="Times New Roman" w:hint="eastAsia"/>
          <w:color w:val="000000"/>
          <w:kern w:val="0"/>
          <w:sz w:val="24"/>
          <w:szCs w:val="24"/>
          <w:lang w:eastAsia="ru-RU"/>
        </w:rPr>
        <w:t>серпня</w:t>
      </w:r>
      <w:r w:rsidRPr="00E5013E">
        <w:rPr>
          <w:rFonts w:ascii="Verdana" w:eastAsia="Times New Roman" w:hAnsi="Verdana" w:cs="Times New Roman"/>
          <w:color w:val="000000"/>
          <w:kern w:val="0"/>
          <w:sz w:val="24"/>
          <w:szCs w:val="24"/>
          <w:lang w:eastAsia="ru-RU"/>
        </w:rPr>
        <w:t xml:space="preserve"> 2015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552</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підпункт</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6</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ПФР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підрозділ</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розвідки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рік</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роки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уповноважений</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орган</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Державна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служба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Страсбурзька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конвенція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8 </w:t>
      </w:r>
      <w:r w:rsidRPr="00E5013E">
        <w:rPr>
          <w:rFonts w:ascii="Verdana" w:eastAsia="Times New Roman" w:hAnsi="Verdana" w:cs="Times New Roman" w:hint="eastAsia"/>
          <w:color w:val="000000"/>
          <w:kern w:val="0"/>
          <w:sz w:val="24"/>
          <w:szCs w:val="24"/>
          <w:lang w:eastAsia="ru-RU"/>
        </w:rPr>
        <w:t>листопада</w:t>
      </w:r>
      <w:r w:rsidRPr="00E5013E">
        <w:rPr>
          <w:rFonts w:ascii="Verdana" w:eastAsia="Times New Roman" w:hAnsi="Verdana" w:cs="Times New Roman"/>
          <w:color w:val="000000"/>
          <w:kern w:val="0"/>
          <w:sz w:val="24"/>
          <w:szCs w:val="24"/>
          <w:lang w:eastAsia="ru-RU"/>
        </w:rPr>
        <w:t xml:space="preserve"> 1990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Конвенція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Ради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Європи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8 </w:t>
      </w:r>
      <w:r w:rsidRPr="00E5013E">
        <w:rPr>
          <w:rFonts w:ascii="Verdana" w:eastAsia="Times New Roman" w:hAnsi="Verdana" w:cs="Times New Roman" w:hint="eastAsia"/>
          <w:color w:val="000000"/>
          <w:kern w:val="0"/>
          <w:sz w:val="24"/>
          <w:szCs w:val="24"/>
          <w:lang w:eastAsia="ru-RU"/>
        </w:rPr>
        <w:t>листопада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1990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пошук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арешт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конфіскацію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діяльності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стаття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США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Сполучені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Штати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Америки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числі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Третя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директива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Директива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Європейського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парламенту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Ради</w:t>
      </w:r>
      <w:r w:rsidRPr="00E5013E">
        <w:rPr>
          <w:rFonts w:ascii="Verdana" w:eastAsia="Times New Roman" w:hAnsi="Verdana" w:cs="Times New Roman"/>
          <w:color w:val="000000"/>
          <w:kern w:val="0"/>
          <w:sz w:val="24"/>
          <w:szCs w:val="24"/>
          <w:lang w:eastAsia="ru-RU"/>
        </w:rPr>
        <w:t xml:space="preserve"> 2005/60/EC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26 </w:t>
      </w:r>
      <w:r w:rsidRPr="00E5013E">
        <w:rPr>
          <w:rFonts w:ascii="Verdana" w:eastAsia="Times New Roman" w:hAnsi="Verdana" w:cs="Times New Roman" w:hint="eastAsia"/>
          <w:color w:val="000000"/>
          <w:kern w:val="0"/>
          <w:sz w:val="24"/>
          <w:szCs w:val="24"/>
          <w:lang w:eastAsia="ru-RU"/>
        </w:rPr>
        <w:t>жовтня</w:t>
      </w:r>
      <w:r w:rsidRPr="00E5013E">
        <w:rPr>
          <w:rFonts w:ascii="Verdana" w:eastAsia="Times New Roman" w:hAnsi="Verdana" w:cs="Times New Roman"/>
          <w:color w:val="000000"/>
          <w:kern w:val="0"/>
          <w:sz w:val="24"/>
          <w:szCs w:val="24"/>
          <w:lang w:eastAsia="ru-RU"/>
        </w:rPr>
        <w:t xml:space="preserve"> 2005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системи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метою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частина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Четверта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директива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Директива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Європейського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парламенту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Ради</w:t>
      </w:r>
      <w:r w:rsidRPr="00E5013E">
        <w:rPr>
          <w:rFonts w:ascii="Verdana" w:eastAsia="Times New Roman" w:hAnsi="Verdana" w:cs="Times New Roman"/>
          <w:color w:val="000000"/>
          <w:kern w:val="0"/>
          <w:sz w:val="24"/>
          <w:szCs w:val="24"/>
          <w:lang w:eastAsia="ru-RU"/>
        </w:rPr>
        <w:t xml:space="preserve"> 2015/849/EC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20 </w:t>
      </w:r>
      <w:r w:rsidRPr="00E5013E">
        <w:rPr>
          <w:rFonts w:ascii="Verdana" w:eastAsia="Times New Roman" w:hAnsi="Verdana" w:cs="Times New Roman" w:hint="eastAsia"/>
          <w:color w:val="000000"/>
          <w:kern w:val="0"/>
          <w:sz w:val="24"/>
          <w:szCs w:val="24"/>
          <w:lang w:eastAsia="ru-RU"/>
        </w:rPr>
        <w:t>травня</w:t>
      </w:r>
      <w:r w:rsidRPr="00E5013E">
        <w:rPr>
          <w:rFonts w:ascii="Verdana" w:eastAsia="Times New Roman" w:hAnsi="Verdana" w:cs="Times New Roman"/>
          <w:color w:val="000000"/>
          <w:kern w:val="0"/>
          <w:sz w:val="24"/>
          <w:szCs w:val="24"/>
          <w:lang w:eastAsia="ru-RU"/>
        </w:rPr>
        <w:t xml:space="preserve"> 2015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системи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метою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вносить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доповнення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Регламент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ЄС</w:t>
      </w:r>
      <w:r w:rsidRPr="00E5013E">
        <w:rPr>
          <w:rFonts w:ascii="Verdana" w:eastAsia="Times New Roman" w:hAnsi="Verdana" w:cs="Times New Roman"/>
          <w:color w:val="000000"/>
          <w:kern w:val="0"/>
          <w:sz w:val="24"/>
          <w:szCs w:val="24"/>
          <w:lang w:eastAsia="ru-RU"/>
        </w:rPr>
        <w:t>) 648/2012</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Європейського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парламенту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Ради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скасовує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Директиву</w:t>
      </w:r>
      <w:r w:rsidRPr="00E5013E">
        <w:rPr>
          <w:rFonts w:ascii="Verdana" w:eastAsia="Times New Roman" w:hAnsi="Verdana" w:cs="Times New Roman"/>
          <w:color w:val="000000"/>
          <w:kern w:val="0"/>
          <w:sz w:val="24"/>
          <w:szCs w:val="24"/>
          <w:lang w:eastAsia="ru-RU"/>
        </w:rPr>
        <w:t xml:space="preserve"> 2005/60/</w:t>
      </w:r>
      <w:r w:rsidRPr="00E5013E">
        <w:rPr>
          <w:rFonts w:ascii="Verdana" w:eastAsia="Times New Roman" w:hAnsi="Verdana" w:cs="Times New Roman" w:hint="eastAsia"/>
          <w:color w:val="000000"/>
          <w:kern w:val="0"/>
          <w:sz w:val="24"/>
          <w:szCs w:val="24"/>
          <w:lang w:eastAsia="ru-RU"/>
        </w:rPr>
        <w:t>ЕС</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Європейського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парламенту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Ради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Директиву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Комісії</w:t>
      </w:r>
      <w:r w:rsidRPr="00E5013E">
        <w:rPr>
          <w:rFonts w:ascii="Verdana" w:eastAsia="Times New Roman" w:hAnsi="Verdana" w:cs="Times New Roman"/>
          <w:color w:val="000000"/>
          <w:kern w:val="0"/>
          <w:sz w:val="24"/>
          <w:szCs w:val="24"/>
          <w:lang w:eastAsia="ru-RU"/>
        </w:rPr>
        <w:t xml:space="preserve"> 2006/70/</w:t>
      </w:r>
      <w:r w:rsidRPr="00E5013E">
        <w:rPr>
          <w:rFonts w:ascii="Verdana" w:eastAsia="Times New Roman" w:hAnsi="Verdana" w:cs="Times New Roman" w:hint="eastAsia"/>
          <w:color w:val="000000"/>
          <w:kern w:val="0"/>
          <w:sz w:val="24"/>
          <w:szCs w:val="24"/>
          <w:lang w:eastAsia="ru-RU"/>
        </w:rPr>
        <w:t>ЕС</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7</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ВСТУП</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Актуальність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виконання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взятих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міжнародних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зобов’язань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сфері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боротьби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легалізацією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розповсюдження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зброї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масового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знищення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була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створена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система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яка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постійно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вдосконалюється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Для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забезпечення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належного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функціонування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цієї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системи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було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розроблено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запроваджено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певні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гарантії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зокрема</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особи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порушуватимуть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антилегалізаційне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мають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нести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адміністративну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цією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метою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Кримінальний</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кодекс</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далі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доповнений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Проте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застосовується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заборона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вкрай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рідко</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Так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даними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Державної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судової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період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2010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2016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суду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було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передано</w:t>
      </w:r>
      <w:r w:rsidRPr="00E5013E">
        <w:rPr>
          <w:rFonts w:ascii="Verdana" w:eastAsia="Times New Roman" w:hAnsi="Verdana" w:cs="Times New Roman"/>
          <w:color w:val="000000"/>
          <w:kern w:val="0"/>
          <w:sz w:val="24"/>
          <w:szCs w:val="24"/>
          <w:lang w:eastAsia="ru-RU"/>
        </w:rPr>
        <w:t xml:space="preserve"> 19 </w:t>
      </w:r>
      <w:r w:rsidRPr="00E5013E">
        <w:rPr>
          <w:rFonts w:ascii="Verdana" w:eastAsia="Times New Roman" w:hAnsi="Verdana" w:cs="Times New Roman" w:hint="eastAsia"/>
          <w:color w:val="000000"/>
          <w:kern w:val="0"/>
          <w:sz w:val="24"/>
          <w:szCs w:val="24"/>
          <w:lang w:eastAsia="ru-RU"/>
        </w:rPr>
        <w:t>кримінальних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проваджень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справ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ознаками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було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розглянуто</w:t>
      </w:r>
      <w:r w:rsidRPr="00E5013E">
        <w:rPr>
          <w:rFonts w:ascii="Verdana" w:eastAsia="Times New Roman" w:hAnsi="Verdana" w:cs="Times New Roman"/>
          <w:color w:val="000000"/>
          <w:kern w:val="0"/>
          <w:sz w:val="24"/>
          <w:szCs w:val="24"/>
          <w:lang w:eastAsia="ru-RU"/>
        </w:rPr>
        <w:t xml:space="preserve"> 14</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проваджень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справ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7-</w:t>
      </w:r>
      <w:r w:rsidRPr="00E5013E">
        <w:rPr>
          <w:rFonts w:ascii="Verdana" w:eastAsia="Times New Roman" w:hAnsi="Verdana" w:cs="Times New Roman" w:hint="eastAsia"/>
          <w:color w:val="000000"/>
          <w:kern w:val="0"/>
          <w:sz w:val="24"/>
          <w:szCs w:val="24"/>
          <w:lang w:eastAsia="ru-RU"/>
        </w:rPr>
        <w:t>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винесено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обвинувальний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вирок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3-</w:t>
      </w:r>
      <w:r w:rsidRPr="00E5013E">
        <w:rPr>
          <w:rFonts w:ascii="Verdana" w:eastAsia="Times New Roman" w:hAnsi="Verdana" w:cs="Times New Roman" w:hint="eastAsia"/>
          <w:color w:val="000000"/>
          <w:kern w:val="0"/>
          <w:sz w:val="24"/>
          <w:szCs w:val="24"/>
          <w:lang w:eastAsia="ru-RU"/>
        </w:rPr>
        <w:t>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провадження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закрито</w:t>
      </w:r>
      <w:r w:rsidRPr="00E5013E">
        <w:rPr>
          <w:rFonts w:ascii="Verdana" w:eastAsia="Times New Roman" w:hAnsi="Verdana" w:cs="Times New Roman"/>
          <w:color w:val="000000"/>
          <w:kern w:val="0"/>
          <w:sz w:val="24"/>
          <w:szCs w:val="24"/>
          <w:lang w:eastAsia="ru-RU"/>
        </w:rPr>
        <w:t xml:space="preserve">, 3 </w:t>
      </w:r>
      <w:r w:rsidRPr="00E5013E">
        <w:rPr>
          <w:rFonts w:ascii="Verdana" w:eastAsia="Times New Roman" w:hAnsi="Verdana" w:cs="Times New Roman" w:hint="eastAsia"/>
          <w:color w:val="000000"/>
          <w:kern w:val="0"/>
          <w:sz w:val="24"/>
          <w:szCs w:val="24"/>
          <w:lang w:eastAsia="ru-RU"/>
        </w:rPr>
        <w:t>повернуті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додаткове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розслідування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1 </w:t>
      </w:r>
      <w:r w:rsidRPr="00E5013E">
        <w:rPr>
          <w:rFonts w:ascii="Verdana" w:eastAsia="Times New Roman" w:hAnsi="Verdana" w:cs="Times New Roman" w:hint="eastAsia"/>
          <w:color w:val="000000"/>
          <w:kern w:val="0"/>
          <w:sz w:val="24"/>
          <w:szCs w:val="24"/>
          <w:lang w:eastAsia="ru-RU"/>
        </w:rPr>
        <w:t>повернута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прокурору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правозастосовної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практики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потребує</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наукового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осмислення</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Проблеми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досліджували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Андрушко</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Беніцький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Берзін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Войченко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Глушков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Гуторова</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Данилевський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Дудоров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Ємельянов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Киричко</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Костенко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Куцевич</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Перепелиця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Процюк</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Пустовіт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Старук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Стрельцов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Тацій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Тертиченко</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Фесенко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Хавронюк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Чернєй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Чуніхіна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окрему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увагу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заслуговує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захищена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2009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кандидатська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дисертація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тему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8</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фінансовий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Старовойтова</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Незважаючи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наявність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значної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кількості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праць</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присвячених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питанням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питання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втратили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своєї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актуальності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огляду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чинники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Передусім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диспозиції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санкції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2010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2011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зазнали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істотних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Крім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періодичні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зміни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міжнародного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сфері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розповсюдження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зброї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масового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знищення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призвели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істотного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оновлення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вітчизняного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антилегалізаційного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Зокрема</w:t>
      </w:r>
      <w:r w:rsidRPr="00E5013E">
        <w:rPr>
          <w:rFonts w:ascii="Verdana" w:eastAsia="Times New Roman" w:hAnsi="Verdana" w:cs="Times New Roman"/>
          <w:color w:val="000000"/>
          <w:kern w:val="0"/>
          <w:sz w:val="24"/>
          <w:szCs w:val="24"/>
          <w:lang w:eastAsia="ru-RU"/>
        </w:rPr>
        <w:t xml:space="preserve">, 14 </w:t>
      </w:r>
      <w:r w:rsidRPr="00E5013E">
        <w:rPr>
          <w:rFonts w:ascii="Verdana" w:eastAsia="Times New Roman" w:hAnsi="Verdana" w:cs="Times New Roman" w:hint="eastAsia"/>
          <w:color w:val="000000"/>
          <w:kern w:val="0"/>
          <w:sz w:val="24"/>
          <w:szCs w:val="24"/>
          <w:lang w:eastAsia="ru-RU"/>
        </w:rPr>
        <w:t>жовтня</w:t>
      </w:r>
      <w:r w:rsidRPr="00E5013E">
        <w:rPr>
          <w:rFonts w:ascii="Verdana" w:eastAsia="Times New Roman" w:hAnsi="Verdana" w:cs="Times New Roman"/>
          <w:color w:val="000000"/>
          <w:kern w:val="0"/>
          <w:sz w:val="24"/>
          <w:szCs w:val="24"/>
          <w:lang w:eastAsia="ru-RU"/>
        </w:rPr>
        <w:t xml:space="preserve"> 2014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прийнятий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розповсюдження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зброї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масового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знищення»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Ураховуючи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бланкетний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характер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диспозиції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обставина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істотно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вплинула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визначення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її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змісту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ж</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забезпечення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розроблення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рекомендацій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застосування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окремих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статей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процесуального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кодексу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сфері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протидії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розповсюдження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зброї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масового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знищення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Стратегії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розвитку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системи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фінансуванню</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розповсюдження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зброї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масового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знищення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період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2020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Зв’язок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програмами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планами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темами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Тема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дисертаційної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затверджена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Вченою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радою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Національного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університету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«Одеська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академія»</w:t>
      </w:r>
      <w:r w:rsidRPr="00E5013E">
        <w:rPr>
          <w:rFonts w:ascii="Verdana" w:eastAsia="Times New Roman" w:hAnsi="Verdana" w:cs="Times New Roman"/>
          <w:color w:val="000000"/>
          <w:kern w:val="0"/>
          <w:sz w:val="24"/>
          <w:szCs w:val="24"/>
          <w:lang w:eastAsia="ru-RU"/>
        </w:rPr>
        <w:t xml:space="preserve"> 14 </w:t>
      </w:r>
      <w:r w:rsidRPr="00E5013E">
        <w:rPr>
          <w:rFonts w:ascii="Verdana" w:eastAsia="Times New Roman" w:hAnsi="Verdana" w:cs="Times New Roman" w:hint="eastAsia"/>
          <w:color w:val="000000"/>
          <w:kern w:val="0"/>
          <w:sz w:val="24"/>
          <w:szCs w:val="24"/>
          <w:lang w:eastAsia="ru-RU"/>
        </w:rPr>
        <w:t>грудня</w:t>
      </w:r>
      <w:r w:rsidRPr="00E5013E">
        <w:rPr>
          <w:rFonts w:ascii="Verdana" w:eastAsia="Times New Roman" w:hAnsi="Verdana" w:cs="Times New Roman"/>
          <w:color w:val="000000"/>
          <w:kern w:val="0"/>
          <w:sz w:val="24"/>
          <w:szCs w:val="24"/>
          <w:lang w:eastAsia="ru-RU"/>
        </w:rPr>
        <w:t xml:space="preserve"> 2015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w:t>
      </w:r>
      <w:r w:rsidRPr="00E5013E">
        <w:rPr>
          <w:rFonts w:ascii="Verdana" w:eastAsia="Times New Roman" w:hAnsi="Verdana" w:cs="Times New Roman" w:hint="eastAsia"/>
          <w:color w:val="000000"/>
          <w:kern w:val="0"/>
          <w:sz w:val="24"/>
          <w:szCs w:val="24"/>
          <w:lang w:eastAsia="ru-RU"/>
        </w:rPr>
        <w:t>протокол</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3). </w:t>
      </w:r>
      <w:r w:rsidRPr="00E5013E">
        <w:rPr>
          <w:rFonts w:ascii="Verdana" w:eastAsia="Times New Roman" w:hAnsi="Verdana" w:cs="Times New Roman" w:hint="eastAsia"/>
          <w:color w:val="000000"/>
          <w:kern w:val="0"/>
          <w:sz w:val="24"/>
          <w:szCs w:val="24"/>
          <w:lang w:eastAsia="ru-RU"/>
        </w:rPr>
        <w:t>Робота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виконана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рамках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фундаментального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кафедри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Національного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університету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«Одеська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академія»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9</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«Теорія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законотворчості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концептуальні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засади»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ДРН</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0115U002494)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плану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дослідної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Національного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університету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«Одеська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академія»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2016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2020 </w:t>
      </w:r>
      <w:r w:rsidRPr="00E5013E">
        <w:rPr>
          <w:rFonts w:ascii="Verdana" w:eastAsia="Times New Roman" w:hAnsi="Verdana" w:cs="Times New Roman" w:hint="eastAsia"/>
          <w:color w:val="000000"/>
          <w:kern w:val="0"/>
          <w:sz w:val="24"/>
          <w:szCs w:val="24"/>
          <w:lang w:eastAsia="ru-RU"/>
        </w:rPr>
        <w:t>роки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рамках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теми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«Стратегія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інтеграційного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розвитку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правовий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культурний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вимір»</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ДРН</w:t>
      </w:r>
      <w:r w:rsidRPr="00E5013E">
        <w:rPr>
          <w:rFonts w:ascii="Verdana" w:eastAsia="Times New Roman" w:hAnsi="Verdana" w:cs="Times New Roman"/>
          <w:color w:val="000000"/>
          <w:kern w:val="0"/>
          <w:sz w:val="24"/>
          <w:szCs w:val="24"/>
          <w:lang w:eastAsia="ru-RU"/>
        </w:rPr>
        <w:t xml:space="preserve"> 0116U001842); </w:t>
      </w:r>
      <w:r w:rsidRPr="00E5013E">
        <w:rPr>
          <w:rFonts w:ascii="Verdana" w:eastAsia="Times New Roman" w:hAnsi="Verdana" w:cs="Times New Roman" w:hint="eastAsia"/>
          <w:color w:val="000000"/>
          <w:kern w:val="0"/>
          <w:sz w:val="24"/>
          <w:szCs w:val="24"/>
          <w:lang w:eastAsia="ru-RU"/>
        </w:rPr>
        <w:t>Пріоритетних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напрямів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розвитку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2016 </w:t>
      </w:r>
      <w:r w:rsidRPr="00E5013E">
        <w:rPr>
          <w:rFonts w:ascii="Verdana" w:eastAsia="Times New Roman" w:hAnsi="Verdana" w:cs="Times New Roman" w:hint="eastAsia"/>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2020 </w:t>
      </w:r>
      <w:r w:rsidRPr="00E5013E">
        <w:rPr>
          <w:rFonts w:ascii="Verdana" w:eastAsia="Times New Roman" w:hAnsi="Verdana" w:cs="Times New Roman" w:hint="eastAsia"/>
          <w:color w:val="000000"/>
          <w:kern w:val="0"/>
          <w:sz w:val="24"/>
          <w:szCs w:val="24"/>
          <w:lang w:eastAsia="ru-RU"/>
        </w:rPr>
        <w:t>рр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затверджених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постановою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загальних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зборів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НАПрН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3 </w:t>
      </w:r>
      <w:r w:rsidRPr="00E5013E">
        <w:rPr>
          <w:rFonts w:ascii="Verdana" w:eastAsia="Times New Roman" w:hAnsi="Verdana" w:cs="Times New Roman" w:hint="eastAsia"/>
          <w:color w:val="000000"/>
          <w:kern w:val="0"/>
          <w:sz w:val="24"/>
          <w:szCs w:val="24"/>
          <w:lang w:eastAsia="ru-RU"/>
        </w:rPr>
        <w:t>березня</w:t>
      </w:r>
      <w:r w:rsidRPr="00E5013E">
        <w:rPr>
          <w:rFonts w:ascii="Verdana" w:eastAsia="Times New Roman" w:hAnsi="Verdana" w:cs="Times New Roman"/>
          <w:color w:val="000000"/>
          <w:kern w:val="0"/>
          <w:sz w:val="24"/>
          <w:szCs w:val="24"/>
          <w:lang w:eastAsia="ru-RU"/>
        </w:rPr>
        <w:t xml:space="preserve"> 2016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w:t>
      </w:r>
      <w:r w:rsidRPr="00E5013E">
        <w:rPr>
          <w:rFonts w:ascii="Verdana" w:eastAsia="Times New Roman" w:hAnsi="Verdana" w:cs="Times New Roman" w:hint="eastAsia"/>
          <w:color w:val="000000"/>
          <w:kern w:val="0"/>
          <w:sz w:val="24"/>
          <w:szCs w:val="24"/>
          <w:lang w:eastAsia="ru-RU"/>
        </w:rPr>
        <w:t>напрям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«Фундаментальні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прикладні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проблеми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забезпечення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боротьби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злочинністю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Пріоритетних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напрямів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наукового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забезпечення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внутрішніх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справ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період</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2015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2019 </w:t>
      </w:r>
      <w:r w:rsidRPr="00E5013E">
        <w:rPr>
          <w:rFonts w:ascii="Verdana" w:eastAsia="Times New Roman" w:hAnsi="Verdana" w:cs="Times New Roman" w:hint="eastAsia"/>
          <w:color w:val="000000"/>
          <w:kern w:val="0"/>
          <w:sz w:val="24"/>
          <w:szCs w:val="24"/>
          <w:lang w:eastAsia="ru-RU"/>
        </w:rPr>
        <w:t>рр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затверджених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наказом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МВС</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16 </w:t>
      </w:r>
      <w:r w:rsidRPr="00E5013E">
        <w:rPr>
          <w:rFonts w:ascii="Verdana" w:eastAsia="Times New Roman" w:hAnsi="Verdana" w:cs="Times New Roman" w:hint="eastAsia"/>
          <w:color w:val="000000"/>
          <w:kern w:val="0"/>
          <w:sz w:val="24"/>
          <w:szCs w:val="24"/>
          <w:lang w:eastAsia="ru-RU"/>
        </w:rPr>
        <w:t>березня</w:t>
      </w:r>
      <w:r w:rsidRPr="00E5013E">
        <w:rPr>
          <w:rFonts w:ascii="Verdana" w:eastAsia="Times New Roman" w:hAnsi="Verdana" w:cs="Times New Roman"/>
          <w:color w:val="000000"/>
          <w:kern w:val="0"/>
          <w:sz w:val="24"/>
          <w:szCs w:val="24"/>
          <w:lang w:eastAsia="ru-RU"/>
        </w:rPr>
        <w:t xml:space="preserve"> 2015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275 (</w:t>
      </w:r>
      <w:r w:rsidRPr="00E5013E">
        <w:rPr>
          <w:rFonts w:ascii="Verdana" w:eastAsia="Times New Roman" w:hAnsi="Verdana" w:cs="Times New Roman" w:hint="eastAsia"/>
          <w:color w:val="000000"/>
          <w:kern w:val="0"/>
          <w:sz w:val="24"/>
          <w:szCs w:val="24"/>
          <w:lang w:eastAsia="ru-RU"/>
        </w:rPr>
        <w:t>п</w:t>
      </w:r>
      <w:r w:rsidRPr="00E5013E">
        <w:rPr>
          <w:rFonts w:ascii="Verdana" w:eastAsia="Times New Roman" w:hAnsi="Verdana" w:cs="Times New Roman"/>
          <w:color w:val="000000"/>
          <w:kern w:val="0"/>
          <w:sz w:val="24"/>
          <w:szCs w:val="24"/>
          <w:lang w:eastAsia="ru-RU"/>
        </w:rPr>
        <w:t xml:space="preserve">. 6.11 </w:t>
      </w:r>
      <w:r w:rsidRPr="00E5013E">
        <w:rPr>
          <w:rFonts w:ascii="Verdana" w:eastAsia="Times New Roman" w:hAnsi="Verdana" w:cs="Times New Roman" w:hint="eastAsia"/>
          <w:color w:val="000000"/>
          <w:kern w:val="0"/>
          <w:sz w:val="24"/>
          <w:szCs w:val="24"/>
          <w:lang w:eastAsia="ru-RU"/>
        </w:rPr>
        <w:t>додатку</w:t>
      </w:r>
      <w:r w:rsidRPr="00E5013E">
        <w:rPr>
          <w:rFonts w:ascii="Verdana" w:eastAsia="Times New Roman" w:hAnsi="Verdana" w:cs="Times New Roman"/>
          <w:color w:val="000000"/>
          <w:kern w:val="0"/>
          <w:sz w:val="24"/>
          <w:szCs w:val="24"/>
          <w:lang w:eastAsia="ru-RU"/>
        </w:rPr>
        <w:t xml:space="preserve"> 6 </w:t>
      </w:r>
      <w:r w:rsidRPr="00E5013E">
        <w:rPr>
          <w:rFonts w:ascii="Verdana" w:eastAsia="Times New Roman" w:hAnsi="Verdana" w:cs="Times New Roman" w:hint="eastAsia"/>
          <w:color w:val="000000"/>
          <w:kern w:val="0"/>
          <w:sz w:val="24"/>
          <w:szCs w:val="24"/>
          <w:lang w:eastAsia="ru-RU"/>
        </w:rPr>
        <w:t>«Організаційно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тактичні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засади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викриття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ліквідації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схем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спрямованих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Основних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напрямів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найважливіших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проблем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фундаментальних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галузі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природничих</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технічних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гуманітарних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2014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2018 </w:t>
      </w:r>
      <w:r w:rsidRPr="00E5013E">
        <w:rPr>
          <w:rFonts w:ascii="Verdana" w:eastAsia="Times New Roman" w:hAnsi="Verdana" w:cs="Times New Roman" w:hint="eastAsia"/>
          <w:color w:val="000000"/>
          <w:kern w:val="0"/>
          <w:sz w:val="24"/>
          <w:szCs w:val="24"/>
          <w:lang w:eastAsia="ru-RU"/>
        </w:rPr>
        <w:t>рр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затверджених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постановою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Президії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20 </w:t>
      </w:r>
      <w:r w:rsidRPr="00E5013E">
        <w:rPr>
          <w:rFonts w:ascii="Verdana" w:eastAsia="Times New Roman" w:hAnsi="Verdana" w:cs="Times New Roman" w:hint="eastAsia"/>
          <w:color w:val="000000"/>
          <w:kern w:val="0"/>
          <w:sz w:val="24"/>
          <w:szCs w:val="24"/>
          <w:lang w:eastAsia="ru-RU"/>
        </w:rPr>
        <w:t>грудня</w:t>
      </w:r>
      <w:r w:rsidRPr="00E5013E">
        <w:rPr>
          <w:rFonts w:ascii="Verdana" w:eastAsia="Times New Roman" w:hAnsi="Verdana" w:cs="Times New Roman"/>
          <w:color w:val="000000"/>
          <w:kern w:val="0"/>
          <w:sz w:val="24"/>
          <w:szCs w:val="24"/>
          <w:lang w:eastAsia="ru-RU"/>
        </w:rPr>
        <w:t xml:space="preserve"> 2013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179 (</w:t>
      </w:r>
      <w:r w:rsidRPr="00E5013E">
        <w:rPr>
          <w:rFonts w:ascii="Verdana" w:eastAsia="Times New Roman" w:hAnsi="Verdana" w:cs="Times New Roman" w:hint="eastAsia"/>
          <w:color w:val="000000"/>
          <w:kern w:val="0"/>
          <w:sz w:val="24"/>
          <w:szCs w:val="24"/>
          <w:lang w:eastAsia="ru-RU"/>
        </w:rPr>
        <w:t>п</w:t>
      </w:r>
      <w:r w:rsidRPr="00E5013E">
        <w:rPr>
          <w:rFonts w:ascii="Verdana" w:eastAsia="Times New Roman" w:hAnsi="Verdana" w:cs="Times New Roman"/>
          <w:color w:val="000000"/>
          <w:kern w:val="0"/>
          <w:sz w:val="24"/>
          <w:szCs w:val="24"/>
          <w:lang w:eastAsia="ru-RU"/>
        </w:rPr>
        <w:t>. 3.4.2.6);</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Стратегії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розвитку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системи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розповсюдження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зброї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масового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знищення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період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2020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схваленої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розпорядженням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Кабінету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Міністрів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30 </w:t>
      </w:r>
      <w:r w:rsidRPr="00E5013E">
        <w:rPr>
          <w:rFonts w:ascii="Verdana" w:eastAsia="Times New Roman" w:hAnsi="Verdana" w:cs="Times New Roman" w:hint="eastAsia"/>
          <w:color w:val="000000"/>
          <w:kern w:val="0"/>
          <w:sz w:val="24"/>
          <w:szCs w:val="24"/>
          <w:lang w:eastAsia="ru-RU"/>
        </w:rPr>
        <w:t>грудня</w:t>
      </w:r>
      <w:r w:rsidRPr="00E5013E">
        <w:rPr>
          <w:rFonts w:ascii="Verdana" w:eastAsia="Times New Roman" w:hAnsi="Verdana" w:cs="Times New Roman"/>
          <w:color w:val="000000"/>
          <w:kern w:val="0"/>
          <w:sz w:val="24"/>
          <w:szCs w:val="24"/>
          <w:lang w:eastAsia="ru-RU"/>
        </w:rPr>
        <w:t xml:space="preserve"> 2015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1407-</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Мета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задачі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Метою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дисертаційного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визначення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основних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теоретичних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практичних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проблем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розроблення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основі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пропозицій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їхнього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законодавчого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прикладного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вирішення</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Для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досягнення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поставленої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було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визначено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основні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задачі</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10</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проаналізувати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ґенезу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Україні</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вивчити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підстави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приводи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також</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ступінь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дотримання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умов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встановленні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дослідити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об’єктивні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ознаки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209-1</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проаналізувати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суб’єктивні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ознаки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визначити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співвідношення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суміжними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складами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адміністративними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правопорушеннями</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проаналізувати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санкції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2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розробити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пропозиції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вдосконалення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також</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положень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Кодексу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адміністративні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далі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КУпАП</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Об’єктом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система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відносини</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складаються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процесі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її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охорони</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Предмет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Методи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обрано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огляду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його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предмет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задачі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сукупності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використовувались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загальнонаукові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наукові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методи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порівняльно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для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зіставлення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положень</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11</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міжнародного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антилегалізаційного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аспекті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виконання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Україною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взятих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себе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міжнародно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зобов’язань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підрозділ</w:t>
      </w:r>
      <w:r w:rsidRPr="00E5013E">
        <w:rPr>
          <w:rFonts w:ascii="Verdana" w:eastAsia="Times New Roman" w:hAnsi="Verdana" w:cs="Times New Roman"/>
          <w:color w:val="000000"/>
          <w:kern w:val="0"/>
          <w:sz w:val="24"/>
          <w:szCs w:val="24"/>
          <w:lang w:eastAsia="ru-RU"/>
        </w:rPr>
        <w:t xml:space="preserve"> 1.1);</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метод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узагальнення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для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формулювання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авторських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пропозицій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змісту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ознак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можливих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шляхів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удосконалення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вказаної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усі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метод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системноструктурного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аналізу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дав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можливість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показати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взаємозв’язок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взаємообумовленість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досліджуваної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заборони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іншими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нормами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поняттями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підрозділи</w:t>
      </w:r>
      <w:r w:rsidRPr="00E5013E">
        <w:rPr>
          <w:rFonts w:ascii="Verdana" w:eastAsia="Times New Roman" w:hAnsi="Verdana" w:cs="Times New Roman"/>
          <w:color w:val="000000"/>
          <w:kern w:val="0"/>
          <w:sz w:val="24"/>
          <w:szCs w:val="24"/>
          <w:lang w:eastAsia="ru-RU"/>
        </w:rPr>
        <w:t xml:space="preserve"> 2.1, 2.2, 3.2,</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4.1, 4.2); </w:t>
      </w:r>
      <w:r w:rsidRPr="00E5013E">
        <w:rPr>
          <w:rFonts w:ascii="Verdana" w:eastAsia="Times New Roman" w:hAnsi="Verdana" w:cs="Times New Roman" w:hint="eastAsia"/>
          <w:color w:val="000000"/>
          <w:kern w:val="0"/>
          <w:sz w:val="24"/>
          <w:szCs w:val="24"/>
          <w:lang w:eastAsia="ru-RU"/>
        </w:rPr>
        <w:t>логіко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семантичний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дозволив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провести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поглиблене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вивчення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понятійного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апарату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розгляданій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правовій</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нормі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метод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моделювання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розробленні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проекту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авторської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редакції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підрозділ</w:t>
      </w:r>
      <w:r w:rsidRPr="00E5013E">
        <w:rPr>
          <w:rFonts w:ascii="Verdana" w:eastAsia="Times New Roman" w:hAnsi="Verdana" w:cs="Times New Roman"/>
          <w:color w:val="000000"/>
          <w:kern w:val="0"/>
          <w:sz w:val="24"/>
          <w:szCs w:val="24"/>
          <w:lang w:eastAsia="ru-RU"/>
        </w:rPr>
        <w:t xml:space="preserve"> 2.2, </w:t>
      </w:r>
      <w:r w:rsidRPr="00E5013E">
        <w:rPr>
          <w:rFonts w:ascii="Verdana" w:eastAsia="Times New Roman" w:hAnsi="Verdana" w:cs="Times New Roman" w:hint="eastAsia"/>
          <w:color w:val="000000"/>
          <w:kern w:val="0"/>
          <w:sz w:val="24"/>
          <w:szCs w:val="24"/>
          <w:lang w:eastAsia="ru-RU"/>
        </w:rPr>
        <w:t>висновки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статистичний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соціологічний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методи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було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статистичних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Державної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судової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розгляду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справ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статистичних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отриманих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уповноваженим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центральним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виконавчої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влади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із</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спеціальним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статусом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питань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далі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Спеціально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уповноважений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повідомлень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операції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протягом</w:t>
      </w:r>
      <w:r w:rsidRPr="00E5013E">
        <w:rPr>
          <w:rFonts w:ascii="Verdana" w:eastAsia="Times New Roman" w:hAnsi="Verdana" w:cs="Times New Roman"/>
          <w:color w:val="000000"/>
          <w:kern w:val="0"/>
          <w:sz w:val="24"/>
          <w:szCs w:val="24"/>
          <w:lang w:eastAsia="ru-RU"/>
        </w:rPr>
        <w:t xml:space="preserve"> 2015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інформація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розгляд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правоохоронними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органами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узагальнених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матеріалів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наданих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уповноваженим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2015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5 </w:t>
      </w:r>
      <w:r w:rsidRPr="00E5013E">
        <w:rPr>
          <w:rFonts w:ascii="Verdana" w:eastAsia="Times New Roman" w:hAnsi="Verdana" w:cs="Times New Roman" w:hint="eastAsia"/>
          <w:color w:val="000000"/>
          <w:kern w:val="0"/>
          <w:sz w:val="24"/>
          <w:szCs w:val="24"/>
          <w:lang w:eastAsia="ru-RU"/>
        </w:rPr>
        <w:t>рішень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суду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справах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вчинення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2003 </w:t>
      </w:r>
      <w:r w:rsidRPr="00E5013E">
        <w:rPr>
          <w:rFonts w:ascii="Verdana" w:eastAsia="Times New Roman" w:hAnsi="Verdana" w:cs="Times New Roman" w:hint="eastAsia"/>
          <w:color w:val="000000"/>
          <w:kern w:val="0"/>
          <w:sz w:val="24"/>
          <w:szCs w:val="24"/>
          <w:lang w:eastAsia="ru-RU"/>
        </w:rPr>
        <w:t>по</w:t>
      </w:r>
      <w:r w:rsidRPr="00E5013E">
        <w:rPr>
          <w:rFonts w:ascii="Verdana" w:eastAsia="Times New Roman" w:hAnsi="Verdana" w:cs="Times New Roman"/>
          <w:color w:val="000000"/>
          <w:kern w:val="0"/>
          <w:sz w:val="24"/>
          <w:szCs w:val="24"/>
          <w:lang w:eastAsia="ru-RU"/>
        </w:rPr>
        <w:t xml:space="preserve"> 2016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30 </w:t>
      </w:r>
      <w:r w:rsidRPr="00E5013E">
        <w:rPr>
          <w:rFonts w:ascii="Verdana" w:eastAsia="Times New Roman" w:hAnsi="Verdana" w:cs="Times New Roman" w:hint="eastAsia"/>
          <w:color w:val="000000"/>
          <w:kern w:val="0"/>
          <w:sz w:val="24"/>
          <w:szCs w:val="24"/>
          <w:lang w:eastAsia="ru-RU"/>
        </w:rPr>
        <w:t>постанов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суду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справах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вчинення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адміністративних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правопорушень</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передбачених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166-9 </w:t>
      </w:r>
      <w:r w:rsidRPr="00E5013E">
        <w:rPr>
          <w:rFonts w:ascii="Verdana" w:eastAsia="Times New Roman" w:hAnsi="Verdana" w:cs="Times New Roman" w:hint="eastAsia"/>
          <w:color w:val="000000"/>
          <w:kern w:val="0"/>
          <w:sz w:val="24"/>
          <w:szCs w:val="24"/>
          <w:lang w:eastAsia="ru-RU"/>
        </w:rPr>
        <w:t>КУпАП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2010 </w:t>
      </w:r>
      <w:r w:rsidRPr="00E5013E">
        <w:rPr>
          <w:rFonts w:ascii="Verdana" w:eastAsia="Times New Roman" w:hAnsi="Verdana" w:cs="Times New Roman" w:hint="eastAsia"/>
          <w:color w:val="000000"/>
          <w:kern w:val="0"/>
          <w:sz w:val="24"/>
          <w:szCs w:val="24"/>
          <w:lang w:eastAsia="ru-RU"/>
        </w:rPr>
        <w:t>по</w:t>
      </w:r>
      <w:r w:rsidRPr="00E5013E">
        <w:rPr>
          <w:rFonts w:ascii="Verdana" w:eastAsia="Times New Roman" w:hAnsi="Verdana" w:cs="Times New Roman"/>
          <w:color w:val="000000"/>
          <w:kern w:val="0"/>
          <w:sz w:val="24"/>
          <w:szCs w:val="24"/>
          <w:lang w:eastAsia="ru-RU"/>
        </w:rPr>
        <w:t xml:space="preserve"> 2016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w:t>
      </w:r>
      <w:r w:rsidRPr="00E5013E">
        <w:rPr>
          <w:rFonts w:ascii="Verdana" w:eastAsia="Times New Roman" w:hAnsi="Verdana" w:cs="Times New Roman" w:hint="eastAsia"/>
          <w:color w:val="000000"/>
          <w:kern w:val="0"/>
          <w:sz w:val="24"/>
          <w:szCs w:val="24"/>
          <w:lang w:eastAsia="ru-RU"/>
        </w:rPr>
        <w:t>вступ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всі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розділи</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Наукова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новизна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результатів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Дисертація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перших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монографічних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проблем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найбільш</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важливих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результатів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відображають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новизну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дисертаційної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можна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віднести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положення</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вперше</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12</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доведено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часткову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невідповідність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законодавчого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описання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складів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чинною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редакцією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умовам</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суспільно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небезпечних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розроблених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доктрині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права</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аргументується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необхідність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удосконалення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припису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назви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цієї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статті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пропонується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викласти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її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редакції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виключення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диспозиції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цієї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криміноутворювальної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ознаки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істотна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шкода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охоронюваним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правам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свободам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інтересам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окремих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громадян</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державним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громадським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інтересам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інтересам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окремих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осіб</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закріплення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іншої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криміноутворювальної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ознаки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зазначення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диспозиції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2 </w:t>
      </w:r>
      <w:r w:rsidRPr="00E5013E">
        <w:rPr>
          <w:rFonts w:ascii="Verdana" w:eastAsia="Times New Roman" w:hAnsi="Verdana" w:cs="Times New Roman" w:hint="eastAsia"/>
          <w:color w:val="000000"/>
          <w:kern w:val="0"/>
          <w:sz w:val="24"/>
          <w:szCs w:val="24"/>
          <w:lang w:eastAsia="ru-RU"/>
        </w:rPr>
        <w:t>цієї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також</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може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вчинений</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бездіяльності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закріплення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вказівки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форму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вини</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доповнення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приміткою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визначатиметься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зміст</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операції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підлягають</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фінансовому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запропоновано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вдосконалити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механізм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адміністративно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правової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охорони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зокрема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передбачає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виключення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диспозиції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166-9 </w:t>
      </w:r>
      <w:r w:rsidRPr="00E5013E">
        <w:rPr>
          <w:rFonts w:ascii="Verdana" w:eastAsia="Times New Roman" w:hAnsi="Verdana" w:cs="Times New Roman" w:hint="eastAsia"/>
          <w:color w:val="000000"/>
          <w:kern w:val="0"/>
          <w:sz w:val="24"/>
          <w:szCs w:val="24"/>
          <w:lang w:eastAsia="ru-RU"/>
        </w:rPr>
        <w:t>КУпАП</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вказівки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форму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об’єктивної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сторони</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як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подання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уповноваженому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недостовірної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б</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запровадження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адміністративної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вчинення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правопорушення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статті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для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всіх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визначених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суб’єктів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первинного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провадять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свою</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діяльність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одноособово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без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утворення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особи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установлення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адміністративної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розголошення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тільки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обміну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між</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суб’єктом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первинного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уповноваженим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надається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цьому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органу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іншими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суб’єктами</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удосконалено</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13</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доктринальні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підходи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доцільності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уточнення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назви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розділу</w:t>
      </w:r>
      <w:r w:rsidRPr="00E5013E">
        <w:rPr>
          <w:rFonts w:ascii="Verdana" w:eastAsia="Times New Roman" w:hAnsi="Verdana" w:cs="Times New Roman"/>
          <w:color w:val="000000"/>
          <w:kern w:val="0"/>
          <w:sz w:val="24"/>
          <w:szCs w:val="24"/>
          <w:lang w:eastAsia="ru-RU"/>
        </w:rPr>
        <w:t xml:space="preserve"> VII</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Особливої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частини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назву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пропонується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викласти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редакції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господарської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порядку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приватизації»</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визначення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основного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безпосереднього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пропонується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визнавати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суспільні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відносини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інформаційного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забезпечення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уповноваженого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інформацією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операції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підлягають</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фінансовому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боку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суб’єктів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первинного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фінансового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моніторингу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положення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доцільність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уточнення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санкцій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санкцію</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статті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пропонується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доповнити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покараннями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обмеження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волі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строк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двох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років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позбавлення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волі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той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самий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строк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санкцію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 </w:t>
      </w:r>
      <w:r w:rsidRPr="00E5013E">
        <w:rPr>
          <w:rFonts w:ascii="Verdana" w:eastAsia="Times New Roman" w:hAnsi="Verdana" w:cs="Times New Roman" w:hint="eastAsia"/>
          <w:color w:val="000000"/>
          <w:kern w:val="0"/>
          <w:sz w:val="24"/>
          <w:szCs w:val="24"/>
          <w:lang w:eastAsia="ru-RU"/>
        </w:rPr>
        <w:t>статті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покараннями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обмеження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волі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строк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трьох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років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позбавлення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волі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той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самий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строк</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набулио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подальшого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розвитку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позиція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згідно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основним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безпосереднім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передбаченого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2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суспільні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відносини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забезпечують</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встановлений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режим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обмеженого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доступу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надається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уповноваженому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положення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визнання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додатковим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обов’язковим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передбаченого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відносин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сфері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службової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професійної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пов’язаної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наданням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публічних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послуг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Крім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того</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додатковими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факультативними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об’єктами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виступають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суспільні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відносини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сфері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обігу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офіційних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документів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забезпечують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нормальну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діяльність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підприємств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установ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організацій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незалежно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форми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власності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передбаченого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2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відносини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сфері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комп’ютерів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систем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комп’ютерних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мереж</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також</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відносини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охорони</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комерційної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банківської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таємниці</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14</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пропозиція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доповнити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диспозицію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w:t>
      </w:r>
      <w:r w:rsidRPr="00E5013E">
        <w:rPr>
          <w:rFonts w:ascii="Verdana" w:eastAsia="Times New Roman" w:hAnsi="Verdana" w:cs="Times New Roman"/>
          <w:color w:val="000000"/>
          <w:kern w:val="0"/>
          <w:sz w:val="24"/>
          <w:szCs w:val="24"/>
          <w:lang w:eastAsia="ru-RU"/>
        </w:rPr>
        <w:t xml:space="preserve">. 2 </w:t>
      </w: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вказівкою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розголошення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відомостей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факт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надання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Спеціально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уповноваженому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органу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інформації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надається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цьому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органу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позиція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згідно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необхідною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складовою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інтелектуального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моменту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умислу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ознаки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суб’єктивної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сторони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передбаченого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w:t>
      </w:r>
      <w:r w:rsidRPr="00E5013E">
        <w:rPr>
          <w:rFonts w:ascii="Verdana" w:eastAsia="Times New Roman" w:hAnsi="Verdana" w:cs="Times New Roman"/>
          <w:color w:val="000000"/>
          <w:kern w:val="0"/>
          <w:sz w:val="24"/>
          <w:szCs w:val="24"/>
          <w:lang w:eastAsia="ru-RU"/>
        </w:rPr>
        <w:t xml:space="preserve">. 209-1 </w:t>
      </w:r>
      <w:r w:rsidRPr="00E5013E">
        <w:rPr>
          <w:rFonts w:ascii="Verdana" w:eastAsia="Times New Roman" w:hAnsi="Verdana" w:cs="Times New Roman" w:hint="eastAsia"/>
          <w:color w:val="000000"/>
          <w:kern w:val="0"/>
          <w:sz w:val="24"/>
          <w:szCs w:val="24"/>
          <w:lang w:eastAsia="ru-RU"/>
        </w:rPr>
        <w:t>КК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є</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усвідомлення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особою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протиправності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свого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діяння</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аргументи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користь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положення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що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суб’єктивна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сторона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умисного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характеризується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змішаною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складною</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формою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вини</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Практичне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значення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результатів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Викладені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положення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можуть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бути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використані</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законотворчості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вдосконаленні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відповідальність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одержаних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пропозиції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направлені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Комітету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Верховної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Ради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питань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законодавчого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забезпечення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правоохоронної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діяльності</w:t>
      </w:r>
      <w:r w:rsidRPr="00E5013E">
        <w:rPr>
          <w:rFonts w:ascii="Verdana" w:eastAsia="Times New Roman" w:hAnsi="Verdana" w:cs="Times New Roman"/>
          <w:color w:val="000000"/>
          <w:kern w:val="0"/>
          <w:sz w:val="24"/>
          <w:szCs w:val="24"/>
          <w:lang w:eastAsia="ru-RU"/>
        </w:rPr>
        <w:t>) (</w:t>
      </w:r>
      <w:r w:rsidRPr="00E5013E">
        <w:rPr>
          <w:rFonts w:ascii="Verdana" w:eastAsia="Times New Roman" w:hAnsi="Verdana" w:cs="Times New Roman" w:hint="eastAsia"/>
          <w:color w:val="000000"/>
          <w:kern w:val="0"/>
          <w:sz w:val="24"/>
          <w:szCs w:val="24"/>
          <w:lang w:eastAsia="ru-RU"/>
        </w:rPr>
        <w:t>Лист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174/1-32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06.02.2017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дослідній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час</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подальшого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проблем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відповідальності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умисне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порушення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вимог</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запобігання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протидію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легалізації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відмиванню</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доходів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одержаних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злочинним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шляхом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або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фінансування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тероризму</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навчальному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процесі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підготовці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відповідних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розділів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підручників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навчальних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посібників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також</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процесі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викладання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дисциплін</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Акт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впровадження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розробок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навчальний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процес</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кафедри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Національного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університету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«Одеська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юридична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академія»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від</w:t>
      </w:r>
      <w:r w:rsidRPr="00E5013E">
        <w:rPr>
          <w:rFonts w:ascii="Verdana" w:eastAsia="Times New Roman" w:hAnsi="Verdana" w:cs="Times New Roman"/>
          <w:color w:val="000000"/>
          <w:kern w:val="0"/>
          <w:sz w:val="24"/>
          <w:szCs w:val="24"/>
          <w:lang w:eastAsia="ru-RU"/>
        </w:rPr>
        <w:t xml:space="preserve"> 06.02.2017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Апробація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результатів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дисертації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Результати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дисертаційного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дослідження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обговорювались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4 </w:t>
      </w:r>
      <w:r w:rsidRPr="00E5013E">
        <w:rPr>
          <w:rFonts w:ascii="Verdana" w:eastAsia="Times New Roman" w:hAnsi="Verdana" w:cs="Times New Roman" w:hint="eastAsia"/>
          <w:color w:val="000000"/>
          <w:kern w:val="0"/>
          <w:sz w:val="24"/>
          <w:szCs w:val="24"/>
          <w:lang w:eastAsia="ru-RU"/>
        </w:rPr>
        <w:t>наукових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заходах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круглому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столі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color w:val="000000"/>
          <w:kern w:val="0"/>
          <w:sz w:val="24"/>
          <w:szCs w:val="24"/>
          <w:lang w:eastAsia="ru-RU"/>
        </w:rPr>
        <w:t>15</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«Актуальні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проблеми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застосування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законодавства»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Київ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Державна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пенітенціарна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служба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Інститут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виконавчої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служби</w:t>
      </w:r>
      <w:r w:rsidRPr="00E5013E">
        <w:rPr>
          <w:rFonts w:ascii="Verdana" w:eastAsia="Times New Roman" w:hAnsi="Verdana" w:cs="Times New Roman"/>
          <w:color w:val="000000"/>
          <w:kern w:val="0"/>
          <w:sz w:val="24"/>
          <w:szCs w:val="24"/>
          <w:lang w:eastAsia="ru-RU"/>
        </w:rPr>
        <w:t xml:space="preserve">, 5 </w:t>
      </w:r>
      <w:r w:rsidRPr="00E5013E">
        <w:rPr>
          <w:rFonts w:ascii="Verdana" w:eastAsia="Times New Roman" w:hAnsi="Verdana" w:cs="Times New Roman" w:hint="eastAsia"/>
          <w:color w:val="000000"/>
          <w:kern w:val="0"/>
          <w:sz w:val="24"/>
          <w:szCs w:val="24"/>
          <w:lang w:eastAsia="ru-RU"/>
        </w:rPr>
        <w:t>листопада</w:t>
      </w:r>
      <w:r w:rsidRPr="00E5013E">
        <w:rPr>
          <w:rFonts w:ascii="Verdana" w:eastAsia="Times New Roman" w:hAnsi="Verdana" w:cs="Times New Roman"/>
          <w:color w:val="000000"/>
          <w:kern w:val="0"/>
          <w:sz w:val="24"/>
          <w:szCs w:val="24"/>
          <w:lang w:eastAsia="ru-RU"/>
        </w:rPr>
        <w:t xml:space="preserve"> 2015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всеукраїнському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практичному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семінарі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«Протидія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злочинності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правові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кримінологічні</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аспекти»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Миколаїв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Луганський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державний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університет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внутрішніх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справ</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імені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Е</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Дідоренка</w:t>
      </w:r>
      <w:r w:rsidRPr="00E5013E">
        <w:rPr>
          <w:rFonts w:ascii="Verdana" w:eastAsia="Times New Roman" w:hAnsi="Verdana" w:cs="Times New Roman"/>
          <w:color w:val="000000"/>
          <w:kern w:val="0"/>
          <w:sz w:val="24"/>
          <w:szCs w:val="24"/>
          <w:lang w:eastAsia="ru-RU"/>
        </w:rPr>
        <w:t xml:space="preserve">, 26 </w:t>
      </w:r>
      <w:r w:rsidRPr="00E5013E">
        <w:rPr>
          <w:rFonts w:ascii="Verdana" w:eastAsia="Times New Roman" w:hAnsi="Verdana" w:cs="Times New Roman" w:hint="eastAsia"/>
          <w:color w:val="000000"/>
          <w:kern w:val="0"/>
          <w:sz w:val="24"/>
          <w:szCs w:val="24"/>
          <w:lang w:eastAsia="ru-RU"/>
        </w:rPr>
        <w:t>травня</w:t>
      </w:r>
      <w:r w:rsidRPr="00E5013E">
        <w:rPr>
          <w:rFonts w:ascii="Verdana" w:eastAsia="Times New Roman" w:hAnsi="Verdana" w:cs="Times New Roman"/>
          <w:color w:val="000000"/>
          <w:kern w:val="0"/>
          <w:sz w:val="24"/>
          <w:szCs w:val="24"/>
          <w:lang w:eastAsia="ru-RU"/>
        </w:rPr>
        <w:t xml:space="preserve"> 2016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міжнародному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круглому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столі</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присвяченому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народження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видатного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вченого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героя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академіка</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Сташиса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традиції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новації»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Запоріжжя</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Запорізький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Полтавський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Чернігівський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міські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осередки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громадської</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організації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«Всеукраїнська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асоціація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кримінального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права»</w:t>
      </w:r>
      <w:r w:rsidRPr="00E5013E">
        <w:rPr>
          <w:rFonts w:ascii="Verdana" w:eastAsia="Times New Roman" w:hAnsi="Verdana" w:cs="Times New Roman"/>
          <w:color w:val="000000"/>
          <w:kern w:val="0"/>
          <w:sz w:val="24"/>
          <w:szCs w:val="24"/>
          <w:lang w:eastAsia="ru-RU"/>
        </w:rPr>
        <w:t xml:space="preserve">, 9 </w:t>
      </w:r>
      <w:r w:rsidRPr="00E5013E">
        <w:rPr>
          <w:rFonts w:ascii="Verdana" w:eastAsia="Times New Roman" w:hAnsi="Verdana" w:cs="Times New Roman" w:hint="eastAsia"/>
          <w:color w:val="000000"/>
          <w:kern w:val="0"/>
          <w:sz w:val="24"/>
          <w:szCs w:val="24"/>
          <w:lang w:eastAsia="ru-RU"/>
        </w:rPr>
        <w:t>липня</w:t>
      </w:r>
      <w:r w:rsidRPr="00E5013E">
        <w:rPr>
          <w:rFonts w:ascii="Verdana" w:eastAsia="Times New Roman" w:hAnsi="Verdana" w:cs="Times New Roman"/>
          <w:color w:val="000000"/>
          <w:kern w:val="0"/>
          <w:sz w:val="24"/>
          <w:szCs w:val="24"/>
          <w:lang w:eastAsia="ru-RU"/>
        </w:rPr>
        <w:t xml:space="preserve"> 2016 </w:t>
      </w:r>
      <w:r w:rsidRPr="00E5013E">
        <w:rPr>
          <w:rFonts w:ascii="Verdana" w:eastAsia="Times New Roman" w:hAnsi="Verdana" w:cs="Times New Roman" w:hint="eastAsia"/>
          <w:color w:val="000000"/>
          <w:kern w:val="0"/>
          <w:sz w:val="24"/>
          <w:szCs w:val="24"/>
          <w:lang w:eastAsia="ru-RU"/>
        </w:rPr>
        <w:t>р</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Публікації</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Основні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положення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дисертаційного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дослідження</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опубліковано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w:t>
      </w:r>
      <w:r w:rsidRPr="00E5013E">
        <w:rPr>
          <w:rFonts w:ascii="Verdana" w:eastAsia="Times New Roman" w:hAnsi="Verdana" w:cs="Times New Roman"/>
          <w:color w:val="000000"/>
          <w:kern w:val="0"/>
          <w:sz w:val="24"/>
          <w:szCs w:val="24"/>
          <w:lang w:eastAsia="ru-RU"/>
        </w:rPr>
        <w:t xml:space="preserve"> 10 </w:t>
      </w:r>
      <w:r w:rsidRPr="00E5013E">
        <w:rPr>
          <w:rFonts w:ascii="Verdana" w:eastAsia="Times New Roman" w:hAnsi="Verdana" w:cs="Times New Roman" w:hint="eastAsia"/>
          <w:color w:val="000000"/>
          <w:kern w:val="0"/>
          <w:sz w:val="24"/>
          <w:szCs w:val="24"/>
          <w:lang w:eastAsia="ru-RU"/>
        </w:rPr>
        <w:t>працях</w:t>
      </w:r>
      <w:r w:rsidRPr="00E5013E">
        <w:rPr>
          <w:rFonts w:ascii="Verdana" w:eastAsia="Times New Roman" w:hAnsi="Verdana" w:cs="Times New Roman"/>
          <w:color w:val="000000"/>
          <w:kern w:val="0"/>
          <w:sz w:val="24"/>
          <w:szCs w:val="24"/>
          <w:lang w:eastAsia="ru-RU"/>
        </w:rPr>
        <w:t xml:space="preserve">: 6 </w:t>
      </w:r>
      <w:r w:rsidRPr="00E5013E">
        <w:rPr>
          <w:rFonts w:ascii="Verdana" w:eastAsia="Times New Roman" w:hAnsi="Verdana" w:cs="Times New Roman" w:hint="eastAsia"/>
          <w:color w:val="000000"/>
          <w:kern w:val="0"/>
          <w:sz w:val="24"/>
          <w:szCs w:val="24"/>
          <w:lang w:eastAsia="ru-RU"/>
        </w:rPr>
        <w:t>наукових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статей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яких</w:t>
      </w:r>
      <w:r w:rsidRPr="00E5013E">
        <w:rPr>
          <w:rFonts w:ascii="Verdana" w:eastAsia="Times New Roman" w:hAnsi="Verdana" w:cs="Times New Roman"/>
          <w:color w:val="000000"/>
          <w:kern w:val="0"/>
          <w:sz w:val="24"/>
          <w:szCs w:val="24"/>
          <w:lang w:eastAsia="ru-RU"/>
        </w:rPr>
        <w:t xml:space="preserve"> 5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фахових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виданнях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України</w:t>
      </w:r>
      <w:r w:rsidRPr="00E5013E">
        <w:rPr>
          <w:rFonts w:ascii="Verdana" w:eastAsia="Times New Roman" w:hAnsi="Verdana" w:cs="Times New Roman"/>
          <w:color w:val="000000"/>
          <w:kern w:val="0"/>
          <w:sz w:val="24"/>
          <w:szCs w:val="24"/>
          <w:lang w:eastAsia="ru-RU"/>
        </w:rPr>
        <w:t xml:space="preserve">, 1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періодичному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зарубіжному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виданні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яке</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включено</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до</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міжнародних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наукометричних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баз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тези</w:t>
      </w:r>
      <w:r w:rsidRPr="00E5013E">
        <w:rPr>
          <w:rFonts w:ascii="Verdana" w:eastAsia="Times New Roman" w:hAnsi="Verdana" w:cs="Times New Roman"/>
          <w:color w:val="000000"/>
          <w:kern w:val="0"/>
          <w:sz w:val="24"/>
          <w:szCs w:val="24"/>
          <w:lang w:eastAsia="ru-RU"/>
        </w:rPr>
        <w:t xml:space="preserve"> 4 </w:t>
      </w:r>
      <w:r w:rsidRPr="00E5013E">
        <w:rPr>
          <w:rFonts w:ascii="Verdana" w:eastAsia="Times New Roman" w:hAnsi="Verdana" w:cs="Times New Roman" w:hint="eastAsia"/>
          <w:color w:val="000000"/>
          <w:kern w:val="0"/>
          <w:sz w:val="24"/>
          <w:szCs w:val="24"/>
          <w:lang w:eastAsia="ru-RU"/>
        </w:rPr>
        <w:t>доповідей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науковопрактичних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конференціях</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Структура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Дисертація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складається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переліку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умовних</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позначень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вступу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чотирьох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розділів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містять</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вісім</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підрозділів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висновків</w:t>
      </w:r>
      <w:r w:rsidRPr="00E5013E">
        <w:rPr>
          <w:rFonts w:ascii="Verdana" w:eastAsia="Times New Roman" w:hAnsi="Verdana" w:cs="Times New Roman"/>
          <w:color w:val="000000"/>
          <w:kern w:val="0"/>
          <w:sz w:val="24"/>
          <w:szCs w:val="24"/>
          <w:lang w:eastAsia="ru-RU"/>
        </w:rPr>
        <w:t>,</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списку</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джерел</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додатків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Загальний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обсяг</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роботи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складає</w:t>
      </w:r>
      <w:r w:rsidRPr="00E5013E">
        <w:rPr>
          <w:rFonts w:ascii="Verdana" w:eastAsia="Times New Roman" w:hAnsi="Verdana" w:cs="Times New Roman"/>
          <w:color w:val="000000"/>
          <w:kern w:val="0"/>
          <w:sz w:val="24"/>
          <w:szCs w:val="24"/>
          <w:lang w:eastAsia="ru-RU"/>
        </w:rPr>
        <w:t xml:space="preserve"> 232</w:t>
      </w:r>
    </w:p>
    <w:p w:rsidR="00E5013E" w:rsidRPr="00E5013E"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сторінки</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із</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яких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основний</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текст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187 </w:t>
      </w:r>
      <w:r w:rsidRPr="00E5013E">
        <w:rPr>
          <w:rFonts w:ascii="Verdana" w:eastAsia="Times New Roman" w:hAnsi="Verdana" w:cs="Times New Roman" w:hint="eastAsia"/>
          <w:color w:val="000000"/>
          <w:kern w:val="0"/>
          <w:sz w:val="24"/>
          <w:szCs w:val="24"/>
          <w:lang w:eastAsia="ru-RU"/>
        </w:rPr>
        <w:t>сторінок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список</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використаних</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джерел</w:t>
      </w:r>
    </w:p>
    <w:p w:rsidR="00EB1F95" w:rsidRDefault="00E5013E" w:rsidP="00E5013E">
      <w:pPr>
        <w:rPr>
          <w:rFonts w:ascii="Verdana" w:eastAsia="Times New Roman" w:hAnsi="Verdana" w:cs="Times New Roman"/>
          <w:color w:val="000000"/>
          <w:kern w:val="0"/>
          <w:sz w:val="24"/>
          <w:szCs w:val="24"/>
          <w:lang w:eastAsia="ru-RU"/>
        </w:rPr>
      </w:pP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32 </w:t>
      </w:r>
      <w:r w:rsidRPr="00E5013E">
        <w:rPr>
          <w:rFonts w:ascii="Verdana" w:eastAsia="Times New Roman" w:hAnsi="Verdana" w:cs="Times New Roman" w:hint="eastAsia"/>
          <w:color w:val="000000"/>
          <w:kern w:val="0"/>
          <w:sz w:val="24"/>
          <w:szCs w:val="24"/>
          <w:lang w:eastAsia="ru-RU"/>
        </w:rPr>
        <w:t>сторінки</w:t>
      </w:r>
      <w:r w:rsidRPr="00E5013E">
        <w:rPr>
          <w:rFonts w:ascii="Verdana" w:eastAsia="Times New Roman" w:hAnsi="Verdana" w:cs="Times New Roman"/>
          <w:color w:val="000000"/>
          <w:kern w:val="0"/>
          <w:sz w:val="24"/>
          <w:szCs w:val="24"/>
          <w:lang w:eastAsia="ru-RU"/>
        </w:rPr>
        <w:t xml:space="preserve"> (242 </w:t>
      </w:r>
      <w:r w:rsidRPr="00E5013E">
        <w:rPr>
          <w:rFonts w:ascii="Verdana" w:eastAsia="Times New Roman" w:hAnsi="Verdana" w:cs="Times New Roman" w:hint="eastAsia"/>
          <w:color w:val="000000"/>
          <w:kern w:val="0"/>
          <w:sz w:val="24"/>
          <w:szCs w:val="24"/>
          <w:lang w:eastAsia="ru-RU"/>
        </w:rPr>
        <w:t>найменування</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та</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текст</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додатків</w:t>
      </w:r>
      <w:r w:rsidRPr="00E5013E">
        <w:rPr>
          <w:rFonts w:ascii="Verdana" w:eastAsia="Times New Roman" w:hAnsi="Verdana" w:cs="Times New Roman"/>
          <w:color w:val="000000"/>
          <w:kern w:val="0"/>
          <w:sz w:val="24"/>
          <w:szCs w:val="24"/>
          <w:lang w:eastAsia="ru-RU"/>
        </w:rPr>
        <w:t xml:space="preserve"> </w:t>
      </w:r>
      <w:r w:rsidRPr="00E5013E">
        <w:rPr>
          <w:rFonts w:ascii="Verdana" w:eastAsia="Times New Roman" w:hAnsi="Verdana" w:cs="Times New Roman" w:hint="eastAsia"/>
          <w:color w:val="000000"/>
          <w:kern w:val="0"/>
          <w:sz w:val="24"/>
          <w:szCs w:val="24"/>
          <w:lang w:eastAsia="ru-RU"/>
        </w:rPr>
        <w:t>–</w:t>
      </w:r>
      <w:r w:rsidRPr="00E5013E">
        <w:rPr>
          <w:rFonts w:ascii="Verdana" w:eastAsia="Times New Roman" w:hAnsi="Verdana" w:cs="Times New Roman"/>
          <w:color w:val="000000"/>
          <w:kern w:val="0"/>
          <w:sz w:val="24"/>
          <w:szCs w:val="24"/>
          <w:lang w:eastAsia="ru-RU"/>
        </w:rPr>
        <w:t xml:space="preserve"> 13 </w:t>
      </w:r>
      <w:r w:rsidRPr="00E5013E">
        <w:rPr>
          <w:rFonts w:ascii="Verdana" w:eastAsia="Times New Roman" w:hAnsi="Verdana" w:cs="Times New Roman" w:hint="eastAsia"/>
          <w:color w:val="000000"/>
          <w:kern w:val="0"/>
          <w:sz w:val="24"/>
          <w:szCs w:val="24"/>
          <w:lang w:eastAsia="ru-RU"/>
        </w:rPr>
        <w:t>сторінок</w:t>
      </w:r>
      <w:r w:rsidRPr="00E5013E">
        <w:rPr>
          <w:rFonts w:ascii="Verdana" w:eastAsia="Times New Roman" w:hAnsi="Verdana" w:cs="Times New Roman"/>
          <w:color w:val="000000"/>
          <w:kern w:val="0"/>
          <w:sz w:val="24"/>
          <w:szCs w:val="24"/>
          <w:lang w:eastAsia="ru-RU"/>
        </w:rPr>
        <w:t>.</w:t>
      </w:r>
    </w:p>
    <w:p w:rsidR="00E5013E" w:rsidRDefault="00E5013E" w:rsidP="00E5013E">
      <w:pPr>
        <w:rPr>
          <w:rFonts w:ascii="Verdana" w:eastAsia="Times New Roman" w:hAnsi="Verdana" w:cs="Times New Roman"/>
          <w:color w:val="000000"/>
          <w:kern w:val="0"/>
          <w:sz w:val="24"/>
          <w:szCs w:val="24"/>
          <w:lang w:eastAsia="ru-RU"/>
        </w:rPr>
      </w:pPr>
    </w:p>
    <w:p w:rsidR="00E5013E" w:rsidRDefault="00E5013E" w:rsidP="00E5013E">
      <w:pPr>
        <w:rPr>
          <w:rFonts w:ascii="Verdana" w:eastAsia="Times New Roman" w:hAnsi="Verdana" w:cs="Times New Roman"/>
          <w:color w:val="000000"/>
          <w:kern w:val="0"/>
          <w:sz w:val="24"/>
          <w:szCs w:val="24"/>
          <w:lang w:eastAsia="ru-RU"/>
        </w:rPr>
      </w:pPr>
    </w:p>
    <w:p w:rsidR="00E5013E" w:rsidRDefault="00E5013E" w:rsidP="00E5013E">
      <w:r>
        <w:rPr>
          <w:rFonts w:hint="eastAsia"/>
        </w:rPr>
        <w:t>ВИСНОВКИ</w:t>
      </w:r>
    </w:p>
    <w:p w:rsidR="00E5013E" w:rsidRDefault="00E5013E" w:rsidP="00E5013E">
      <w:r>
        <w:t></w:t>
      </w:r>
      <w:r>
        <w:t></w:t>
      </w:r>
      <w:r>
        <w:t></w:t>
      </w:r>
      <w:r>
        <w:rPr>
          <w:rFonts w:hint="eastAsia"/>
        </w:rPr>
        <w:t>Простежена</w:t>
      </w:r>
      <w:r>
        <w:t></w:t>
      </w:r>
      <w:r>
        <w:rPr>
          <w:rFonts w:hint="eastAsia"/>
        </w:rPr>
        <w:t>ґенеза</w:t>
      </w:r>
      <w:r>
        <w:t></w:t>
      </w:r>
      <w:r>
        <w:rPr>
          <w:rFonts w:hint="eastAsia"/>
        </w:rPr>
        <w:t>кримінального</w:t>
      </w:r>
      <w:r>
        <w:t></w:t>
      </w:r>
      <w:r>
        <w:rPr>
          <w:rFonts w:hint="eastAsia"/>
        </w:rPr>
        <w:t>законодавства</w:t>
      </w:r>
      <w:r>
        <w:t></w:t>
      </w:r>
      <w:r>
        <w:rPr>
          <w:rFonts w:hint="eastAsia"/>
        </w:rPr>
        <w:t>про</w:t>
      </w:r>
      <w:r>
        <w:t></w:t>
      </w:r>
      <w:r>
        <w:rPr>
          <w:rFonts w:hint="eastAsia"/>
        </w:rPr>
        <w:t>відповідальність</w:t>
      </w:r>
    </w:p>
    <w:p w:rsidR="00E5013E" w:rsidRDefault="00E5013E" w:rsidP="00E5013E">
      <w:r>
        <w:rPr>
          <w:rFonts w:hint="eastAsia"/>
        </w:rPr>
        <w:t>за</w:t>
      </w:r>
      <w:r>
        <w:t></w:t>
      </w:r>
      <w:r>
        <w:rPr>
          <w:rFonts w:hint="eastAsia"/>
        </w:rPr>
        <w:t>умисного</w:t>
      </w:r>
      <w:r>
        <w:t></w:t>
      </w:r>
      <w:r>
        <w:rPr>
          <w:rFonts w:hint="eastAsia"/>
        </w:rPr>
        <w:t>порушення</w:t>
      </w:r>
      <w:r>
        <w:t></w:t>
      </w:r>
      <w:r>
        <w:rPr>
          <w:rFonts w:hint="eastAsia"/>
        </w:rPr>
        <w:t>вимог</w:t>
      </w:r>
      <w:r>
        <w:t></w:t>
      </w:r>
      <w:r>
        <w:rPr>
          <w:rFonts w:hint="eastAsia"/>
        </w:rPr>
        <w:t>законодавства</w:t>
      </w:r>
      <w:r>
        <w:t></w:t>
      </w:r>
      <w:r>
        <w:rPr>
          <w:rFonts w:hint="eastAsia"/>
        </w:rPr>
        <w:t>про</w:t>
      </w:r>
      <w:r>
        <w:t></w:t>
      </w:r>
      <w:r>
        <w:rPr>
          <w:rFonts w:hint="eastAsia"/>
        </w:rPr>
        <w:t>запобігання</w:t>
      </w:r>
      <w:r>
        <w:t></w:t>
      </w:r>
      <w:r>
        <w:rPr>
          <w:rFonts w:hint="eastAsia"/>
        </w:rPr>
        <w:t>та</w:t>
      </w:r>
      <w:r>
        <w:t></w:t>
      </w:r>
      <w:r>
        <w:rPr>
          <w:rFonts w:hint="eastAsia"/>
        </w:rPr>
        <w:t>протидію</w:t>
      </w:r>
    </w:p>
    <w:p w:rsidR="00E5013E" w:rsidRDefault="00E5013E" w:rsidP="00E5013E">
      <w:r>
        <w:rPr>
          <w:rFonts w:hint="eastAsia"/>
        </w:rPr>
        <w:t>легалізації</w:t>
      </w:r>
      <w:r>
        <w:t></w:t>
      </w:r>
      <w:r>
        <w:t></w:t>
      </w:r>
      <w:r>
        <w:rPr>
          <w:rFonts w:hint="eastAsia"/>
        </w:rPr>
        <w:t>відмиванню</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або</w:t>
      </w:r>
    </w:p>
    <w:p w:rsidR="00E5013E" w:rsidRDefault="00E5013E" w:rsidP="00E5013E">
      <w:r>
        <w:rPr>
          <w:rFonts w:hint="eastAsia"/>
        </w:rPr>
        <w:t>фінансування</w:t>
      </w:r>
      <w:r>
        <w:t></w:t>
      </w:r>
      <w:r>
        <w:rPr>
          <w:rFonts w:hint="eastAsia"/>
        </w:rPr>
        <w:t>тероризму</w:t>
      </w:r>
      <w:r>
        <w:t></w:t>
      </w:r>
      <w:r>
        <w:rPr>
          <w:rFonts w:hint="eastAsia"/>
        </w:rPr>
        <w:t>демонструє</w:t>
      </w:r>
      <w:r>
        <w:t></w:t>
      </w:r>
      <w:r>
        <w:rPr>
          <w:rFonts w:hint="eastAsia"/>
        </w:rPr>
        <w:t>тісний</w:t>
      </w:r>
      <w:r>
        <w:t></w:t>
      </w:r>
      <w:r>
        <w:rPr>
          <w:rFonts w:hint="eastAsia"/>
        </w:rPr>
        <w:t>зв’язок</w:t>
      </w:r>
      <w:r>
        <w:t></w:t>
      </w:r>
      <w:r>
        <w:rPr>
          <w:rFonts w:hint="eastAsia"/>
        </w:rPr>
        <w:t>цього</w:t>
      </w:r>
      <w:r>
        <w:t></w:t>
      </w:r>
      <w:r>
        <w:rPr>
          <w:rFonts w:hint="eastAsia"/>
        </w:rPr>
        <w:t>законодавства</w:t>
      </w:r>
      <w:r>
        <w:t></w:t>
      </w:r>
      <w:r>
        <w:rPr>
          <w:rFonts w:hint="eastAsia"/>
        </w:rPr>
        <w:t>із</w:t>
      </w:r>
    </w:p>
    <w:p w:rsidR="00E5013E" w:rsidRDefault="00E5013E" w:rsidP="00E5013E">
      <w:r>
        <w:rPr>
          <w:rFonts w:hint="eastAsia"/>
        </w:rPr>
        <w:t>міжнародним</w:t>
      </w:r>
      <w:r>
        <w:t></w:t>
      </w:r>
      <w:r>
        <w:rPr>
          <w:rFonts w:hint="eastAsia"/>
        </w:rPr>
        <w:t>антилегалізаційним</w:t>
      </w:r>
      <w:r>
        <w:t></w:t>
      </w:r>
      <w:r>
        <w:rPr>
          <w:rFonts w:hint="eastAsia"/>
        </w:rPr>
        <w:t>законодавством</w:t>
      </w:r>
      <w:r>
        <w:t></w:t>
      </w:r>
      <w:r>
        <w:rPr>
          <w:rFonts w:hint="eastAsia"/>
        </w:rPr>
        <w:t>і</w:t>
      </w:r>
      <w:r>
        <w:t></w:t>
      </w:r>
      <w:r>
        <w:rPr>
          <w:rFonts w:hint="eastAsia"/>
        </w:rPr>
        <w:t>процесом</w:t>
      </w:r>
      <w:r>
        <w:t></w:t>
      </w:r>
      <w:r>
        <w:rPr>
          <w:rFonts w:hint="eastAsia"/>
        </w:rPr>
        <w:t>створення</w:t>
      </w:r>
      <w:r>
        <w:t></w:t>
      </w:r>
      <w:r>
        <w:rPr>
          <w:rFonts w:hint="eastAsia"/>
        </w:rPr>
        <w:t>та</w:t>
      </w:r>
    </w:p>
    <w:p w:rsidR="00E5013E" w:rsidRDefault="00E5013E" w:rsidP="00E5013E">
      <w:r>
        <w:rPr>
          <w:rFonts w:hint="eastAsia"/>
        </w:rPr>
        <w:t>функціонування</w:t>
      </w:r>
      <w:r>
        <w:t></w:t>
      </w:r>
      <w:r>
        <w:rPr>
          <w:rFonts w:hint="eastAsia"/>
        </w:rPr>
        <w:t>в</w:t>
      </w:r>
      <w:r>
        <w:t></w:t>
      </w:r>
      <w:r>
        <w:rPr>
          <w:rFonts w:hint="eastAsia"/>
        </w:rPr>
        <w:t>Україні</w:t>
      </w:r>
      <w:r>
        <w:t></w:t>
      </w:r>
      <w:r>
        <w:rPr>
          <w:rFonts w:hint="eastAsia"/>
        </w:rPr>
        <w:t>системи</w:t>
      </w:r>
      <w:r>
        <w:t></w:t>
      </w:r>
      <w:r>
        <w:rPr>
          <w:rFonts w:hint="eastAsia"/>
        </w:rPr>
        <w:t>фінансового</w:t>
      </w:r>
      <w:r>
        <w:t></w:t>
      </w:r>
      <w:r>
        <w:rPr>
          <w:rFonts w:hint="eastAsia"/>
        </w:rPr>
        <w:t>моніторингу</w:t>
      </w:r>
      <w:r>
        <w:t></w:t>
      </w:r>
    </w:p>
    <w:p w:rsidR="00E5013E" w:rsidRDefault="00E5013E" w:rsidP="00E5013E">
      <w:r>
        <w:t></w:t>
      </w:r>
      <w:r>
        <w:t></w:t>
      </w:r>
      <w:r>
        <w:t></w:t>
      </w:r>
      <w:r>
        <w:rPr>
          <w:rFonts w:hint="eastAsia"/>
        </w:rPr>
        <w:t>Криміналізація</w:t>
      </w:r>
      <w:r>
        <w:t></w:t>
      </w:r>
      <w:r>
        <w:rPr>
          <w:rFonts w:hint="eastAsia"/>
        </w:rPr>
        <w:t>умисного</w:t>
      </w:r>
      <w:r>
        <w:t></w:t>
      </w:r>
      <w:r>
        <w:rPr>
          <w:rFonts w:hint="eastAsia"/>
        </w:rPr>
        <w:t>порушення</w:t>
      </w:r>
      <w:r>
        <w:t></w:t>
      </w:r>
      <w:r>
        <w:rPr>
          <w:rFonts w:hint="eastAsia"/>
        </w:rPr>
        <w:t>вимог</w:t>
      </w:r>
      <w:r>
        <w:t></w:t>
      </w:r>
      <w:r>
        <w:rPr>
          <w:rFonts w:hint="eastAsia"/>
        </w:rPr>
        <w:t>законодавства</w:t>
      </w:r>
      <w:r>
        <w:t></w:t>
      </w:r>
      <w:r>
        <w:rPr>
          <w:rFonts w:hint="eastAsia"/>
        </w:rPr>
        <w:t>про</w:t>
      </w:r>
    </w:p>
    <w:p w:rsidR="00E5013E" w:rsidRDefault="00E5013E" w:rsidP="00E5013E">
      <w:r>
        <w:rPr>
          <w:rFonts w:hint="eastAsia"/>
        </w:rPr>
        <w:t>запобігання</w:t>
      </w:r>
      <w:r>
        <w:t></w:t>
      </w:r>
      <w:r>
        <w:rPr>
          <w:rFonts w:hint="eastAsia"/>
        </w:rPr>
        <w:t>та</w:t>
      </w:r>
      <w:r>
        <w:t></w:t>
      </w:r>
      <w:r>
        <w:rPr>
          <w:rFonts w:hint="eastAsia"/>
        </w:rPr>
        <w:t>протидію</w:t>
      </w:r>
      <w:r>
        <w:t></w:t>
      </w:r>
      <w:r>
        <w:rPr>
          <w:rFonts w:hint="eastAsia"/>
        </w:rPr>
        <w:t>легалізації</w:t>
      </w:r>
      <w:r>
        <w:t></w:t>
      </w:r>
      <w:r>
        <w:t></w:t>
      </w:r>
      <w:r>
        <w:rPr>
          <w:rFonts w:hint="eastAsia"/>
        </w:rPr>
        <w:t>відмиванню</w:t>
      </w:r>
      <w:r>
        <w:t></w:t>
      </w:r>
      <w:r>
        <w:t></w:t>
      </w:r>
      <w:r>
        <w:rPr>
          <w:rFonts w:hint="eastAsia"/>
        </w:rPr>
        <w:t>доходів</w:t>
      </w:r>
      <w:r>
        <w:t></w:t>
      </w:r>
      <w:r>
        <w:t></w:t>
      </w:r>
      <w:r>
        <w:rPr>
          <w:rFonts w:hint="eastAsia"/>
        </w:rPr>
        <w:t>одержаних</w:t>
      </w:r>
    </w:p>
    <w:p w:rsidR="00E5013E" w:rsidRDefault="00E5013E" w:rsidP="00E5013E">
      <w:r>
        <w:rPr>
          <w:rFonts w:hint="eastAsia"/>
        </w:rPr>
        <w:t>злочинним</w:t>
      </w:r>
      <w:r>
        <w:t></w:t>
      </w:r>
      <w:r>
        <w:rPr>
          <w:rFonts w:hint="eastAsia"/>
        </w:rPr>
        <w:t>шляхом</w:t>
      </w:r>
      <w:r>
        <w:t></w:t>
      </w:r>
      <w:r>
        <w:t></w:t>
      </w:r>
      <w:r>
        <w:rPr>
          <w:rFonts w:hint="eastAsia"/>
        </w:rPr>
        <w:t>або</w:t>
      </w:r>
      <w:r>
        <w:t></w:t>
      </w:r>
      <w:r>
        <w:rPr>
          <w:rFonts w:hint="eastAsia"/>
        </w:rPr>
        <w:t>фінансування</w:t>
      </w:r>
      <w:r>
        <w:t></w:t>
      </w:r>
      <w:r>
        <w:rPr>
          <w:rFonts w:hint="eastAsia"/>
        </w:rPr>
        <w:t>тероризму</w:t>
      </w:r>
      <w:r>
        <w:t></w:t>
      </w:r>
      <w:r>
        <w:rPr>
          <w:rFonts w:hint="eastAsia"/>
        </w:rPr>
        <w:t>була</w:t>
      </w:r>
      <w:r>
        <w:t></w:t>
      </w:r>
      <w:r>
        <w:rPr>
          <w:rFonts w:hint="eastAsia"/>
        </w:rPr>
        <w:t>здійснена</w:t>
      </w:r>
      <w:r>
        <w:t></w:t>
      </w:r>
      <w:r>
        <w:rPr>
          <w:rFonts w:hint="eastAsia"/>
        </w:rPr>
        <w:t>з</w:t>
      </w:r>
    </w:p>
    <w:p w:rsidR="00E5013E" w:rsidRDefault="00E5013E" w:rsidP="00E5013E">
      <w:r>
        <w:rPr>
          <w:rFonts w:hint="eastAsia"/>
        </w:rPr>
        <w:t>порушенням</w:t>
      </w:r>
      <w:r>
        <w:t></w:t>
      </w:r>
      <w:r>
        <w:rPr>
          <w:rFonts w:hint="eastAsia"/>
        </w:rPr>
        <w:t>окремих</w:t>
      </w:r>
      <w:r>
        <w:t></w:t>
      </w:r>
      <w:r>
        <w:rPr>
          <w:rFonts w:hint="eastAsia"/>
        </w:rPr>
        <w:t>умов</w:t>
      </w:r>
      <w:r>
        <w:t></w:t>
      </w:r>
      <w:r>
        <w:rPr>
          <w:rFonts w:hint="eastAsia"/>
        </w:rPr>
        <w:t>криміналізації</w:t>
      </w:r>
      <w:r>
        <w:t></w:t>
      </w:r>
      <w:r>
        <w:t></w:t>
      </w:r>
      <w:r>
        <w:rPr>
          <w:rFonts w:hint="eastAsia"/>
        </w:rPr>
        <w:t>розроблених</w:t>
      </w:r>
      <w:r>
        <w:t></w:t>
      </w:r>
      <w:r>
        <w:rPr>
          <w:rFonts w:hint="eastAsia"/>
        </w:rPr>
        <w:t>теорією</w:t>
      </w:r>
    </w:p>
    <w:p w:rsidR="00E5013E" w:rsidRDefault="00E5013E" w:rsidP="00E5013E">
      <w:r>
        <w:rPr>
          <w:rFonts w:hint="eastAsia"/>
        </w:rPr>
        <w:t>кримінального</w:t>
      </w:r>
      <w:r>
        <w:t></w:t>
      </w:r>
      <w:r>
        <w:rPr>
          <w:rFonts w:hint="eastAsia"/>
        </w:rPr>
        <w:t>права</w:t>
      </w:r>
      <w:r>
        <w:t></w:t>
      </w:r>
      <w:r>
        <w:t></w:t>
      </w:r>
      <w:r>
        <w:rPr>
          <w:rFonts w:hint="eastAsia"/>
        </w:rPr>
        <w:t>що</w:t>
      </w:r>
      <w:r>
        <w:t></w:t>
      </w:r>
      <w:r>
        <w:rPr>
          <w:rFonts w:hint="eastAsia"/>
        </w:rPr>
        <w:t>негативно</w:t>
      </w:r>
      <w:r>
        <w:t></w:t>
      </w:r>
      <w:r>
        <w:rPr>
          <w:rFonts w:hint="eastAsia"/>
        </w:rPr>
        <w:t>відображається</w:t>
      </w:r>
      <w:r>
        <w:t></w:t>
      </w:r>
      <w:r>
        <w:rPr>
          <w:rFonts w:hint="eastAsia"/>
        </w:rPr>
        <w:t>на</w:t>
      </w:r>
      <w:r>
        <w:t></w:t>
      </w:r>
      <w:r>
        <w:rPr>
          <w:rFonts w:hint="eastAsia"/>
        </w:rPr>
        <w:t>практиці</w:t>
      </w:r>
      <w:r>
        <w:t></w:t>
      </w:r>
      <w:r>
        <w:rPr>
          <w:rFonts w:hint="eastAsia"/>
        </w:rPr>
        <w:t>застосування</w:t>
      </w:r>
    </w:p>
    <w:p w:rsidR="00E5013E" w:rsidRDefault="00E5013E" w:rsidP="00E5013E">
      <w:r>
        <w:rPr>
          <w:rFonts w:hint="eastAsia"/>
        </w:rPr>
        <w:t>ст</w:t>
      </w:r>
      <w:r>
        <w:t></w:t>
      </w:r>
      <w:r>
        <w:t></w:t>
      </w:r>
      <w:r>
        <w:t></w:t>
      </w:r>
      <w:r>
        <w:t></w:t>
      </w:r>
      <w:r>
        <w:t></w:t>
      </w:r>
      <w:r>
        <w:t></w:t>
      </w:r>
      <w:r>
        <w:t></w:t>
      </w:r>
      <w:r>
        <w:t></w:t>
      </w:r>
      <w:r>
        <w:rPr>
          <w:rFonts w:hint="eastAsia"/>
        </w:rPr>
        <w:t>КК</w:t>
      </w:r>
      <w:r>
        <w:t></w:t>
      </w:r>
      <w:r>
        <w:t></w:t>
      </w:r>
      <w:r>
        <w:rPr>
          <w:rFonts w:hint="eastAsia"/>
        </w:rPr>
        <w:t>Водночас</w:t>
      </w:r>
      <w:r>
        <w:t></w:t>
      </w:r>
      <w:r>
        <w:t></w:t>
      </w:r>
      <w:r>
        <w:rPr>
          <w:rFonts w:hint="eastAsia"/>
        </w:rPr>
        <w:t>досліджувана</w:t>
      </w:r>
      <w:r>
        <w:t></w:t>
      </w:r>
      <w:r>
        <w:rPr>
          <w:rFonts w:hint="eastAsia"/>
        </w:rPr>
        <w:t>кримінально</w:t>
      </w:r>
      <w:r>
        <w:t></w:t>
      </w:r>
      <w:r>
        <w:rPr>
          <w:rFonts w:hint="eastAsia"/>
        </w:rPr>
        <w:t>правова</w:t>
      </w:r>
      <w:r>
        <w:t></w:t>
      </w:r>
      <w:r>
        <w:rPr>
          <w:rFonts w:hint="eastAsia"/>
        </w:rPr>
        <w:t>заборона</w:t>
      </w:r>
      <w:r>
        <w:t></w:t>
      </w:r>
      <w:r>
        <w:rPr>
          <w:rFonts w:hint="eastAsia"/>
        </w:rPr>
        <w:t>є</w:t>
      </w:r>
      <w:r>
        <w:t></w:t>
      </w:r>
      <w:r>
        <w:rPr>
          <w:rFonts w:hint="eastAsia"/>
        </w:rPr>
        <w:t>і</w:t>
      </w:r>
    </w:p>
    <w:p w:rsidR="00E5013E" w:rsidRDefault="00E5013E" w:rsidP="00E5013E">
      <w:r>
        <w:rPr>
          <w:rFonts w:hint="eastAsia"/>
        </w:rPr>
        <w:t>повинна</w:t>
      </w:r>
      <w:r>
        <w:t></w:t>
      </w:r>
      <w:r>
        <w:rPr>
          <w:rFonts w:hint="eastAsia"/>
        </w:rPr>
        <w:t>бути</w:t>
      </w:r>
      <w:r>
        <w:t></w:t>
      </w:r>
      <w:r>
        <w:rPr>
          <w:rFonts w:hint="eastAsia"/>
        </w:rPr>
        <w:t>надалі</w:t>
      </w:r>
      <w:r>
        <w:t></w:t>
      </w:r>
      <w:r>
        <w:rPr>
          <w:rFonts w:hint="eastAsia"/>
        </w:rPr>
        <w:t>засобом</w:t>
      </w:r>
      <w:r>
        <w:t></w:t>
      </w:r>
      <w:r>
        <w:rPr>
          <w:rFonts w:hint="eastAsia"/>
        </w:rPr>
        <w:t>забезпечення</w:t>
      </w:r>
      <w:r>
        <w:t></w:t>
      </w:r>
      <w:r>
        <w:rPr>
          <w:rFonts w:hint="eastAsia"/>
        </w:rPr>
        <w:t>належного</w:t>
      </w:r>
      <w:r>
        <w:t></w:t>
      </w:r>
      <w:r>
        <w:rPr>
          <w:rFonts w:hint="eastAsia"/>
        </w:rPr>
        <w:t>функціонування</w:t>
      </w:r>
    </w:p>
    <w:p w:rsidR="00E5013E" w:rsidRDefault="00E5013E" w:rsidP="00E5013E">
      <w:r>
        <w:rPr>
          <w:rFonts w:hint="eastAsia"/>
        </w:rPr>
        <w:t>системи</w:t>
      </w:r>
      <w:r>
        <w:t></w:t>
      </w:r>
      <w:r>
        <w:rPr>
          <w:rFonts w:hint="eastAsia"/>
        </w:rPr>
        <w:t>фінансового</w:t>
      </w:r>
      <w:r>
        <w:t></w:t>
      </w:r>
      <w:r>
        <w:rPr>
          <w:rFonts w:hint="eastAsia"/>
        </w:rPr>
        <w:t>моніторингу</w:t>
      </w:r>
      <w:r>
        <w:t></w:t>
      </w:r>
      <w:r>
        <w:t></w:t>
      </w:r>
      <w:r>
        <w:rPr>
          <w:rFonts w:hint="eastAsia"/>
        </w:rPr>
        <w:t>тому</w:t>
      </w:r>
      <w:r>
        <w:t></w:t>
      </w:r>
      <w:r>
        <w:t></w:t>
      </w:r>
      <w:r>
        <w:rPr>
          <w:rFonts w:hint="eastAsia"/>
        </w:rPr>
        <w:t>є</w:t>
      </w:r>
      <w:r>
        <w:t></w:t>
      </w:r>
      <w:r>
        <w:rPr>
          <w:rFonts w:hint="eastAsia"/>
        </w:rPr>
        <w:t>нагальна</w:t>
      </w:r>
      <w:r>
        <w:t></w:t>
      </w:r>
      <w:r>
        <w:rPr>
          <w:rFonts w:hint="eastAsia"/>
        </w:rPr>
        <w:t>потреба</w:t>
      </w:r>
      <w:r>
        <w:t></w:t>
      </w:r>
      <w:r>
        <w:rPr>
          <w:rFonts w:hint="eastAsia"/>
        </w:rPr>
        <w:t>вироблення</w:t>
      </w:r>
    </w:p>
    <w:p w:rsidR="00E5013E" w:rsidRDefault="00E5013E" w:rsidP="00E5013E">
      <w:r>
        <w:rPr>
          <w:rFonts w:hint="eastAsia"/>
        </w:rPr>
        <w:t>науково</w:t>
      </w:r>
      <w:r>
        <w:t></w:t>
      </w:r>
      <w:r>
        <w:rPr>
          <w:rFonts w:hint="eastAsia"/>
        </w:rPr>
        <w:t>обґрунтованих</w:t>
      </w:r>
      <w:r>
        <w:t></w:t>
      </w:r>
      <w:r>
        <w:rPr>
          <w:rFonts w:hint="eastAsia"/>
        </w:rPr>
        <w:t>підходів</w:t>
      </w:r>
      <w:r>
        <w:t></w:t>
      </w:r>
      <w:r>
        <w:t></w:t>
      </w:r>
      <w:r>
        <w:rPr>
          <w:rFonts w:hint="eastAsia"/>
        </w:rPr>
        <w:t>спрямованих</w:t>
      </w:r>
      <w:r>
        <w:t></w:t>
      </w:r>
      <w:r>
        <w:rPr>
          <w:rFonts w:hint="eastAsia"/>
        </w:rPr>
        <w:t>на</w:t>
      </w:r>
      <w:r>
        <w:t></w:t>
      </w:r>
      <w:r>
        <w:rPr>
          <w:rFonts w:hint="eastAsia"/>
        </w:rPr>
        <w:t>її</w:t>
      </w:r>
      <w:r>
        <w:t></w:t>
      </w:r>
      <w:r>
        <w:rPr>
          <w:rFonts w:hint="eastAsia"/>
        </w:rPr>
        <w:t>вдосконалення</w:t>
      </w:r>
      <w:r>
        <w:t></w:t>
      </w:r>
    </w:p>
    <w:p w:rsidR="00E5013E" w:rsidRDefault="00E5013E" w:rsidP="00E5013E">
      <w:r>
        <w:t></w:t>
      </w:r>
      <w:r>
        <w:t></w:t>
      </w:r>
      <w:r>
        <w:t></w:t>
      </w:r>
      <w:r>
        <w:rPr>
          <w:rFonts w:hint="eastAsia"/>
        </w:rPr>
        <w:t>До</w:t>
      </w:r>
      <w:r>
        <w:t></w:t>
      </w:r>
      <w:r>
        <w:rPr>
          <w:rFonts w:hint="eastAsia"/>
        </w:rPr>
        <w:t>сфер</w:t>
      </w:r>
      <w:r>
        <w:t></w:t>
      </w:r>
      <w:r>
        <w:t></w:t>
      </w:r>
      <w:r>
        <w:rPr>
          <w:rFonts w:hint="eastAsia"/>
        </w:rPr>
        <w:t>які</w:t>
      </w:r>
      <w:r>
        <w:t></w:t>
      </w:r>
      <w:r>
        <w:rPr>
          <w:rFonts w:hint="eastAsia"/>
        </w:rPr>
        <w:t>поставлені</w:t>
      </w:r>
      <w:r>
        <w:t></w:t>
      </w:r>
      <w:r>
        <w:rPr>
          <w:rFonts w:hint="eastAsia"/>
        </w:rPr>
        <w:t>під</w:t>
      </w:r>
      <w:r>
        <w:t></w:t>
      </w:r>
      <w:r>
        <w:rPr>
          <w:rFonts w:hint="eastAsia"/>
        </w:rPr>
        <w:t>охорону</w:t>
      </w:r>
      <w:r>
        <w:t></w:t>
      </w:r>
      <w:r>
        <w:rPr>
          <w:rFonts w:hint="eastAsia"/>
        </w:rPr>
        <w:t>цим</w:t>
      </w:r>
      <w:r>
        <w:t></w:t>
      </w:r>
      <w:r>
        <w:rPr>
          <w:rFonts w:hint="eastAsia"/>
        </w:rPr>
        <w:t>розділом</w:t>
      </w:r>
      <w:r>
        <w:t></w:t>
      </w:r>
      <w:r>
        <w:t></w:t>
      </w:r>
      <w:r>
        <w:rPr>
          <w:rFonts w:hint="eastAsia"/>
        </w:rPr>
        <w:t>окрім</w:t>
      </w:r>
    </w:p>
    <w:p w:rsidR="00E5013E" w:rsidRDefault="00E5013E" w:rsidP="00E5013E">
      <w:r>
        <w:rPr>
          <w:rFonts w:hint="eastAsia"/>
        </w:rPr>
        <w:t>господарської</w:t>
      </w:r>
      <w:r>
        <w:t></w:t>
      </w:r>
      <w:r>
        <w:rPr>
          <w:rFonts w:hint="eastAsia"/>
        </w:rPr>
        <w:t>діяльності</w:t>
      </w:r>
      <w:r>
        <w:t></w:t>
      </w:r>
      <w:r>
        <w:rPr>
          <w:rFonts w:hint="eastAsia"/>
        </w:rPr>
        <w:t>відносяться</w:t>
      </w:r>
      <w:r>
        <w:t></w:t>
      </w:r>
      <w:r>
        <w:rPr>
          <w:rFonts w:hint="eastAsia"/>
        </w:rPr>
        <w:t>сфери</w:t>
      </w:r>
      <w:r>
        <w:t></w:t>
      </w:r>
      <w:r>
        <w:rPr>
          <w:rFonts w:hint="eastAsia"/>
        </w:rPr>
        <w:t>фінансової</w:t>
      </w:r>
      <w:r>
        <w:t></w:t>
      </w:r>
      <w:r>
        <w:rPr>
          <w:rFonts w:hint="eastAsia"/>
        </w:rPr>
        <w:t>діяльності</w:t>
      </w:r>
      <w:r>
        <w:t></w:t>
      </w:r>
      <w:r>
        <w:rPr>
          <w:rFonts w:hint="eastAsia"/>
        </w:rPr>
        <w:t>та</w:t>
      </w:r>
    </w:p>
    <w:p w:rsidR="00E5013E" w:rsidRDefault="00E5013E" w:rsidP="00E5013E">
      <w:r>
        <w:rPr>
          <w:rFonts w:hint="eastAsia"/>
        </w:rPr>
        <w:t>приватизації</w:t>
      </w:r>
      <w:r>
        <w:t></w:t>
      </w:r>
      <w:r>
        <w:t></w:t>
      </w:r>
      <w:r>
        <w:rPr>
          <w:rFonts w:hint="eastAsia"/>
        </w:rPr>
        <w:t>За</w:t>
      </w:r>
      <w:r>
        <w:t></w:t>
      </w:r>
      <w:r>
        <w:rPr>
          <w:rFonts w:hint="eastAsia"/>
        </w:rPr>
        <w:t>таких</w:t>
      </w:r>
      <w:r>
        <w:t></w:t>
      </w:r>
      <w:r>
        <w:rPr>
          <w:rFonts w:hint="eastAsia"/>
        </w:rPr>
        <w:t>обставин</w:t>
      </w:r>
      <w:r>
        <w:t></w:t>
      </w:r>
      <w:r>
        <w:t></w:t>
      </w:r>
      <w:r>
        <w:rPr>
          <w:rFonts w:hint="eastAsia"/>
        </w:rPr>
        <w:t>назва</w:t>
      </w:r>
      <w:r>
        <w:t></w:t>
      </w:r>
      <w:r>
        <w:rPr>
          <w:rFonts w:hint="eastAsia"/>
        </w:rPr>
        <w:t>розділу</w:t>
      </w:r>
      <w:r>
        <w:t></w:t>
      </w:r>
      <w:r>
        <w:t></w:t>
      </w:r>
      <w:r>
        <w:t></w:t>
      </w:r>
      <w:r>
        <w:t></w:t>
      </w:r>
      <w:r>
        <w:t></w:t>
      </w:r>
      <w:r>
        <w:rPr>
          <w:rFonts w:hint="eastAsia"/>
        </w:rPr>
        <w:t>Особливої</w:t>
      </w:r>
      <w:r>
        <w:t></w:t>
      </w:r>
      <w:r>
        <w:rPr>
          <w:rFonts w:hint="eastAsia"/>
        </w:rPr>
        <w:t>частини</w:t>
      </w:r>
      <w:r>
        <w:t></w:t>
      </w:r>
      <w:r>
        <w:rPr>
          <w:rFonts w:hint="eastAsia"/>
        </w:rPr>
        <w:t>КК</w:t>
      </w:r>
      <w:r>
        <w:t></w:t>
      </w:r>
      <w:r>
        <w:rPr>
          <w:rFonts w:hint="eastAsia"/>
        </w:rPr>
        <w:t>має</w:t>
      </w:r>
    </w:p>
    <w:p w:rsidR="00E5013E" w:rsidRDefault="00E5013E" w:rsidP="00E5013E">
      <w:r>
        <w:rPr>
          <w:rFonts w:hint="eastAsia"/>
        </w:rPr>
        <w:t>бути</w:t>
      </w:r>
      <w:r>
        <w:t></w:t>
      </w:r>
      <w:r>
        <w:rPr>
          <w:rFonts w:hint="eastAsia"/>
        </w:rPr>
        <w:t>викладена</w:t>
      </w:r>
      <w:r>
        <w:t></w:t>
      </w:r>
      <w:r>
        <w:rPr>
          <w:rFonts w:hint="eastAsia"/>
        </w:rPr>
        <w:t>в</w:t>
      </w:r>
      <w:r>
        <w:t></w:t>
      </w:r>
      <w:r>
        <w:rPr>
          <w:rFonts w:hint="eastAsia"/>
        </w:rPr>
        <w:t>наступній</w:t>
      </w:r>
      <w:r>
        <w:t></w:t>
      </w:r>
      <w:r>
        <w:rPr>
          <w:rFonts w:hint="eastAsia"/>
        </w:rPr>
        <w:t>редакції</w:t>
      </w:r>
      <w:r>
        <w:t></w:t>
      </w:r>
      <w:r>
        <w:t></w:t>
      </w:r>
      <w:r>
        <w:t></w:t>
      </w:r>
      <w:r>
        <w:rPr>
          <w:rFonts w:hint="eastAsia"/>
        </w:rPr>
        <w:t>Злочини</w:t>
      </w:r>
      <w:r>
        <w:t></w:t>
      </w:r>
      <w:r>
        <w:rPr>
          <w:rFonts w:hint="eastAsia"/>
        </w:rPr>
        <w:t>проти</w:t>
      </w:r>
      <w:r>
        <w:t></w:t>
      </w:r>
      <w:r>
        <w:rPr>
          <w:rFonts w:hint="eastAsia"/>
        </w:rPr>
        <w:t>господарської</w:t>
      </w:r>
      <w:r>
        <w:t></w:t>
      </w:r>
    </w:p>
    <w:p w:rsidR="00E5013E" w:rsidRDefault="00E5013E" w:rsidP="00E5013E">
      <w:r>
        <w:rPr>
          <w:rFonts w:hint="eastAsia"/>
        </w:rPr>
        <w:t>фінансової</w:t>
      </w:r>
      <w:r>
        <w:t></w:t>
      </w:r>
      <w:r>
        <w:rPr>
          <w:rFonts w:hint="eastAsia"/>
        </w:rPr>
        <w:t>діяльності</w:t>
      </w:r>
      <w:r>
        <w:t></w:t>
      </w:r>
      <w:r>
        <w:rPr>
          <w:rFonts w:hint="eastAsia"/>
        </w:rPr>
        <w:t>та</w:t>
      </w:r>
      <w:r>
        <w:t></w:t>
      </w:r>
      <w:r>
        <w:rPr>
          <w:rFonts w:hint="eastAsia"/>
        </w:rPr>
        <w:t>порядку</w:t>
      </w:r>
      <w:r>
        <w:t></w:t>
      </w:r>
      <w:r>
        <w:rPr>
          <w:rFonts w:hint="eastAsia"/>
        </w:rPr>
        <w:t>приватизації</w:t>
      </w:r>
      <w:r>
        <w:t></w:t>
      </w:r>
      <w:r>
        <w:t></w:t>
      </w:r>
      <w:r>
        <w:t></w:t>
      </w:r>
      <w:r>
        <w:rPr>
          <w:rFonts w:hint="eastAsia"/>
        </w:rPr>
        <w:t>Наведена</w:t>
      </w:r>
      <w:r>
        <w:t></w:t>
      </w:r>
      <w:r>
        <w:rPr>
          <w:rFonts w:hint="eastAsia"/>
        </w:rPr>
        <w:t>пропозиція</w:t>
      </w:r>
      <w:r>
        <w:t></w:t>
      </w:r>
      <w:r>
        <w:t></w:t>
      </w:r>
      <w:r>
        <w:rPr>
          <w:rFonts w:hint="eastAsia"/>
        </w:rPr>
        <w:t>серед</w:t>
      </w:r>
    </w:p>
    <w:p w:rsidR="00E5013E" w:rsidRDefault="00E5013E" w:rsidP="00E5013E">
      <w:r>
        <w:rPr>
          <w:rFonts w:hint="eastAsia"/>
        </w:rPr>
        <w:t>іншого</w:t>
      </w:r>
      <w:r>
        <w:t></w:t>
      </w:r>
      <w:r>
        <w:t></w:t>
      </w:r>
      <w:r>
        <w:rPr>
          <w:rFonts w:hint="eastAsia"/>
        </w:rPr>
        <w:t>дозволяє</w:t>
      </w:r>
      <w:r>
        <w:t></w:t>
      </w:r>
      <w:r>
        <w:rPr>
          <w:rFonts w:hint="eastAsia"/>
        </w:rPr>
        <w:t>врахувати</w:t>
      </w:r>
      <w:r>
        <w:t></w:t>
      </w:r>
      <w:r>
        <w:rPr>
          <w:rFonts w:hint="eastAsia"/>
        </w:rPr>
        <w:t>специфіку</w:t>
      </w:r>
      <w:r>
        <w:t></w:t>
      </w:r>
      <w:r>
        <w:rPr>
          <w:rFonts w:hint="eastAsia"/>
        </w:rPr>
        <w:t>змісту</w:t>
      </w:r>
      <w:r>
        <w:t></w:t>
      </w:r>
      <w:r>
        <w:rPr>
          <w:rFonts w:hint="eastAsia"/>
        </w:rPr>
        <w:t>фінансової</w:t>
      </w:r>
      <w:r>
        <w:t></w:t>
      </w:r>
      <w:r>
        <w:rPr>
          <w:rFonts w:hint="eastAsia"/>
        </w:rPr>
        <w:t>діяльності</w:t>
      </w:r>
      <w:r>
        <w:t></w:t>
      </w:r>
      <w:r>
        <w:t></w:t>
      </w:r>
      <w:r>
        <w:rPr>
          <w:rFonts w:hint="eastAsia"/>
        </w:rPr>
        <w:t>яка</w:t>
      </w:r>
      <w:r>
        <w:t></w:t>
      </w:r>
      <w:r>
        <w:rPr>
          <w:rFonts w:hint="eastAsia"/>
        </w:rPr>
        <w:t>є</w:t>
      </w:r>
    </w:p>
    <w:p w:rsidR="00E5013E" w:rsidRDefault="00E5013E" w:rsidP="00E5013E">
      <w:r>
        <w:rPr>
          <w:rFonts w:hint="eastAsia"/>
        </w:rPr>
        <w:t>природним</w:t>
      </w:r>
      <w:r>
        <w:t></w:t>
      </w:r>
      <w:r>
        <w:rPr>
          <w:rFonts w:hint="eastAsia"/>
        </w:rPr>
        <w:t>середовищем</w:t>
      </w:r>
      <w:r>
        <w:t></w:t>
      </w:r>
      <w:r>
        <w:rPr>
          <w:rFonts w:hint="eastAsia"/>
        </w:rPr>
        <w:t>для</w:t>
      </w:r>
      <w:r>
        <w:t></w:t>
      </w:r>
      <w:r>
        <w:rPr>
          <w:rFonts w:hint="eastAsia"/>
        </w:rPr>
        <w:t>злочинів</w:t>
      </w:r>
      <w:r>
        <w:t></w:t>
      </w:r>
      <w:r>
        <w:t></w:t>
      </w:r>
      <w:r>
        <w:rPr>
          <w:rFonts w:hint="eastAsia"/>
        </w:rPr>
        <w:t>відповідальність</w:t>
      </w:r>
      <w:r>
        <w:t></w:t>
      </w:r>
      <w:r>
        <w:rPr>
          <w:rFonts w:hint="eastAsia"/>
        </w:rPr>
        <w:t>за</w:t>
      </w:r>
      <w:r>
        <w:t></w:t>
      </w:r>
      <w:r>
        <w:rPr>
          <w:rFonts w:hint="eastAsia"/>
        </w:rPr>
        <w:t>вчинення</w:t>
      </w:r>
      <w:r>
        <w:t></w:t>
      </w:r>
      <w:r>
        <w:rPr>
          <w:rFonts w:hint="eastAsia"/>
        </w:rPr>
        <w:t>яких</w:t>
      </w:r>
    </w:p>
    <w:p w:rsidR="00E5013E" w:rsidRDefault="00E5013E" w:rsidP="00E5013E">
      <w:r>
        <w:rPr>
          <w:rFonts w:hint="eastAsia"/>
        </w:rPr>
        <w:t>передбачена</w:t>
      </w:r>
      <w:r>
        <w:t></w:t>
      </w:r>
      <w:r>
        <w:rPr>
          <w:rFonts w:hint="eastAsia"/>
        </w:rPr>
        <w:t>в</w:t>
      </w:r>
      <w:r>
        <w:t></w:t>
      </w:r>
      <w:r>
        <w:rPr>
          <w:rFonts w:hint="eastAsia"/>
        </w:rPr>
        <w:t>ст</w:t>
      </w:r>
      <w:r>
        <w:t></w:t>
      </w:r>
      <w:r>
        <w:t></w:t>
      </w:r>
      <w:r>
        <w:t></w:t>
      </w:r>
      <w:r>
        <w:t></w:t>
      </w:r>
      <w:r>
        <w:t></w:t>
      </w:r>
      <w:r>
        <w:t></w:t>
      </w:r>
      <w:r>
        <w:t></w:t>
      </w:r>
      <w:r>
        <w:t></w:t>
      </w:r>
      <w:r>
        <w:rPr>
          <w:rFonts w:hint="eastAsia"/>
        </w:rPr>
        <w:t>КК</w:t>
      </w:r>
      <w:r>
        <w:t></w:t>
      </w:r>
      <w:r>
        <w:rPr>
          <w:rFonts w:hint="eastAsia"/>
        </w:rPr>
        <w:t>України</w:t>
      </w:r>
      <w:r>
        <w:t></w:t>
      </w:r>
    </w:p>
    <w:p w:rsidR="00E5013E" w:rsidRDefault="00E5013E" w:rsidP="00E5013E">
      <w:r>
        <w:rPr>
          <w:rFonts w:hint="eastAsia"/>
        </w:rPr>
        <w:t>Назва</w:t>
      </w:r>
      <w:r>
        <w:t></w:t>
      </w:r>
      <w:r>
        <w:rPr>
          <w:rFonts w:hint="eastAsia"/>
        </w:rPr>
        <w:t>ст</w:t>
      </w:r>
      <w:r>
        <w:t></w:t>
      </w:r>
      <w:r>
        <w:t></w:t>
      </w:r>
      <w:r>
        <w:t></w:t>
      </w:r>
      <w:r>
        <w:t></w:t>
      </w:r>
      <w:r>
        <w:t></w:t>
      </w:r>
      <w:r>
        <w:t></w:t>
      </w:r>
      <w:r>
        <w:t></w:t>
      </w:r>
      <w:r>
        <w:t></w:t>
      </w:r>
      <w:r>
        <w:rPr>
          <w:rFonts w:hint="eastAsia"/>
        </w:rPr>
        <w:t>КК</w:t>
      </w:r>
      <w:r>
        <w:t></w:t>
      </w:r>
      <w:r>
        <w:rPr>
          <w:rFonts w:hint="eastAsia"/>
        </w:rPr>
        <w:t>відповідає</w:t>
      </w:r>
      <w:r>
        <w:t></w:t>
      </w:r>
      <w:r>
        <w:rPr>
          <w:rFonts w:hint="eastAsia"/>
        </w:rPr>
        <w:t>положенням</w:t>
      </w:r>
      <w:r>
        <w:t></w:t>
      </w:r>
      <w:r>
        <w:rPr>
          <w:rFonts w:hint="eastAsia"/>
        </w:rPr>
        <w:t>регулятивного</w:t>
      </w:r>
      <w:r>
        <w:t></w:t>
      </w:r>
      <w:r>
        <w:rPr>
          <w:rFonts w:hint="eastAsia"/>
        </w:rPr>
        <w:t>законодавства</w:t>
      </w:r>
      <w:r>
        <w:t></w:t>
      </w:r>
    </w:p>
    <w:p w:rsidR="00E5013E" w:rsidRDefault="00E5013E" w:rsidP="00E5013E">
      <w:r>
        <w:rPr>
          <w:rFonts w:hint="eastAsia"/>
        </w:rPr>
        <w:t>Проте</w:t>
      </w:r>
      <w:r>
        <w:t></w:t>
      </w:r>
      <w:r>
        <w:t></w:t>
      </w:r>
      <w:r>
        <w:rPr>
          <w:rFonts w:hint="eastAsia"/>
        </w:rPr>
        <w:t>вона</w:t>
      </w:r>
      <w:r>
        <w:t></w:t>
      </w:r>
      <w:r>
        <w:rPr>
          <w:rFonts w:hint="eastAsia"/>
        </w:rPr>
        <w:t>є</w:t>
      </w:r>
      <w:r>
        <w:t></w:t>
      </w:r>
      <w:r>
        <w:rPr>
          <w:rFonts w:hint="eastAsia"/>
        </w:rPr>
        <w:t>дуже</w:t>
      </w:r>
      <w:r>
        <w:t></w:t>
      </w:r>
      <w:r>
        <w:rPr>
          <w:rFonts w:hint="eastAsia"/>
        </w:rPr>
        <w:t>громіздкою</w:t>
      </w:r>
      <w:r>
        <w:t></w:t>
      </w:r>
      <w:r>
        <w:rPr>
          <w:rFonts w:hint="eastAsia"/>
        </w:rPr>
        <w:t>та</w:t>
      </w:r>
      <w:r>
        <w:t></w:t>
      </w:r>
      <w:r>
        <w:rPr>
          <w:rFonts w:hint="eastAsia"/>
        </w:rPr>
        <w:t>складною</w:t>
      </w:r>
      <w:r>
        <w:t></w:t>
      </w:r>
      <w:r>
        <w:rPr>
          <w:rFonts w:hint="eastAsia"/>
        </w:rPr>
        <w:t>для</w:t>
      </w:r>
      <w:r>
        <w:t></w:t>
      </w:r>
      <w:r>
        <w:rPr>
          <w:rFonts w:hint="eastAsia"/>
        </w:rPr>
        <w:t>сприйняття</w:t>
      </w:r>
      <w:r>
        <w:t></w:t>
      </w:r>
      <w:r>
        <w:t></w:t>
      </w:r>
      <w:r>
        <w:rPr>
          <w:rFonts w:hint="eastAsia"/>
        </w:rPr>
        <w:t>Тому</w:t>
      </w:r>
      <w:r>
        <w:t></w:t>
      </w:r>
      <w:r>
        <w:t></w:t>
      </w:r>
      <w:r>
        <w:rPr>
          <w:rFonts w:hint="eastAsia"/>
        </w:rPr>
        <w:t>її</w:t>
      </w:r>
    </w:p>
    <w:p w:rsidR="00E5013E" w:rsidRDefault="00E5013E" w:rsidP="00E5013E">
      <w:r>
        <w:rPr>
          <w:rFonts w:hint="eastAsia"/>
        </w:rPr>
        <w:t>потрібно</w:t>
      </w:r>
      <w:r>
        <w:t></w:t>
      </w:r>
      <w:r>
        <w:rPr>
          <w:rFonts w:hint="eastAsia"/>
        </w:rPr>
        <w:t>викласти</w:t>
      </w:r>
      <w:r>
        <w:t></w:t>
      </w:r>
      <w:r>
        <w:rPr>
          <w:rFonts w:hint="eastAsia"/>
        </w:rPr>
        <w:t>в</w:t>
      </w:r>
      <w:r>
        <w:t></w:t>
      </w:r>
      <w:r>
        <w:rPr>
          <w:rFonts w:hint="eastAsia"/>
        </w:rPr>
        <w:t>новій</w:t>
      </w:r>
      <w:r>
        <w:t></w:t>
      </w:r>
      <w:r>
        <w:rPr>
          <w:rFonts w:hint="eastAsia"/>
        </w:rPr>
        <w:t>редакції</w:t>
      </w:r>
      <w:r>
        <w:t></w:t>
      </w:r>
    </w:p>
    <w:p w:rsidR="00E5013E" w:rsidRDefault="00E5013E" w:rsidP="00E5013E">
      <w:r>
        <w:t></w:t>
      </w:r>
      <w:r>
        <w:t></w:t>
      </w:r>
      <w:r>
        <w:t></w:t>
      </w:r>
      <w:r>
        <w:rPr>
          <w:rFonts w:hint="eastAsia"/>
        </w:rPr>
        <w:t>Основним</w:t>
      </w:r>
      <w:r>
        <w:t></w:t>
      </w:r>
      <w:r>
        <w:rPr>
          <w:rFonts w:hint="eastAsia"/>
        </w:rPr>
        <w:t>безпосереднім</w:t>
      </w:r>
      <w:r>
        <w:t></w:t>
      </w:r>
      <w:r>
        <w:rPr>
          <w:rFonts w:hint="eastAsia"/>
        </w:rPr>
        <w:t>об’єктом</w:t>
      </w:r>
      <w:r>
        <w:t></w:t>
      </w:r>
      <w:r>
        <w:rPr>
          <w:rFonts w:hint="eastAsia"/>
        </w:rPr>
        <w:t>злочину</w:t>
      </w:r>
      <w:r>
        <w:t></w:t>
      </w:r>
      <w:r>
        <w:t></w:t>
      </w:r>
      <w:r>
        <w:rPr>
          <w:rFonts w:hint="eastAsia"/>
        </w:rPr>
        <w:t>передбаченого</w:t>
      </w:r>
      <w:r>
        <w:t></w:t>
      </w:r>
      <w:r>
        <w:rPr>
          <w:rFonts w:hint="eastAsia"/>
        </w:rPr>
        <w:t>ч</w:t>
      </w:r>
      <w:r>
        <w:t></w:t>
      </w:r>
      <w:r>
        <w:t></w:t>
      </w:r>
      <w:r>
        <w:t></w:t>
      </w:r>
    </w:p>
    <w:p w:rsidR="00E5013E" w:rsidRDefault="00E5013E" w:rsidP="00E5013E">
      <w:r>
        <w:rPr>
          <w:rFonts w:hint="eastAsia"/>
        </w:rPr>
        <w:t>ст</w:t>
      </w:r>
      <w:r>
        <w:t></w:t>
      </w:r>
      <w:r>
        <w:t></w:t>
      </w:r>
      <w:r>
        <w:t></w:t>
      </w:r>
      <w:r>
        <w:t></w:t>
      </w:r>
      <w:r>
        <w:t></w:t>
      </w:r>
      <w:r>
        <w:t></w:t>
      </w:r>
      <w:r>
        <w:t></w:t>
      </w:r>
      <w:r>
        <w:t></w:t>
      </w:r>
      <w:r>
        <w:rPr>
          <w:rFonts w:hint="eastAsia"/>
        </w:rPr>
        <w:t>КК</w:t>
      </w:r>
      <w:r>
        <w:t></w:t>
      </w:r>
      <w:r>
        <w:t></w:t>
      </w:r>
      <w:r>
        <w:rPr>
          <w:rFonts w:hint="eastAsia"/>
        </w:rPr>
        <w:t>є</w:t>
      </w:r>
      <w:r>
        <w:t></w:t>
      </w:r>
      <w:r>
        <w:rPr>
          <w:rFonts w:hint="eastAsia"/>
        </w:rPr>
        <w:t>суспільні</w:t>
      </w:r>
      <w:r>
        <w:t></w:t>
      </w:r>
      <w:r>
        <w:rPr>
          <w:rFonts w:hint="eastAsia"/>
        </w:rPr>
        <w:t>відносини</w:t>
      </w:r>
      <w:r>
        <w:t></w:t>
      </w:r>
      <w:r>
        <w:rPr>
          <w:rFonts w:hint="eastAsia"/>
        </w:rPr>
        <w:t>інформаційного</w:t>
      </w:r>
      <w:r>
        <w:t></w:t>
      </w:r>
      <w:r>
        <w:rPr>
          <w:rFonts w:hint="eastAsia"/>
        </w:rPr>
        <w:t>забезпечення</w:t>
      </w:r>
      <w:r>
        <w:t></w:t>
      </w:r>
      <w:r>
        <w:rPr>
          <w:rFonts w:hint="eastAsia"/>
        </w:rPr>
        <w:t>Спеціально</w:t>
      </w:r>
    </w:p>
    <w:p w:rsidR="00E5013E" w:rsidRDefault="00E5013E" w:rsidP="00E5013E">
      <w:r>
        <w:t></w:t>
      </w:r>
      <w:r>
        <w:t></w:t>
      </w:r>
      <w:r>
        <w:t></w:t>
      </w:r>
    </w:p>
    <w:p w:rsidR="00E5013E" w:rsidRDefault="00E5013E" w:rsidP="00E5013E">
      <w:r>
        <w:rPr>
          <w:rFonts w:hint="eastAsia"/>
        </w:rPr>
        <w:t>уповноваженого</w:t>
      </w:r>
      <w:r>
        <w:t></w:t>
      </w:r>
      <w:r>
        <w:rPr>
          <w:rFonts w:hint="eastAsia"/>
        </w:rPr>
        <w:t>органу</w:t>
      </w:r>
      <w:r>
        <w:t></w:t>
      </w:r>
      <w:r>
        <w:rPr>
          <w:rFonts w:hint="eastAsia"/>
        </w:rPr>
        <w:t>інформацією</w:t>
      </w:r>
      <w:r>
        <w:t></w:t>
      </w:r>
      <w:r>
        <w:rPr>
          <w:rFonts w:hint="eastAsia"/>
        </w:rPr>
        <w:t>про</w:t>
      </w:r>
      <w:r>
        <w:t></w:t>
      </w:r>
      <w:r>
        <w:rPr>
          <w:rFonts w:hint="eastAsia"/>
        </w:rPr>
        <w:t>фінансові</w:t>
      </w:r>
      <w:r>
        <w:t></w:t>
      </w:r>
      <w:r>
        <w:rPr>
          <w:rFonts w:hint="eastAsia"/>
        </w:rPr>
        <w:t>операції</w:t>
      </w:r>
      <w:r>
        <w:t></w:t>
      </w:r>
      <w:r>
        <w:t></w:t>
      </w:r>
      <w:r>
        <w:rPr>
          <w:rFonts w:hint="eastAsia"/>
        </w:rPr>
        <w:t>що</w:t>
      </w:r>
      <w:r>
        <w:t></w:t>
      </w:r>
      <w:r>
        <w:rPr>
          <w:rFonts w:hint="eastAsia"/>
        </w:rPr>
        <w:t>відповідно</w:t>
      </w:r>
    </w:p>
    <w:p w:rsidR="00E5013E" w:rsidRDefault="00E5013E" w:rsidP="00E5013E">
      <w:r>
        <w:rPr>
          <w:rFonts w:hint="eastAsia"/>
        </w:rPr>
        <w:t>до</w:t>
      </w:r>
      <w:r>
        <w:t></w:t>
      </w:r>
      <w:r>
        <w:rPr>
          <w:rFonts w:hint="eastAsia"/>
        </w:rPr>
        <w:t>закону</w:t>
      </w:r>
      <w:r>
        <w:t></w:t>
      </w:r>
      <w:r>
        <w:rPr>
          <w:rFonts w:hint="eastAsia"/>
        </w:rPr>
        <w:t>підлягають</w:t>
      </w:r>
      <w:r>
        <w:t></w:t>
      </w:r>
      <w:r>
        <w:rPr>
          <w:rFonts w:hint="eastAsia"/>
        </w:rPr>
        <w:t>фінансовому</w:t>
      </w:r>
      <w:r>
        <w:t></w:t>
      </w:r>
      <w:r>
        <w:rPr>
          <w:rFonts w:hint="eastAsia"/>
        </w:rPr>
        <w:t>моніторингу</w:t>
      </w:r>
      <w:r>
        <w:t></w:t>
      </w:r>
      <w:r>
        <w:t></w:t>
      </w:r>
      <w:r>
        <w:rPr>
          <w:rFonts w:hint="eastAsia"/>
        </w:rPr>
        <w:t>з</w:t>
      </w:r>
      <w:r>
        <w:t></w:t>
      </w:r>
      <w:r>
        <w:rPr>
          <w:rFonts w:hint="eastAsia"/>
        </w:rPr>
        <w:t>боку</w:t>
      </w:r>
      <w:r>
        <w:t></w:t>
      </w:r>
      <w:r>
        <w:rPr>
          <w:rFonts w:hint="eastAsia"/>
        </w:rPr>
        <w:t>суб’єктів</w:t>
      </w:r>
      <w:r>
        <w:t></w:t>
      </w:r>
      <w:r>
        <w:rPr>
          <w:rFonts w:hint="eastAsia"/>
        </w:rPr>
        <w:t>первинного</w:t>
      </w:r>
    </w:p>
    <w:p w:rsidR="00E5013E" w:rsidRDefault="00E5013E" w:rsidP="00E5013E">
      <w:r>
        <w:rPr>
          <w:rFonts w:hint="eastAsia"/>
        </w:rPr>
        <w:t>фінансового</w:t>
      </w:r>
      <w:r>
        <w:t></w:t>
      </w:r>
      <w:r>
        <w:rPr>
          <w:rFonts w:hint="eastAsia"/>
        </w:rPr>
        <w:t>моніторингу</w:t>
      </w:r>
      <w:r>
        <w:t></w:t>
      </w:r>
      <w:r>
        <w:t></w:t>
      </w:r>
      <w:r>
        <w:rPr>
          <w:rFonts w:hint="eastAsia"/>
        </w:rPr>
        <w:t>У</w:t>
      </w:r>
      <w:r>
        <w:t></w:t>
      </w:r>
      <w:r>
        <w:rPr>
          <w:rFonts w:hint="eastAsia"/>
        </w:rPr>
        <w:t>свою</w:t>
      </w:r>
      <w:r>
        <w:t></w:t>
      </w:r>
      <w:r>
        <w:rPr>
          <w:rFonts w:hint="eastAsia"/>
        </w:rPr>
        <w:t>чергу</w:t>
      </w:r>
      <w:r>
        <w:t></w:t>
      </w:r>
      <w:r>
        <w:rPr>
          <w:rFonts w:hint="eastAsia"/>
        </w:rPr>
        <w:t>основним</w:t>
      </w:r>
      <w:r>
        <w:t></w:t>
      </w:r>
      <w:r>
        <w:rPr>
          <w:rFonts w:hint="eastAsia"/>
        </w:rPr>
        <w:t>безпосереднім</w:t>
      </w:r>
      <w:r>
        <w:t></w:t>
      </w:r>
      <w:r>
        <w:rPr>
          <w:rFonts w:hint="eastAsia"/>
        </w:rPr>
        <w:t>об’єктом</w:t>
      </w:r>
    </w:p>
    <w:p w:rsidR="00E5013E" w:rsidRDefault="00E5013E" w:rsidP="00E5013E">
      <w:r>
        <w:rPr>
          <w:rFonts w:hint="eastAsia"/>
        </w:rPr>
        <w:t>злочину</w:t>
      </w:r>
      <w:r>
        <w:t></w:t>
      </w:r>
      <w:r>
        <w:t></w:t>
      </w:r>
      <w:r>
        <w:rPr>
          <w:rFonts w:hint="eastAsia"/>
        </w:rPr>
        <w:t>передбаченого</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t></w:t>
      </w:r>
      <w:r>
        <w:rPr>
          <w:rFonts w:hint="eastAsia"/>
        </w:rPr>
        <w:t>є</w:t>
      </w:r>
      <w:r>
        <w:t></w:t>
      </w:r>
      <w:r>
        <w:rPr>
          <w:rFonts w:hint="eastAsia"/>
        </w:rPr>
        <w:t>суспільні</w:t>
      </w:r>
      <w:r>
        <w:t></w:t>
      </w:r>
      <w:r>
        <w:rPr>
          <w:rFonts w:hint="eastAsia"/>
        </w:rPr>
        <w:t>відносини</w:t>
      </w:r>
      <w:r>
        <w:t></w:t>
      </w:r>
      <w:r>
        <w:t></w:t>
      </w:r>
      <w:r>
        <w:rPr>
          <w:rFonts w:hint="eastAsia"/>
        </w:rPr>
        <w:t>що</w:t>
      </w:r>
    </w:p>
    <w:p w:rsidR="00E5013E" w:rsidRDefault="00E5013E" w:rsidP="00E5013E">
      <w:r>
        <w:rPr>
          <w:rFonts w:hint="eastAsia"/>
        </w:rPr>
        <w:t>забезпечують</w:t>
      </w:r>
      <w:r>
        <w:t></w:t>
      </w:r>
      <w:r>
        <w:rPr>
          <w:rFonts w:hint="eastAsia"/>
        </w:rPr>
        <w:t>встановлений</w:t>
      </w:r>
      <w:r>
        <w:t></w:t>
      </w:r>
      <w:r>
        <w:rPr>
          <w:rFonts w:hint="eastAsia"/>
        </w:rPr>
        <w:t>законом</w:t>
      </w:r>
      <w:r>
        <w:t></w:t>
      </w:r>
      <w:r>
        <w:rPr>
          <w:rFonts w:hint="eastAsia"/>
        </w:rPr>
        <w:t>режим</w:t>
      </w:r>
      <w:r>
        <w:t></w:t>
      </w:r>
      <w:r>
        <w:rPr>
          <w:rFonts w:hint="eastAsia"/>
        </w:rPr>
        <w:t>обмеженого</w:t>
      </w:r>
      <w:r>
        <w:t></w:t>
      </w:r>
      <w:r>
        <w:rPr>
          <w:rFonts w:hint="eastAsia"/>
        </w:rPr>
        <w:t>доступу</w:t>
      </w:r>
      <w:r>
        <w:t></w:t>
      </w:r>
      <w:r>
        <w:rPr>
          <w:rFonts w:hint="eastAsia"/>
        </w:rPr>
        <w:t>до</w:t>
      </w:r>
    </w:p>
    <w:p w:rsidR="00E5013E" w:rsidRDefault="00E5013E" w:rsidP="00E5013E">
      <w:r>
        <w:rPr>
          <w:rFonts w:hint="eastAsia"/>
        </w:rPr>
        <w:t>інформації</w:t>
      </w:r>
      <w:r>
        <w:t></w:t>
      </w:r>
      <w:r>
        <w:t></w:t>
      </w:r>
      <w:r>
        <w:rPr>
          <w:rFonts w:hint="eastAsia"/>
        </w:rPr>
        <w:t>яка</w:t>
      </w:r>
      <w:r>
        <w:t></w:t>
      </w:r>
      <w:r>
        <w:rPr>
          <w:rFonts w:hint="eastAsia"/>
        </w:rPr>
        <w:t>надається</w:t>
      </w:r>
      <w:r>
        <w:t></w:t>
      </w:r>
      <w:r>
        <w:rPr>
          <w:rFonts w:hint="eastAsia"/>
        </w:rPr>
        <w:t>Спеціально</w:t>
      </w:r>
      <w:r>
        <w:t></w:t>
      </w:r>
      <w:r>
        <w:rPr>
          <w:rFonts w:hint="eastAsia"/>
        </w:rPr>
        <w:t>уповноваженому</w:t>
      </w:r>
      <w:r>
        <w:t></w:t>
      </w:r>
      <w:r>
        <w:rPr>
          <w:rFonts w:hint="eastAsia"/>
        </w:rPr>
        <w:t>органу</w:t>
      </w:r>
      <w:r>
        <w:t></w:t>
      </w:r>
    </w:p>
    <w:p w:rsidR="00E5013E" w:rsidRDefault="00E5013E" w:rsidP="00E5013E">
      <w:r>
        <w:rPr>
          <w:rFonts w:hint="eastAsia"/>
        </w:rPr>
        <w:t>Додатковими</w:t>
      </w:r>
      <w:r>
        <w:t></w:t>
      </w:r>
      <w:r>
        <w:rPr>
          <w:rFonts w:hint="eastAsia"/>
        </w:rPr>
        <w:t>обов’язковими</w:t>
      </w:r>
      <w:r>
        <w:t></w:t>
      </w:r>
      <w:r>
        <w:rPr>
          <w:rFonts w:hint="eastAsia"/>
        </w:rPr>
        <w:t>об’єктами</w:t>
      </w:r>
      <w:r>
        <w:t></w:t>
      </w:r>
      <w:r>
        <w:rPr>
          <w:rFonts w:hint="eastAsia"/>
        </w:rPr>
        <w:t>злочинів</w:t>
      </w:r>
      <w:r>
        <w:t></w:t>
      </w:r>
      <w:r>
        <w:t></w:t>
      </w:r>
      <w:r>
        <w:rPr>
          <w:rFonts w:hint="eastAsia"/>
        </w:rPr>
        <w:t>передбачених</w:t>
      </w:r>
      <w:r>
        <w:t></w:t>
      </w:r>
      <w:r>
        <w:rPr>
          <w:rFonts w:hint="eastAsia"/>
        </w:rPr>
        <w:t>ст</w:t>
      </w:r>
      <w:r>
        <w:t></w:t>
      </w:r>
      <w:r>
        <w:t></w:t>
      </w:r>
      <w:r>
        <w:t></w:t>
      </w:r>
      <w:r>
        <w:t></w:t>
      </w:r>
      <w:r>
        <w:t></w:t>
      </w:r>
      <w:r>
        <w:t></w:t>
      </w:r>
      <w:r>
        <w:t></w:t>
      </w:r>
    </w:p>
    <w:p w:rsidR="00E5013E" w:rsidRDefault="00E5013E" w:rsidP="00E5013E">
      <w:r>
        <w:rPr>
          <w:rFonts w:hint="eastAsia"/>
        </w:rPr>
        <w:t>КК</w:t>
      </w:r>
      <w:r>
        <w:t></w:t>
      </w:r>
      <w:r>
        <w:t></w:t>
      </w:r>
      <w:r>
        <w:rPr>
          <w:rFonts w:hint="eastAsia"/>
        </w:rPr>
        <w:t>є</w:t>
      </w:r>
      <w:r>
        <w:t></w:t>
      </w:r>
      <w:r>
        <w:rPr>
          <w:rFonts w:hint="eastAsia"/>
        </w:rPr>
        <w:t>відносини</w:t>
      </w:r>
      <w:r>
        <w:t></w:t>
      </w:r>
      <w:r>
        <w:rPr>
          <w:rFonts w:hint="eastAsia"/>
        </w:rPr>
        <w:t>у</w:t>
      </w:r>
      <w:r>
        <w:t></w:t>
      </w:r>
      <w:r>
        <w:rPr>
          <w:rFonts w:hint="eastAsia"/>
        </w:rPr>
        <w:t>сфері</w:t>
      </w:r>
      <w:r>
        <w:t></w:t>
      </w:r>
      <w:r>
        <w:rPr>
          <w:rFonts w:hint="eastAsia"/>
        </w:rPr>
        <w:t>службової</w:t>
      </w:r>
      <w:r>
        <w:t></w:t>
      </w:r>
      <w:r>
        <w:rPr>
          <w:rFonts w:hint="eastAsia"/>
        </w:rPr>
        <w:t>діяльності</w:t>
      </w:r>
      <w:r>
        <w:t></w:t>
      </w:r>
      <w:r>
        <w:rPr>
          <w:rFonts w:hint="eastAsia"/>
        </w:rPr>
        <w:t>та</w:t>
      </w:r>
      <w:r>
        <w:t></w:t>
      </w:r>
      <w:r>
        <w:rPr>
          <w:rFonts w:hint="eastAsia"/>
        </w:rPr>
        <w:t>професійної</w:t>
      </w:r>
      <w:r>
        <w:t></w:t>
      </w:r>
      <w:r>
        <w:rPr>
          <w:rFonts w:hint="eastAsia"/>
        </w:rPr>
        <w:t>діяльності</w:t>
      </w:r>
      <w:r>
        <w:t></w:t>
      </w:r>
    </w:p>
    <w:p w:rsidR="00E5013E" w:rsidRDefault="00E5013E" w:rsidP="00E5013E">
      <w:r>
        <w:rPr>
          <w:rFonts w:hint="eastAsia"/>
        </w:rPr>
        <w:t>пов’язаної</w:t>
      </w:r>
      <w:r>
        <w:t></w:t>
      </w:r>
      <w:r>
        <w:rPr>
          <w:rFonts w:hint="eastAsia"/>
        </w:rPr>
        <w:t>з</w:t>
      </w:r>
      <w:r>
        <w:t></w:t>
      </w:r>
      <w:r>
        <w:rPr>
          <w:rFonts w:hint="eastAsia"/>
        </w:rPr>
        <w:t>наданням</w:t>
      </w:r>
      <w:r>
        <w:t></w:t>
      </w:r>
      <w:r>
        <w:rPr>
          <w:rFonts w:hint="eastAsia"/>
        </w:rPr>
        <w:t>публічних</w:t>
      </w:r>
      <w:r>
        <w:t></w:t>
      </w:r>
      <w:r>
        <w:rPr>
          <w:rFonts w:hint="eastAsia"/>
        </w:rPr>
        <w:t>послуг</w:t>
      </w:r>
      <w:r>
        <w:t></w:t>
      </w:r>
      <w:r>
        <w:t></w:t>
      </w:r>
      <w:r>
        <w:rPr>
          <w:rFonts w:hint="eastAsia"/>
        </w:rPr>
        <w:t>Крім</w:t>
      </w:r>
      <w:r>
        <w:t></w:t>
      </w:r>
      <w:r>
        <w:rPr>
          <w:rFonts w:hint="eastAsia"/>
        </w:rPr>
        <w:t>того</w:t>
      </w:r>
      <w:r>
        <w:t></w:t>
      </w:r>
      <w:r>
        <w:t></w:t>
      </w:r>
      <w:r>
        <w:rPr>
          <w:rFonts w:hint="eastAsia"/>
        </w:rPr>
        <w:t>додатковими</w:t>
      </w:r>
    </w:p>
    <w:p w:rsidR="00E5013E" w:rsidRDefault="00E5013E" w:rsidP="00E5013E">
      <w:r>
        <w:rPr>
          <w:rFonts w:hint="eastAsia"/>
        </w:rPr>
        <w:t>факультативними</w:t>
      </w:r>
      <w:r>
        <w:t></w:t>
      </w:r>
      <w:r>
        <w:rPr>
          <w:rFonts w:hint="eastAsia"/>
        </w:rPr>
        <w:t>об’єктами</w:t>
      </w:r>
      <w:r>
        <w:t></w:t>
      </w:r>
      <w:r>
        <w:rPr>
          <w:rFonts w:hint="eastAsia"/>
        </w:rPr>
        <w:t>злочину</w:t>
      </w:r>
      <w:r>
        <w:t></w:t>
      </w:r>
      <w:r>
        <w:t></w:t>
      </w:r>
      <w:r>
        <w:rPr>
          <w:rFonts w:hint="eastAsia"/>
        </w:rPr>
        <w:t>передбаченого</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p>
    <w:p w:rsidR="00E5013E" w:rsidRDefault="00E5013E" w:rsidP="00E5013E">
      <w:r>
        <w:rPr>
          <w:rFonts w:hint="eastAsia"/>
        </w:rPr>
        <w:t>виступають</w:t>
      </w:r>
      <w:r>
        <w:t></w:t>
      </w:r>
      <w:r>
        <w:rPr>
          <w:rFonts w:hint="eastAsia"/>
        </w:rPr>
        <w:t>суспільні</w:t>
      </w:r>
      <w:r>
        <w:t></w:t>
      </w:r>
      <w:r>
        <w:rPr>
          <w:rFonts w:hint="eastAsia"/>
        </w:rPr>
        <w:t>відносини</w:t>
      </w:r>
      <w:r>
        <w:t></w:t>
      </w:r>
      <w:r>
        <w:rPr>
          <w:rFonts w:hint="eastAsia"/>
        </w:rPr>
        <w:t>у</w:t>
      </w:r>
      <w:r>
        <w:t></w:t>
      </w:r>
      <w:r>
        <w:rPr>
          <w:rFonts w:hint="eastAsia"/>
        </w:rPr>
        <w:t>сфері</w:t>
      </w:r>
      <w:r>
        <w:t></w:t>
      </w:r>
      <w:r>
        <w:rPr>
          <w:rFonts w:hint="eastAsia"/>
        </w:rPr>
        <w:t>обігу</w:t>
      </w:r>
      <w:r>
        <w:t></w:t>
      </w:r>
      <w:r>
        <w:rPr>
          <w:rFonts w:hint="eastAsia"/>
        </w:rPr>
        <w:t>і</w:t>
      </w:r>
      <w:r>
        <w:t></w:t>
      </w:r>
      <w:r>
        <w:rPr>
          <w:rFonts w:hint="eastAsia"/>
        </w:rPr>
        <w:t>використання</w:t>
      </w:r>
      <w:r>
        <w:t></w:t>
      </w:r>
      <w:r>
        <w:rPr>
          <w:rFonts w:hint="eastAsia"/>
        </w:rPr>
        <w:t>офіційних</w:t>
      </w:r>
    </w:p>
    <w:p w:rsidR="00E5013E" w:rsidRDefault="00E5013E" w:rsidP="00E5013E">
      <w:r>
        <w:rPr>
          <w:rFonts w:hint="eastAsia"/>
        </w:rPr>
        <w:t>документів</w:t>
      </w:r>
      <w:r>
        <w:t></w:t>
      </w:r>
      <w:r>
        <w:t></w:t>
      </w:r>
      <w:r>
        <w:rPr>
          <w:rFonts w:hint="eastAsia"/>
        </w:rPr>
        <w:t>які</w:t>
      </w:r>
      <w:r>
        <w:t></w:t>
      </w:r>
      <w:r>
        <w:rPr>
          <w:rFonts w:hint="eastAsia"/>
        </w:rPr>
        <w:t>забезпечують</w:t>
      </w:r>
      <w:r>
        <w:t></w:t>
      </w:r>
      <w:r>
        <w:rPr>
          <w:rFonts w:hint="eastAsia"/>
        </w:rPr>
        <w:t>нормальну</w:t>
      </w:r>
      <w:r>
        <w:t></w:t>
      </w:r>
      <w:r>
        <w:rPr>
          <w:rFonts w:hint="eastAsia"/>
        </w:rPr>
        <w:t>діяльність</w:t>
      </w:r>
      <w:r>
        <w:t></w:t>
      </w:r>
      <w:r>
        <w:rPr>
          <w:rFonts w:hint="eastAsia"/>
        </w:rPr>
        <w:t>підприємств</w:t>
      </w:r>
      <w:r>
        <w:t></w:t>
      </w:r>
      <w:r>
        <w:t></w:t>
      </w:r>
      <w:r>
        <w:rPr>
          <w:rFonts w:hint="eastAsia"/>
        </w:rPr>
        <w:t>установ</w:t>
      </w:r>
      <w:r>
        <w:t></w:t>
      </w:r>
    </w:p>
    <w:p w:rsidR="00E5013E" w:rsidRDefault="00E5013E" w:rsidP="00E5013E">
      <w:r>
        <w:rPr>
          <w:rFonts w:hint="eastAsia"/>
        </w:rPr>
        <w:t>організацій</w:t>
      </w:r>
      <w:r>
        <w:t></w:t>
      </w:r>
      <w:r>
        <w:rPr>
          <w:rFonts w:hint="eastAsia"/>
        </w:rPr>
        <w:t>незалежно</w:t>
      </w:r>
      <w:r>
        <w:t></w:t>
      </w:r>
      <w:r>
        <w:rPr>
          <w:rFonts w:hint="eastAsia"/>
        </w:rPr>
        <w:t>від</w:t>
      </w:r>
      <w:r>
        <w:t></w:t>
      </w:r>
      <w:r>
        <w:rPr>
          <w:rFonts w:hint="eastAsia"/>
        </w:rPr>
        <w:t>форми</w:t>
      </w:r>
      <w:r>
        <w:t></w:t>
      </w:r>
      <w:r>
        <w:rPr>
          <w:rFonts w:hint="eastAsia"/>
        </w:rPr>
        <w:t>власності</w:t>
      </w:r>
      <w:r>
        <w:t></w:t>
      </w:r>
      <w:r>
        <w:t></w:t>
      </w:r>
      <w:r>
        <w:rPr>
          <w:rFonts w:hint="eastAsia"/>
        </w:rPr>
        <w:t>а</w:t>
      </w:r>
      <w:r>
        <w:t></w:t>
      </w:r>
      <w:r>
        <w:rPr>
          <w:rFonts w:hint="eastAsia"/>
        </w:rPr>
        <w:t>злочину</w:t>
      </w:r>
      <w:r>
        <w:t></w:t>
      </w:r>
      <w:r>
        <w:t></w:t>
      </w:r>
      <w:r>
        <w:rPr>
          <w:rFonts w:hint="eastAsia"/>
        </w:rPr>
        <w:t>передбаченого</w:t>
      </w:r>
      <w:r>
        <w:t></w:t>
      </w:r>
      <w:r>
        <w:rPr>
          <w:rFonts w:hint="eastAsia"/>
        </w:rPr>
        <w:t>ч</w:t>
      </w:r>
      <w:r>
        <w:t></w:t>
      </w:r>
      <w:r>
        <w:t></w:t>
      </w:r>
      <w:r>
        <w:t></w:t>
      </w:r>
    </w:p>
    <w:p w:rsidR="00E5013E" w:rsidRDefault="00E5013E" w:rsidP="00E5013E">
      <w:r>
        <w:rPr>
          <w:rFonts w:hint="eastAsia"/>
        </w:rPr>
        <w:t>ст</w:t>
      </w:r>
      <w:r>
        <w:t></w:t>
      </w:r>
      <w:r>
        <w:t></w:t>
      </w:r>
      <w:r>
        <w:t></w:t>
      </w:r>
      <w:r>
        <w:t></w:t>
      </w:r>
      <w:r>
        <w:t></w:t>
      </w:r>
      <w:r>
        <w:t></w:t>
      </w:r>
      <w:r>
        <w:t></w:t>
      </w:r>
      <w:r>
        <w:t></w:t>
      </w:r>
      <w:r>
        <w:rPr>
          <w:rFonts w:hint="eastAsia"/>
        </w:rPr>
        <w:t>КК</w:t>
      </w:r>
      <w:r>
        <w:t></w:t>
      </w:r>
      <w:r>
        <w:rPr>
          <w:rFonts w:hint="eastAsia"/>
        </w:rPr>
        <w:t>–</w:t>
      </w:r>
      <w:r>
        <w:t></w:t>
      </w:r>
      <w:r>
        <w:rPr>
          <w:rFonts w:hint="eastAsia"/>
        </w:rPr>
        <w:t>відносини</w:t>
      </w:r>
      <w:r>
        <w:t></w:t>
      </w:r>
      <w:r>
        <w:rPr>
          <w:rFonts w:hint="eastAsia"/>
        </w:rPr>
        <w:t>у</w:t>
      </w:r>
      <w:r>
        <w:t></w:t>
      </w:r>
      <w:r>
        <w:rPr>
          <w:rFonts w:hint="eastAsia"/>
        </w:rPr>
        <w:t>сфері</w:t>
      </w:r>
      <w:r>
        <w:t></w:t>
      </w:r>
      <w:r>
        <w:rPr>
          <w:rFonts w:hint="eastAsia"/>
        </w:rPr>
        <w:t>використання</w:t>
      </w:r>
      <w:r>
        <w:t></w:t>
      </w:r>
      <w:r>
        <w:rPr>
          <w:rFonts w:hint="eastAsia"/>
        </w:rPr>
        <w:t>комп’ютерів</w:t>
      </w:r>
      <w:r>
        <w:t></w:t>
      </w:r>
      <w:r>
        <w:t></w:t>
      </w:r>
      <w:r>
        <w:rPr>
          <w:rFonts w:hint="eastAsia"/>
        </w:rPr>
        <w:t>систем</w:t>
      </w:r>
      <w:r>
        <w:t></w:t>
      </w:r>
      <w:r>
        <w:rPr>
          <w:rFonts w:hint="eastAsia"/>
        </w:rPr>
        <w:t>і</w:t>
      </w:r>
    </w:p>
    <w:p w:rsidR="00E5013E" w:rsidRDefault="00E5013E" w:rsidP="00E5013E">
      <w:r>
        <w:rPr>
          <w:rFonts w:hint="eastAsia"/>
        </w:rPr>
        <w:t>комп’ютерних</w:t>
      </w:r>
      <w:r>
        <w:t></w:t>
      </w:r>
      <w:r>
        <w:rPr>
          <w:rFonts w:hint="eastAsia"/>
        </w:rPr>
        <w:t>мереж</w:t>
      </w:r>
      <w:r>
        <w:t></w:t>
      </w:r>
      <w:r>
        <w:t></w:t>
      </w:r>
      <w:r>
        <w:rPr>
          <w:rFonts w:hint="eastAsia"/>
        </w:rPr>
        <w:t>а</w:t>
      </w:r>
      <w:r>
        <w:t></w:t>
      </w:r>
      <w:r>
        <w:rPr>
          <w:rFonts w:hint="eastAsia"/>
        </w:rPr>
        <w:t>також</w:t>
      </w:r>
      <w:r>
        <w:t></w:t>
      </w:r>
      <w:r>
        <w:rPr>
          <w:rFonts w:hint="eastAsia"/>
        </w:rPr>
        <w:t>відносини</w:t>
      </w:r>
      <w:r>
        <w:t></w:t>
      </w:r>
      <w:r>
        <w:rPr>
          <w:rFonts w:hint="eastAsia"/>
        </w:rPr>
        <w:t>з</w:t>
      </w:r>
      <w:r>
        <w:t></w:t>
      </w:r>
      <w:r>
        <w:rPr>
          <w:rFonts w:hint="eastAsia"/>
        </w:rPr>
        <w:t>охорони</w:t>
      </w:r>
      <w:r>
        <w:t></w:t>
      </w:r>
      <w:r>
        <w:rPr>
          <w:rFonts w:hint="eastAsia"/>
        </w:rPr>
        <w:t>комерційної</w:t>
      </w:r>
      <w:r>
        <w:t></w:t>
      </w:r>
      <w:r>
        <w:rPr>
          <w:rFonts w:hint="eastAsia"/>
        </w:rPr>
        <w:t>та</w:t>
      </w:r>
    </w:p>
    <w:p w:rsidR="00E5013E" w:rsidRDefault="00E5013E" w:rsidP="00E5013E">
      <w:r>
        <w:rPr>
          <w:rFonts w:hint="eastAsia"/>
        </w:rPr>
        <w:t>банківської</w:t>
      </w:r>
      <w:r>
        <w:t></w:t>
      </w:r>
      <w:r>
        <w:rPr>
          <w:rFonts w:hint="eastAsia"/>
        </w:rPr>
        <w:t>таємниці</w:t>
      </w:r>
      <w:r>
        <w:t></w:t>
      </w:r>
    </w:p>
    <w:p w:rsidR="00E5013E" w:rsidRDefault="00E5013E" w:rsidP="00E5013E">
      <w:r>
        <w:t></w:t>
      </w:r>
      <w:r>
        <w:t></w:t>
      </w:r>
      <w:r>
        <w:t></w:t>
      </w:r>
      <w:r>
        <w:rPr>
          <w:rFonts w:hint="eastAsia"/>
        </w:rPr>
        <w:t>Правова</w:t>
      </w:r>
      <w:r>
        <w:t></w:t>
      </w:r>
      <w:r>
        <w:rPr>
          <w:rFonts w:hint="eastAsia"/>
        </w:rPr>
        <w:t>регламентація</w:t>
      </w:r>
      <w:r>
        <w:t></w:t>
      </w:r>
      <w:r>
        <w:rPr>
          <w:rFonts w:hint="eastAsia"/>
        </w:rPr>
        <w:t>предмету</w:t>
      </w:r>
      <w:r>
        <w:t></w:t>
      </w:r>
      <w:r>
        <w:rPr>
          <w:rFonts w:hint="eastAsia"/>
        </w:rPr>
        <w:t>злочину</w:t>
      </w:r>
      <w:r>
        <w:t></w:t>
      </w:r>
      <w:r>
        <w:t></w:t>
      </w:r>
      <w:r>
        <w:rPr>
          <w:rFonts w:hint="eastAsia"/>
        </w:rPr>
        <w:t>передбаченого</w:t>
      </w:r>
      <w:r>
        <w:t></w:t>
      </w:r>
      <w:r>
        <w:rPr>
          <w:rFonts w:hint="eastAsia"/>
        </w:rPr>
        <w:t>ч</w:t>
      </w:r>
      <w:r>
        <w:t></w:t>
      </w:r>
      <w:r>
        <w:t></w:t>
      </w:r>
      <w:r>
        <w:t></w:t>
      </w:r>
      <w:r>
        <w:t></w:t>
      </w:r>
      <w:r>
        <w:rPr>
          <w:rFonts w:hint="eastAsia"/>
        </w:rPr>
        <w:t>ст</w:t>
      </w:r>
      <w:r>
        <w:t></w:t>
      </w:r>
      <w:r>
        <w:t></w:t>
      </w:r>
      <w:r>
        <w:t></w:t>
      </w:r>
      <w:r>
        <w:t></w:t>
      </w:r>
      <w:r>
        <w:t></w:t>
      </w:r>
      <w:r>
        <w:t></w:t>
      </w:r>
      <w:r>
        <w:t></w:t>
      </w:r>
    </w:p>
    <w:p w:rsidR="00E5013E" w:rsidRDefault="00E5013E" w:rsidP="00E5013E">
      <w:r>
        <w:rPr>
          <w:rFonts w:hint="eastAsia"/>
        </w:rPr>
        <w:t>КК</w:t>
      </w:r>
      <w:r>
        <w:t></w:t>
      </w:r>
      <w:r>
        <w:t></w:t>
      </w:r>
      <w:r>
        <w:rPr>
          <w:rFonts w:hint="eastAsia"/>
        </w:rPr>
        <w:t>потребує</w:t>
      </w:r>
      <w:r>
        <w:t></w:t>
      </w:r>
      <w:r>
        <w:rPr>
          <w:rFonts w:hint="eastAsia"/>
        </w:rPr>
        <w:t>удосконалення</w:t>
      </w:r>
      <w:r>
        <w:t></w:t>
      </w:r>
      <w:r>
        <w:t></w:t>
      </w:r>
      <w:r>
        <w:rPr>
          <w:rFonts w:hint="eastAsia"/>
        </w:rPr>
        <w:t>оскільки</w:t>
      </w:r>
      <w:r>
        <w:t></w:t>
      </w:r>
      <w:r>
        <w:rPr>
          <w:rFonts w:hint="eastAsia"/>
        </w:rPr>
        <w:t>не</w:t>
      </w:r>
      <w:r>
        <w:t></w:t>
      </w:r>
      <w:r>
        <w:rPr>
          <w:rFonts w:hint="eastAsia"/>
        </w:rPr>
        <w:t>дозволяє</w:t>
      </w:r>
      <w:r>
        <w:t></w:t>
      </w:r>
      <w:r>
        <w:rPr>
          <w:rFonts w:hint="eastAsia"/>
        </w:rPr>
        <w:t>чітко</w:t>
      </w:r>
      <w:r>
        <w:t></w:t>
      </w:r>
      <w:r>
        <w:rPr>
          <w:rFonts w:hint="eastAsia"/>
        </w:rPr>
        <w:t>його</w:t>
      </w:r>
      <w:r>
        <w:t></w:t>
      </w:r>
      <w:r>
        <w:rPr>
          <w:rFonts w:hint="eastAsia"/>
        </w:rPr>
        <w:t>визначити</w:t>
      </w:r>
      <w:r>
        <w:t></w:t>
      </w:r>
    </w:p>
    <w:p w:rsidR="00E5013E" w:rsidRDefault="00E5013E" w:rsidP="00E5013E">
      <w:r>
        <w:rPr>
          <w:rFonts w:hint="eastAsia"/>
        </w:rPr>
        <w:t>Найбільш</w:t>
      </w:r>
      <w:r>
        <w:t></w:t>
      </w:r>
      <w:r>
        <w:rPr>
          <w:rFonts w:hint="eastAsia"/>
        </w:rPr>
        <w:t>оптимальним</w:t>
      </w:r>
      <w:r>
        <w:t></w:t>
      </w:r>
      <w:r>
        <w:rPr>
          <w:rFonts w:hint="eastAsia"/>
        </w:rPr>
        <w:t>варіантом</w:t>
      </w:r>
      <w:r>
        <w:t></w:t>
      </w:r>
      <w:r>
        <w:rPr>
          <w:rFonts w:hint="eastAsia"/>
        </w:rPr>
        <w:t>вирішення</w:t>
      </w:r>
      <w:r>
        <w:t></w:t>
      </w:r>
      <w:r>
        <w:rPr>
          <w:rFonts w:hint="eastAsia"/>
        </w:rPr>
        <w:t>цієї</w:t>
      </w:r>
      <w:r>
        <w:t></w:t>
      </w:r>
      <w:r>
        <w:rPr>
          <w:rFonts w:hint="eastAsia"/>
        </w:rPr>
        <w:t>проблеми</w:t>
      </w:r>
      <w:r>
        <w:t></w:t>
      </w:r>
      <w:r>
        <w:rPr>
          <w:rFonts w:hint="eastAsia"/>
        </w:rPr>
        <w:t>має</w:t>
      </w:r>
      <w:r>
        <w:t></w:t>
      </w:r>
      <w:r>
        <w:rPr>
          <w:rFonts w:hint="eastAsia"/>
        </w:rPr>
        <w:t>бути</w:t>
      </w:r>
    </w:p>
    <w:p w:rsidR="00E5013E" w:rsidRDefault="00E5013E" w:rsidP="00E5013E">
      <w:r>
        <w:rPr>
          <w:rFonts w:hint="eastAsia"/>
        </w:rPr>
        <w:t>доповнення</w:t>
      </w:r>
      <w:r>
        <w:t></w:t>
      </w:r>
      <w:r>
        <w:rPr>
          <w:rFonts w:hint="eastAsia"/>
        </w:rPr>
        <w:t>цієї</w:t>
      </w:r>
      <w:r>
        <w:t></w:t>
      </w:r>
      <w:r>
        <w:rPr>
          <w:rFonts w:hint="eastAsia"/>
        </w:rPr>
        <w:t>статті</w:t>
      </w:r>
      <w:r>
        <w:t></w:t>
      </w:r>
      <w:r>
        <w:rPr>
          <w:rFonts w:hint="eastAsia"/>
        </w:rPr>
        <w:t>приміткою</w:t>
      </w:r>
      <w:r>
        <w:t></w:t>
      </w:r>
      <w:r>
        <w:t></w:t>
      </w:r>
      <w:r>
        <w:rPr>
          <w:rFonts w:hint="eastAsia"/>
        </w:rPr>
        <w:t>в</w:t>
      </w:r>
      <w:r>
        <w:t></w:t>
      </w:r>
      <w:r>
        <w:rPr>
          <w:rFonts w:hint="eastAsia"/>
        </w:rPr>
        <w:t>якій</w:t>
      </w:r>
      <w:r>
        <w:t></w:t>
      </w:r>
      <w:r>
        <w:rPr>
          <w:rFonts w:hint="eastAsia"/>
        </w:rPr>
        <w:t>буде</w:t>
      </w:r>
      <w:r>
        <w:t></w:t>
      </w:r>
      <w:r>
        <w:rPr>
          <w:rFonts w:hint="eastAsia"/>
        </w:rPr>
        <w:t>розкрито</w:t>
      </w:r>
      <w:r>
        <w:t></w:t>
      </w:r>
      <w:r>
        <w:rPr>
          <w:rFonts w:hint="eastAsia"/>
        </w:rPr>
        <w:t>зміст</w:t>
      </w:r>
      <w:r>
        <w:t></w:t>
      </w:r>
      <w:r>
        <w:rPr>
          <w:rFonts w:hint="eastAsia"/>
        </w:rPr>
        <w:t>такого</w:t>
      </w:r>
      <w:r>
        <w:t></w:t>
      </w:r>
      <w:r>
        <w:rPr>
          <w:rFonts w:hint="eastAsia"/>
        </w:rPr>
        <w:t>поняття</w:t>
      </w:r>
      <w:r>
        <w:t></w:t>
      </w:r>
    </w:p>
    <w:p w:rsidR="00E5013E" w:rsidRDefault="00E5013E" w:rsidP="00E5013E">
      <w:r>
        <w:rPr>
          <w:rFonts w:hint="eastAsia"/>
        </w:rPr>
        <w:t>як</w:t>
      </w:r>
      <w:r>
        <w:t></w:t>
      </w:r>
      <w:r>
        <w:rPr>
          <w:rFonts w:hint="eastAsia"/>
        </w:rPr>
        <w:t>інформація</w:t>
      </w:r>
      <w:r>
        <w:t></w:t>
      </w:r>
      <w:r>
        <w:rPr>
          <w:rFonts w:hint="eastAsia"/>
        </w:rPr>
        <w:t>про</w:t>
      </w:r>
      <w:r>
        <w:t></w:t>
      </w:r>
      <w:r>
        <w:rPr>
          <w:rFonts w:hint="eastAsia"/>
        </w:rPr>
        <w:t>фінансові</w:t>
      </w:r>
      <w:r>
        <w:t></w:t>
      </w:r>
      <w:r>
        <w:rPr>
          <w:rFonts w:hint="eastAsia"/>
        </w:rPr>
        <w:t>операції</w:t>
      </w:r>
      <w:r>
        <w:t></w:t>
      </w:r>
      <w:r>
        <w:t></w:t>
      </w:r>
      <w:r>
        <w:rPr>
          <w:rFonts w:hint="eastAsia"/>
        </w:rPr>
        <w:t>що</w:t>
      </w:r>
      <w:r>
        <w:t></w:t>
      </w:r>
      <w:r>
        <w:t></w:t>
      </w:r>
      <w:r>
        <w:rPr>
          <w:rFonts w:hint="eastAsia"/>
        </w:rPr>
        <w:t>відповідно</w:t>
      </w:r>
      <w:r>
        <w:t></w:t>
      </w:r>
      <w:r>
        <w:rPr>
          <w:rFonts w:hint="eastAsia"/>
        </w:rPr>
        <w:t>до</w:t>
      </w:r>
      <w:r>
        <w:t></w:t>
      </w:r>
      <w:r>
        <w:rPr>
          <w:rFonts w:hint="eastAsia"/>
        </w:rPr>
        <w:t>закону</w:t>
      </w:r>
      <w:r>
        <w:t></w:t>
      </w:r>
      <w:r>
        <w:t></w:t>
      </w:r>
      <w:r>
        <w:rPr>
          <w:rFonts w:hint="eastAsia"/>
        </w:rPr>
        <w:t>підлягають</w:t>
      </w:r>
    </w:p>
    <w:p w:rsidR="00E5013E" w:rsidRDefault="00E5013E" w:rsidP="00E5013E">
      <w:r>
        <w:rPr>
          <w:rFonts w:hint="eastAsia"/>
        </w:rPr>
        <w:t>фінансовому</w:t>
      </w:r>
      <w:r>
        <w:t></w:t>
      </w:r>
      <w:r>
        <w:rPr>
          <w:rFonts w:hint="eastAsia"/>
        </w:rPr>
        <w:t>моніторингу</w:t>
      </w:r>
      <w:r>
        <w:t></w:t>
      </w:r>
    </w:p>
    <w:p w:rsidR="00E5013E" w:rsidRDefault="00E5013E" w:rsidP="00E5013E">
      <w:r>
        <w:rPr>
          <w:rFonts w:hint="eastAsia"/>
        </w:rPr>
        <w:t>Предметом</w:t>
      </w:r>
      <w:r>
        <w:t></w:t>
      </w:r>
      <w:r>
        <w:rPr>
          <w:rFonts w:hint="eastAsia"/>
        </w:rPr>
        <w:t>складу</w:t>
      </w:r>
      <w:r>
        <w:t></w:t>
      </w:r>
      <w:r>
        <w:rPr>
          <w:rFonts w:hint="eastAsia"/>
        </w:rPr>
        <w:t>злочину</w:t>
      </w:r>
      <w:r>
        <w:t></w:t>
      </w:r>
      <w:r>
        <w:t></w:t>
      </w:r>
      <w:r>
        <w:rPr>
          <w:rFonts w:hint="eastAsia"/>
        </w:rPr>
        <w:t>передбаченого</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t></w:t>
      </w:r>
      <w:r>
        <w:rPr>
          <w:rFonts w:hint="eastAsia"/>
        </w:rPr>
        <w:t>може</w:t>
      </w:r>
      <w:r>
        <w:t></w:t>
      </w:r>
      <w:r>
        <w:rPr>
          <w:rFonts w:hint="eastAsia"/>
        </w:rPr>
        <w:t>бути</w:t>
      </w:r>
    </w:p>
    <w:p w:rsidR="00E5013E" w:rsidRDefault="00E5013E" w:rsidP="00E5013E">
      <w:r>
        <w:rPr>
          <w:rFonts w:hint="eastAsia"/>
        </w:rPr>
        <w:t>будь</w:t>
      </w:r>
      <w:r>
        <w:t></w:t>
      </w:r>
      <w:r>
        <w:rPr>
          <w:rFonts w:hint="eastAsia"/>
        </w:rPr>
        <w:t>яка</w:t>
      </w:r>
      <w:r>
        <w:t></w:t>
      </w:r>
      <w:r>
        <w:rPr>
          <w:rFonts w:hint="eastAsia"/>
        </w:rPr>
        <w:t>інформація</w:t>
      </w:r>
      <w:r>
        <w:t></w:t>
      </w:r>
      <w:r>
        <w:t></w:t>
      </w:r>
      <w:r>
        <w:rPr>
          <w:rFonts w:hint="eastAsia"/>
        </w:rPr>
        <w:t>надана</w:t>
      </w:r>
      <w:r>
        <w:t></w:t>
      </w:r>
      <w:r>
        <w:rPr>
          <w:rFonts w:hint="eastAsia"/>
        </w:rPr>
        <w:t>Спеціально</w:t>
      </w:r>
      <w:r>
        <w:t></w:t>
      </w:r>
      <w:r>
        <w:rPr>
          <w:rFonts w:hint="eastAsia"/>
        </w:rPr>
        <w:t>уповноваженому</w:t>
      </w:r>
      <w:r>
        <w:t></w:t>
      </w:r>
      <w:r>
        <w:rPr>
          <w:rFonts w:hint="eastAsia"/>
        </w:rPr>
        <w:t>органу</w:t>
      </w:r>
      <w:r>
        <w:t></w:t>
      </w:r>
      <w:r>
        <w:t></w:t>
      </w:r>
      <w:r>
        <w:rPr>
          <w:rFonts w:hint="eastAsia"/>
        </w:rPr>
        <w:t>крім</w:t>
      </w:r>
    </w:p>
    <w:p w:rsidR="00E5013E" w:rsidRDefault="00E5013E" w:rsidP="00E5013E">
      <w:r>
        <w:rPr>
          <w:rFonts w:hint="eastAsia"/>
        </w:rPr>
        <w:t>відомостей</w:t>
      </w:r>
      <w:r>
        <w:t></w:t>
      </w:r>
      <w:r>
        <w:rPr>
          <w:rFonts w:hint="eastAsia"/>
        </w:rPr>
        <w:t>про</w:t>
      </w:r>
      <w:r>
        <w:t></w:t>
      </w:r>
      <w:r>
        <w:rPr>
          <w:rFonts w:hint="eastAsia"/>
        </w:rPr>
        <w:t>сам</w:t>
      </w:r>
      <w:r>
        <w:t></w:t>
      </w:r>
      <w:r>
        <w:rPr>
          <w:rFonts w:hint="eastAsia"/>
        </w:rPr>
        <w:t>факт</w:t>
      </w:r>
      <w:r>
        <w:t></w:t>
      </w:r>
      <w:r>
        <w:rPr>
          <w:rFonts w:hint="eastAsia"/>
        </w:rPr>
        <w:t>надання</w:t>
      </w:r>
      <w:r>
        <w:t></w:t>
      </w:r>
      <w:r>
        <w:rPr>
          <w:rFonts w:hint="eastAsia"/>
        </w:rPr>
        <w:t>інформації</w:t>
      </w:r>
      <w:r>
        <w:t></w:t>
      </w:r>
      <w:r>
        <w:rPr>
          <w:rFonts w:hint="eastAsia"/>
        </w:rPr>
        <w:t>про</w:t>
      </w:r>
      <w:r>
        <w:t></w:t>
      </w:r>
      <w:r>
        <w:rPr>
          <w:rFonts w:hint="eastAsia"/>
        </w:rPr>
        <w:t>фінансову</w:t>
      </w:r>
      <w:r>
        <w:t></w:t>
      </w:r>
      <w:r>
        <w:rPr>
          <w:rFonts w:hint="eastAsia"/>
        </w:rPr>
        <w:t>операцію</w:t>
      </w:r>
      <w:r>
        <w:t></w:t>
      </w:r>
      <w:r>
        <w:rPr>
          <w:rFonts w:hint="eastAsia"/>
        </w:rPr>
        <w:t>цьому</w:t>
      </w:r>
    </w:p>
    <w:p w:rsidR="00E5013E" w:rsidRDefault="00E5013E" w:rsidP="00E5013E">
      <w:r>
        <w:rPr>
          <w:rFonts w:hint="eastAsia"/>
        </w:rPr>
        <w:t>органу</w:t>
      </w:r>
      <w:r>
        <w:t></w:t>
      </w:r>
      <w:r>
        <w:t></w:t>
      </w:r>
      <w:r>
        <w:rPr>
          <w:rFonts w:hint="eastAsia"/>
        </w:rPr>
        <w:t>На</w:t>
      </w:r>
      <w:r>
        <w:t></w:t>
      </w:r>
      <w:r>
        <w:rPr>
          <w:rFonts w:hint="eastAsia"/>
        </w:rPr>
        <w:t>сьогодні</w:t>
      </w:r>
      <w:r>
        <w:t></w:t>
      </w:r>
      <w:r>
        <w:t></w:t>
      </w:r>
      <w:r>
        <w:rPr>
          <w:rFonts w:hint="eastAsia"/>
        </w:rPr>
        <w:t>таке</w:t>
      </w:r>
      <w:r>
        <w:t></w:t>
      </w:r>
      <w:r>
        <w:rPr>
          <w:rFonts w:hint="eastAsia"/>
        </w:rPr>
        <w:t>діяння</w:t>
      </w:r>
      <w:r>
        <w:t></w:t>
      </w:r>
      <w:r>
        <w:rPr>
          <w:rFonts w:hint="eastAsia"/>
        </w:rPr>
        <w:t>тягне</w:t>
      </w:r>
      <w:r>
        <w:t></w:t>
      </w:r>
      <w:r>
        <w:rPr>
          <w:rFonts w:hint="eastAsia"/>
        </w:rPr>
        <w:t>не</w:t>
      </w:r>
      <w:r>
        <w:t></w:t>
      </w:r>
      <w:r>
        <w:rPr>
          <w:rFonts w:hint="eastAsia"/>
        </w:rPr>
        <w:t>кримінальну</w:t>
      </w:r>
      <w:r>
        <w:t></w:t>
      </w:r>
      <w:r>
        <w:t></w:t>
      </w:r>
      <w:r>
        <w:rPr>
          <w:rFonts w:hint="eastAsia"/>
        </w:rPr>
        <w:t>а</w:t>
      </w:r>
      <w:r>
        <w:t></w:t>
      </w:r>
      <w:r>
        <w:rPr>
          <w:rFonts w:hint="eastAsia"/>
        </w:rPr>
        <w:t>адміністративну</w:t>
      </w:r>
    </w:p>
    <w:p w:rsidR="00E5013E" w:rsidRDefault="00E5013E" w:rsidP="00E5013E">
      <w:r>
        <w:rPr>
          <w:rFonts w:hint="eastAsia"/>
        </w:rPr>
        <w:t>відповідальність</w:t>
      </w:r>
      <w:r>
        <w:t></w:t>
      </w:r>
      <w:r>
        <w:rPr>
          <w:rFonts w:hint="eastAsia"/>
        </w:rPr>
        <w:t>за</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КУпАП</w:t>
      </w:r>
      <w:r>
        <w:t></w:t>
      </w:r>
      <w:r>
        <w:t></w:t>
      </w:r>
      <w:r>
        <w:rPr>
          <w:rFonts w:hint="eastAsia"/>
        </w:rPr>
        <w:t>Оскільки</w:t>
      </w:r>
      <w:r>
        <w:t></w:t>
      </w:r>
      <w:r>
        <w:rPr>
          <w:rFonts w:hint="eastAsia"/>
        </w:rPr>
        <w:t>розголошення</w:t>
      </w:r>
      <w:r>
        <w:t></w:t>
      </w:r>
      <w:r>
        <w:rPr>
          <w:rFonts w:hint="eastAsia"/>
        </w:rPr>
        <w:t>цієї</w:t>
      </w:r>
    </w:p>
    <w:p w:rsidR="00E5013E" w:rsidRDefault="00E5013E" w:rsidP="00E5013E">
      <w:r>
        <w:rPr>
          <w:rFonts w:hint="eastAsia"/>
        </w:rPr>
        <w:t>інформації</w:t>
      </w:r>
      <w:r>
        <w:t></w:t>
      </w:r>
      <w:r>
        <w:rPr>
          <w:rFonts w:hint="eastAsia"/>
        </w:rPr>
        <w:t>є</w:t>
      </w:r>
      <w:r>
        <w:t></w:t>
      </w:r>
      <w:r>
        <w:rPr>
          <w:rFonts w:hint="eastAsia"/>
        </w:rPr>
        <w:t>суспільно</w:t>
      </w:r>
      <w:r>
        <w:t></w:t>
      </w:r>
      <w:r>
        <w:rPr>
          <w:rFonts w:hint="eastAsia"/>
        </w:rPr>
        <w:t>небезпечною</w:t>
      </w:r>
      <w:r>
        <w:t></w:t>
      </w:r>
      <w:r>
        <w:rPr>
          <w:rFonts w:hint="eastAsia"/>
        </w:rPr>
        <w:t>поведінкою</w:t>
      </w:r>
      <w:r>
        <w:t></w:t>
      </w:r>
      <w:r>
        <w:t></w:t>
      </w:r>
      <w:r>
        <w:rPr>
          <w:rFonts w:hint="eastAsia"/>
        </w:rPr>
        <w:t>ми</w:t>
      </w:r>
      <w:r>
        <w:t></w:t>
      </w:r>
      <w:r>
        <w:rPr>
          <w:rFonts w:hint="eastAsia"/>
        </w:rPr>
        <w:t>підтримуємо</w:t>
      </w:r>
    </w:p>
    <w:p w:rsidR="00E5013E" w:rsidRDefault="00E5013E" w:rsidP="00E5013E">
      <w:r>
        <w:rPr>
          <w:rFonts w:hint="eastAsia"/>
        </w:rPr>
        <w:t>пропозицію</w:t>
      </w:r>
      <w:r>
        <w:t></w:t>
      </w:r>
      <w:r>
        <w:rPr>
          <w:rFonts w:hint="eastAsia"/>
        </w:rPr>
        <w:t>доповнити</w:t>
      </w:r>
      <w:r>
        <w:t></w:t>
      </w:r>
      <w:r>
        <w:rPr>
          <w:rFonts w:hint="eastAsia"/>
        </w:rPr>
        <w:t>диспозицію</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rPr>
          <w:rFonts w:hint="eastAsia"/>
        </w:rPr>
        <w:t>вказівкою</w:t>
      </w:r>
      <w:r>
        <w:t></w:t>
      </w:r>
      <w:r>
        <w:rPr>
          <w:rFonts w:hint="eastAsia"/>
        </w:rPr>
        <w:t>на</w:t>
      </w:r>
    </w:p>
    <w:p w:rsidR="00E5013E" w:rsidRDefault="00E5013E" w:rsidP="00E5013E">
      <w:r>
        <w:t></w:t>
      </w:r>
      <w:r>
        <w:t></w:t>
      </w:r>
      <w:r>
        <w:t></w:t>
      </w:r>
    </w:p>
    <w:p w:rsidR="00E5013E" w:rsidRDefault="00E5013E" w:rsidP="00E5013E">
      <w:r>
        <w:rPr>
          <w:rFonts w:hint="eastAsia"/>
        </w:rPr>
        <w:t>розголошення</w:t>
      </w:r>
      <w:r>
        <w:t></w:t>
      </w:r>
      <w:r>
        <w:rPr>
          <w:rFonts w:hint="eastAsia"/>
        </w:rPr>
        <w:t>відомостей</w:t>
      </w:r>
      <w:r>
        <w:t></w:t>
      </w:r>
      <w:r>
        <w:rPr>
          <w:rFonts w:hint="eastAsia"/>
        </w:rPr>
        <w:t>про</w:t>
      </w:r>
      <w:r>
        <w:t></w:t>
      </w:r>
      <w:r>
        <w:rPr>
          <w:rFonts w:hint="eastAsia"/>
        </w:rPr>
        <w:t>факт</w:t>
      </w:r>
      <w:r>
        <w:t></w:t>
      </w:r>
      <w:r>
        <w:rPr>
          <w:rFonts w:hint="eastAsia"/>
        </w:rPr>
        <w:t>надання</w:t>
      </w:r>
      <w:r>
        <w:t></w:t>
      </w:r>
      <w:r>
        <w:rPr>
          <w:rFonts w:hint="eastAsia"/>
        </w:rPr>
        <w:t>Спеціально</w:t>
      </w:r>
      <w:r>
        <w:t></w:t>
      </w:r>
      <w:r>
        <w:rPr>
          <w:rFonts w:hint="eastAsia"/>
        </w:rPr>
        <w:t>уповноваженому</w:t>
      </w:r>
    </w:p>
    <w:p w:rsidR="00E5013E" w:rsidRDefault="00E5013E" w:rsidP="00E5013E">
      <w:r>
        <w:rPr>
          <w:rFonts w:hint="eastAsia"/>
        </w:rPr>
        <w:t>органу</w:t>
      </w:r>
      <w:r>
        <w:t></w:t>
      </w:r>
      <w:r>
        <w:rPr>
          <w:rFonts w:hint="eastAsia"/>
        </w:rPr>
        <w:t>певної</w:t>
      </w:r>
      <w:r>
        <w:t></w:t>
      </w:r>
      <w:r>
        <w:rPr>
          <w:rFonts w:hint="eastAsia"/>
        </w:rPr>
        <w:t>інформації</w:t>
      </w:r>
      <w:r>
        <w:t></w:t>
      </w:r>
    </w:p>
    <w:p w:rsidR="00E5013E" w:rsidRDefault="00E5013E" w:rsidP="00E5013E">
      <w:r>
        <w:rPr>
          <w:rFonts w:hint="eastAsia"/>
        </w:rPr>
        <w:t>Відповідних</w:t>
      </w:r>
      <w:r>
        <w:t></w:t>
      </w:r>
      <w:r>
        <w:rPr>
          <w:rFonts w:hint="eastAsia"/>
        </w:rPr>
        <w:t>змін</w:t>
      </w:r>
      <w:r>
        <w:t></w:t>
      </w:r>
      <w:r>
        <w:rPr>
          <w:rFonts w:hint="eastAsia"/>
        </w:rPr>
        <w:t>потребує</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КУпАП</w:t>
      </w:r>
      <w:r>
        <w:t></w:t>
      </w:r>
      <w:r>
        <w:t></w:t>
      </w:r>
      <w:r>
        <w:rPr>
          <w:rFonts w:hint="eastAsia"/>
        </w:rPr>
        <w:t>в</w:t>
      </w:r>
      <w:r>
        <w:t></w:t>
      </w:r>
      <w:r>
        <w:rPr>
          <w:rFonts w:hint="eastAsia"/>
        </w:rPr>
        <w:t>якій</w:t>
      </w:r>
      <w:r>
        <w:t></w:t>
      </w:r>
      <w:r>
        <w:rPr>
          <w:rFonts w:hint="eastAsia"/>
        </w:rPr>
        <w:t>передбачено</w:t>
      </w:r>
    </w:p>
    <w:p w:rsidR="00E5013E" w:rsidRDefault="00E5013E" w:rsidP="00E5013E">
      <w:r>
        <w:rPr>
          <w:rFonts w:hint="eastAsia"/>
        </w:rPr>
        <w:t>адміністративну</w:t>
      </w:r>
      <w:r>
        <w:t></w:t>
      </w:r>
      <w:r>
        <w:rPr>
          <w:rFonts w:hint="eastAsia"/>
        </w:rPr>
        <w:t>відповідальність</w:t>
      </w:r>
      <w:r>
        <w:t></w:t>
      </w:r>
      <w:r>
        <w:rPr>
          <w:rFonts w:hint="eastAsia"/>
        </w:rPr>
        <w:t>лише</w:t>
      </w:r>
      <w:r>
        <w:t></w:t>
      </w:r>
      <w:r>
        <w:rPr>
          <w:rFonts w:hint="eastAsia"/>
        </w:rPr>
        <w:t>за</w:t>
      </w:r>
      <w:r>
        <w:t></w:t>
      </w:r>
      <w:r>
        <w:rPr>
          <w:rFonts w:hint="eastAsia"/>
        </w:rPr>
        <w:t>розголошення</w:t>
      </w:r>
      <w:r>
        <w:t></w:t>
      </w:r>
      <w:r>
        <w:rPr>
          <w:rFonts w:hint="eastAsia"/>
        </w:rPr>
        <w:t>інформації</w:t>
      </w:r>
      <w:r>
        <w:t></w:t>
      </w:r>
      <w:r>
        <w:t></w:t>
      </w:r>
      <w:r>
        <w:rPr>
          <w:rFonts w:hint="eastAsia"/>
        </w:rPr>
        <w:t>що</w:t>
      </w:r>
    </w:p>
    <w:p w:rsidR="00E5013E" w:rsidRDefault="00E5013E" w:rsidP="00E5013E">
      <w:r>
        <w:rPr>
          <w:rFonts w:hint="eastAsia"/>
        </w:rPr>
        <w:t>відповідно</w:t>
      </w:r>
      <w:r>
        <w:t></w:t>
      </w:r>
      <w:r>
        <w:rPr>
          <w:rFonts w:hint="eastAsia"/>
        </w:rPr>
        <w:t>до</w:t>
      </w:r>
      <w:r>
        <w:t></w:t>
      </w:r>
      <w:r>
        <w:rPr>
          <w:rFonts w:hint="eastAsia"/>
        </w:rPr>
        <w:t>закону</w:t>
      </w:r>
      <w:r>
        <w:t></w:t>
      </w:r>
      <w:r>
        <w:rPr>
          <w:rFonts w:hint="eastAsia"/>
        </w:rPr>
        <w:t>є</w:t>
      </w:r>
      <w:r>
        <w:t></w:t>
      </w:r>
      <w:r>
        <w:rPr>
          <w:rFonts w:hint="eastAsia"/>
        </w:rPr>
        <w:t>об’єктом</w:t>
      </w:r>
      <w:r>
        <w:t></w:t>
      </w:r>
      <w:r>
        <w:rPr>
          <w:rFonts w:hint="eastAsia"/>
        </w:rPr>
        <w:t>обміну</w:t>
      </w:r>
      <w:r>
        <w:t></w:t>
      </w:r>
      <w:r>
        <w:rPr>
          <w:rFonts w:hint="eastAsia"/>
        </w:rPr>
        <w:t>між</w:t>
      </w:r>
      <w:r>
        <w:t></w:t>
      </w:r>
      <w:r>
        <w:rPr>
          <w:rFonts w:hint="eastAsia"/>
        </w:rPr>
        <w:t>суб’єктом</w:t>
      </w:r>
      <w:r>
        <w:t></w:t>
      </w:r>
      <w:r>
        <w:rPr>
          <w:rFonts w:hint="eastAsia"/>
        </w:rPr>
        <w:t>первинного</w:t>
      </w:r>
    </w:p>
    <w:p w:rsidR="00E5013E" w:rsidRDefault="00E5013E" w:rsidP="00E5013E">
      <w:r>
        <w:rPr>
          <w:rFonts w:hint="eastAsia"/>
        </w:rPr>
        <w:t>фінансового</w:t>
      </w:r>
      <w:r>
        <w:t></w:t>
      </w:r>
      <w:r>
        <w:rPr>
          <w:rFonts w:hint="eastAsia"/>
        </w:rPr>
        <w:t>моніторингу</w:t>
      </w:r>
      <w:r>
        <w:t></w:t>
      </w:r>
      <w:r>
        <w:rPr>
          <w:rFonts w:hint="eastAsia"/>
        </w:rPr>
        <w:t>та</w:t>
      </w:r>
      <w:r>
        <w:t></w:t>
      </w:r>
      <w:r>
        <w:rPr>
          <w:rFonts w:hint="eastAsia"/>
        </w:rPr>
        <w:t>Спеціально</w:t>
      </w:r>
      <w:r>
        <w:t></w:t>
      </w:r>
      <w:r>
        <w:rPr>
          <w:rFonts w:hint="eastAsia"/>
        </w:rPr>
        <w:t>уповноваженим</w:t>
      </w:r>
      <w:r>
        <w:t></w:t>
      </w:r>
      <w:r>
        <w:rPr>
          <w:rFonts w:hint="eastAsia"/>
        </w:rPr>
        <w:t>органом</w:t>
      </w:r>
      <w:r>
        <w:t></w:t>
      </w:r>
    </w:p>
    <w:p w:rsidR="00E5013E" w:rsidRDefault="00E5013E" w:rsidP="00E5013E">
      <w:r>
        <w:rPr>
          <w:rFonts w:hint="eastAsia"/>
        </w:rPr>
        <w:t>Розголошення</w:t>
      </w:r>
      <w:r>
        <w:t></w:t>
      </w:r>
      <w:r>
        <w:rPr>
          <w:rFonts w:hint="eastAsia"/>
        </w:rPr>
        <w:t>інформації</w:t>
      </w:r>
      <w:r>
        <w:t></w:t>
      </w:r>
      <w:r>
        <w:t></w:t>
      </w:r>
      <w:r>
        <w:rPr>
          <w:rFonts w:hint="eastAsia"/>
        </w:rPr>
        <w:t>яка</w:t>
      </w:r>
      <w:r>
        <w:t></w:t>
      </w:r>
      <w:r>
        <w:rPr>
          <w:rFonts w:hint="eastAsia"/>
        </w:rPr>
        <w:t>надається</w:t>
      </w:r>
      <w:r>
        <w:t></w:t>
      </w:r>
      <w:r>
        <w:rPr>
          <w:rFonts w:hint="eastAsia"/>
        </w:rPr>
        <w:t>Спеціально</w:t>
      </w:r>
      <w:r>
        <w:t></w:t>
      </w:r>
      <w:r>
        <w:rPr>
          <w:rFonts w:hint="eastAsia"/>
        </w:rPr>
        <w:t>уповноваженому</w:t>
      </w:r>
      <w:r>
        <w:t></w:t>
      </w:r>
      <w:r>
        <w:rPr>
          <w:rFonts w:hint="eastAsia"/>
        </w:rPr>
        <w:t>органу</w:t>
      </w:r>
    </w:p>
    <w:p w:rsidR="00E5013E" w:rsidRDefault="00E5013E" w:rsidP="00E5013E">
      <w:r>
        <w:rPr>
          <w:rFonts w:hint="eastAsia"/>
        </w:rPr>
        <w:t>іншими</w:t>
      </w:r>
      <w:r>
        <w:t></w:t>
      </w:r>
      <w:r>
        <w:rPr>
          <w:rFonts w:hint="eastAsia"/>
        </w:rPr>
        <w:t>суб’єктами</w:t>
      </w:r>
      <w:r>
        <w:t></w:t>
      </w:r>
      <w:r>
        <w:t></w:t>
      </w:r>
      <w:r>
        <w:rPr>
          <w:rFonts w:hint="eastAsia"/>
        </w:rPr>
        <w:t>не</w:t>
      </w:r>
      <w:r>
        <w:t></w:t>
      </w:r>
      <w:r>
        <w:rPr>
          <w:rFonts w:hint="eastAsia"/>
        </w:rPr>
        <w:t>утворює</w:t>
      </w:r>
      <w:r>
        <w:t></w:t>
      </w:r>
      <w:r>
        <w:rPr>
          <w:rFonts w:hint="eastAsia"/>
        </w:rPr>
        <w:t>склад</w:t>
      </w:r>
      <w:r>
        <w:t></w:t>
      </w:r>
      <w:r>
        <w:rPr>
          <w:rFonts w:hint="eastAsia"/>
        </w:rPr>
        <w:t>адміністративного</w:t>
      </w:r>
      <w:r>
        <w:t></w:t>
      </w:r>
      <w:r>
        <w:rPr>
          <w:rFonts w:hint="eastAsia"/>
        </w:rPr>
        <w:t>правопорушення</w:t>
      </w:r>
      <w:r>
        <w:t></w:t>
      </w:r>
    </w:p>
    <w:p w:rsidR="00E5013E" w:rsidRDefault="00E5013E" w:rsidP="00E5013E">
      <w:r>
        <w:rPr>
          <w:rFonts w:hint="eastAsia"/>
        </w:rPr>
        <w:t>передбаченого</w:t>
      </w:r>
      <w:r>
        <w:t></w:t>
      </w:r>
      <w:r>
        <w:rPr>
          <w:rFonts w:hint="eastAsia"/>
        </w:rPr>
        <w:t>цією</w:t>
      </w:r>
      <w:r>
        <w:t></w:t>
      </w:r>
      <w:r>
        <w:rPr>
          <w:rFonts w:hint="eastAsia"/>
        </w:rPr>
        <w:t>статтею</w:t>
      </w:r>
      <w:r>
        <w:t></w:t>
      </w:r>
    </w:p>
    <w:p w:rsidR="00E5013E" w:rsidRDefault="00E5013E" w:rsidP="00E5013E">
      <w:r>
        <w:t></w:t>
      </w:r>
      <w:r>
        <w:t></w:t>
      </w:r>
      <w:r>
        <w:t></w:t>
      </w:r>
      <w:r>
        <w:rPr>
          <w:rFonts w:hint="eastAsia"/>
        </w:rPr>
        <w:t>Закріплення</w:t>
      </w:r>
      <w:r>
        <w:t></w:t>
      </w:r>
      <w:r>
        <w:rPr>
          <w:rFonts w:hint="eastAsia"/>
        </w:rPr>
        <w:t>в</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rPr>
          <w:rFonts w:hint="eastAsia"/>
        </w:rPr>
        <w:t>такого</w:t>
      </w:r>
      <w:r>
        <w:t></w:t>
      </w:r>
      <w:r>
        <w:rPr>
          <w:rFonts w:hint="eastAsia"/>
        </w:rPr>
        <w:t>діяння</w:t>
      </w:r>
      <w:r>
        <w:t></w:t>
      </w:r>
      <w:r>
        <w:t></w:t>
      </w:r>
      <w:r>
        <w:rPr>
          <w:rFonts w:hint="eastAsia"/>
        </w:rPr>
        <w:t>як</w:t>
      </w:r>
      <w:r>
        <w:t></w:t>
      </w:r>
      <w:r>
        <w:rPr>
          <w:rFonts w:hint="eastAsia"/>
        </w:rPr>
        <w:t>несвоєчасне</w:t>
      </w:r>
      <w:r>
        <w:t></w:t>
      </w:r>
      <w:r>
        <w:rPr>
          <w:rFonts w:hint="eastAsia"/>
        </w:rPr>
        <w:t>подання</w:t>
      </w:r>
    </w:p>
    <w:p w:rsidR="00E5013E" w:rsidRDefault="00E5013E" w:rsidP="00E5013E">
      <w:r>
        <w:rPr>
          <w:rFonts w:hint="eastAsia"/>
        </w:rPr>
        <w:t>інформації</w:t>
      </w:r>
      <w:r>
        <w:t></w:t>
      </w:r>
      <w:r>
        <w:rPr>
          <w:rFonts w:hint="eastAsia"/>
        </w:rPr>
        <w:t>про</w:t>
      </w:r>
      <w:r>
        <w:t></w:t>
      </w:r>
      <w:r>
        <w:rPr>
          <w:rFonts w:hint="eastAsia"/>
        </w:rPr>
        <w:t>фінансові</w:t>
      </w:r>
      <w:r>
        <w:t></w:t>
      </w:r>
      <w:r>
        <w:rPr>
          <w:rFonts w:hint="eastAsia"/>
        </w:rPr>
        <w:t>операції</w:t>
      </w:r>
      <w:r>
        <w:t></w:t>
      </w:r>
      <w:r>
        <w:t></w:t>
      </w:r>
      <w:r>
        <w:rPr>
          <w:rFonts w:hint="eastAsia"/>
        </w:rPr>
        <w:t>що</w:t>
      </w:r>
      <w:r>
        <w:t></w:t>
      </w:r>
      <w:r>
        <w:rPr>
          <w:rFonts w:hint="eastAsia"/>
        </w:rPr>
        <w:t>відповідно</w:t>
      </w:r>
      <w:r>
        <w:t></w:t>
      </w:r>
      <w:r>
        <w:rPr>
          <w:rFonts w:hint="eastAsia"/>
        </w:rPr>
        <w:t>до</w:t>
      </w:r>
      <w:r>
        <w:t></w:t>
      </w:r>
      <w:r>
        <w:rPr>
          <w:rFonts w:hint="eastAsia"/>
        </w:rPr>
        <w:t>закону</w:t>
      </w:r>
      <w:r>
        <w:t></w:t>
      </w:r>
      <w:r>
        <w:rPr>
          <w:rFonts w:hint="eastAsia"/>
        </w:rPr>
        <w:t>підлягають</w:t>
      </w:r>
    </w:p>
    <w:p w:rsidR="00E5013E" w:rsidRDefault="00E5013E" w:rsidP="00E5013E">
      <w:r>
        <w:rPr>
          <w:rFonts w:hint="eastAsia"/>
        </w:rPr>
        <w:t>фінансовому</w:t>
      </w:r>
      <w:r>
        <w:t></w:t>
      </w:r>
      <w:r>
        <w:rPr>
          <w:rFonts w:hint="eastAsia"/>
        </w:rPr>
        <w:t>моніторингу</w:t>
      </w:r>
      <w:r>
        <w:t></w:t>
      </w:r>
      <w:r>
        <w:t></w:t>
      </w:r>
      <w:r>
        <w:rPr>
          <w:rFonts w:hint="eastAsia"/>
        </w:rPr>
        <w:t>з</w:t>
      </w:r>
      <w:r>
        <w:t></w:t>
      </w:r>
      <w:r>
        <w:rPr>
          <w:rFonts w:hint="eastAsia"/>
        </w:rPr>
        <w:t>точки</w:t>
      </w:r>
      <w:r>
        <w:t></w:t>
      </w:r>
      <w:r>
        <w:rPr>
          <w:rFonts w:hint="eastAsia"/>
        </w:rPr>
        <w:t>зору</w:t>
      </w:r>
      <w:r>
        <w:t></w:t>
      </w:r>
      <w:r>
        <w:rPr>
          <w:rFonts w:hint="eastAsia"/>
        </w:rPr>
        <w:t>точного</w:t>
      </w:r>
      <w:r>
        <w:t></w:t>
      </w:r>
      <w:r>
        <w:rPr>
          <w:rFonts w:hint="eastAsia"/>
        </w:rPr>
        <w:t>опису</w:t>
      </w:r>
      <w:r>
        <w:t></w:t>
      </w:r>
      <w:r>
        <w:rPr>
          <w:rFonts w:hint="eastAsia"/>
        </w:rPr>
        <w:t>ознак</w:t>
      </w:r>
      <w:r>
        <w:t></w:t>
      </w:r>
      <w:r>
        <w:rPr>
          <w:rFonts w:hint="eastAsia"/>
        </w:rPr>
        <w:t>об’єктивної</w:t>
      </w:r>
    </w:p>
    <w:p w:rsidR="00E5013E" w:rsidRDefault="00E5013E" w:rsidP="00E5013E">
      <w:r>
        <w:rPr>
          <w:rFonts w:hint="eastAsia"/>
        </w:rPr>
        <w:t>сторони</w:t>
      </w:r>
      <w:r>
        <w:t></w:t>
      </w:r>
      <w:r>
        <w:rPr>
          <w:rFonts w:hint="eastAsia"/>
        </w:rPr>
        <w:t>відповідного</w:t>
      </w:r>
      <w:r>
        <w:t></w:t>
      </w:r>
      <w:r>
        <w:rPr>
          <w:rFonts w:hint="eastAsia"/>
        </w:rPr>
        <w:t>злочину</w:t>
      </w:r>
      <w:r>
        <w:t></w:t>
      </w:r>
      <w:r>
        <w:rPr>
          <w:rFonts w:hint="eastAsia"/>
        </w:rPr>
        <w:t>є</w:t>
      </w:r>
      <w:r>
        <w:t></w:t>
      </w:r>
      <w:r>
        <w:rPr>
          <w:rFonts w:hint="eastAsia"/>
        </w:rPr>
        <w:t>цілком</w:t>
      </w:r>
      <w:r>
        <w:t></w:t>
      </w:r>
      <w:r>
        <w:rPr>
          <w:rFonts w:hint="eastAsia"/>
        </w:rPr>
        <w:t>обґрунтованим</w:t>
      </w:r>
      <w:r>
        <w:t></w:t>
      </w:r>
      <w:r>
        <w:rPr>
          <w:rFonts w:hint="eastAsia"/>
        </w:rPr>
        <w:t>кроком</w:t>
      </w:r>
      <w:r>
        <w:t></w:t>
      </w:r>
      <w:r>
        <w:rPr>
          <w:rFonts w:hint="eastAsia"/>
        </w:rPr>
        <w:t>та</w:t>
      </w:r>
    </w:p>
    <w:p w:rsidR="00E5013E" w:rsidRDefault="00E5013E" w:rsidP="00E5013E">
      <w:r>
        <w:rPr>
          <w:rFonts w:hint="eastAsia"/>
        </w:rPr>
        <w:t>узгоджується</w:t>
      </w:r>
      <w:r>
        <w:t></w:t>
      </w:r>
      <w:r>
        <w:rPr>
          <w:rFonts w:hint="eastAsia"/>
        </w:rPr>
        <w:t>з</w:t>
      </w:r>
      <w:r>
        <w:t></w:t>
      </w:r>
      <w:r>
        <w:rPr>
          <w:rFonts w:hint="eastAsia"/>
        </w:rPr>
        <w:t>положеннями</w:t>
      </w:r>
      <w:r>
        <w:t></w:t>
      </w:r>
      <w:r>
        <w:rPr>
          <w:rFonts w:hint="eastAsia"/>
        </w:rPr>
        <w:t>регулятивного</w:t>
      </w:r>
      <w:r>
        <w:t></w:t>
      </w:r>
      <w:r>
        <w:rPr>
          <w:rFonts w:hint="eastAsia"/>
        </w:rPr>
        <w:t>антилегалізаційного</w:t>
      </w:r>
    </w:p>
    <w:p w:rsidR="00E5013E" w:rsidRDefault="00E5013E" w:rsidP="00E5013E">
      <w:r>
        <w:rPr>
          <w:rFonts w:hint="eastAsia"/>
        </w:rPr>
        <w:t>законодавства</w:t>
      </w:r>
      <w:r>
        <w:t></w:t>
      </w:r>
    </w:p>
    <w:p w:rsidR="00E5013E" w:rsidRDefault="00E5013E" w:rsidP="00E5013E">
      <w:r>
        <w:t></w:t>
      </w:r>
      <w:r>
        <w:t></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в</w:t>
      </w:r>
      <w:r>
        <w:t></w:t>
      </w:r>
      <w:r>
        <w:rPr>
          <w:rFonts w:hint="eastAsia"/>
        </w:rPr>
        <w:t>диспозиції</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rPr>
          <w:rFonts w:hint="eastAsia"/>
        </w:rPr>
        <w:t>використано</w:t>
      </w:r>
    </w:p>
    <w:p w:rsidR="00E5013E" w:rsidRDefault="00E5013E" w:rsidP="00E5013E">
      <w:r>
        <w:rPr>
          <w:rFonts w:hint="eastAsia"/>
        </w:rPr>
        <w:t>словосполучення</w:t>
      </w:r>
      <w:r>
        <w:t></w:t>
      </w:r>
      <w:r>
        <w:t></w:t>
      </w:r>
      <w:r>
        <w:rPr>
          <w:rFonts w:hint="eastAsia"/>
        </w:rPr>
        <w:t>якщо</w:t>
      </w:r>
      <w:r>
        <w:t></w:t>
      </w:r>
      <w:r>
        <w:rPr>
          <w:rFonts w:hint="eastAsia"/>
        </w:rPr>
        <w:t>такі</w:t>
      </w:r>
      <w:r>
        <w:t></w:t>
      </w:r>
      <w:r>
        <w:rPr>
          <w:rFonts w:hint="eastAsia"/>
        </w:rPr>
        <w:t>дії</w:t>
      </w:r>
      <w:r>
        <w:t></w:t>
      </w:r>
      <w:r>
        <w:rPr>
          <w:rFonts w:hint="eastAsia"/>
        </w:rPr>
        <w:t>заподіяли</w:t>
      </w:r>
      <w:r>
        <w:t></w:t>
      </w:r>
      <w:r>
        <w:rPr>
          <w:rFonts w:hint="eastAsia"/>
        </w:rPr>
        <w:t>істотну</w:t>
      </w:r>
      <w:r>
        <w:t></w:t>
      </w:r>
      <w:r>
        <w:rPr>
          <w:rFonts w:hint="eastAsia"/>
        </w:rPr>
        <w:t>шкоду…</w:t>
      </w:r>
      <w:r>
        <w:t></w:t>
      </w:r>
      <w:r>
        <w:t></w:t>
      </w:r>
      <w:r>
        <w:t></w:t>
      </w:r>
      <w:r>
        <w:rPr>
          <w:rFonts w:hint="eastAsia"/>
        </w:rPr>
        <w:t>бездіяльність</w:t>
      </w:r>
    </w:p>
    <w:p w:rsidR="00E5013E" w:rsidRDefault="00E5013E" w:rsidP="00E5013E">
      <w:r>
        <w:rPr>
          <w:rFonts w:hint="eastAsia"/>
        </w:rPr>
        <w:t>відповідної</w:t>
      </w:r>
      <w:r>
        <w:t></w:t>
      </w:r>
      <w:r>
        <w:rPr>
          <w:rFonts w:hint="eastAsia"/>
        </w:rPr>
        <w:t>особи</w:t>
      </w:r>
      <w:r>
        <w:t></w:t>
      </w:r>
      <w:r>
        <w:t></w:t>
      </w:r>
      <w:r>
        <w:rPr>
          <w:rFonts w:hint="eastAsia"/>
        </w:rPr>
        <w:t>що</w:t>
      </w:r>
      <w:r>
        <w:t></w:t>
      </w:r>
      <w:r>
        <w:rPr>
          <w:rFonts w:hint="eastAsia"/>
        </w:rPr>
        <w:t>призвела</w:t>
      </w:r>
      <w:r>
        <w:t></w:t>
      </w:r>
      <w:r>
        <w:rPr>
          <w:rFonts w:hint="eastAsia"/>
        </w:rPr>
        <w:t>до</w:t>
      </w:r>
      <w:r>
        <w:t></w:t>
      </w:r>
      <w:r>
        <w:rPr>
          <w:rFonts w:hint="eastAsia"/>
        </w:rPr>
        <w:t>створення</w:t>
      </w:r>
      <w:r>
        <w:t></w:t>
      </w:r>
      <w:r>
        <w:rPr>
          <w:rFonts w:hint="eastAsia"/>
        </w:rPr>
        <w:t>умов</w:t>
      </w:r>
      <w:r>
        <w:t></w:t>
      </w:r>
      <w:r>
        <w:t></w:t>
      </w:r>
      <w:r>
        <w:rPr>
          <w:rFonts w:hint="eastAsia"/>
        </w:rPr>
        <w:t>які</w:t>
      </w:r>
      <w:r>
        <w:t></w:t>
      </w:r>
      <w:r>
        <w:rPr>
          <w:rFonts w:hint="eastAsia"/>
        </w:rPr>
        <w:t>надають</w:t>
      </w:r>
      <w:r>
        <w:t></w:t>
      </w:r>
      <w:r>
        <w:rPr>
          <w:rFonts w:hint="eastAsia"/>
        </w:rPr>
        <w:t>можливість</w:t>
      </w:r>
    </w:p>
    <w:p w:rsidR="00E5013E" w:rsidRDefault="00E5013E" w:rsidP="00E5013E">
      <w:r>
        <w:rPr>
          <w:rFonts w:hint="eastAsia"/>
        </w:rPr>
        <w:t>стороннім</w:t>
      </w:r>
      <w:r>
        <w:t></w:t>
      </w:r>
      <w:r>
        <w:rPr>
          <w:rFonts w:hint="eastAsia"/>
        </w:rPr>
        <w:t>особам</w:t>
      </w:r>
      <w:r>
        <w:t></w:t>
      </w:r>
      <w:r>
        <w:rPr>
          <w:rFonts w:hint="eastAsia"/>
        </w:rPr>
        <w:t>ознайомитися</w:t>
      </w:r>
      <w:r>
        <w:t></w:t>
      </w:r>
      <w:r>
        <w:rPr>
          <w:rFonts w:hint="eastAsia"/>
        </w:rPr>
        <w:t>з</w:t>
      </w:r>
      <w:r>
        <w:t></w:t>
      </w:r>
      <w:r>
        <w:rPr>
          <w:rFonts w:hint="eastAsia"/>
        </w:rPr>
        <w:t>інформацією</w:t>
      </w:r>
      <w:r>
        <w:t></w:t>
      </w:r>
      <w:r>
        <w:t></w:t>
      </w:r>
      <w:r>
        <w:rPr>
          <w:rFonts w:hint="eastAsia"/>
        </w:rPr>
        <w:t>яка</w:t>
      </w:r>
      <w:r>
        <w:t></w:t>
      </w:r>
      <w:r>
        <w:rPr>
          <w:rFonts w:hint="eastAsia"/>
        </w:rPr>
        <w:t>подається</w:t>
      </w:r>
      <w:r>
        <w:t></w:t>
      </w:r>
      <w:r>
        <w:rPr>
          <w:rFonts w:hint="eastAsia"/>
        </w:rPr>
        <w:t>Спеціально</w:t>
      </w:r>
    </w:p>
    <w:p w:rsidR="00E5013E" w:rsidRDefault="00E5013E" w:rsidP="00E5013E">
      <w:r>
        <w:rPr>
          <w:rFonts w:hint="eastAsia"/>
        </w:rPr>
        <w:t>уповноваженому</w:t>
      </w:r>
      <w:r>
        <w:t></w:t>
      </w:r>
      <w:r>
        <w:rPr>
          <w:rFonts w:hint="eastAsia"/>
        </w:rPr>
        <w:t>органу</w:t>
      </w:r>
      <w:r>
        <w:t></w:t>
      </w:r>
      <w:r>
        <w:t></w:t>
      </w:r>
      <w:r>
        <w:rPr>
          <w:rFonts w:hint="eastAsia"/>
        </w:rPr>
        <w:t>не</w:t>
      </w:r>
      <w:r>
        <w:t></w:t>
      </w:r>
      <w:r>
        <w:rPr>
          <w:rFonts w:hint="eastAsia"/>
        </w:rPr>
        <w:t>утворює</w:t>
      </w:r>
      <w:r>
        <w:t></w:t>
      </w:r>
      <w:r>
        <w:rPr>
          <w:rFonts w:hint="eastAsia"/>
        </w:rPr>
        <w:t>склад</w:t>
      </w:r>
      <w:r>
        <w:t></w:t>
      </w:r>
      <w:r>
        <w:rPr>
          <w:rFonts w:hint="eastAsia"/>
        </w:rPr>
        <w:t>злочину</w:t>
      </w:r>
      <w:r>
        <w:t></w:t>
      </w:r>
      <w:r>
        <w:t></w:t>
      </w:r>
      <w:r>
        <w:rPr>
          <w:rFonts w:hint="eastAsia"/>
        </w:rPr>
        <w:t>передбачений</w:t>
      </w:r>
      <w:r>
        <w:t></w:t>
      </w:r>
      <w:r>
        <w:rPr>
          <w:rFonts w:hint="eastAsia"/>
        </w:rPr>
        <w:t>ч</w:t>
      </w:r>
      <w:r>
        <w:t></w:t>
      </w:r>
      <w:r>
        <w:t></w:t>
      </w:r>
      <w:r>
        <w:t></w:t>
      </w:r>
    </w:p>
    <w:p w:rsidR="00E5013E" w:rsidRDefault="00E5013E" w:rsidP="00E5013E">
      <w:r>
        <w:rPr>
          <w:rFonts w:hint="eastAsia"/>
        </w:rPr>
        <w:t>ст</w:t>
      </w:r>
      <w:r>
        <w:t></w:t>
      </w:r>
      <w:r>
        <w:t></w:t>
      </w:r>
      <w:r>
        <w:t></w:t>
      </w:r>
      <w:r>
        <w:t></w:t>
      </w:r>
      <w:r>
        <w:t></w:t>
      </w:r>
      <w:r>
        <w:t></w:t>
      </w:r>
      <w:r>
        <w:t></w:t>
      </w:r>
      <w:r>
        <w:t></w:t>
      </w:r>
      <w:r>
        <w:rPr>
          <w:rFonts w:hint="eastAsia"/>
        </w:rPr>
        <w:t>КК</w:t>
      </w:r>
      <w:r>
        <w:t></w:t>
      </w:r>
      <w:r>
        <w:t></w:t>
      </w:r>
      <w:r>
        <w:rPr>
          <w:rFonts w:hint="eastAsia"/>
        </w:rPr>
        <w:t>Це</w:t>
      </w:r>
      <w:r>
        <w:t></w:t>
      </w:r>
      <w:r>
        <w:rPr>
          <w:rFonts w:hint="eastAsia"/>
        </w:rPr>
        <w:t>є</w:t>
      </w:r>
      <w:r>
        <w:t></w:t>
      </w:r>
      <w:r>
        <w:rPr>
          <w:rFonts w:hint="eastAsia"/>
        </w:rPr>
        <w:t>прогалиною</w:t>
      </w:r>
      <w:r>
        <w:t></w:t>
      </w:r>
      <w:r>
        <w:rPr>
          <w:rFonts w:hint="eastAsia"/>
        </w:rPr>
        <w:t>кримінального</w:t>
      </w:r>
      <w:r>
        <w:t></w:t>
      </w:r>
      <w:r>
        <w:rPr>
          <w:rFonts w:hint="eastAsia"/>
        </w:rPr>
        <w:t>законодавства</w:t>
      </w:r>
      <w:r>
        <w:t></w:t>
      </w:r>
      <w:r>
        <w:t></w:t>
      </w:r>
      <w:r>
        <w:rPr>
          <w:rFonts w:hint="eastAsia"/>
        </w:rPr>
        <w:t>а</w:t>
      </w:r>
      <w:r>
        <w:t></w:t>
      </w:r>
      <w:r>
        <w:rPr>
          <w:rFonts w:hint="eastAsia"/>
        </w:rPr>
        <w:t>тому</w:t>
      </w:r>
      <w:r>
        <w:t></w:t>
      </w:r>
      <w:r>
        <w:rPr>
          <w:rFonts w:hint="eastAsia"/>
        </w:rPr>
        <w:t>ч</w:t>
      </w:r>
      <w:r>
        <w:t></w:t>
      </w:r>
      <w:r>
        <w:t></w:t>
      </w:r>
      <w:r>
        <w:t></w:t>
      </w:r>
    </w:p>
    <w:p w:rsidR="00E5013E" w:rsidRDefault="00E5013E" w:rsidP="00E5013E">
      <w:r>
        <w:rPr>
          <w:rFonts w:hint="eastAsia"/>
        </w:rPr>
        <w:t>ст</w:t>
      </w:r>
      <w:r>
        <w:t></w:t>
      </w:r>
      <w:r>
        <w:t></w:t>
      </w:r>
      <w:r>
        <w:t></w:t>
      </w:r>
      <w:r>
        <w:t></w:t>
      </w:r>
      <w:r>
        <w:t></w:t>
      </w:r>
      <w:r>
        <w:t></w:t>
      </w:r>
      <w:r>
        <w:t></w:t>
      </w:r>
      <w:r>
        <w:t></w:t>
      </w:r>
      <w:r>
        <w:rPr>
          <w:rFonts w:hint="eastAsia"/>
        </w:rPr>
        <w:t>КК</w:t>
      </w:r>
      <w:r>
        <w:t></w:t>
      </w:r>
      <w:r>
        <w:rPr>
          <w:rFonts w:hint="eastAsia"/>
        </w:rPr>
        <w:t>потребує</w:t>
      </w:r>
      <w:r>
        <w:t></w:t>
      </w:r>
      <w:r>
        <w:rPr>
          <w:rFonts w:hint="eastAsia"/>
        </w:rPr>
        <w:t>відповідних</w:t>
      </w:r>
      <w:r>
        <w:t></w:t>
      </w:r>
      <w:r>
        <w:rPr>
          <w:rFonts w:hint="eastAsia"/>
        </w:rPr>
        <w:t>змін</w:t>
      </w:r>
      <w:r>
        <w:t></w:t>
      </w:r>
    </w:p>
    <w:p w:rsidR="00E5013E" w:rsidRDefault="00E5013E" w:rsidP="00E5013E">
      <w:r>
        <w:t></w:t>
      </w:r>
      <w:r>
        <w:t></w:t>
      </w:r>
      <w:r>
        <w:t></w:t>
      </w:r>
      <w:r>
        <w:rPr>
          <w:rFonts w:hint="eastAsia"/>
        </w:rPr>
        <w:t>З</w:t>
      </w:r>
      <w:r>
        <w:t></w:t>
      </w:r>
      <w:r>
        <w:rPr>
          <w:rFonts w:hint="eastAsia"/>
        </w:rPr>
        <w:t>метою</w:t>
      </w:r>
      <w:r>
        <w:t></w:t>
      </w:r>
      <w:r>
        <w:rPr>
          <w:rFonts w:hint="eastAsia"/>
        </w:rPr>
        <w:t>узгодження</w:t>
      </w:r>
      <w:r>
        <w:t></w:t>
      </w:r>
      <w:r>
        <w:rPr>
          <w:rFonts w:hint="eastAsia"/>
        </w:rPr>
        <w:t>змісту</w:t>
      </w:r>
      <w:r>
        <w:t></w:t>
      </w:r>
      <w:r>
        <w:rPr>
          <w:rFonts w:hint="eastAsia"/>
        </w:rPr>
        <w:t>назви</w:t>
      </w:r>
      <w:r>
        <w:t></w:t>
      </w:r>
      <w:r>
        <w:rPr>
          <w:rFonts w:hint="eastAsia"/>
        </w:rPr>
        <w:t>ст</w:t>
      </w:r>
      <w:r>
        <w:t></w:t>
      </w:r>
      <w:r>
        <w:t></w:t>
      </w:r>
      <w:r>
        <w:t></w:t>
      </w:r>
      <w:r>
        <w:t></w:t>
      </w:r>
      <w:r>
        <w:t></w:t>
      </w:r>
      <w:r>
        <w:t></w:t>
      </w:r>
      <w:r>
        <w:t></w:t>
      </w:r>
      <w:r>
        <w:t></w:t>
      </w:r>
      <w:r>
        <w:rPr>
          <w:rFonts w:hint="eastAsia"/>
        </w:rPr>
        <w:t>КК</w:t>
      </w:r>
      <w:r>
        <w:t></w:t>
      </w:r>
      <w:r>
        <w:rPr>
          <w:rFonts w:hint="eastAsia"/>
        </w:rPr>
        <w:t>та</w:t>
      </w:r>
      <w:r>
        <w:t></w:t>
      </w:r>
      <w:r>
        <w:rPr>
          <w:rFonts w:hint="eastAsia"/>
        </w:rPr>
        <w:t>диспозиції</w:t>
      </w:r>
      <w:r>
        <w:t></w:t>
      </w:r>
      <w:r>
        <w:rPr>
          <w:rFonts w:hint="eastAsia"/>
        </w:rPr>
        <w:t>ч</w:t>
      </w:r>
      <w:r>
        <w:t></w:t>
      </w:r>
      <w:r>
        <w:t></w:t>
      </w:r>
      <w:r>
        <w:t></w:t>
      </w:r>
      <w:r>
        <w:t></w:t>
      </w:r>
      <w:r>
        <w:rPr>
          <w:rFonts w:hint="eastAsia"/>
        </w:rPr>
        <w:t>цієї</w:t>
      </w:r>
    </w:p>
    <w:p w:rsidR="00E5013E" w:rsidRDefault="00E5013E" w:rsidP="00E5013E">
      <w:r>
        <w:rPr>
          <w:rFonts w:hint="eastAsia"/>
        </w:rPr>
        <w:t>статті</w:t>
      </w:r>
      <w:r>
        <w:t></w:t>
      </w:r>
      <w:r>
        <w:t></w:t>
      </w:r>
      <w:r>
        <w:rPr>
          <w:rFonts w:hint="eastAsia"/>
        </w:rPr>
        <w:t>в</w:t>
      </w:r>
      <w:r>
        <w:t></w:t>
      </w:r>
      <w:r>
        <w:rPr>
          <w:rFonts w:hint="eastAsia"/>
        </w:rPr>
        <w:t>цій</w:t>
      </w:r>
      <w:r>
        <w:t></w:t>
      </w:r>
      <w:r>
        <w:rPr>
          <w:rFonts w:hint="eastAsia"/>
        </w:rPr>
        <w:t>частині</w:t>
      </w:r>
      <w:r>
        <w:t></w:t>
      </w:r>
      <w:r>
        <w:t></w:t>
      </w:r>
      <w:r>
        <w:rPr>
          <w:rFonts w:hint="eastAsia"/>
        </w:rPr>
        <w:t>як</w:t>
      </w:r>
      <w:r>
        <w:t></w:t>
      </w:r>
      <w:r>
        <w:rPr>
          <w:rFonts w:hint="eastAsia"/>
        </w:rPr>
        <w:t>і</w:t>
      </w:r>
      <w:r>
        <w:t></w:t>
      </w:r>
      <w:r>
        <w:rPr>
          <w:rFonts w:hint="eastAsia"/>
        </w:rPr>
        <w:t>в</w:t>
      </w:r>
      <w:r>
        <w:t></w:t>
      </w:r>
      <w:r>
        <w:rPr>
          <w:rFonts w:hint="eastAsia"/>
        </w:rPr>
        <w:t>ч</w:t>
      </w:r>
      <w:r>
        <w:t></w:t>
      </w:r>
      <w:r>
        <w:t></w:t>
      </w:r>
      <w:r>
        <w:t></w:t>
      </w:r>
      <w:r>
        <w:t></w:t>
      </w:r>
      <w:r>
        <w:rPr>
          <w:rFonts w:hint="eastAsia"/>
        </w:rPr>
        <w:t>має</w:t>
      </w:r>
      <w:r>
        <w:t></w:t>
      </w:r>
      <w:r>
        <w:rPr>
          <w:rFonts w:hint="eastAsia"/>
        </w:rPr>
        <w:t>бути</w:t>
      </w:r>
      <w:r>
        <w:t></w:t>
      </w:r>
      <w:r>
        <w:rPr>
          <w:rFonts w:hint="eastAsia"/>
        </w:rPr>
        <w:t>прямо</w:t>
      </w:r>
      <w:r>
        <w:t></w:t>
      </w:r>
      <w:r>
        <w:rPr>
          <w:rFonts w:hint="eastAsia"/>
        </w:rPr>
        <w:t>закріплена</w:t>
      </w:r>
      <w:r>
        <w:t></w:t>
      </w:r>
      <w:r>
        <w:rPr>
          <w:rFonts w:hint="eastAsia"/>
        </w:rPr>
        <w:t>вказівка</w:t>
      </w:r>
      <w:r>
        <w:t></w:t>
      </w:r>
      <w:r>
        <w:rPr>
          <w:rFonts w:hint="eastAsia"/>
        </w:rPr>
        <w:t>на</w:t>
      </w:r>
      <w:r>
        <w:t></w:t>
      </w:r>
      <w:r>
        <w:rPr>
          <w:rFonts w:hint="eastAsia"/>
        </w:rPr>
        <w:t>умисну</w:t>
      </w:r>
    </w:p>
    <w:p w:rsidR="00E5013E" w:rsidRDefault="00E5013E" w:rsidP="00E5013E">
      <w:r>
        <w:rPr>
          <w:rFonts w:hint="eastAsia"/>
        </w:rPr>
        <w:t>форму</w:t>
      </w:r>
      <w:r>
        <w:t></w:t>
      </w:r>
      <w:r>
        <w:rPr>
          <w:rFonts w:hint="eastAsia"/>
        </w:rPr>
        <w:t>вини</w:t>
      </w:r>
      <w:r>
        <w:t></w:t>
      </w:r>
    </w:p>
    <w:p w:rsidR="00E5013E" w:rsidRDefault="00E5013E" w:rsidP="00E5013E">
      <w:r>
        <w:rPr>
          <w:rFonts w:hint="eastAsia"/>
        </w:rPr>
        <w:t>Необхідною</w:t>
      </w:r>
      <w:r>
        <w:t></w:t>
      </w:r>
      <w:r>
        <w:rPr>
          <w:rFonts w:hint="eastAsia"/>
        </w:rPr>
        <w:t>складовою</w:t>
      </w:r>
      <w:r>
        <w:t></w:t>
      </w:r>
      <w:r>
        <w:rPr>
          <w:rFonts w:hint="eastAsia"/>
        </w:rPr>
        <w:t>інтелектуального</w:t>
      </w:r>
      <w:r>
        <w:t></w:t>
      </w:r>
      <w:r>
        <w:rPr>
          <w:rFonts w:hint="eastAsia"/>
        </w:rPr>
        <w:t>моменту</w:t>
      </w:r>
      <w:r>
        <w:t></w:t>
      </w:r>
      <w:r>
        <w:rPr>
          <w:rFonts w:hint="eastAsia"/>
        </w:rPr>
        <w:t>умислу</w:t>
      </w:r>
      <w:r>
        <w:t></w:t>
      </w:r>
      <w:r>
        <w:t></w:t>
      </w:r>
      <w:r>
        <w:rPr>
          <w:rFonts w:hint="eastAsia"/>
        </w:rPr>
        <w:t>як</w:t>
      </w:r>
      <w:r>
        <w:t></w:t>
      </w:r>
      <w:r>
        <w:rPr>
          <w:rFonts w:hint="eastAsia"/>
        </w:rPr>
        <w:t>ознаки</w:t>
      </w:r>
    </w:p>
    <w:p w:rsidR="00E5013E" w:rsidRDefault="00E5013E" w:rsidP="00E5013E">
      <w:r>
        <w:rPr>
          <w:rFonts w:hint="eastAsia"/>
        </w:rPr>
        <w:t>суб’єктивної</w:t>
      </w:r>
      <w:r>
        <w:t></w:t>
      </w:r>
      <w:r>
        <w:rPr>
          <w:rFonts w:hint="eastAsia"/>
        </w:rPr>
        <w:t>сторони</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t></w:t>
      </w:r>
      <w:r>
        <w:t></w:t>
      </w:r>
      <w:r>
        <w:rPr>
          <w:rFonts w:hint="eastAsia"/>
        </w:rPr>
        <w:t>КК</w:t>
      </w:r>
      <w:r>
        <w:t></w:t>
      </w:r>
      <w:r>
        <w:t></w:t>
      </w:r>
      <w:r>
        <w:rPr>
          <w:rFonts w:hint="eastAsia"/>
        </w:rPr>
        <w:t>виступає</w:t>
      </w:r>
    </w:p>
    <w:p w:rsidR="00E5013E" w:rsidRDefault="00E5013E" w:rsidP="00E5013E">
      <w:r>
        <w:rPr>
          <w:rFonts w:hint="eastAsia"/>
        </w:rPr>
        <w:t>усвідомлення</w:t>
      </w:r>
      <w:r>
        <w:t></w:t>
      </w:r>
      <w:r>
        <w:rPr>
          <w:rFonts w:hint="eastAsia"/>
        </w:rPr>
        <w:t>особою</w:t>
      </w:r>
      <w:r>
        <w:t></w:t>
      </w:r>
      <w:r>
        <w:rPr>
          <w:rFonts w:hint="eastAsia"/>
        </w:rPr>
        <w:t>протиправності</w:t>
      </w:r>
      <w:r>
        <w:t></w:t>
      </w:r>
      <w:r>
        <w:rPr>
          <w:rFonts w:hint="eastAsia"/>
        </w:rPr>
        <w:t>свого</w:t>
      </w:r>
      <w:r>
        <w:t></w:t>
      </w:r>
      <w:r>
        <w:rPr>
          <w:rFonts w:hint="eastAsia"/>
        </w:rPr>
        <w:t>діяння</w:t>
      </w:r>
      <w:r>
        <w:t></w:t>
      </w:r>
      <w:r>
        <w:t></w:t>
      </w:r>
      <w:r>
        <w:rPr>
          <w:rFonts w:hint="eastAsia"/>
        </w:rPr>
        <w:t>тобто</w:t>
      </w:r>
      <w:r>
        <w:t></w:t>
      </w:r>
      <w:r>
        <w:rPr>
          <w:rFonts w:hint="eastAsia"/>
        </w:rPr>
        <w:t>усвідомлення</w:t>
      </w:r>
      <w:r>
        <w:t></w:t>
      </w:r>
      <w:r>
        <w:rPr>
          <w:rFonts w:hint="eastAsia"/>
        </w:rPr>
        <w:t>того</w:t>
      </w:r>
      <w:r>
        <w:t></w:t>
      </w:r>
    </w:p>
    <w:p w:rsidR="00E5013E" w:rsidRDefault="00E5013E" w:rsidP="00E5013E">
      <w:r>
        <w:rPr>
          <w:rFonts w:hint="eastAsia"/>
        </w:rPr>
        <w:t>що</w:t>
      </w:r>
      <w:r>
        <w:t></w:t>
      </w:r>
      <w:r>
        <w:rPr>
          <w:rFonts w:hint="eastAsia"/>
        </w:rPr>
        <w:t>своїми</w:t>
      </w:r>
      <w:r>
        <w:t></w:t>
      </w:r>
      <w:r>
        <w:rPr>
          <w:rFonts w:hint="eastAsia"/>
        </w:rPr>
        <w:t>діяннями</w:t>
      </w:r>
      <w:r>
        <w:t></w:t>
      </w:r>
      <w:r>
        <w:rPr>
          <w:rFonts w:hint="eastAsia"/>
        </w:rPr>
        <w:t>особа</w:t>
      </w:r>
      <w:r>
        <w:t></w:t>
      </w:r>
      <w:r>
        <w:rPr>
          <w:rFonts w:hint="eastAsia"/>
        </w:rPr>
        <w:t>порушує</w:t>
      </w:r>
      <w:r>
        <w:t></w:t>
      </w:r>
      <w:r>
        <w:rPr>
          <w:rFonts w:hint="eastAsia"/>
        </w:rPr>
        <w:t>вимоги</w:t>
      </w:r>
      <w:r>
        <w:t></w:t>
      </w:r>
      <w:r>
        <w:rPr>
          <w:rFonts w:hint="eastAsia"/>
        </w:rPr>
        <w:t>антилегалізаційного</w:t>
      </w:r>
    </w:p>
    <w:p w:rsidR="00E5013E" w:rsidRDefault="00E5013E" w:rsidP="00E5013E">
      <w:r>
        <w:rPr>
          <w:rFonts w:hint="eastAsia"/>
        </w:rPr>
        <w:t>законодавства</w:t>
      </w:r>
      <w:r>
        <w:t></w:t>
      </w:r>
      <w:r>
        <w:t></w:t>
      </w:r>
      <w:r>
        <w:rPr>
          <w:rFonts w:hint="eastAsia"/>
        </w:rPr>
        <w:t>Якщо</w:t>
      </w:r>
      <w:r>
        <w:t></w:t>
      </w:r>
      <w:r>
        <w:rPr>
          <w:rFonts w:hint="eastAsia"/>
        </w:rPr>
        <w:t>особа</w:t>
      </w:r>
      <w:r>
        <w:t></w:t>
      </w:r>
      <w:r>
        <w:rPr>
          <w:rFonts w:hint="eastAsia"/>
        </w:rPr>
        <w:t>не</w:t>
      </w:r>
      <w:r>
        <w:t></w:t>
      </w:r>
      <w:r>
        <w:rPr>
          <w:rFonts w:hint="eastAsia"/>
        </w:rPr>
        <w:t>усвідомлювала</w:t>
      </w:r>
      <w:r>
        <w:t></w:t>
      </w:r>
      <w:r>
        <w:t></w:t>
      </w:r>
      <w:r>
        <w:rPr>
          <w:rFonts w:hint="eastAsia"/>
        </w:rPr>
        <w:t>але</w:t>
      </w:r>
      <w:r>
        <w:t></w:t>
      </w:r>
      <w:r>
        <w:rPr>
          <w:rFonts w:hint="eastAsia"/>
        </w:rPr>
        <w:t>могла</w:t>
      </w:r>
      <w:r>
        <w:t></w:t>
      </w:r>
      <w:r>
        <w:rPr>
          <w:rFonts w:hint="eastAsia"/>
        </w:rPr>
        <w:t>усвідомлювати</w:t>
      </w:r>
      <w:r>
        <w:t></w:t>
      </w:r>
      <w:r>
        <w:rPr>
          <w:rFonts w:hint="eastAsia"/>
        </w:rPr>
        <w:t>в</w:t>
      </w:r>
    </w:p>
    <w:p w:rsidR="00E5013E" w:rsidRDefault="00E5013E" w:rsidP="00E5013E">
      <w:r>
        <w:t></w:t>
      </w:r>
      <w:r>
        <w:t></w:t>
      </w:r>
      <w:r>
        <w:t></w:t>
      </w:r>
    </w:p>
    <w:p w:rsidR="00E5013E" w:rsidRDefault="00E5013E" w:rsidP="00E5013E">
      <w:r>
        <w:rPr>
          <w:rFonts w:hint="eastAsia"/>
        </w:rPr>
        <w:t>даних</w:t>
      </w:r>
      <w:r>
        <w:t></w:t>
      </w:r>
      <w:r>
        <w:rPr>
          <w:rFonts w:hint="eastAsia"/>
        </w:rPr>
        <w:t>конкретних</w:t>
      </w:r>
      <w:r>
        <w:t></w:t>
      </w:r>
      <w:r>
        <w:rPr>
          <w:rFonts w:hint="eastAsia"/>
        </w:rPr>
        <w:t>умовах</w:t>
      </w:r>
      <w:r>
        <w:t></w:t>
      </w:r>
      <w:r>
        <w:rPr>
          <w:rFonts w:hint="eastAsia"/>
        </w:rPr>
        <w:t>цю</w:t>
      </w:r>
      <w:r>
        <w:t></w:t>
      </w:r>
      <w:r>
        <w:rPr>
          <w:rFonts w:hint="eastAsia"/>
        </w:rPr>
        <w:t>заборону</w:t>
      </w:r>
      <w:r>
        <w:t></w:t>
      </w:r>
      <w:r>
        <w:t></w:t>
      </w:r>
      <w:r>
        <w:rPr>
          <w:rFonts w:hint="eastAsia"/>
        </w:rPr>
        <w:t>тоді</w:t>
      </w:r>
      <w:r>
        <w:t></w:t>
      </w:r>
      <w:r>
        <w:rPr>
          <w:rFonts w:hint="eastAsia"/>
        </w:rPr>
        <w:t>її</w:t>
      </w:r>
      <w:r>
        <w:t></w:t>
      </w:r>
      <w:r>
        <w:rPr>
          <w:rFonts w:hint="eastAsia"/>
        </w:rPr>
        <w:t>діяння</w:t>
      </w:r>
      <w:r>
        <w:t></w:t>
      </w:r>
      <w:r>
        <w:rPr>
          <w:rFonts w:hint="eastAsia"/>
        </w:rPr>
        <w:t>слід</w:t>
      </w:r>
      <w:r>
        <w:t></w:t>
      </w:r>
      <w:r>
        <w:rPr>
          <w:rFonts w:hint="eastAsia"/>
        </w:rPr>
        <w:t>розглядати</w:t>
      </w:r>
      <w:r>
        <w:t></w:t>
      </w:r>
      <w:r>
        <w:rPr>
          <w:rFonts w:hint="eastAsia"/>
        </w:rPr>
        <w:t>як</w:t>
      </w:r>
    </w:p>
    <w:p w:rsidR="00E5013E" w:rsidRDefault="00E5013E" w:rsidP="00E5013E">
      <w:r>
        <w:rPr>
          <w:rFonts w:hint="eastAsia"/>
        </w:rPr>
        <w:t>вчинені</w:t>
      </w:r>
      <w:r>
        <w:t></w:t>
      </w:r>
      <w:r>
        <w:rPr>
          <w:rFonts w:hint="eastAsia"/>
        </w:rPr>
        <w:t>з</w:t>
      </w:r>
      <w:r>
        <w:t></w:t>
      </w:r>
      <w:r>
        <w:rPr>
          <w:rFonts w:hint="eastAsia"/>
        </w:rPr>
        <w:t>необережності</w:t>
      </w:r>
      <w:r>
        <w:t></w:t>
      </w:r>
      <w:r>
        <w:rPr>
          <w:rFonts w:hint="eastAsia"/>
        </w:rPr>
        <w:t>та</w:t>
      </w:r>
      <w:r>
        <w:t></w:t>
      </w:r>
      <w:r>
        <w:rPr>
          <w:rFonts w:hint="eastAsia"/>
        </w:rPr>
        <w:t>за</w:t>
      </w:r>
      <w:r>
        <w:t></w:t>
      </w:r>
      <w:r>
        <w:rPr>
          <w:rFonts w:hint="eastAsia"/>
        </w:rPr>
        <w:t>наявності</w:t>
      </w:r>
      <w:r>
        <w:t></w:t>
      </w:r>
      <w:r>
        <w:rPr>
          <w:rFonts w:hint="eastAsia"/>
        </w:rPr>
        <w:t>всіх</w:t>
      </w:r>
      <w:r>
        <w:t></w:t>
      </w:r>
      <w:r>
        <w:rPr>
          <w:rFonts w:hint="eastAsia"/>
        </w:rPr>
        <w:t>необхідних</w:t>
      </w:r>
      <w:r>
        <w:t></w:t>
      </w:r>
      <w:r>
        <w:rPr>
          <w:rFonts w:hint="eastAsia"/>
        </w:rPr>
        <w:t>ознак</w:t>
      </w:r>
      <w:r>
        <w:t></w:t>
      </w:r>
      <w:r>
        <w:rPr>
          <w:rFonts w:hint="eastAsia"/>
        </w:rPr>
        <w:t>кваліфікувати</w:t>
      </w:r>
    </w:p>
    <w:p w:rsidR="00E5013E" w:rsidRDefault="00E5013E" w:rsidP="00E5013E">
      <w:r>
        <w:rPr>
          <w:rFonts w:hint="eastAsia"/>
        </w:rPr>
        <w:t>як</w:t>
      </w:r>
      <w:r>
        <w:t></w:t>
      </w:r>
      <w:r>
        <w:rPr>
          <w:rFonts w:hint="eastAsia"/>
        </w:rPr>
        <w:t>службову</w:t>
      </w:r>
      <w:r>
        <w:t></w:t>
      </w:r>
      <w:r>
        <w:rPr>
          <w:rFonts w:hint="eastAsia"/>
        </w:rPr>
        <w:t>недбалість</w:t>
      </w:r>
      <w:r>
        <w:t></w:t>
      </w:r>
      <w:r>
        <w:rPr>
          <w:rFonts w:hint="eastAsia"/>
        </w:rPr>
        <w:t>або</w:t>
      </w:r>
      <w:r>
        <w:t></w:t>
      </w:r>
      <w:r>
        <w:rPr>
          <w:rFonts w:hint="eastAsia"/>
        </w:rPr>
        <w:t>адміністративне</w:t>
      </w:r>
      <w:r>
        <w:t></w:t>
      </w:r>
      <w:r>
        <w:rPr>
          <w:rFonts w:hint="eastAsia"/>
        </w:rPr>
        <w:t>правопорушення</w:t>
      </w:r>
      <w:r>
        <w:t></w:t>
      </w:r>
    </w:p>
    <w:p w:rsidR="00E5013E" w:rsidRDefault="00E5013E" w:rsidP="00E5013E">
      <w:r>
        <w:t></w:t>
      </w:r>
      <w:r>
        <w:t></w:t>
      </w:r>
      <w:r>
        <w:t></w:t>
      </w:r>
      <w:r>
        <w:rPr>
          <w:rFonts w:hint="eastAsia"/>
        </w:rPr>
        <w:t>Суб’єктивна</w:t>
      </w:r>
      <w:r>
        <w:t></w:t>
      </w:r>
      <w:r>
        <w:rPr>
          <w:rFonts w:hint="eastAsia"/>
        </w:rPr>
        <w:t>сторона</w:t>
      </w:r>
      <w:r>
        <w:t></w:t>
      </w:r>
      <w:r>
        <w:rPr>
          <w:rFonts w:hint="eastAsia"/>
        </w:rPr>
        <w:t>умисного</w:t>
      </w:r>
      <w:r>
        <w:t></w:t>
      </w:r>
      <w:r>
        <w:rPr>
          <w:rFonts w:hint="eastAsia"/>
        </w:rPr>
        <w:t>порушення</w:t>
      </w:r>
      <w:r>
        <w:t></w:t>
      </w:r>
      <w:r>
        <w:rPr>
          <w:rFonts w:hint="eastAsia"/>
        </w:rPr>
        <w:t>вимог</w:t>
      </w:r>
      <w:r>
        <w:t></w:t>
      </w:r>
      <w:r>
        <w:rPr>
          <w:rFonts w:hint="eastAsia"/>
        </w:rPr>
        <w:t>законодавства</w:t>
      </w:r>
      <w:r>
        <w:t></w:t>
      </w:r>
      <w:r>
        <w:rPr>
          <w:rFonts w:hint="eastAsia"/>
        </w:rPr>
        <w:t>про</w:t>
      </w:r>
    </w:p>
    <w:p w:rsidR="00E5013E" w:rsidRDefault="00E5013E" w:rsidP="00E5013E">
      <w:r>
        <w:rPr>
          <w:rFonts w:hint="eastAsia"/>
        </w:rPr>
        <w:t>запобігання</w:t>
      </w:r>
      <w:r>
        <w:t></w:t>
      </w:r>
      <w:r>
        <w:rPr>
          <w:rFonts w:hint="eastAsia"/>
        </w:rPr>
        <w:t>та</w:t>
      </w:r>
      <w:r>
        <w:t></w:t>
      </w:r>
      <w:r>
        <w:rPr>
          <w:rFonts w:hint="eastAsia"/>
        </w:rPr>
        <w:t>протидію</w:t>
      </w:r>
      <w:r>
        <w:t></w:t>
      </w:r>
      <w:r>
        <w:rPr>
          <w:rFonts w:hint="eastAsia"/>
        </w:rPr>
        <w:t>легалізації</w:t>
      </w:r>
      <w:r>
        <w:t></w:t>
      </w:r>
      <w:r>
        <w:t></w:t>
      </w:r>
      <w:r>
        <w:rPr>
          <w:rFonts w:hint="eastAsia"/>
        </w:rPr>
        <w:t>відмиванню</w:t>
      </w:r>
      <w:r>
        <w:t></w:t>
      </w:r>
      <w:r>
        <w:t></w:t>
      </w:r>
      <w:r>
        <w:rPr>
          <w:rFonts w:hint="eastAsia"/>
        </w:rPr>
        <w:t>доходів</w:t>
      </w:r>
      <w:r>
        <w:t></w:t>
      </w:r>
      <w:r>
        <w:t></w:t>
      </w:r>
      <w:r>
        <w:rPr>
          <w:rFonts w:hint="eastAsia"/>
        </w:rPr>
        <w:t>одержаних</w:t>
      </w:r>
    </w:p>
    <w:p w:rsidR="00E5013E" w:rsidRDefault="00E5013E" w:rsidP="00E5013E">
      <w:r>
        <w:rPr>
          <w:rFonts w:hint="eastAsia"/>
        </w:rPr>
        <w:t>злочинним</w:t>
      </w:r>
      <w:r>
        <w:t></w:t>
      </w:r>
      <w:r>
        <w:rPr>
          <w:rFonts w:hint="eastAsia"/>
        </w:rPr>
        <w:t>шляхом</w:t>
      </w:r>
      <w:r>
        <w:t></w:t>
      </w:r>
      <w:r>
        <w:t></w:t>
      </w:r>
      <w:r>
        <w:rPr>
          <w:rFonts w:hint="eastAsia"/>
        </w:rPr>
        <w:t>або</w:t>
      </w:r>
      <w:r>
        <w:t></w:t>
      </w:r>
      <w:r>
        <w:rPr>
          <w:rFonts w:hint="eastAsia"/>
        </w:rPr>
        <w:t>фінансування</w:t>
      </w:r>
      <w:r>
        <w:t></w:t>
      </w:r>
      <w:r>
        <w:rPr>
          <w:rFonts w:hint="eastAsia"/>
        </w:rPr>
        <w:t>тероризму</w:t>
      </w:r>
      <w:r>
        <w:t></w:t>
      </w:r>
      <w:r>
        <w:rPr>
          <w:rFonts w:hint="eastAsia"/>
        </w:rPr>
        <w:t>характеризується</w:t>
      </w:r>
      <w:r>
        <w:t></w:t>
      </w:r>
      <w:r>
        <w:rPr>
          <w:rFonts w:hint="eastAsia"/>
        </w:rPr>
        <w:t>умисною</w:t>
      </w:r>
    </w:p>
    <w:p w:rsidR="00E5013E" w:rsidRDefault="00E5013E" w:rsidP="00E5013E">
      <w:r>
        <w:rPr>
          <w:rFonts w:hint="eastAsia"/>
        </w:rPr>
        <w:t>або</w:t>
      </w:r>
      <w:r>
        <w:t></w:t>
      </w:r>
      <w:r>
        <w:rPr>
          <w:rFonts w:hint="eastAsia"/>
        </w:rPr>
        <w:t>змішаною</w:t>
      </w:r>
      <w:r>
        <w:t></w:t>
      </w:r>
      <w:r>
        <w:t></w:t>
      </w:r>
      <w:r>
        <w:rPr>
          <w:rFonts w:hint="eastAsia"/>
        </w:rPr>
        <w:t>складною</w:t>
      </w:r>
      <w:r>
        <w:t></w:t>
      </w:r>
      <w:r>
        <w:t></w:t>
      </w:r>
      <w:r>
        <w:rPr>
          <w:rFonts w:hint="eastAsia"/>
        </w:rPr>
        <w:t>формою</w:t>
      </w:r>
      <w:r>
        <w:t></w:t>
      </w:r>
      <w:r>
        <w:rPr>
          <w:rFonts w:hint="eastAsia"/>
        </w:rPr>
        <w:t>вини</w:t>
      </w:r>
      <w:r>
        <w:t></w:t>
      </w:r>
      <w:r>
        <w:t></w:t>
      </w:r>
      <w:r>
        <w:rPr>
          <w:rFonts w:hint="eastAsia"/>
        </w:rPr>
        <w:t>При</w:t>
      </w:r>
      <w:r>
        <w:t></w:t>
      </w:r>
      <w:r>
        <w:rPr>
          <w:rFonts w:hint="eastAsia"/>
        </w:rPr>
        <w:t>цьому</w:t>
      </w:r>
      <w:r>
        <w:t></w:t>
      </w:r>
      <w:r>
        <w:t></w:t>
      </w:r>
      <w:r>
        <w:rPr>
          <w:rFonts w:hint="eastAsia"/>
        </w:rPr>
        <w:t>зазначені</w:t>
      </w:r>
      <w:r>
        <w:t></w:t>
      </w:r>
      <w:r>
        <w:rPr>
          <w:rFonts w:hint="eastAsia"/>
        </w:rPr>
        <w:t>в</w:t>
      </w:r>
      <w:r>
        <w:t></w:t>
      </w:r>
      <w:r>
        <w:rPr>
          <w:rFonts w:hint="eastAsia"/>
        </w:rPr>
        <w:t>ст</w:t>
      </w:r>
      <w:r>
        <w:t></w:t>
      </w:r>
      <w:r>
        <w:t></w:t>
      </w:r>
      <w:r>
        <w:t></w:t>
      </w:r>
      <w:r>
        <w:t></w:t>
      </w:r>
      <w:r>
        <w:t></w:t>
      </w:r>
      <w:r>
        <w:t></w:t>
      </w:r>
      <w:r>
        <w:t></w:t>
      </w:r>
      <w:r>
        <w:t></w:t>
      </w:r>
      <w:r>
        <w:rPr>
          <w:rFonts w:hint="eastAsia"/>
        </w:rPr>
        <w:t>КК</w:t>
      </w:r>
    </w:p>
    <w:p w:rsidR="00E5013E" w:rsidRDefault="00E5013E" w:rsidP="00E5013E">
      <w:r>
        <w:rPr>
          <w:rFonts w:hint="eastAsia"/>
        </w:rPr>
        <w:t>діяння</w:t>
      </w:r>
      <w:r>
        <w:t></w:t>
      </w:r>
      <w:r>
        <w:t></w:t>
      </w:r>
      <w:r>
        <w:rPr>
          <w:rFonts w:hint="eastAsia"/>
        </w:rPr>
        <w:t>вчинюються</w:t>
      </w:r>
      <w:r>
        <w:t></w:t>
      </w:r>
      <w:r>
        <w:rPr>
          <w:rFonts w:hint="eastAsia"/>
        </w:rPr>
        <w:t>лише</w:t>
      </w:r>
      <w:r>
        <w:t></w:t>
      </w:r>
      <w:r>
        <w:rPr>
          <w:rFonts w:hint="eastAsia"/>
        </w:rPr>
        <w:t>умисно</w:t>
      </w:r>
      <w:r>
        <w:t></w:t>
      </w:r>
      <w:r>
        <w:t></w:t>
      </w:r>
      <w:r>
        <w:rPr>
          <w:rFonts w:hint="eastAsia"/>
        </w:rPr>
        <w:t>а</w:t>
      </w:r>
      <w:r>
        <w:t></w:t>
      </w:r>
      <w:r>
        <w:rPr>
          <w:rFonts w:hint="eastAsia"/>
        </w:rPr>
        <w:t>щодо</w:t>
      </w:r>
      <w:r>
        <w:t></w:t>
      </w:r>
      <w:r>
        <w:rPr>
          <w:rFonts w:hint="eastAsia"/>
        </w:rPr>
        <w:t>наслідків</w:t>
      </w:r>
      <w:r>
        <w:t></w:t>
      </w:r>
      <w:r>
        <w:t></w:t>
      </w:r>
      <w:r>
        <w:rPr>
          <w:rFonts w:hint="eastAsia"/>
        </w:rPr>
        <w:t>–</w:t>
      </w:r>
      <w:r>
        <w:t></w:t>
      </w:r>
      <w:r>
        <w:rPr>
          <w:rFonts w:hint="eastAsia"/>
        </w:rPr>
        <w:t>можливі</w:t>
      </w:r>
      <w:r>
        <w:t></w:t>
      </w:r>
      <w:r>
        <w:rPr>
          <w:rFonts w:hint="eastAsia"/>
        </w:rPr>
        <w:t>як</w:t>
      </w:r>
      <w:r>
        <w:t></w:t>
      </w:r>
      <w:r>
        <w:rPr>
          <w:rFonts w:hint="eastAsia"/>
        </w:rPr>
        <w:t>умисел</w:t>
      </w:r>
      <w:r>
        <w:t></w:t>
      </w:r>
      <w:r>
        <w:t></w:t>
      </w:r>
      <w:r>
        <w:rPr>
          <w:rFonts w:hint="eastAsia"/>
        </w:rPr>
        <w:t>так</w:t>
      </w:r>
    </w:p>
    <w:p w:rsidR="00E5013E" w:rsidRDefault="00E5013E" w:rsidP="00E5013E">
      <w:r>
        <w:rPr>
          <w:rFonts w:hint="eastAsia"/>
        </w:rPr>
        <w:t>і</w:t>
      </w:r>
      <w:r>
        <w:t></w:t>
      </w:r>
      <w:r>
        <w:rPr>
          <w:rFonts w:hint="eastAsia"/>
        </w:rPr>
        <w:t>необережність</w:t>
      </w:r>
      <w:r>
        <w:t></w:t>
      </w:r>
      <w:r>
        <w:t></w:t>
      </w:r>
      <w:r>
        <w:rPr>
          <w:rFonts w:hint="eastAsia"/>
        </w:rPr>
        <w:t>У</w:t>
      </w:r>
      <w:r>
        <w:t></w:t>
      </w:r>
      <w:r>
        <w:rPr>
          <w:rFonts w:hint="eastAsia"/>
        </w:rPr>
        <w:t>цілому</w:t>
      </w:r>
      <w:r>
        <w:t></w:t>
      </w:r>
      <w:r>
        <w:rPr>
          <w:rFonts w:hint="eastAsia"/>
        </w:rPr>
        <w:t>злочин</w:t>
      </w:r>
      <w:r>
        <w:t></w:t>
      </w:r>
      <w:r>
        <w:rPr>
          <w:rFonts w:hint="eastAsia"/>
        </w:rPr>
        <w:t>визнається</w:t>
      </w:r>
      <w:r>
        <w:t></w:t>
      </w:r>
      <w:r>
        <w:rPr>
          <w:rFonts w:hint="eastAsia"/>
        </w:rPr>
        <w:t>умисним</w:t>
      </w:r>
      <w:r>
        <w:t></w:t>
      </w:r>
    </w:p>
    <w:p w:rsidR="00E5013E" w:rsidRDefault="00E5013E" w:rsidP="00E5013E">
      <w:r>
        <w:t></w:t>
      </w:r>
      <w:r>
        <w:t></w:t>
      </w:r>
      <w:r>
        <w:t></w:t>
      </w:r>
      <w:r>
        <w:t></w:t>
      </w:r>
      <w:r>
        <w:rPr>
          <w:rFonts w:hint="eastAsia"/>
        </w:rPr>
        <w:t>Якщо</w:t>
      </w:r>
      <w:r>
        <w:t></w:t>
      </w:r>
      <w:r>
        <w:rPr>
          <w:rFonts w:hint="eastAsia"/>
        </w:rPr>
        <w:t>суспільно</w:t>
      </w:r>
      <w:r>
        <w:t></w:t>
      </w:r>
      <w:r>
        <w:rPr>
          <w:rFonts w:hint="eastAsia"/>
        </w:rPr>
        <w:t>небезпечні</w:t>
      </w:r>
      <w:r>
        <w:t></w:t>
      </w:r>
      <w:r>
        <w:rPr>
          <w:rFonts w:hint="eastAsia"/>
        </w:rPr>
        <w:t>наслідки</w:t>
      </w:r>
      <w:r>
        <w:t></w:t>
      </w:r>
      <w:r>
        <w:rPr>
          <w:rFonts w:hint="eastAsia"/>
        </w:rPr>
        <w:t>були</w:t>
      </w:r>
      <w:r>
        <w:t></w:t>
      </w:r>
      <w:r>
        <w:rPr>
          <w:rFonts w:hint="eastAsia"/>
        </w:rPr>
        <w:t>завдані</w:t>
      </w:r>
      <w:r>
        <w:t></w:t>
      </w:r>
      <w:r>
        <w:rPr>
          <w:rFonts w:hint="eastAsia"/>
        </w:rPr>
        <w:t>через</w:t>
      </w:r>
      <w:r>
        <w:t></w:t>
      </w:r>
      <w:r>
        <w:rPr>
          <w:rFonts w:hint="eastAsia"/>
        </w:rPr>
        <w:t>те</w:t>
      </w:r>
      <w:r>
        <w:t></w:t>
      </w:r>
      <w:r>
        <w:t></w:t>
      </w:r>
      <w:r>
        <w:rPr>
          <w:rFonts w:hint="eastAsia"/>
        </w:rPr>
        <w:t>що</w:t>
      </w:r>
      <w:r>
        <w:t></w:t>
      </w:r>
      <w:r>
        <w:rPr>
          <w:rFonts w:hint="eastAsia"/>
        </w:rPr>
        <w:t>була</w:t>
      </w:r>
    </w:p>
    <w:p w:rsidR="00E5013E" w:rsidRDefault="00E5013E" w:rsidP="00E5013E">
      <w:r>
        <w:rPr>
          <w:rFonts w:hint="eastAsia"/>
        </w:rPr>
        <w:t>розголошена</w:t>
      </w:r>
      <w:r>
        <w:t></w:t>
      </w:r>
      <w:r>
        <w:rPr>
          <w:rFonts w:hint="eastAsia"/>
        </w:rPr>
        <w:t>саме</w:t>
      </w:r>
      <w:r>
        <w:t></w:t>
      </w:r>
      <w:r>
        <w:rPr>
          <w:rFonts w:hint="eastAsia"/>
        </w:rPr>
        <w:t>інформація</w:t>
      </w:r>
      <w:r>
        <w:t></w:t>
      </w:r>
      <w:r>
        <w:t></w:t>
      </w:r>
      <w:r>
        <w:rPr>
          <w:rFonts w:hint="eastAsia"/>
        </w:rPr>
        <w:t>яка</w:t>
      </w:r>
      <w:r>
        <w:t></w:t>
      </w:r>
      <w:r>
        <w:rPr>
          <w:rFonts w:hint="eastAsia"/>
        </w:rPr>
        <w:t>надається</w:t>
      </w:r>
      <w:r>
        <w:t></w:t>
      </w:r>
      <w:r>
        <w:rPr>
          <w:rFonts w:hint="eastAsia"/>
        </w:rPr>
        <w:t>Спеціально</w:t>
      </w:r>
      <w:r>
        <w:t></w:t>
      </w:r>
      <w:r>
        <w:rPr>
          <w:rFonts w:hint="eastAsia"/>
        </w:rPr>
        <w:t>уповноваженому</w:t>
      </w:r>
    </w:p>
    <w:p w:rsidR="00E5013E" w:rsidRDefault="00E5013E" w:rsidP="00E5013E">
      <w:r>
        <w:rPr>
          <w:rFonts w:hint="eastAsia"/>
        </w:rPr>
        <w:t>органу</w:t>
      </w:r>
      <w:r>
        <w:t></w:t>
      </w:r>
      <w:r>
        <w:t></w:t>
      </w:r>
      <w:r>
        <w:rPr>
          <w:rFonts w:hint="eastAsia"/>
        </w:rPr>
        <w:t>то</w:t>
      </w:r>
      <w:r>
        <w:t></w:t>
      </w:r>
      <w:r>
        <w:rPr>
          <w:rFonts w:hint="eastAsia"/>
        </w:rPr>
        <w:t>незалежно</w:t>
      </w:r>
      <w:r>
        <w:t></w:t>
      </w:r>
      <w:r>
        <w:rPr>
          <w:rFonts w:hint="eastAsia"/>
        </w:rPr>
        <w:t>від</w:t>
      </w:r>
      <w:r>
        <w:t></w:t>
      </w:r>
      <w:r>
        <w:rPr>
          <w:rFonts w:hint="eastAsia"/>
        </w:rPr>
        <w:t>того</w:t>
      </w:r>
      <w:r>
        <w:t></w:t>
      </w:r>
      <w:r>
        <w:rPr>
          <w:rFonts w:hint="eastAsia"/>
        </w:rPr>
        <w:t>чи</w:t>
      </w:r>
      <w:r>
        <w:t></w:t>
      </w:r>
      <w:r>
        <w:rPr>
          <w:rFonts w:hint="eastAsia"/>
        </w:rPr>
        <w:t>є</w:t>
      </w:r>
      <w:r>
        <w:t></w:t>
      </w:r>
      <w:r>
        <w:rPr>
          <w:rFonts w:hint="eastAsia"/>
        </w:rPr>
        <w:t>така</w:t>
      </w:r>
      <w:r>
        <w:t></w:t>
      </w:r>
      <w:r>
        <w:rPr>
          <w:rFonts w:hint="eastAsia"/>
        </w:rPr>
        <w:t>інформація</w:t>
      </w:r>
      <w:r>
        <w:t></w:t>
      </w:r>
      <w:r>
        <w:rPr>
          <w:rFonts w:hint="eastAsia"/>
        </w:rPr>
        <w:t>одночасно</w:t>
      </w:r>
      <w:r>
        <w:t></w:t>
      </w:r>
      <w:r>
        <w:rPr>
          <w:rFonts w:hint="eastAsia"/>
        </w:rPr>
        <w:t>комерційною</w:t>
      </w:r>
    </w:p>
    <w:p w:rsidR="00E5013E" w:rsidRDefault="00E5013E" w:rsidP="00E5013E">
      <w:r>
        <w:rPr>
          <w:rFonts w:hint="eastAsia"/>
        </w:rPr>
        <w:t>або</w:t>
      </w:r>
      <w:r>
        <w:t></w:t>
      </w:r>
      <w:r>
        <w:rPr>
          <w:rFonts w:hint="eastAsia"/>
        </w:rPr>
        <w:t>банківською</w:t>
      </w:r>
      <w:r>
        <w:t></w:t>
      </w:r>
      <w:r>
        <w:rPr>
          <w:rFonts w:hint="eastAsia"/>
        </w:rPr>
        <w:t>таємницею</w:t>
      </w:r>
      <w:r>
        <w:t></w:t>
      </w:r>
      <w:r>
        <w:t></w:t>
      </w:r>
      <w:r>
        <w:rPr>
          <w:rFonts w:hint="eastAsia"/>
        </w:rPr>
        <w:t>або</w:t>
      </w:r>
      <w:r>
        <w:t></w:t>
      </w:r>
      <w:r>
        <w:rPr>
          <w:rFonts w:hint="eastAsia"/>
        </w:rPr>
        <w:t>інсайдерською</w:t>
      </w:r>
      <w:r>
        <w:t></w:t>
      </w:r>
      <w:r>
        <w:rPr>
          <w:rFonts w:hint="eastAsia"/>
        </w:rPr>
        <w:t>інформацією</w:t>
      </w:r>
      <w:r>
        <w:t></w:t>
      </w:r>
      <w:r>
        <w:t></w:t>
      </w:r>
      <w:r>
        <w:rPr>
          <w:rFonts w:hint="eastAsia"/>
        </w:rPr>
        <w:t>дії</w:t>
      </w:r>
      <w:r>
        <w:t></w:t>
      </w:r>
      <w:r>
        <w:rPr>
          <w:rFonts w:hint="eastAsia"/>
        </w:rPr>
        <w:t>винної</w:t>
      </w:r>
    </w:p>
    <w:p w:rsidR="00E5013E" w:rsidRDefault="00E5013E" w:rsidP="00E5013E">
      <w:r>
        <w:rPr>
          <w:rFonts w:hint="eastAsia"/>
        </w:rPr>
        <w:t>особи</w:t>
      </w:r>
      <w:r>
        <w:t></w:t>
      </w:r>
      <w:r>
        <w:rPr>
          <w:rFonts w:hint="eastAsia"/>
        </w:rPr>
        <w:t>слід</w:t>
      </w:r>
      <w:r>
        <w:t></w:t>
      </w:r>
      <w:r>
        <w:rPr>
          <w:rFonts w:hint="eastAsia"/>
        </w:rPr>
        <w:t>кваліфікувати</w:t>
      </w:r>
      <w:r>
        <w:t></w:t>
      </w:r>
      <w:r>
        <w:rPr>
          <w:rFonts w:hint="eastAsia"/>
        </w:rPr>
        <w:t>лише</w:t>
      </w:r>
      <w:r>
        <w:t></w:t>
      </w:r>
      <w:r>
        <w:rPr>
          <w:rFonts w:hint="eastAsia"/>
        </w:rPr>
        <w:t>за</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t></w:t>
      </w:r>
      <w:r>
        <w:rPr>
          <w:rFonts w:hint="eastAsia"/>
        </w:rPr>
        <w:t>Якщо</w:t>
      </w:r>
      <w:r>
        <w:t></w:t>
      </w:r>
      <w:r>
        <w:rPr>
          <w:rFonts w:hint="eastAsia"/>
        </w:rPr>
        <w:t>суспільно</w:t>
      </w:r>
    </w:p>
    <w:p w:rsidR="00E5013E" w:rsidRDefault="00E5013E" w:rsidP="00E5013E">
      <w:r>
        <w:rPr>
          <w:rFonts w:hint="eastAsia"/>
        </w:rPr>
        <w:t>небезпечні</w:t>
      </w:r>
      <w:r>
        <w:t></w:t>
      </w:r>
      <w:r>
        <w:rPr>
          <w:rFonts w:hint="eastAsia"/>
        </w:rPr>
        <w:t>наслідки</w:t>
      </w:r>
      <w:r>
        <w:t></w:t>
      </w:r>
      <w:r>
        <w:rPr>
          <w:rFonts w:hint="eastAsia"/>
        </w:rPr>
        <w:t>були</w:t>
      </w:r>
      <w:r>
        <w:t></w:t>
      </w:r>
      <w:r>
        <w:rPr>
          <w:rFonts w:hint="eastAsia"/>
        </w:rPr>
        <w:t>завдані</w:t>
      </w:r>
      <w:r>
        <w:t></w:t>
      </w:r>
      <w:r>
        <w:rPr>
          <w:rFonts w:hint="eastAsia"/>
        </w:rPr>
        <w:t>виключно</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була</w:t>
      </w:r>
    </w:p>
    <w:p w:rsidR="00E5013E" w:rsidRDefault="00E5013E" w:rsidP="00E5013E">
      <w:r>
        <w:rPr>
          <w:rFonts w:hint="eastAsia"/>
        </w:rPr>
        <w:t>розголошена</w:t>
      </w:r>
      <w:r>
        <w:t></w:t>
      </w:r>
      <w:r>
        <w:rPr>
          <w:rFonts w:hint="eastAsia"/>
        </w:rPr>
        <w:t>комерційна</w:t>
      </w:r>
      <w:r>
        <w:t></w:t>
      </w:r>
      <w:r>
        <w:rPr>
          <w:rFonts w:hint="eastAsia"/>
        </w:rPr>
        <w:t>або</w:t>
      </w:r>
      <w:r>
        <w:t></w:t>
      </w:r>
      <w:r>
        <w:rPr>
          <w:rFonts w:hint="eastAsia"/>
        </w:rPr>
        <w:t>банківська</w:t>
      </w:r>
      <w:r>
        <w:t></w:t>
      </w:r>
      <w:r>
        <w:rPr>
          <w:rFonts w:hint="eastAsia"/>
        </w:rPr>
        <w:t>таємниця</w:t>
      </w:r>
      <w:r>
        <w:t></w:t>
      </w:r>
      <w:r>
        <w:t></w:t>
      </w:r>
      <w:r>
        <w:rPr>
          <w:rFonts w:hint="eastAsia"/>
        </w:rPr>
        <w:t>або</w:t>
      </w:r>
      <w:r>
        <w:t></w:t>
      </w:r>
      <w:r>
        <w:rPr>
          <w:rFonts w:hint="eastAsia"/>
        </w:rPr>
        <w:t>інсайдерська</w:t>
      </w:r>
    </w:p>
    <w:p w:rsidR="00E5013E" w:rsidRDefault="00E5013E" w:rsidP="00E5013E">
      <w:r>
        <w:rPr>
          <w:rFonts w:hint="eastAsia"/>
        </w:rPr>
        <w:t>інформація</w:t>
      </w:r>
      <w:r>
        <w:t></w:t>
      </w:r>
      <w:r>
        <w:t></w:t>
      </w:r>
      <w:r>
        <w:rPr>
          <w:rFonts w:hint="eastAsia"/>
        </w:rPr>
        <w:t>то</w:t>
      </w:r>
      <w:r>
        <w:t></w:t>
      </w:r>
      <w:r>
        <w:rPr>
          <w:rFonts w:hint="eastAsia"/>
        </w:rPr>
        <w:t>незалежно</w:t>
      </w:r>
      <w:r>
        <w:t></w:t>
      </w:r>
      <w:r>
        <w:rPr>
          <w:rFonts w:hint="eastAsia"/>
        </w:rPr>
        <w:t>від</w:t>
      </w:r>
      <w:r>
        <w:t></w:t>
      </w:r>
      <w:r>
        <w:rPr>
          <w:rFonts w:hint="eastAsia"/>
        </w:rPr>
        <w:t>того</w:t>
      </w:r>
      <w:r>
        <w:t></w:t>
      </w:r>
      <w:r>
        <w:t></w:t>
      </w:r>
      <w:r>
        <w:rPr>
          <w:rFonts w:hint="eastAsia"/>
        </w:rPr>
        <w:t>чи</w:t>
      </w:r>
      <w:r>
        <w:t></w:t>
      </w:r>
      <w:r>
        <w:rPr>
          <w:rFonts w:hint="eastAsia"/>
        </w:rPr>
        <w:t>надана</w:t>
      </w:r>
      <w:r>
        <w:t></w:t>
      </w:r>
      <w:r>
        <w:rPr>
          <w:rFonts w:hint="eastAsia"/>
        </w:rPr>
        <w:t>така</w:t>
      </w:r>
      <w:r>
        <w:t></w:t>
      </w:r>
      <w:r>
        <w:rPr>
          <w:rFonts w:hint="eastAsia"/>
        </w:rPr>
        <w:t>інформація</w:t>
      </w:r>
      <w:r>
        <w:t></w:t>
      </w:r>
      <w:r>
        <w:rPr>
          <w:rFonts w:hint="eastAsia"/>
        </w:rPr>
        <w:t>Спеціально</w:t>
      </w:r>
    </w:p>
    <w:p w:rsidR="00E5013E" w:rsidRDefault="00E5013E" w:rsidP="00E5013E">
      <w:r>
        <w:rPr>
          <w:rFonts w:hint="eastAsia"/>
        </w:rPr>
        <w:t>уповноваженому</w:t>
      </w:r>
      <w:r>
        <w:t></w:t>
      </w:r>
      <w:r>
        <w:rPr>
          <w:rFonts w:hint="eastAsia"/>
        </w:rPr>
        <w:t>органу</w:t>
      </w:r>
      <w:r>
        <w:t></w:t>
      </w:r>
      <w:r>
        <w:t></w:t>
      </w:r>
      <w:r>
        <w:rPr>
          <w:rFonts w:hint="eastAsia"/>
        </w:rPr>
        <w:t>дії</w:t>
      </w:r>
      <w:r>
        <w:t></w:t>
      </w:r>
      <w:r>
        <w:rPr>
          <w:rFonts w:hint="eastAsia"/>
        </w:rPr>
        <w:t>винної</w:t>
      </w:r>
      <w:r>
        <w:t></w:t>
      </w:r>
      <w:r>
        <w:rPr>
          <w:rFonts w:hint="eastAsia"/>
        </w:rPr>
        <w:t>особи</w:t>
      </w:r>
      <w:r>
        <w:t></w:t>
      </w:r>
      <w:r>
        <w:rPr>
          <w:rFonts w:hint="eastAsia"/>
        </w:rPr>
        <w:t>слід</w:t>
      </w:r>
      <w:r>
        <w:t></w:t>
      </w:r>
      <w:r>
        <w:rPr>
          <w:rFonts w:hint="eastAsia"/>
        </w:rPr>
        <w:t>кваліфікувати</w:t>
      </w:r>
      <w:r>
        <w:t></w:t>
      </w:r>
      <w:r>
        <w:rPr>
          <w:rFonts w:hint="eastAsia"/>
        </w:rPr>
        <w:t>лише</w:t>
      </w:r>
      <w:r>
        <w:t></w:t>
      </w:r>
      <w:r>
        <w:rPr>
          <w:rFonts w:hint="eastAsia"/>
        </w:rPr>
        <w:t>за</w:t>
      </w:r>
      <w:r>
        <w:t></w:t>
      </w:r>
      <w:r>
        <w:rPr>
          <w:rFonts w:hint="eastAsia"/>
        </w:rPr>
        <w:t>ст</w:t>
      </w:r>
      <w:r>
        <w:t></w:t>
      </w:r>
      <w:r>
        <w:t></w:t>
      </w:r>
      <w:r>
        <w:t></w:t>
      </w:r>
      <w:r>
        <w:t></w:t>
      </w:r>
      <w:r>
        <w:t></w:t>
      </w:r>
    </w:p>
    <w:p w:rsidR="00E5013E" w:rsidRDefault="00E5013E" w:rsidP="00E5013E">
      <w:r>
        <w:rPr>
          <w:rFonts w:hint="eastAsia"/>
        </w:rPr>
        <w:t>чи</w:t>
      </w:r>
      <w:r>
        <w:t></w:t>
      </w:r>
      <w:r>
        <w:rPr>
          <w:rFonts w:hint="eastAsia"/>
        </w:rPr>
        <w:t>відповідною</w:t>
      </w:r>
      <w:r>
        <w:t></w:t>
      </w:r>
      <w:r>
        <w:rPr>
          <w:rFonts w:hint="eastAsia"/>
        </w:rPr>
        <w:t>частиною</w:t>
      </w:r>
      <w:r>
        <w:t></w:t>
      </w:r>
      <w:r>
        <w:t></w:t>
      </w:r>
      <w:r>
        <w:t></w:t>
      </w:r>
      <w:r>
        <w:t></w:t>
      </w:r>
      <w:r>
        <w:t></w:t>
      </w:r>
      <w:r>
        <w:t></w:t>
      </w:r>
      <w:r>
        <w:t></w:t>
      </w:r>
      <w:r>
        <w:rPr>
          <w:rFonts w:hint="eastAsia"/>
        </w:rPr>
        <w:t>КК</w:t>
      </w:r>
      <w:r>
        <w:t></w:t>
      </w:r>
      <w:r>
        <w:rPr>
          <w:rFonts w:hint="eastAsia"/>
        </w:rPr>
        <w:t>відповідно</w:t>
      </w:r>
      <w:r>
        <w:t></w:t>
      </w:r>
    </w:p>
    <w:p w:rsidR="00E5013E" w:rsidRDefault="00E5013E" w:rsidP="00E5013E">
      <w:r>
        <w:t></w:t>
      </w:r>
      <w:r>
        <w:t></w:t>
      </w:r>
      <w:r>
        <w:t></w:t>
      </w:r>
      <w:r>
        <w:t></w:t>
      </w:r>
      <w:r>
        <w:rPr>
          <w:rFonts w:hint="eastAsia"/>
        </w:rPr>
        <w:t>Умисне</w:t>
      </w:r>
      <w:r>
        <w:t></w:t>
      </w:r>
      <w:r>
        <w:rPr>
          <w:rFonts w:hint="eastAsia"/>
        </w:rPr>
        <w:t>подання</w:t>
      </w:r>
      <w:r>
        <w:t></w:t>
      </w:r>
      <w:r>
        <w:rPr>
          <w:rFonts w:hint="eastAsia"/>
        </w:rPr>
        <w:t>недостовірної</w:t>
      </w:r>
      <w:r>
        <w:t></w:t>
      </w:r>
      <w:r>
        <w:rPr>
          <w:rFonts w:hint="eastAsia"/>
        </w:rPr>
        <w:t>інформації</w:t>
      </w:r>
      <w:r>
        <w:t></w:t>
      </w:r>
      <w:r>
        <w:rPr>
          <w:rFonts w:hint="eastAsia"/>
        </w:rPr>
        <w:t>про</w:t>
      </w:r>
      <w:r>
        <w:t></w:t>
      </w:r>
      <w:r>
        <w:rPr>
          <w:rFonts w:hint="eastAsia"/>
        </w:rPr>
        <w:t>фінансові</w:t>
      </w:r>
      <w:r>
        <w:t></w:t>
      </w:r>
      <w:r>
        <w:rPr>
          <w:rFonts w:hint="eastAsia"/>
        </w:rPr>
        <w:t>операції</w:t>
      </w:r>
      <w:r>
        <w:t></w:t>
      </w:r>
      <w:r>
        <w:t></w:t>
      </w:r>
      <w:r>
        <w:rPr>
          <w:rFonts w:hint="eastAsia"/>
        </w:rPr>
        <w:t>що</w:t>
      </w:r>
    </w:p>
    <w:p w:rsidR="00E5013E" w:rsidRDefault="00E5013E" w:rsidP="00E5013E">
      <w:r>
        <w:rPr>
          <w:rFonts w:hint="eastAsia"/>
        </w:rPr>
        <w:t>відповідно</w:t>
      </w:r>
      <w:r>
        <w:t></w:t>
      </w:r>
      <w:r>
        <w:rPr>
          <w:rFonts w:hint="eastAsia"/>
        </w:rPr>
        <w:t>до</w:t>
      </w:r>
      <w:r>
        <w:t></w:t>
      </w:r>
      <w:r>
        <w:rPr>
          <w:rFonts w:hint="eastAsia"/>
        </w:rPr>
        <w:t>закону</w:t>
      </w:r>
      <w:r>
        <w:t></w:t>
      </w:r>
      <w:r>
        <w:rPr>
          <w:rFonts w:hint="eastAsia"/>
        </w:rPr>
        <w:t>підлягають</w:t>
      </w:r>
      <w:r>
        <w:t></w:t>
      </w:r>
      <w:r>
        <w:rPr>
          <w:rFonts w:hint="eastAsia"/>
        </w:rPr>
        <w:t>фінансовому</w:t>
      </w:r>
      <w:r>
        <w:t></w:t>
      </w:r>
      <w:r>
        <w:rPr>
          <w:rFonts w:hint="eastAsia"/>
        </w:rPr>
        <w:t>моніторингу</w:t>
      </w:r>
      <w:r>
        <w:t></w:t>
      </w:r>
      <w:r>
        <w:t></w:t>
      </w:r>
      <w:r>
        <w:rPr>
          <w:rFonts w:hint="eastAsia"/>
        </w:rPr>
        <w:t>Спеціально</w:t>
      </w:r>
    </w:p>
    <w:p w:rsidR="00E5013E" w:rsidRDefault="00E5013E" w:rsidP="00E5013E">
      <w:r>
        <w:rPr>
          <w:rFonts w:hint="eastAsia"/>
        </w:rPr>
        <w:t>уповноваженому</w:t>
      </w:r>
      <w:r>
        <w:t></w:t>
      </w:r>
      <w:r>
        <w:rPr>
          <w:rFonts w:hint="eastAsia"/>
        </w:rPr>
        <w:t>органу</w:t>
      </w:r>
      <w:r>
        <w:t></w:t>
      </w:r>
      <w:r>
        <w:t></w:t>
      </w:r>
      <w:r>
        <w:rPr>
          <w:rFonts w:hint="eastAsia"/>
        </w:rPr>
        <w:t>залежно</w:t>
      </w:r>
      <w:r>
        <w:t></w:t>
      </w:r>
      <w:r>
        <w:rPr>
          <w:rFonts w:hint="eastAsia"/>
        </w:rPr>
        <w:t>від</w:t>
      </w:r>
      <w:r>
        <w:t></w:t>
      </w:r>
      <w:r>
        <w:rPr>
          <w:rFonts w:hint="eastAsia"/>
        </w:rPr>
        <w:t>суб’єкта</w:t>
      </w:r>
      <w:r>
        <w:t></w:t>
      </w:r>
      <w:r>
        <w:rPr>
          <w:rFonts w:hint="eastAsia"/>
        </w:rPr>
        <w:t>злочину</w:t>
      </w:r>
      <w:r>
        <w:t></w:t>
      </w:r>
      <w:r>
        <w:t></w:t>
      </w:r>
      <w:r>
        <w:rPr>
          <w:rFonts w:hint="eastAsia"/>
        </w:rPr>
        <w:t>одночасно</w:t>
      </w:r>
      <w:r>
        <w:t></w:t>
      </w:r>
      <w:r>
        <w:rPr>
          <w:rFonts w:hint="eastAsia"/>
        </w:rPr>
        <w:t>підпадає</w:t>
      </w:r>
    </w:p>
    <w:p w:rsidR="00E5013E" w:rsidRDefault="00E5013E" w:rsidP="00E5013E">
      <w:r>
        <w:rPr>
          <w:rFonts w:hint="eastAsia"/>
        </w:rPr>
        <w:t>під</w:t>
      </w:r>
      <w:r>
        <w:t></w:t>
      </w:r>
      <w:r>
        <w:rPr>
          <w:rFonts w:hint="eastAsia"/>
        </w:rPr>
        <w:t>ознаки</w:t>
      </w:r>
      <w:r>
        <w:t></w:t>
      </w:r>
      <w:r>
        <w:rPr>
          <w:rFonts w:hint="eastAsia"/>
        </w:rPr>
        <w:t>складу</w:t>
      </w:r>
      <w:r>
        <w:t></w:t>
      </w:r>
      <w:r>
        <w:rPr>
          <w:rFonts w:hint="eastAsia"/>
        </w:rPr>
        <w:t>злочину</w:t>
      </w:r>
      <w:r>
        <w:t></w:t>
      </w:r>
      <w:r>
        <w:t></w:t>
      </w:r>
      <w:r>
        <w:rPr>
          <w:rFonts w:hint="eastAsia"/>
        </w:rPr>
        <w:t>передбаченого</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у</w:t>
      </w:r>
      <w:r>
        <w:t></w:t>
      </w:r>
      <w:r>
        <w:rPr>
          <w:rFonts w:hint="eastAsia"/>
        </w:rPr>
        <w:t>формі</w:t>
      </w:r>
      <w:r>
        <w:t></w:t>
      </w:r>
      <w:r>
        <w:rPr>
          <w:rFonts w:hint="eastAsia"/>
        </w:rPr>
        <w:t>видачі</w:t>
      </w:r>
    </w:p>
    <w:p w:rsidR="00E5013E" w:rsidRDefault="00E5013E" w:rsidP="00E5013E">
      <w:r>
        <w:rPr>
          <w:rFonts w:hint="eastAsia"/>
        </w:rPr>
        <w:t>службовою</w:t>
      </w:r>
      <w:r>
        <w:t></w:t>
      </w:r>
      <w:r>
        <w:rPr>
          <w:rFonts w:hint="eastAsia"/>
        </w:rPr>
        <w:t>особою</w:t>
      </w:r>
      <w:r>
        <w:t></w:t>
      </w:r>
      <w:r>
        <w:rPr>
          <w:rFonts w:hint="eastAsia"/>
        </w:rPr>
        <w:t>завідомо</w:t>
      </w:r>
      <w:r>
        <w:t></w:t>
      </w:r>
      <w:r>
        <w:rPr>
          <w:rFonts w:hint="eastAsia"/>
        </w:rPr>
        <w:t>неправдивих</w:t>
      </w:r>
      <w:r>
        <w:t></w:t>
      </w:r>
      <w:r>
        <w:rPr>
          <w:rFonts w:hint="eastAsia"/>
        </w:rPr>
        <w:t>офіційних</w:t>
      </w:r>
      <w:r>
        <w:t></w:t>
      </w:r>
      <w:r>
        <w:rPr>
          <w:rFonts w:hint="eastAsia"/>
        </w:rPr>
        <w:t>документів</w:t>
      </w:r>
      <w:r>
        <w:t></w:t>
      </w:r>
      <w:r>
        <w:t></w:t>
      </w:r>
      <w:r>
        <w:rPr>
          <w:rFonts w:hint="eastAsia"/>
        </w:rPr>
        <w:t>або</w:t>
      </w:r>
      <w:r>
        <w:t></w:t>
      </w:r>
      <w:r>
        <w:rPr>
          <w:rFonts w:hint="eastAsia"/>
        </w:rPr>
        <w:t>ч</w:t>
      </w:r>
      <w:r>
        <w:t></w:t>
      </w:r>
      <w:r>
        <w:t></w:t>
      </w:r>
      <w:r>
        <w:t></w:t>
      </w:r>
    </w:p>
    <w:p w:rsidR="00E5013E" w:rsidRDefault="00E5013E" w:rsidP="00E5013E">
      <w:r>
        <w:rPr>
          <w:rFonts w:hint="eastAsia"/>
        </w:rPr>
        <w:t>ст</w:t>
      </w:r>
      <w:r>
        <w:t></w:t>
      </w:r>
      <w:r>
        <w:t></w:t>
      </w:r>
      <w:r>
        <w:t></w:t>
      </w:r>
      <w:r>
        <w:t></w:t>
      </w:r>
      <w:r>
        <w:t></w:t>
      </w:r>
      <w:r>
        <w:t></w:t>
      </w:r>
      <w:r>
        <w:rPr>
          <w:rFonts w:hint="eastAsia"/>
        </w:rPr>
        <w:t>КК</w:t>
      </w:r>
      <w:r>
        <w:t></w:t>
      </w:r>
      <w:r>
        <w:t></w:t>
      </w:r>
      <w:r>
        <w:rPr>
          <w:rFonts w:hint="eastAsia"/>
        </w:rPr>
        <w:t>у</w:t>
      </w:r>
      <w:r>
        <w:t></w:t>
      </w:r>
      <w:r>
        <w:rPr>
          <w:rFonts w:hint="eastAsia"/>
        </w:rPr>
        <w:t>формі</w:t>
      </w:r>
      <w:r>
        <w:t></w:t>
      </w:r>
      <w:r>
        <w:rPr>
          <w:rFonts w:hint="eastAsia"/>
        </w:rPr>
        <w:t>використання</w:t>
      </w:r>
      <w:r>
        <w:t></w:t>
      </w:r>
      <w:r>
        <w:rPr>
          <w:rFonts w:hint="eastAsia"/>
        </w:rPr>
        <w:t>завідомо</w:t>
      </w:r>
      <w:r>
        <w:t></w:t>
      </w:r>
      <w:r>
        <w:rPr>
          <w:rFonts w:hint="eastAsia"/>
        </w:rPr>
        <w:t>підробленого</w:t>
      </w:r>
      <w:r>
        <w:t></w:t>
      </w:r>
      <w:r>
        <w:rPr>
          <w:rFonts w:hint="eastAsia"/>
        </w:rPr>
        <w:t>документа</w:t>
      </w:r>
      <w:r>
        <w:t></w:t>
      </w:r>
      <w:r>
        <w:t></w:t>
      </w:r>
      <w:r>
        <w:rPr>
          <w:rFonts w:hint="eastAsia"/>
        </w:rPr>
        <w:t>та</w:t>
      </w:r>
    </w:p>
    <w:p w:rsidR="00E5013E" w:rsidRDefault="00E5013E" w:rsidP="00E5013E">
      <w:r>
        <w:rPr>
          <w:rFonts w:hint="eastAsia"/>
        </w:rPr>
        <w:t>адміністративного</w:t>
      </w:r>
      <w:r>
        <w:t></w:t>
      </w:r>
      <w:r>
        <w:rPr>
          <w:rFonts w:hint="eastAsia"/>
        </w:rPr>
        <w:t>правопорушення</w:t>
      </w:r>
      <w:r>
        <w:t></w:t>
      </w:r>
      <w:r>
        <w:t></w:t>
      </w:r>
      <w:r>
        <w:rPr>
          <w:rFonts w:hint="eastAsia"/>
        </w:rPr>
        <w:t>передбаченого</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КУпАП</w:t>
      </w:r>
      <w:r>
        <w:t></w:t>
      </w:r>
      <w:r>
        <w:t></w:t>
      </w:r>
      <w:r>
        <w:rPr>
          <w:rFonts w:hint="eastAsia"/>
        </w:rPr>
        <w:t>у</w:t>
      </w:r>
    </w:p>
    <w:p w:rsidR="00E5013E" w:rsidRDefault="00E5013E" w:rsidP="00E5013E">
      <w:r>
        <w:rPr>
          <w:rFonts w:hint="eastAsia"/>
        </w:rPr>
        <w:t>формі</w:t>
      </w:r>
      <w:r>
        <w:t></w:t>
      </w:r>
      <w:r>
        <w:rPr>
          <w:rFonts w:hint="eastAsia"/>
        </w:rPr>
        <w:t>подання</w:t>
      </w:r>
      <w:r>
        <w:t></w:t>
      </w:r>
      <w:r>
        <w:rPr>
          <w:rFonts w:hint="eastAsia"/>
        </w:rPr>
        <w:t>Спеціально</w:t>
      </w:r>
      <w:r>
        <w:t></w:t>
      </w:r>
      <w:r>
        <w:rPr>
          <w:rFonts w:hint="eastAsia"/>
        </w:rPr>
        <w:t>уповноваженому</w:t>
      </w:r>
      <w:r>
        <w:t></w:t>
      </w:r>
      <w:r>
        <w:rPr>
          <w:rFonts w:hint="eastAsia"/>
        </w:rPr>
        <w:t>органу</w:t>
      </w:r>
      <w:r>
        <w:t></w:t>
      </w:r>
      <w:r>
        <w:rPr>
          <w:rFonts w:hint="eastAsia"/>
        </w:rPr>
        <w:t>недостовірної</w:t>
      </w:r>
    </w:p>
    <w:p w:rsidR="00E5013E" w:rsidRDefault="00E5013E" w:rsidP="00E5013E">
      <w:r>
        <w:rPr>
          <w:rFonts w:hint="eastAsia"/>
        </w:rPr>
        <w:t>інформації</w:t>
      </w:r>
      <w:r>
        <w:t></w:t>
      </w:r>
      <w:r>
        <w:t></w:t>
      </w:r>
      <w:r>
        <w:t></w:t>
      </w:r>
      <w:r>
        <w:rPr>
          <w:rFonts w:hint="eastAsia"/>
        </w:rPr>
        <w:t>З</w:t>
      </w:r>
      <w:r>
        <w:t></w:t>
      </w:r>
      <w:r>
        <w:rPr>
          <w:rFonts w:hint="eastAsia"/>
        </w:rPr>
        <w:t>метою</w:t>
      </w:r>
      <w:r>
        <w:t></w:t>
      </w:r>
      <w:r>
        <w:rPr>
          <w:rFonts w:hint="eastAsia"/>
        </w:rPr>
        <w:t>усунення</w:t>
      </w:r>
      <w:r>
        <w:t></w:t>
      </w:r>
      <w:r>
        <w:rPr>
          <w:rFonts w:hint="eastAsia"/>
        </w:rPr>
        <w:t>колізії</w:t>
      </w:r>
      <w:r>
        <w:t></w:t>
      </w:r>
      <w:r>
        <w:rPr>
          <w:rFonts w:hint="eastAsia"/>
        </w:rPr>
        <w:t>між</w:t>
      </w:r>
      <w:r>
        <w:t></w:t>
      </w:r>
      <w:r>
        <w:rPr>
          <w:rFonts w:hint="eastAsia"/>
        </w:rPr>
        <w:t>цими</w:t>
      </w:r>
      <w:r>
        <w:t></w:t>
      </w:r>
      <w:r>
        <w:rPr>
          <w:rFonts w:hint="eastAsia"/>
        </w:rPr>
        <w:t>нормами</w:t>
      </w:r>
      <w:r>
        <w:t></w:t>
      </w:r>
      <w:r>
        <w:rPr>
          <w:rFonts w:hint="eastAsia"/>
        </w:rPr>
        <w:t>необхідно</w:t>
      </w:r>
    </w:p>
    <w:p w:rsidR="00E5013E" w:rsidRDefault="00E5013E" w:rsidP="00E5013E">
      <w:r>
        <w:rPr>
          <w:rFonts w:hint="eastAsia"/>
        </w:rPr>
        <w:t>виключити</w:t>
      </w:r>
      <w:r>
        <w:t></w:t>
      </w:r>
      <w:r>
        <w:rPr>
          <w:rFonts w:hint="eastAsia"/>
        </w:rPr>
        <w:t>з</w:t>
      </w:r>
      <w:r>
        <w:t></w:t>
      </w:r>
      <w:r>
        <w:rPr>
          <w:rFonts w:hint="eastAsia"/>
        </w:rPr>
        <w:t>диспозиції</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КУпАП</w:t>
      </w:r>
      <w:r>
        <w:t></w:t>
      </w:r>
      <w:r>
        <w:rPr>
          <w:rFonts w:hint="eastAsia"/>
        </w:rPr>
        <w:t>вказівку</w:t>
      </w:r>
      <w:r>
        <w:t></w:t>
      </w:r>
      <w:r>
        <w:rPr>
          <w:rFonts w:hint="eastAsia"/>
        </w:rPr>
        <w:t>на</w:t>
      </w:r>
      <w:r>
        <w:t></w:t>
      </w:r>
      <w:r>
        <w:rPr>
          <w:rFonts w:hint="eastAsia"/>
        </w:rPr>
        <w:t>подання</w:t>
      </w:r>
    </w:p>
    <w:p w:rsidR="00E5013E" w:rsidRDefault="00E5013E" w:rsidP="00E5013E">
      <w:r>
        <w:rPr>
          <w:rFonts w:hint="eastAsia"/>
        </w:rPr>
        <w:t>Спеціально</w:t>
      </w:r>
      <w:r>
        <w:t></w:t>
      </w:r>
      <w:r>
        <w:rPr>
          <w:rFonts w:hint="eastAsia"/>
        </w:rPr>
        <w:t>уповноваженому</w:t>
      </w:r>
      <w:r>
        <w:t></w:t>
      </w:r>
      <w:r>
        <w:rPr>
          <w:rFonts w:hint="eastAsia"/>
        </w:rPr>
        <w:t>органу</w:t>
      </w:r>
      <w:r>
        <w:t></w:t>
      </w:r>
      <w:r>
        <w:rPr>
          <w:rFonts w:hint="eastAsia"/>
        </w:rPr>
        <w:t>недостовірної</w:t>
      </w:r>
      <w:r>
        <w:t></w:t>
      </w:r>
      <w:r>
        <w:rPr>
          <w:rFonts w:hint="eastAsia"/>
        </w:rPr>
        <w:t>інформації</w:t>
      </w:r>
      <w:r>
        <w:t></w:t>
      </w:r>
    </w:p>
    <w:p w:rsidR="00E5013E" w:rsidRDefault="00E5013E" w:rsidP="00E5013E">
      <w:r>
        <w:t></w:t>
      </w:r>
      <w:r>
        <w:t></w:t>
      </w:r>
      <w:r>
        <w:t></w:t>
      </w:r>
    </w:p>
    <w:p w:rsidR="00E5013E" w:rsidRDefault="00E5013E" w:rsidP="00E5013E">
      <w:r>
        <w:t></w:t>
      </w:r>
      <w:r>
        <w:t></w:t>
      </w:r>
      <w:r>
        <w:t></w:t>
      </w:r>
      <w:r>
        <w:t></w:t>
      </w:r>
      <w:r>
        <w:rPr>
          <w:rFonts w:hint="eastAsia"/>
        </w:rPr>
        <w:t>Така</w:t>
      </w:r>
      <w:r>
        <w:t></w:t>
      </w:r>
      <w:r>
        <w:rPr>
          <w:rFonts w:hint="eastAsia"/>
        </w:rPr>
        <w:t>форма</w:t>
      </w:r>
      <w:r>
        <w:t></w:t>
      </w:r>
      <w:r>
        <w:rPr>
          <w:rFonts w:hint="eastAsia"/>
        </w:rPr>
        <w:t>об’єктивної</w:t>
      </w:r>
      <w:r>
        <w:t></w:t>
      </w:r>
      <w:r>
        <w:rPr>
          <w:rFonts w:hint="eastAsia"/>
        </w:rPr>
        <w:t>сторони</w:t>
      </w:r>
      <w:r>
        <w:t></w:t>
      </w:r>
      <w:r>
        <w:rPr>
          <w:rFonts w:hint="eastAsia"/>
        </w:rPr>
        <w:t>адміністративного</w:t>
      </w:r>
      <w:r>
        <w:t></w:t>
      </w:r>
      <w:r>
        <w:rPr>
          <w:rFonts w:hint="eastAsia"/>
        </w:rPr>
        <w:t>правопорушення</w:t>
      </w:r>
      <w:r>
        <w:t></w:t>
      </w:r>
    </w:p>
    <w:p w:rsidR="00E5013E" w:rsidRDefault="00E5013E" w:rsidP="00E5013E">
      <w:r>
        <w:rPr>
          <w:rFonts w:hint="eastAsia"/>
        </w:rPr>
        <w:t>передбаченого</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КУпАП</w:t>
      </w:r>
      <w:r>
        <w:t></w:t>
      </w:r>
      <w:r>
        <w:t></w:t>
      </w:r>
      <w:r>
        <w:rPr>
          <w:rFonts w:hint="eastAsia"/>
        </w:rPr>
        <w:t>як</w:t>
      </w:r>
      <w:r>
        <w:t></w:t>
      </w:r>
      <w:r>
        <w:rPr>
          <w:rFonts w:hint="eastAsia"/>
        </w:rPr>
        <w:t>неподання</w:t>
      </w:r>
      <w:r>
        <w:t></w:t>
      </w:r>
      <w:r>
        <w:t></w:t>
      </w:r>
      <w:r>
        <w:rPr>
          <w:rFonts w:hint="eastAsia"/>
        </w:rPr>
        <w:t>несвоєчасне</w:t>
      </w:r>
      <w:r>
        <w:t></w:t>
      </w:r>
      <w:r>
        <w:rPr>
          <w:rFonts w:hint="eastAsia"/>
        </w:rPr>
        <w:t>подання</w:t>
      </w:r>
      <w:r>
        <w:t></w:t>
      </w:r>
    </w:p>
    <w:p w:rsidR="00E5013E" w:rsidRDefault="00E5013E" w:rsidP="00E5013E">
      <w:r>
        <w:rPr>
          <w:rFonts w:hint="eastAsia"/>
        </w:rPr>
        <w:t>порушення</w:t>
      </w:r>
      <w:r>
        <w:t></w:t>
      </w:r>
      <w:r>
        <w:rPr>
          <w:rFonts w:hint="eastAsia"/>
        </w:rPr>
        <w:t>порядку</w:t>
      </w:r>
      <w:r>
        <w:t></w:t>
      </w:r>
      <w:r>
        <w:rPr>
          <w:rFonts w:hint="eastAsia"/>
        </w:rPr>
        <w:t>подання</w:t>
      </w:r>
      <w:r>
        <w:t></w:t>
      </w:r>
      <w:r>
        <w:rPr>
          <w:rFonts w:hint="eastAsia"/>
        </w:rPr>
        <w:t>або</w:t>
      </w:r>
      <w:r>
        <w:t></w:t>
      </w:r>
      <w:r>
        <w:rPr>
          <w:rFonts w:hint="eastAsia"/>
        </w:rPr>
        <w:t>подання</w:t>
      </w:r>
      <w:r>
        <w:t></w:t>
      </w:r>
      <w:r>
        <w:rPr>
          <w:rFonts w:hint="eastAsia"/>
        </w:rPr>
        <w:t>Спеціально</w:t>
      </w:r>
      <w:r>
        <w:t></w:t>
      </w:r>
      <w:r>
        <w:rPr>
          <w:rFonts w:hint="eastAsia"/>
        </w:rPr>
        <w:t>уповноваженому</w:t>
      </w:r>
    </w:p>
    <w:p w:rsidR="00E5013E" w:rsidRDefault="00E5013E" w:rsidP="00E5013E">
      <w:r>
        <w:rPr>
          <w:rFonts w:hint="eastAsia"/>
        </w:rPr>
        <w:t>органу</w:t>
      </w:r>
      <w:r>
        <w:t></w:t>
      </w:r>
      <w:r>
        <w:rPr>
          <w:rFonts w:hint="eastAsia"/>
        </w:rPr>
        <w:t>недостовірної</w:t>
      </w:r>
      <w:r>
        <w:t></w:t>
      </w:r>
      <w:r>
        <w:rPr>
          <w:rFonts w:hint="eastAsia"/>
        </w:rPr>
        <w:t>інформації</w:t>
      </w:r>
      <w:r>
        <w:t></w:t>
      </w:r>
      <w:r>
        <w:rPr>
          <w:rFonts w:hint="eastAsia"/>
        </w:rPr>
        <w:t>у</w:t>
      </w:r>
      <w:r>
        <w:t></w:t>
      </w:r>
      <w:r>
        <w:rPr>
          <w:rFonts w:hint="eastAsia"/>
        </w:rPr>
        <w:t>випадках</w:t>
      </w:r>
      <w:r>
        <w:t></w:t>
      </w:r>
      <w:r>
        <w:t></w:t>
      </w:r>
      <w:r>
        <w:rPr>
          <w:rFonts w:hint="eastAsia"/>
        </w:rPr>
        <w:t>передбачених</w:t>
      </w:r>
      <w:r>
        <w:t></w:t>
      </w:r>
      <w:r>
        <w:rPr>
          <w:rFonts w:hint="eastAsia"/>
        </w:rPr>
        <w:t>законодавством</w:t>
      </w:r>
      <w:r>
        <w:t></w:t>
      </w:r>
    </w:p>
    <w:p w:rsidR="00E5013E" w:rsidRDefault="00E5013E" w:rsidP="00E5013E">
      <w:r>
        <w:rPr>
          <w:rFonts w:hint="eastAsia"/>
        </w:rPr>
        <w:t>на</w:t>
      </w:r>
      <w:r>
        <w:t></w:t>
      </w:r>
      <w:r>
        <w:rPr>
          <w:rFonts w:hint="eastAsia"/>
        </w:rPr>
        <w:t>відміну</w:t>
      </w:r>
      <w:r>
        <w:t></w:t>
      </w:r>
      <w:r>
        <w:rPr>
          <w:rFonts w:hint="eastAsia"/>
        </w:rPr>
        <w:t>від</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t></w:t>
      </w:r>
      <w:r>
        <w:rPr>
          <w:rFonts w:hint="eastAsia"/>
        </w:rPr>
        <w:t>охоплює</w:t>
      </w:r>
      <w:r>
        <w:t></w:t>
      </w:r>
      <w:r>
        <w:rPr>
          <w:rFonts w:hint="eastAsia"/>
        </w:rPr>
        <w:t>випадки</w:t>
      </w:r>
      <w:r>
        <w:t></w:t>
      </w:r>
      <w:r>
        <w:rPr>
          <w:rFonts w:hint="eastAsia"/>
        </w:rPr>
        <w:t>несвоєчасного</w:t>
      </w:r>
      <w:r>
        <w:t></w:t>
      </w:r>
      <w:r>
        <w:rPr>
          <w:rFonts w:hint="eastAsia"/>
        </w:rPr>
        <w:t>подання</w:t>
      </w:r>
      <w:r>
        <w:t></w:t>
      </w:r>
      <w:r>
        <w:t></w:t>
      </w:r>
      <w:r>
        <w:rPr>
          <w:rFonts w:hint="eastAsia"/>
        </w:rPr>
        <w:t>в</w:t>
      </w:r>
    </w:p>
    <w:p w:rsidR="00E5013E" w:rsidRDefault="00E5013E" w:rsidP="00E5013E">
      <w:r>
        <w:rPr>
          <w:rFonts w:hint="eastAsia"/>
        </w:rPr>
        <w:t>тому</w:t>
      </w:r>
      <w:r>
        <w:t></w:t>
      </w:r>
      <w:r>
        <w:rPr>
          <w:rFonts w:hint="eastAsia"/>
        </w:rPr>
        <w:t>числі</w:t>
      </w:r>
      <w:r>
        <w:t></w:t>
      </w:r>
      <w:r>
        <w:t></w:t>
      </w:r>
      <w:r>
        <w:rPr>
          <w:rFonts w:hint="eastAsia"/>
        </w:rPr>
        <w:t>і</w:t>
      </w:r>
      <w:r>
        <w:t></w:t>
      </w:r>
      <w:r>
        <w:rPr>
          <w:rFonts w:hint="eastAsia"/>
        </w:rPr>
        <w:t>додаткової</w:t>
      </w:r>
      <w:r>
        <w:t></w:t>
      </w:r>
      <w:r>
        <w:rPr>
          <w:rFonts w:hint="eastAsia"/>
        </w:rPr>
        <w:t>інформації</w:t>
      </w:r>
      <w:r>
        <w:t></w:t>
      </w:r>
    </w:p>
    <w:p w:rsidR="00E5013E" w:rsidRDefault="00E5013E" w:rsidP="00E5013E">
      <w:r>
        <w:t></w:t>
      </w:r>
      <w:r>
        <w:t></w:t>
      </w:r>
      <w:r>
        <w:t></w:t>
      </w:r>
      <w:r>
        <w:t></w:t>
      </w:r>
      <w:r>
        <w:rPr>
          <w:rFonts w:hint="eastAsia"/>
        </w:rPr>
        <w:t>Виходячи</w:t>
      </w:r>
      <w:r>
        <w:t></w:t>
      </w:r>
      <w:r>
        <w:rPr>
          <w:rFonts w:hint="eastAsia"/>
        </w:rPr>
        <w:t>з</w:t>
      </w:r>
      <w:r>
        <w:t></w:t>
      </w:r>
      <w:r>
        <w:rPr>
          <w:rFonts w:hint="eastAsia"/>
        </w:rPr>
        <w:t>переліку</w:t>
      </w:r>
      <w:r>
        <w:t></w:t>
      </w:r>
      <w:r>
        <w:rPr>
          <w:rFonts w:hint="eastAsia"/>
        </w:rPr>
        <w:t>суб’єктів</w:t>
      </w:r>
      <w:r>
        <w:t></w:t>
      </w:r>
      <w:r>
        <w:rPr>
          <w:rFonts w:hint="eastAsia"/>
        </w:rPr>
        <w:t>первинного</w:t>
      </w:r>
      <w:r>
        <w:t></w:t>
      </w:r>
      <w:r>
        <w:rPr>
          <w:rFonts w:hint="eastAsia"/>
        </w:rPr>
        <w:t>фінансового</w:t>
      </w:r>
      <w:r>
        <w:t></w:t>
      </w:r>
      <w:r>
        <w:rPr>
          <w:rFonts w:hint="eastAsia"/>
        </w:rPr>
        <w:t>моніторингу</w:t>
      </w:r>
    </w:p>
    <w:p w:rsidR="00E5013E" w:rsidRDefault="00E5013E" w:rsidP="00E5013E">
      <w:r>
        <w:rPr>
          <w:rFonts w:hint="eastAsia"/>
        </w:rPr>
        <w:t>та</w:t>
      </w:r>
      <w:r>
        <w:t></w:t>
      </w:r>
      <w:r>
        <w:rPr>
          <w:rFonts w:hint="eastAsia"/>
        </w:rPr>
        <w:t>санкції</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КУпАП</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поза</w:t>
      </w:r>
      <w:r>
        <w:t></w:t>
      </w:r>
      <w:r>
        <w:rPr>
          <w:rFonts w:hint="eastAsia"/>
        </w:rPr>
        <w:t>сферою</w:t>
      </w:r>
    </w:p>
    <w:p w:rsidR="00E5013E" w:rsidRDefault="00E5013E" w:rsidP="00E5013E">
      <w:r>
        <w:rPr>
          <w:rFonts w:hint="eastAsia"/>
        </w:rPr>
        <w:t>адміністративної</w:t>
      </w:r>
      <w:r>
        <w:t></w:t>
      </w:r>
      <w:r>
        <w:rPr>
          <w:rFonts w:hint="eastAsia"/>
        </w:rPr>
        <w:t>відповідальності</w:t>
      </w:r>
      <w:r>
        <w:t></w:t>
      </w:r>
      <w:r>
        <w:rPr>
          <w:rFonts w:hint="eastAsia"/>
        </w:rPr>
        <w:t>залишаються</w:t>
      </w:r>
      <w:r>
        <w:t></w:t>
      </w:r>
      <w:r>
        <w:rPr>
          <w:rFonts w:hint="eastAsia"/>
        </w:rPr>
        <w:t>такі</w:t>
      </w:r>
      <w:r>
        <w:t></w:t>
      </w:r>
      <w:r>
        <w:rPr>
          <w:rFonts w:hint="eastAsia"/>
        </w:rPr>
        <w:t>спеціально</w:t>
      </w:r>
      <w:r>
        <w:t></w:t>
      </w:r>
      <w:r>
        <w:rPr>
          <w:rFonts w:hint="eastAsia"/>
        </w:rPr>
        <w:t>визначені</w:t>
      </w:r>
    </w:p>
    <w:p w:rsidR="00E5013E" w:rsidRDefault="00E5013E" w:rsidP="00E5013E">
      <w:r>
        <w:rPr>
          <w:rFonts w:hint="eastAsia"/>
        </w:rPr>
        <w:t>суб’єкти</w:t>
      </w:r>
      <w:r>
        <w:t></w:t>
      </w:r>
      <w:r>
        <w:rPr>
          <w:rFonts w:hint="eastAsia"/>
        </w:rPr>
        <w:t>первинного</w:t>
      </w:r>
      <w:r>
        <w:t></w:t>
      </w:r>
      <w:r>
        <w:rPr>
          <w:rFonts w:hint="eastAsia"/>
        </w:rPr>
        <w:t>фінансового</w:t>
      </w:r>
      <w:r>
        <w:t></w:t>
      </w:r>
      <w:r>
        <w:rPr>
          <w:rFonts w:hint="eastAsia"/>
        </w:rPr>
        <w:t>моніторингу</w:t>
      </w:r>
      <w:r>
        <w:t></w:t>
      </w:r>
      <w:r>
        <w:t></w:t>
      </w:r>
      <w:r>
        <w:rPr>
          <w:rFonts w:hint="eastAsia"/>
        </w:rPr>
        <w:t>що</w:t>
      </w:r>
      <w:r>
        <w:t></w:t>
      </w:r>
      <w:r>
        <w:rPr>
          <w:rFonts w:hint="eastAsia"/>
        </w:rPr>
        <w:t>провадять</w:t>
      </w:r>
      <w:r>
        <w:t></w:t>
      </w:r>
      <w:r>
        <w:rPr>
          <w:rFonts w:hint="eastAsia"/>
        </w:rPr>
        <w:t>свою</w:t>
      </w:r>
      <w:r>
        <w:t></w:t>
      </w:r>
      <w:r>
        <w:rPr>
          <w:rFonts w:hint="eastAsia"/>
        </w:rPr>
        <w:t>діяльність</w:t>
      </w:r>
    </w:p>
    <w:p w:rsidR="00E5013E" w:rsidRDefault="00E5013E" w:rsidP="00E5013E">
      <w:r>
        <w:rPr>
          <w:rFonts w:hint="eastAsia"/>
        </w:rPr>
        <w:t>одноособово</w:t>
      </w:r>
      <w:r>
        <w:t></w:t>
      </w:r>
      <w:r>
        <w:t></w:t>
      </w:r>
      <w:r>
        <w:rPr>
          <w:rFonts w:hint="eastAsia"/>
        </w:rPr>
        <w:t>без</w:t>
      </w:r>
      <w:r>
        <w:t></w:t>
      </w:r>
      <w:r>
        <w:rPr>
          <w:rFonts w:hint="eastAsia"/>
        </w:rPr>
        <w:t>утворення</w:t>
      </w:r>
      <w:r>
        <w:t></w:t>
      </w:r>
      <w:r>
        <w:rPr>
          <w:rFonts w:hint="eastAsia"/>
        </w:rPr>
        <w:t>юридичної</w:t>
      </w:r>
      <w:r>
        <w:t></w:t>
      </w:r>
      <w:r>
        <w:rPr>
          <w:rFonts w:hint="eastAsia"/>
        </w:rPr>
        <w:t>особи</w:t>
      </w:r>
      <w:r>
        <w:t></w:t>
      </w:r>
      <w:r>
        <w:t></w:t>
      </w:r>
      <w:r>
        <w:rPr>
          <w:rFonts w:hint="eastAsia"/>
        </w:rPr>
        <w:t>як</w:t>
      </w:r>
      <w:r>
        <w:t></w:t>
      </w:r>
      <w:r>
        <w:rPr>
          <w:rFonts w:hint="eastAsia"/>
        </w:rPr>
        <w:t>нотаріуси</w:t>
      </w:r>
      <w:r>
        <w:t></w:t>
      </w:r>
      <w:r>
        <w:t></w:t>
      </w:r>
      <w:r>
        <w:rPr>
          <w:rFonts w:hint="eastAsia"/>
        </w:rPr>
        <w:t>адвокати</w:t>
      </w:r>
      <w:r>
        <w:t></w:t>
      </w:r>
    </w:p>
    <w:p w:rsidR="00E5013E" w:rsidRDefault="00E5013E" w:rsidP="00E5013E">
      <w:r>
        <w:rPr>
          <w:rFonts w:hint="eastAsia"/>
        </w:rPr>
        <w:t>аудитори</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ці</w:t>
      </w:r>
      <w:r>
        <w:t></w:t>
      </w:r>
      <w:r>
        <w:rPr>
          <w:rFonts w:hint="eastAsia"/>
        </w:rPr>
        <w:t>особи</w:t>
      </w:r>
      <w:r>
        <w:t></w:t>
      </w:r>
      <w:r>
        <w:rPr>
          <w:rFonts w:hint="eastAsia"/>
        </w:rPr>
        <w:t>є</w:t>
      </w:r>
      <w:r>
        <w:t></w:t>
      </w:r>
      <w:r>
        <w:rPr>
          <w:rFonts w:hint="eastAsia"/>
        </w:rPr>
        <w:t>суб’єктами</w:t>
      </w:r>
      <w:r>
        <w:t></w:t>
      </w:r>
      <w:r>
        <w:rPr>
          <w:rFonts w:hint="eastAsia"/>
        </w:rPr>
        <w:t>складу</w:t>
      </w:r>
      <w:r>
        <w:t></w:t>
      </w:r>
      <w:r>
        <w:rPr>
          <w:rFonts w:hint="eastAsia"/>
        </w:rPr>
        <w:t>злочину</w:t>
      </w:r>
      <w:r>
        <w:t></w:t>
      </w:r>
      <w:r>
        <w:t></w:t>
      </w:r>
      <w:r>
        <w:rPr>
          <w:rFonts w:hint="eastAsia"/>
        </w:rPr>
        <w:t>передбаченого</w:t>
      </w:r>
    </w:p>
    <w:p w:rsidR="00E5013E" w:rsidRDefault="00E5013E" w:rsidP="00E5013E">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t></w:t>
      </w:r>
      <w:r>
        <w:rPr>
          <w:rFonts w:hint="eastAsia"/>
        </w:rPr>
        <w:t>На</w:t>
      </w:r>
      <w:r>
        <w:t></w:t>
      </w:r>
      <w:r>
        <w:rPr>
          <w:rFonts w:hint="eastAsia"/>
        </w:rPr>
        <w:t>підставі</w:t>
      </w:r>
      <w:r>
        <w:t></w:t>
      </w:r>
      <w:r>
        <w:rPr>
          <w:rFonts w:hint="eastAsia"/>
        </w:rPr>
        <w:t>зазначеного</w:t>
      </w:r>
      <w:r>
        <w:t></w:t>
      </w:r>
      <w:r>
        <w:rPr>
          <w:rFonts w:hint="eastAsia"/>
        </w:rPr>
        <w:t>вважаємо</w:t>
      </w:r>
      <w:r>
        <w:t></w:t>
      </w:r>
      <w:r>
        <w:t></w:t>
      </w:r>
      <w:r>
        <w:rPr>
          <w:rFonts w:hint="eastAsia"/>
        </w:rPr>
        <w:t>що</w:t>
      </w:r>
      <w:r>
        <w:t></w:t>
      </w:r>
      <w:r>
        <w:rPr>
          <w:rFonts w:hint="eastAsia"/>
        </w:rPr>
        <w:t>перелік</w:t>
      </w:r>
      <w:r>
        <w:t></w:t>
      </w:r>
      <w:r>
        <w:rPr>
          <w:rFonts w:hint="eastAsia"/>
        </w:rPr>
        <w:t>осіб</w:t>
      </w:r>
      <w:r>
        <w:t></w:t>
      </w:r>
      <w:r>
        <w:t></w:t>
      </w:r>
      <w:r>
        <w:rPr>
          <w:rFonts w:hint="eastAsia"/>
        </w:rPr>
        <w:t>які</w:t>
      </w:r>
    </w:p>
    <w:p w:rsidR="00E5013E" w:rsidRDefault="00E5013E" w:rsidP="00E5013E">
      <w:r>
        <w:rPr>
          <w:rFonts w:hint="eastAsia"/>
        </w:rPr>
        <w:t>можуть</w:t>
      </w:r>
      <w:r>
        <w:t></w:t>
      </w:r>
      <w:r>
        <w:rPr>
          <w:rFonts w:hint="eastAsia"/>
        </w:rPr>
        <w:t>нести</w:t>
      </w:r>
      <w:r>
        <w:t></w:t>
      </w:r>
      <w:r>
        <w:rPr>
          <w:rFonts w:hint="eastAsia"/>
        </w:rPr>
        <w:t>адміністративну</w:t>
      </w:r>
      <w:r>
        <w:t></w:t>
      </w:r>
      <w:r>
        <w:rPr>
          <w:rFonts w:hint="eastAsia"/>
        </w:rPr>
        <w:t>відповідальність</w:t>
      </w:r>
      <w:r>
        <w:t></w:t>
      </w:r>
      <w:r>
        <w:rPr>
          <w:rFonts w:hint="eastAsia"/>
        </w:rPr>
        <w:t>за</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КУпАП</w:t>
      </w:r>
      <w:r>
        <w:t></w:t>
      </w:r>
    </w:p>
    <w:p w:rsidR="00E5013E" w:rsidRDefault="00E5013E" w:rsidP="00E5013E">
      <w:r>
        <w:rPr>
          <w:rFonts w:hint="eastAsia"/>
        </w:rPr>
        <w:t>підлягає</w:t>
      </w:r>
      <w:r>
        <w:t></w:t>
      </w:r>
      <w:r>
        <w:rPr>
          <w:rFonts w:hint="eastAsia"/>
        </w:rPr>
        <w:t>розширенню</w:t>
      </w:r>
      <w:r>
        <w:t></w:t>
      </w:r>
    </w:p>
    <w:p w:rsidR="00E5013E" w:rsidRDefault="00E5013E" w:rsidP="00E5013E">
      <w:r>
        <w:t></w:t>
      </w:r>
      <w:r>
        <w:t></w:t>
      </w:r>
      <w:r>
        <w:t></w:t>
      </w:r>
      <w:r>
        <w:t></w:t>
      </w:r>
      <w:r>
        <w:rPr>
          <w:rFonts w:hint="eastAsia"/>
        </w:rPr>
        <w:t>З</w:t>
      </w:r>
      <w:r>
        <w:t></w:t>
      </w:r>
      <w:r>
        <w:rPr>
          <w:rFonts w:hint="eastAsia"/>
        </w:rPr>
        <w:t>огляду</w:t>
      </w:r>
      <w:r>
        <w:t></w:t>
      </w:r>
      <w:r>
        <w:rPr>
          <w:rFonts w:hint="eastAsia"/>
        </w:rPr>
        <w:t>на</w:t>
      </w:r>
      <w:r>
        <w:t></w:t>
      </w:r>
      <w:r>
        <w:rPr>
          <w:rFonts w:hint="eastAsia"/>
        </w:rPr>
        <w:t>певну</w:t>
      </w:r>
      <w:r>
        <w:t></w:t>
      </w:r>
      <w:r>
        <w:rPr>
          <w:rFonts w:hint="eastAsia"/>
        </w:rPr>
        <w:t>спорідненість</w:t>
      </w:r>
      <w:r>
        <w:t></w:t>
      </w:r>
      <w:r>
        <w:rPr>
          <w:rFonts w:hint="eastAsia"/>
        </w:rPr>
        <w:t>злочинів</w:t>
      </w:r>
      <w:r>
        <w:t></w:t>
      </w:r>
      <w:r>
        <w:t></w:t>
      </w:r>
      <w:r>
        <w:rPr>
          <w:rFonts w:hint="eastAsia"/>
        </w:rPr>
        <w:t>передбачених</w:t>
      </w:r>
      <w:r>
        <w:t></w:t>
      </w:r>
      <w:r>
        <w:rPr>
          <w:rFonts w:hint="eastAsia"/>
        </w:rPr>
        <w:t>ст</w:t>
      </w:r>
      <w:r>
        <w:t></w:t>
      </w:r>
      <w:r>
        <w:t></w:t>
      </w:r>
      <w:r>
        <w:rPr>
          <w:rFonts w:hint="eastAsia"/>
        </w:rPr>
        <w:t>ст</w:t>
      </w:r>
      <w:r>
        <w:t></w:t>
      </w:r>
      <w:r>
        <w:t></w:t>
      </w:r>
      <w:r>
        <w:t></w:t>
      </w:r>
      <w:r>
        <w:t></w:t>
      </w:r>
      <w:r>
        <w:t></w:t>
      </w:r>
      <w:r>
        <w:t></w:t>
      </w:r>
    </w:p>
    <w:p w:rsidR="00E5013E" w:rsidRDefault="00E5013E" w:rsidP="00E5013E">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та</w:t>
      </w:r>
      <w:r>
        <w:t></w:t>
      </w:r>
      <w:r>
        <w:rPr>
          <w:rFonts w:hint="eastAsia"/>
        </w:rPr>
        <w:t>умисного</w:t>
      </w:r>
      <w:r>
        <w:t></w:t>
      </w:r>
      <w:r>
        <w:rPr>
          <w:rFonts w:hint="eastAsia"/>
        </w:rPr>
        <w:t>порушення</w:t>
      </w:r>
    </w:p>
    <w:p w:rsidR="00E5013E" w:rsidRDefault="00E5013E" w:rsidP="00E5013E">
      <w:r>
        <w:rPr>
          <w:rFonts w:hint="eastAsia"/>
        </w:rPr>
        <w:t>вимог</w:t>
      </w:r>
      <w:r>
        <w:t></w:t>
      </w:r>
      <w:r>
        <w:rPr>
          <w:rFonts w:hint="eastAsia"/>
        </w:rPr>
        <w:t>законодавства</w:t>
      </w:r>
      <w:r>
        <w:t></w:t>
      </w:r>
      <w:r>
        <w:rPr>
          <w:rFonts w:hint="eastAsia"/>
        </w:rPr>
        <w:t>про</w:t>
      </w:r>
      <w:r>
        <w:t></w:t>
      </w:r>
      <w:r>
        <w:rPr>
          <w:rFonts w:hint="eastAsia"/>
        </w:rPr>
        <w:t>запобігання</w:t>
      </w:r>
      <w:r>
        <w:t></w:t>
      </w:r>
      <w:r>
        <w:rPr>
          <w:rFonts w:hint="eastAsia"/>
        </w:rPr>
        <w:t>та</w:t>
      </w:r>
      <w:r>
        <w:t></w:t>
      </w:r>
      <w:r>
        <w:rPr>
          <w:rFonts w:hint="eastAsia"/>
        </w:rPr>
        <w:t>протидію</w:t>
      </w:r>
      <w:r>
        <w:t></w:t>
      </w:r>
      <w:r>
        <w:rPr>
          <w:rFonts w:hint="eastAsia"/>
        </w:rPr>
        <w:t>легалізації</w:t>
      </w:r>
      <w:r>
        <w:t></w:t>
      </w:r>
      <w:r>
        <w:t></w:t>
      </w:r>
      <w:r>
        <w:rPr>
          <w:rFonts w:hint="eastAsia"/>
        </w:rPr>
        <w:t>відмиванню</w:t>
      </w:r>
      <w:r>
        <w:t></w:t>
      </w:r>
    </w:p>
    <w:p w:rsidR="00E5013E" w:rsidRDefault="00E5013E" w:rsidP="00E5013E">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або</w:t>
      </w:r>
      <w:r>
        <w:t></w:t>
      </w:r>
      <w:r>
        <w:rPr>
          <w:rFonts w:hint="eastAsia"/>
        </w:rPr>
        <w:t>фінансування</w:t>
      </w:r>
      <w:r>
        <w:t></w:t>
      </w:r>
      <w:r>
        <w:rPr>
          <w:rFonts w:hint="eastAsia"/>
        </w:rPr>
        <w:t>тероризму</w:t>
      </w:r>
      <w:r>
        <w:t></w:t>
      </w:r>
      <w:r>
        <w:t></w:t>
      </w:r>
      <w:r>
        <w:rPr>
          <w:rFonts w:hint="eastAsia"/>
        </w:rPr>
        <w:t>а</w:t>
      </w:r>
    </w:p>
    <w:p w:rsidR="00E5013E" w:rsidRDefault="00E5013E" w:rsidP="00E5013E">
      <w:r>
        <w:rPr>
          <w:rFonts w:hint="eastAsia"/>
        </w:rPr>
        <w:t>також</w:t>
      </w:r>
      <w:r>
        <w:t></w:t>
      </w:r>
      <w:r>
        <w:rPr>
          <w:rFonts w:hint="eastAsia"/>
        </w:rPr>
        <w:t>з</w:t>
      </w:r>
      <w:r>
        <w:t></w:t>
      </w:r>
      <w:r>
        <w:rPr>
          <w:rFonts w:hint="eastAsia"/>
        </w:rPr>
        <w:t>урахуванням</w:t>
      </w:r>
      <w:r>
        <w:t></w:t>
      </w:r>
      <w:r>
        <w:rPr>
          <w:rFonts w:hint="eastAsia"/>
        </w:rPr>
        <w:t>положень</w:t>
      </w:r>
      <w:r>
        <w:t></w:t>
      </w:r>
      <w:r>
        <w:rPr>
          <w:rFonts w:hint="eastAsia"/>
        </w:rPr>
        <w:t>міжнародного</w:t>
      </w:r>
      <w:r>
        <w:t></w:t>
      </w:r>
      <w:r>
        <w:rPr>
          <w:rFonts w:hint="eastAsia"/>
        </w:rPr>
        <w:t>антилегалізаційного</w:t>
      </w:r>
    </w:p>
    <w:p w:rsidR="00E5013E" w:rsidRDefault="00E5013E" w:rsidP="00E5013E">
      <w:r>
        <w:rPr>
          <w:rFonts w:hint="eastAsia"/>
        </w:rPr>
        <w:t>законодавства</w:t>
      </w:r>
      <w:r>
        <w:t></w:t>
      </w:r>
      <w:r>
        <w:t></w:t>
      </w:r>
      <w:r>
        <w:rPr>
          <w:rFonts w:hint="eastAsia"/>
        </w:rPr>
        <w:t>обґрунтованим</w:t>
      </w:r>
      <w:r>
        <w:t></w:t>
      </w:r>
      <w:r>
        <w:rPr>
          <w:rFonts w:hint="eastAsia"/>
        </w:rPr>
        <w:t>є</w:t>
      </w:r>
      <w:r>
        <w:t></w:t>
      </w:r>
      <w:r>
        <w:rPr>
          <w:rFonts w:hint="eastAsia"/>
        </w:rPr>
        <w:t>доповнення</w:t>
      </w:r>
      <w:r>
        <w:t></w:t>
      </w:r>
      <w:r>
        <w:rPr>
          <w:rFonts w:hint="eastAsia"/>
        </w:rPr>
        <w:t>санкції</w:t>
      </w:r>
      <w:r>
        <w:t></w:t>
      </w:r>
      <w:r>
        <w:rPr>
          <w:rFonts w:hint="eastAsia"/>
        </w:rPr>
        <w:t>ч</w:t>
      </w:r>
      <w:r>
        <w:t></w:t>
      </w:r>
      <w:r>
        <w:t></w:t>
      </w:r>
      <w:r>
        <w:t></w:t>
      </w:r>
      <w:r>
        <w:t></w:t>
      </w:r>
      <w:r>
        <w:rPr>
          <w:rFonts w:hint="eastAsia"/>
        </w:rPr>
        <w:t>та</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p>
    <w:p w:rsidR="00E5013E" w:rsidRDefault="00E5013E" w:rsidP="00E5013E">
      <w:r>
        <w:rPr>
          <w:rFonts w:hint="eastAsia"/>
        </w:rPr>
        <w:t>покараннями</w:t>
      </w:r>
      <w:r>
        <w:t></w:t>
      </w:r>
      <w:r>
        <w:t></w:t>
      </w:r>
      <w:r>
        <w:rPr>
          <w:rFonts w:hint="eastAsia"/>
        </w:rPr>
        <w:t>передбаченими</w:t>
      </w:r>
      <w:r>
        <w:t></w:t>
      </w:r>
      <w:r>
        <w:rPr>
          <w:rFonts w:hint="eastAsia"/>
        </w:rPr>
        <w:t>в</w:t>
      </w:r>
      <w:r>
        <w:t></w:t>
      </w:r>
      <w:r>
        <w:rPr>
          <w:rFonts w:hint="eastAsia"/>
        </w:rPr>
        <w:t>нормах</w:t>
      </w:r>
      <w:r>
        <w:t></w:t>
      </w:r>
      <w:r>
        <w:rPr>
          <w:rFonts w:hint="eastAsia"/>
        </w:rPr>
        <w:t>про</w:t>
      </w:r>
      <w:r>
        <w:t></w:t>
      </w:r>
      <w:r>
        <w:rPr>
          <w:rFonts w:hint="eastAsia"/>
        </w:rPr>
        <w:t>суміжні</w:t>
      </w:r>
      <w:r>
        <w:t></w:t>
      </w:r>
      <w:r>
        <w:rPr>
          <w:rFonts w:hint="eastAsia"/>
        </w:rPr>
        <w:t>склади</w:t>
      </w:r>
      <w:r>
        <w:t></w:t>
      </w:r>
      <w:r>
        <w:rPr>
          <w:rFonts w:hint="eastAsia"/>
        </w:rPr>
        <w:t>злочинів</w:t>
      </w:r>
      <w:r>
        <w:t></w:t>
      </w:r>
    </w:p>
    <w:p w:rsidR="00E5013E" w:rsidRDefault="00E5013E" w:rsidP="00E5013E">
      <w:r>
        <w:t></w:t>
      </w:r>
      <w:r>
        <w:t></w:t>
      </w:r>
      <w:r>
        <w:t></w:t>
      </w:r>
      <w:r>
        <w:t></w:t>
      </w:r>
      <w:r>
        <w:rPr>
          <w:rFonts w:hint="eastAsia"/>
        </w:rPr>
        <w:t>З</w:t>
      </w:r>
      <w:r>
        <w:t></w:t>
      </w:r>
      <w:r>
        <w:rPr>
          <w:rFonts w:hint="eastAsia"/>
        </w:rPr>
        <w:t>метою</w:t>
      </w:r>
      <w:r>
        <w:t></w:t>
      </w:r>
      <w:r>
        <w:rPr>
          <w:rFonts w:hint="eastAsia"/>
        </w:rPr>
        <w:t>вдосконалення</w:t>
      </w:r>
      <w:r>
        <w:t></w:t>
      </w:r>
      <w:r>
        <w:rPr>
          <w:rFonts w:hint="eastAsia"/>
        </w:rPr>
        <w:t>пп</w:t>
      </w:r>
      <w:r>
        <w:t></w:t>
      </w:r>
      <w:r>
        <w:t></w:t>
      </w:r>
      <w:r>
        <w:t></w:t>
      </w:r>
      <w:r>
        <w:rPr>
          <w:rFonts w:hint="eastAsia"/>
        </w:rPr>
        <w:t>а</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rPr>
          <w:rFonts w:hint="eastAsia"/>
        </w:rPr>
        <w:t>Закону</w:t>
      </w:r>
      <w:r>
        <w:t></w:t>
      </w:r>
      <w:r>
        <w:rPr>
          <w:rFonts w:hint="eastAsia"/>
        </w:rPr>
        <w:t>від</w:t>
      </w:r>
      <w:r>
        <w:t></w:t>
      </w:r>
      <w:r>
        <w:t></w:t>
      </w:r>
      <w:r>
        <w:t></w:t>
      </w:r>
      <w:r>
        <w:t></w:t>
      </w:r>
      <w:r>
        <w:rPr>
          <w:rFonts w:hint="eastAsia"/>
        </w:rPr>
        <w:t>жовтня</w:t>
      </w:r>
    </w:p>
    <w:p w:rsidR="00E5013E" w:rsidRDefault="00E5013E" w:rsidP="00E5013E">
      <w:r>
        <w:t></w:t>
      </w:r>
      <w:r>
        <w:t></w:t>
      </w:r>
      <w:r>
        <w:t></w:t>
      </w:r>
      <w:r>
        <w:t></w:t>
      </w:r>
      <w:r>
        <w:t></w:t>
      </w:r>
      <w:r>
        <w:rPr>
          <w:rFonts w:hint="eastAsia"/>
        </w:rPr>
        <w:t>р</w:t>
      </w:r>
      <w:r>
        <w:t></w:t>
      </w:r>
      <w:r>
        <w:t></w:t>
      </w:r>
      <w:r>
        <w:t></w:t>
      </w:r>
      <w:r>
        <w:rPr>
          <w:rFonts w:hint="eastAsia"/>
        </w:rPr>
        <w:t>на</w:t>
      </w:r>
      <w:r>
        <w:t></w:t>
      </w:r>
      <w:r>
        <w:rPr>
          <w:rFonts w:hint="eastAsia"/>
        </w:rPr>
        <w:t>суб’єктів</w:t>
      </w:r>
      <w:r>
        <w:t></w:t>
      </w:r>
      <w:r>
        <w:rPr>
          <w:rFonts w:hint="eastAsia"/>
        </w:rPr>
        <w:t>первинного</w:t>
      </w:r>
      <w:r>
        <w:t></w:t>
      </w:r>
      <w:r>
        <w:rPr>
          <w:rFonts w:hint="eastAsia"/>
        </w:rPr>
        <w:t>фінансового</w:t>
      </w:r>
      <w:r>
        <w:t></w:t>
      </w:r>
      <w:r>
        <w:rPr>
          <w:rFonts w:hint="eastAsia"/>
        </w:rPr>
        <w:t>моніторингу</w:t>
      </w:r>
      <w:r>
        <w:t></w:t>
      </w:r>
      <w:r>
        <w:rPr>
          <w:rFonts w:hint="eastAsia"/>
        </w:rPr>
        <w:t>має</w:t>
      </w:r>
      <w:r>
        <w:t></w:t>
      </w:r>
      <w:r>
        <w:rPr>
          <w:rFonts w:hint="eastAsia"/>
        </w:rPr>
        <w:t>бути</w:t>
      </w:r>
    </w:p>
    <w:p w:rsidR="00E5013E" w:rsidRDefault="00E5013E" w:rsidP="00E5013E">
      <w:r>
        <w:rPr>
          <w:rFonts w:hint="eastAsia"/>
        </w:rPr>
        <w:t>покладено</w:t>
      </w:r>
      <w:r>
        <w:t></w:t>
      </w:r>
      <w:r>
        <w:rPr>
          <w:rFonts w:hint="eastAsia"/>
        </w:rPr>
        <w:t>обов’язок</w:t>
      </w:r>
      <w:r>
        <w:t></w:t>
      </w:r>
      <w:r>
        <w:rPr>
          <w:rFonts w:hint="eastAsia"/>
        </w:rPr>
        <w:t>подавати</w:t>
      </w:r>
      <w:r>
        <w:t></w:t>
      </w:r>
      <w:r>
        <w:rPr>
          <w:rFonts w:hint="eastAsia"/>
        </w:rPr>
        <w:t>Спеціально</w:t>
      </w:r>
      <w:r>
        <w:t></w:t>
      </w:r>
      <w:r>
        <w:rPr>
          <w:rFonts w:hint="eastAsia"/>
        </w:rPr>
        <w:t>уповноваженому</w:t>
      </w:r>
      <w:r>
        <w:t></w:t>
      </w:r>
      <w:r>
        <w:rPr>
          <w:rFonts w:hint="eastAsia"/>
        </w:rPr>
        <w:t>органові</w:t>
      </w:r>
    </w:p>
    <w:p w:rsidR="00E5013E" w:rsidRDefault="00E5013E" w:rsidP="00E5013E">
      <w:r>
        <w:rPr>
          <w:rFonts w:hint="eastAsia"/>
        </w:rPr>
        <w:t>інформацію</w:t>
      </w:r>
      <w:r>
        <w:t></w:t>
      </w:r>
      <w:r>
        <w:rPr>
          <w:rFonts w:hint="eastAsia"/>
        </w:rPr>
        <w:t>про</w:t>
      </w:r>
      <w:r>
        <w:t></w:t>
      </w:r>
      <w:r>
        <w:rPr>
          <w:rFonts w:hint="eastAsia"/>
        </w:rPr>
        <w:t>фінансову</w:t>
      </w:r>
      <w:r>
        <w:t></w:t>
      </w:r>
      <w:r>
        <w:rPr>
          <w:rFonts w:hint="eastAsia"/>
        </w:rPr>
        <w:t>операцію</w:t>
      </w:r>
      <w:r>
        <w:t></w:t>
      </w:r>
      <w:r>
        <w:t></w:t>
      </w:r>
      <w:r>
        <w:rPr>
          <w:rFonts w:hint="eastAsia"/>
        </w:rPr>
        <w:t>яка</w:t>
      </w:r>
      <w:r>
        <w:t></w:t>
      </w:r>
      <w:r>
        <w:rPr>
          <w:rFonts w:hint="eastAsia"/>
        </w:rPr>
        <w:t>підлягає</w:t>
      </w:r>
      <w:r>
        <w:t></w:t>
      </w:r>
      <w:r>
        <w:rPr>
          <w:rFonts w:hint="eastAsia"/>
        </w:rPr>
        <w:t>обов’язковому</w:t>
      </w:r>
    </w:p>
    <w:p w:rsidR="00E5013E" w:rsidRDefault="00E5013E" w:rsidP="00E5013E">
      <w:r>
        <w:rPr>
          <w:rFonts w:hint="eastAsia"/>
        </w:rPr>
        <w:t>фінансовому</w:t>
      </w:r>
      <w:r>
        <w:t></w:t>
      </w:r>
      <w:r>
        <w:rPr>
          <w:rFonts w:hint="eastAsia"/>
        </w:rPr>
        <w:t>моніторингу</w:t>
      </w:r>
      <w:r>
        <w:t></w:t>
      </w:r>
      <w:r>
        <w:t></w:t>
      </w:r>
      <w:r>
        <w:rPr>
          <w:rFonts w:hint="eastAsia"/>
        </w:rPr>
        <w:t>протягом</w:t>
      </w:r>
      <w:r>
        <w:t></w:t>
      </w:r>
      <w:r>
        <w:rPr>
          <w:rFonts w:hint="eastAsia"/>
        </w:rPr>
        <w:t>трьох</w:t>
      </w:r>
      <w:r>
        <w:t></w:t>
      </w:r>
      <w:r>
        <w:rPr>
          <w:rFonts w:hint="eastAsia"/>
        </w:rPr>
        <w:t>робочих</w:t>
      </w:r>
      <w:r>
        <w:t></w:t>
      </w:r>
      <w:r>
        <w:rPr>
          <w:rFonts w:hint="eastAsia"/>
        </w:rPr>
        <w:t>днів</w:t>
      </w:r>
      <w:r>
        <w:t></w:t>
      </w:r>
      <w:r>
        <w:rPr>
          <w:rFonts w:hint="eastAsia"/>
        </w:rPr>
        <w:t>з</w:t>
      </w:r>
      <w:r>
        <w:t></w:t>
      </w:r>
      <w:r>
        <w:rPr>
          <w:rFonts w:hint="eastAsia"/>
        </w:rPr>
        <w:t>дня</w:t>
      </w:r>
      <w:r>
        <w:t></w:t>
      </w:r>
      <w:r>
        <w:rPr>
          <w:rFonts w:hint="eastAsia"/>
        </w:rPr>
        <w:t>їх</w:t>
      </w:r>
      <w:r>
        <w:t></w:t>
      </w:r>
      <w:r>
        <w:rPr>
          <w:rFonts w:hint="eastAsia"/>
        </w:rPr>
        <w:t>проведення</w:t>
      </w:r>
    </w:p>
    <w:p w:rsidR="00E5013E" w:rsidRDefault="00E5013E" w:rsidP="00E5013E">
      <w:r>
        <w:rPr>
          <w:rFonts w:hint="eastAsia"/>
        </w:rPr>
        <w:t>або</w:t>
      </w:r>
      <w:r>
        <w:t></w:t>
      </w:r>
      <w:r>
        <w:rPr>
          <w:rFonts w:hint="eastAsia"/>
        </w:rPr>
        <w:t>спроби</w:t>
      </w:r>
      <w:r>
        <w:t></w:t>
      </w:r>
      <w:r>
        <w:rPr>
          <w:rFonts w:hint="eastAsia"/>
        </w:rPr>
        <w:t>їх</w:t>
      </w:r>
      <w:r>
        <w:t></w:t>
      </w:r>
      <w:r>
        <w:rPr>
          <w:rFonts w:hint="eastAsia"/>
        </w:rPr>
        <w:t>проведення</w:t>
      </w:r>
      <w:r>
        <w:t></w:t>
      </w:r>
    </w:p>
    <w:p w:rsidR="00E5013E" w:rsidRDefault="00E5013E" w:rsidP="00E5013E">
      <w:r>
        <w:rPr>
          <w:rFonts w:hint="eastAsia"/>
        </w:rPr>
        <w:t>Направлення</w:t>
      </w:r>
      <w:r>
        <w:t></w:t>
      </w:r>
      <w:r>
        <w:rPr>
          <w:rFonts w:hint="eastAsia"/>
        </w:rPr>
        <w:t>Спеціально</w:t>
      </w:r>
      <w:r>
        <w:t></w:t>
      </w:r>
      <w:r>
        <w:rPr>
          <w:rFonts w:hint="eastAsia"/>
        </w:rPr>
        <w:t>уповноваженому</w:t>
      </w:r>
      <w:r>
        <w:t></w:t>
      </w:r>
      <w:r>
        <w:rPr>
          <w:rFonts w:hint="eastAsia"/>
        </w:rPr>
        <w:t>органу</w:t>
      </w:r>
      <w:r>
        <w:t></w:t>
      </w:r>
      <w:r>
        <w:rPr>
          <w:rFonts w:hint="eastAsia"/>
        </w:rPr>
        <w:t>трьох</w:t>
      </w:r>
      <w:r>
        <w:t></w:t>
      </w:r>
      <w:r>
        <w:rPr>
          <w:rFonts w:hint="eastAsia"/>
        </w:rPr>
        <w:t>і</w:t>
      </w:r>
      <w:r>
        <w:t></w:t>
      </w:r>
      <w:r>
        <w:rPr>
          <w:rFonts w:hint="eastAsia"/>
        </w:rPr>
        <w:t>більше</w:t>
      </w:r>
      <w:r>
        <w:t></w:t>
      </w:r>
    </w:p>
    <w:p w:rsidR="00E5013E" w:rsidRDefault="00E5013E" w:rsidP="00E5013E">
      <w:r>
        <w:rPr>
          <w:rFonts w:hint="eastAsia"/>
        </w:rPr>
        <w:t>неналежним</w:t>
      </w:r>
      <w:r>
        <w:t></w:t>
      </w:r>
      <w:r>
        <w:rPr>
          <w:rFonts w:hint="eastAsia"/>
        </w:rPr>
        <w:t>чином</w:t>
      </w:r>
      <w:r>
        <w:t></w:t>
      </w:r>
      <w:r>
        <w:rPr>
          <w:rFonts w:hint="eastAsia"/>
        </w:rPr>
        <w:t>оформлених</w:t>
      </w:r>
      <w:r>
        <w:t></w:t>
      </w:r>
      <w:r>
        <w:t></w:t>
      </w:r>
      <w:r>
        <w:rPr>
          <w:rFonts w:hint="eastAsia"/>
        </w:rPr>
        <w:t>повідомлень</w:t>
      </w:r>
      <w:r>
        <w:t></w:t>
      </w:r>
      <w:r>
        <w:rPr>
          <w:rFonts w:hint="eastAsia"/>
        </w:rPr>
        <w:t>не</w:t>
      </w:r>
      <w:r>
        <w:t></w:t>
      </w:r>
      <w:r>
        <w:rPr>
          <w:rFonts w:hint="eastAsia"/>
        </w:rPr>
        <w:t>розглядається</w:t>
      </w:r>
      <w:r>
        <w:t></w:t>
      </w:r>
      <w:r>
        <w:rPr>
          <w:rFonts w:hint="eastAsia"/>
        </w:rPr>
        <w:t>як</w:t>
      </w:r>
    </w:p>
    <w:p w:rsidR="00E5013E" w:rsidRDefault="00E5013E" w:rsidP="00E5013E">
      <w:r>
        <w:t></w:t>
      </w:r>
      <w:r>
        <w:t></w:t>
      </w:r>
      <w:r>
        <w:t></w:t>
      </w:r>
    </w:p>
    <w:p w:rsidR="00E5013E" w:rsidRDefault="00E5013E" w:rsidP="00E5013E">
      <w:r>
        <w:rPr>
          <w:rFonts w:hint="eastAsia"/>
        </w:rPr>
        <w:t>несвоєчасне</w:t>
      </w:r>
      <w:r>
        <w:t></w:t>
      </w:r>
      <w:r>
        <w:rPr>
          <w:rFonts w:hint="eastAsia"/>
        </w:rPr>
        <w:t>подання</w:t>
      </w:r>
      <w:r>
        <w:t></w:t>
      </w:r>
      <w:r>
        <w:rPr>
          <w:rFonts w:hint="eastAsia"/>
        </w:rPr>
        <w:t>інформації</w:t>
      </w:r>
      <w:r>
        <w:t></w:t>
      </w:r>
      <w:r>
        <w:rPr>
          <w:rFonts w:hint="eastAsia"/>
        </w:rPr>
        <w:t>Спеціально</w:t>
      </w:r>
      <w:r>
        <w:t></w:t>
      </w:r>
      <w:r>
        <w:rPr>
          <w:rFonts w:hint="eastAsia"/>
        </w:rPr>
        <w:t>уповноваженому</w:t>
      </w:r>
      <w:r>
        <w:t></w:t>
      </w:r>
      <w:r>
        <w:rPr>
          <w:rFonts w:hint="eastAsia"/>
        </w:rPr>
        <w:t>органу</w:t>
      </w:r>
      <w:r>
        <w:t></w:t>
      </w:r>
      <w:r>
        <w:t></w:t>
      </w:r>
      <w:r>
        <w:rPr>
          <w:rFonts w:hint="eastAsia"/>
        </w:rPr>
        <w:t>якщо</w:t>
      </w:r>
    </w:p>
    <w:p w:rsidR="00E5013E" w:rsidRDefault="00E5013E" w:rsidP="00E5013E">
      <w:r>
        <w:rPr>
          <w:rFonts w:hint="eastAsia"/>
        </w:rPr>
        <w:t>така</w:t>
      </w:r>
      <w:r>
        <w:t></w:t>
      </w:r>
      <w:r>
        <w:rPr>
          <w:rFonts w:hint="eastAsia"/>
        </w:rPr>
        <w:t>інформація</w:t>
      </w:r>
      <w:r>
        <w:t></w:t>
      </w:r>
      <w:r>
        <w:rPr>
          <w:rFonts w:hint="eastAsia"/>
        </w:rPr>
        <w:t>подана</w:t>
      </w:r>
      <w:r>
        <w:t></w:t>
      </w:r>
      <w:r>
        <w:rPr>
          <w:rFonts w:hint="eastAsia"/>
        </w:rPr>
        <w:t>без</w:t>
      </w:r>
      <w:r>
        <w:t></w:t>
      </w:r>
      <w:r>
        <w:rPr>
          <w:rFonts w:hint="eastAsia"/>
        </w:rPr>
        <w:t>порушення</w:t>
      </w:r>
      <w:r>
        <w:t></w:t>
      </w:r>
      <w:r>
        <w:rPr>
          <w:rFonts w:hint="eastAsia"/>
        </w:rPr>
        <w:t>строків</w:t>
      </w:r>
      <w:r>
        <w:t></w:t>
      </w:r>
      <w:r>
        <w:t></w:t>
      </w:r>
      <w:r>
        <w:rPr>
          <w:rFonts w:hint="eastAsia"/>
        </w:rPr>
        <w:t>установлених</w:t>
      </w:r>
      <w:r>
        <w:t></w:t>
      </w:r>
      <w:r>
        <w:rPr>
          <w:rFonts w:hint="eastAsia"/>
        </w:rPr>
        <w:t>п</w:t>
      </w:r>
      <w:r>
        <w:t></w:t>
      </w:r>
      <w:r>
        <w:t></w:t>
      </w:r>
      <w:r>
        <w:rPr>
          <w:rFonts w:hint="eastAsia"/>
        </w:rPr>
        <w:t>п</w:t>
      </w:r>
      <w:r>
        <w:t></w:t>
      </w:r>
      <w:r>
        <w:t></w:t>
      </w:r>
      <w:r>
        <w:t></w:t>
      </w:r>
      <w:r>
        <w:t></w:t>
      </w:r>
      <w:r>
        <w:t></w:t>
      </w:r>
      <w:r>
        <w:t></w:t>
      </w:r>
      <w:r>
        <w:t></w:t>
      </w:r>
      <w:r>
        <w:rPr>
          <w:rFonts w:hint="eastAsia"/>
        </w:rPr>
        <w:t>ч</w:t>
      </w:r>
      <w:r>
        <w:t></w:t>
      </w:r>
      <w:r>
        <w:t></w:t>
      </w:r>
      <w:r>
        <w:t></w:t>
      </w:r>
      <w:r>
        <w:t></w:t>
      </w:r>
      <w:r>
        <w:rPr>
          <w:rFonts w:hint="eastAsia"/>
        </w:rPr>
        <w:t>ст</w:t>
      </w:r>
      <w:r>
        <w:t></w:t>
      </w:r>
    </w:p>
    <w:p w:rsidR="00E5013E" w:rsidRDefault="00E5013E" w:rsidP="00E5013E">
      <w:r>
        <w:t></w:t>
      </w:r>
      <w:r>
        <w:t></w:t>
      </w:r>
      <w:r>
        <w:rPr>
          <w:rFonts w:hint="eastAsia"/>
        </w:rPr>
        <w:t>Закону</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rPr>
          <w:rFonts w:hint="eastAsia"/>
        </w:rPr>
        <w:t>За</w:t>
      </w:r>
      <w:r>
        <w:t></w:t>
      </w:r>
      <w:r>
        <w:rPr>
          <w:rFonts w:hint="eastAsia"/>
        </w:rPr>
        <w:t>таких</w:t>
      </w:r>
      <w:r>
        <w:t></w:t>
      </w:r>
      <w:r>
        <w:rPr>
          <w:rFonts w:hint="eastAsia"/>
        </w:rPr>
        <w:t>умов</w:t>
      </w:r>
      <w:r>
        <w:t></w:t>
      </w:r>
      <w:r>
        <w:t></w:t>
      </w:r>
      <w:r>
        <w:rPr>
          <w:rFonts w:hint="eastAsia"/>
        </w:rPr>
        <w:t>дії</w:t>
      </w:r>
      <w:r>
        <w:t></w:t>
      </w:r>
      <w:r>
        <w:rPr>
          <w:rFonts w:hint="eastAsia"/>
        </w:rPr>
        <w:t>суб’єкта</w:t>
      </w:r>
      <w:r>
        <w:t></w:t>
      </w:r>
      <w:r>
        <w:rPr>
          <w:rFonts w:hint="eastAsia"/>
        </w:rPr>
        <w:t>первинного</w:t>
      </w:r>
    </w:p>
    <w:p w:rsidR="00E5013E" w:rsidRDefault="00E5013E" w:rsidP="00E5013E">
      <w:r>
        <w:rPr>
          <w:rFonts w:hint="eastAsia"/>
        </w:rPr>
        <w:t>фінансового</w:t>
      </w:r>
      <w:r>
        <w:t></w:t>
      </w:r>
      <w:r>
        <w:rPr>
          <w:rFonts w:hint="eastAsia"/>
        </w:rPr>
        <w:t>моніторингу</w:t>
      </w:r>
      <w:r>
        <w:t></w:t>
      </w:r>
      <w:r>
        <w:rPr>
          <w:rFonts w:hint="eastAsia"/>
        </w:rPr>
        <w:t>можуть</w:t>
      </w:r>
      <w:r>
        <w:t></w:t>
      </w:r>
      <w:r>
        <w:rPr>
          <w:rFonts w:hint="eastAsia"/>
        </w:rPr>
        <w:t>вчинюватися</w:t>
      </w:r>
      <w:r>
        <w:t></w:t>
      </w:r>
      <w:r>
        <w:rPr>
          <w:rFonts w:hint="eastAsia"/>
        </w:rPr>
        <w:t>безкінечно</w:t>
      </w:r>
      <w:r>
        <w:t></w:t>
      </w:r>
      <w:r>
        <w:rPr>
          <w:rFonts w:hint="eastAsia"/>
        </w:rPr>
        <w:t>та</w:t>
      </w:r>
      <w:r>
        <w:t></w:t>
      </w:r>
      <w:r>
        <w:rPr>
          <w:rFonts w:hint="eastAsia"/>
        </w:rPr>
        <w:t>не</w:t>
      </w:r>
      <w:r>
        <w:t></w:t>
      </w:r>
      <w:r>
        <w:rPr>
          <w:rFonts w:hint="eastAsia"/>
        </w:rPr>
        <w:t>можуть</w:t>
      </w:r>
      <w:r>
        <w:t></w:t>
      </w:r>
      <w:r>
        <w:rPr>
          <w:rFonts w:hint="eastAsia"/>
        </w:rPr>
        <w:t>бути</w:t>
      </w:r>
    </w:p>
    <w:p w:rsidR="00E5013E" w:rsidRDefault="00E5013E" w:rsidP="00E5013E">
      <w:r>
        <w:rPr>
          <w:rFonts w:hint="eastAsia"/>
        </w:rPr>
        <w:t>розцінені</w:t>
      </w:r>
      <w:r>
        <w:t></w:t>
      </w:r>
      <w:r>
        <w:rPr>
          <w:rFonts w:hint="eastAsia"/>
        </w:rPr>
        <w:t>як</w:t>
      </w:r>
      <w:r>
        <w:t></w:t>
      </w:r>
      <w:r>
        <w:rPr>
          <w:rFonts w:hint="eastAsia"/>
        </w:rPr>
        <w:t>несвоєчасне</w:t>
      </w:r>
      <w:r>
        <w:t></w:t>
      </w:r>
      <w:r>
        <w:rPr>
          <w:rFonts w:hint="eastAsia"/>
        </w:rPr>
        <w:t>подання</w:t>
      </w:r>
      <w:r>
        <w:t></w:t>
      </w:r>
      <w:r>
        <w:rPr>
          <w:rFonts w:hint="eastAsia"/>
        </w:rPr>
        <w:t>інформації</w:t>
      </w:r>
      <w:r>
        <w:t></w:t>
      </w:r>
      <w:r>
        <w:rPr>
          <w:rFonts w:hint="eastAsia"/>
        </w:rPr>
        <w:t>Спеціально</w:t>
      </w:r>
      <w:r>
        <w:t></w:t>
      </w:r>
      <w:r>
        <w:rPr>
          <w:rFonts w:hint="eastAsia"/>
        </w:rPr>
        <w:t>уповноваженому</w:t>
      </w:r>
    </w:p>
    <w:p w:rsidR="00E5013E" w:rsidRDefault="00E5013E" w:rsidP="00E5013E">
      <w:r>
        <w:rPr>
          <w:rFonts w:hint="eastAsia"/>
        </w:rPr>
        <w:t>органу</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до</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rPr>
          <w:rFonts w:hint="eastAsia"/>
        </w:rPr>
        <w:t>Закону</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p>
    <w:p w:rsidR="00E5013E" w:rsidRDefault="00E5013E" w:rsidP="00E5013E">
      <w:r>
        <w:rPr>
          <w:rFonts w:hint="eastAsia"/>
        </w:rPr>
        <w:t>мають</w:t>
      </w:r>
      <w:r>
        <w:t></w:t>
      </w:r>
      <w:r>
        <w:rPr>
          <w:rFonts w:hint="eastAsia"/>
        </w:rPr>
        <w:t>бути</w:t>
      </w:r>
      <w:r>
        <w:t></w:t>
      </w:r>
      <w:r>
        <w:rPr>
          <w:rFonts w:hint="eastAsia"/>
        </w:rPr>
        <w:t>внесені</w:t>
      </w:r>
      <w:r>
        <w:t></w:t>
      </w:r>
      <w:r>
        <w:rPr>
          <w:rFonts w:hint="eastAsia"/>
        </w:rPr>
        <w:t>зміни</w:t>
      </w:r>
      <w:r>
        <w:t></w:t>
      </w:r>
      <w:r>
        <w:rPr>
          <w:rFonts w:hint="eastAsia"/>
        </w:rPr>
        <w:t>та</w:t>
      </w:r>
      <w:r>
        <w:t></w:t>
      </w:r>
      <w:r>
        <w:rPr>
          <w:rFonts w:hint="eastAsia"/>
        </w:rPr>
        <w:t>більш</w:t>
      </w:r>
      <w:r>
        <w:t></w:t>
      </w:r>
      <w:r>
        <w:rPr>
          <w:rFonts w:hint="eastAsia"/>
        </w:rPr>
        <w:t>точно</w:t>
      </w:r>
      <w:r>
        <w:t></w:t>
      </w:r>
      <w:r>
        <w:rPr>
          <w:rFonts w:hint="eastAsia"/>
        </w:rPr>
        <w:t>визначений</w:t>
      </w:r>
      <w:r>
        <w:t></w:t>
      </w:r>
      <w:r>
        <w:rPr>
          <w:rFonts w:hint="eastAsia"/>
        </w:rPr>
        <w:t>момент</w:t>
      </w:r>
      <w:r>
        <w:t></w:t>
      </w:r>
      <w:r>
        <w:t></w:t>
      </w:r>
      <w:r>
        <w:rPr>
          <w:rFonts w:hint="eastAsia"/>
        </w:rPr>
        <w:t>з</w:t>
      </w:r>
      <w:r>
        <w:t></w:t>
      </w:r>
      <w:r>
        <w:rPr>
          <w:rFonts w:hint="eastAsia"/>
        </w:rPr>
        <w:t>якого</w:t>
      </w:r>
    </w:p>
    <w:p w:rsidR="00E5013E" w:rsidRDefault="00E5013E" w:rsidP="00E5013E">
      <w:r>
        <w:rPr>
          <w:rFonts w:hint="eastAsia"/>
        </w:rPr>
        <w:t>подання</w:t>
      </w:r>
      <w:r>
        <w:t></w:t>
      </w:r>
      <w:r>
        <w:rPr>
          <w:rFonts w:hint="eastAsia"/>
        </w:rPr>
        <w:t>інформації</w:t>
      </w:r>
      <w:r>
        <w:t></w:t>
      </w:r>
      <w:r>
        <w:rPr>
          <w:rFonts w:hint="eastAsia"/>
        </w:rPr>
        <w:t>Спеціально</w:t>
      </w:r>
      <w:r>
        <w:t></w:t>
      </w:r>
      <w:r>
        <w:rPr>
          <w:rFonts w:hint="eastAsia"/>
        </w:rPr>
        <w:t>уповноваженому</w:t>
      </w:r>
      <w:r>
        <w:t></w:t>
      </w:r>
      <w:r>
        <w:rPr>
          <w:rFonts w:hint="eastAsia"/>
        </w:rPr>
        <w:t>органу</w:t>
      </w:r>
      <w:r>
        <w:t></w:t>
      </w:r>
      <w:r>
        <w:rPr>
          <w:rFonts w:hint="eastAsia"/>
        </w:rPr>
        <w:t>слід</w:t>
      </w:r>
      <w:r>
        <w:t></w:t>
      </w:r>
      <w:r>
        <w:rPr>
          <w:rFonts w:hint="eastAsia"/>
        </w:rPr>
        <w:t>вважати</w:t>
      </w:r>
    </w:p>
    <w:p w:rsidR="00E5013E" w:rsidRDefault="00E5013E" w:rsidP="00E5013E">
      <w:r>
        <w:rPr>
          <w:rFonts w:hint="eastAsia"/>
        </w:rPr>
        <w:t>несвоєчасним</w:t>
      </w:r>
      <w:r>
        <w:t></w:t>
      </w:r>
    </w:p>
    <w:p w:rsidR="00E5013E" w:rsidRDefault="00E5013E" w:rsidP="00E5013E">
      <w:r>
        <w:t></w:t>
      </w:r>
      <w:r>
        <w:t></w:t>
      </w:r>
      <w:r>
        <w:t></w:t>
      </w:r>
      <w:r>
        <w:t></w:t>
      </w:r>
      <w:r>
        <w:rPr>
          <w:rFonts w:hint="eastAsia"/>
        </w:rPr>
        <w:t>На</w:t>
      </w:r>
      <w:r>
        <w:t></w:t>
      </w:r>
      <w:r>
        <w:rPr>
          <w:rFonts w:hint="eastAsia"/>
        </w:rPr>
        <w:t>підставі</w:t>
      </w:r>
      <w:r>
        <w:t></w:t>
      </w:r>
      <w:r>
        <w:rPr>
          <w:rFonts w:hint="eastAsia"/>
        </w:rPr>
        <w:t>викладеного</w:t>
      </w:r>
      <w:r>
        <w:t></w:t>
      </w:r>
      <w:r>
        <w:t></w:t>
      </w:r>
      <w:r>
        <w:rPr>
          <w:rFonts w:hint="eastAsia"/>
        </w:rPr>
        <w:t>пропонуємо</w:t>
      </w:r>
      <w:r>
        <w:t></w:t>
      </w:r>
      <w:r>
        <w:rPr>
          <w:rFonts w:hint="eastAsia"/>
        </w:rPr>
        <w:t>внести</w:t>
      </w:r>
      <w:r>
        <w:t></w:t>
      </w:r>
      <w:r>
        <w:rPr>
          <w:rFonts w:hint="eastAsia"/>
        </w:rPr>
        <w:t>на</w:t>
      </w:r>
      <w:r>
        <w:t></w:t>
      </w:r>
      <w:r>
        <w:rPr>
          <w:rFonts w:hint="eastAsia"/>
        </w:rPr>
        <w:t>законодавчому</w:t>
      </w:r>
      <w:r>
        <w:t></w:t>
      </w:r>
      <w:r>
        <w:rPr>
          <w:rFonts w:hint="eastAsia"/>
        </w:rPr>
        <w:t>рівні</w:t>
      </w:r>
    </w:p>
    <w:p w:rsidR="00E5013E" w:rsidRDefault="00E5013E" w:rsidP="00E5013E">
      <w:r>
        <w:rPr>
          <w:rFonts w:hint="eastAsia"/>
        </w:rPr>
        <w:t>такі</w:t>
      </w:r>
      <w:r>
        <w:t></w:t>
      </w:r>
      <w:r>
        <w:rPr>
          <w:rFonts w:hint="eastAsia"/>
        </w:rPr>
        <w:t>зміни</w:t>
      </w:r>
      <w:r>
        <w:t></w:t>
      </w:r>
      <w:r>
        <w:rPr>
          <w:rFonts w:hint="eastAsia"/>
        </w:rPr>
        <w:t>та</w:t>
      </w:r>
      <w:r>
        <w:t></w:t>
      </w:r>
      <w:r>
        <w:rPr>
          <w:rFonts w:hint="eastAsia"/>
        </w:rPr>
        <w:t>доповнення</w:t>
      </w:r>
      <w:r>
        <w:t></w:t>
      </w:r>
    </w:p>
    <w:p w:rsidR="00E5013E" w:rsidRDefault="00E5013E" w:rsidP="00E5013E">
      <w:r>
        <w:t></w:t>
      </w:r>
      <w:r>
        <w:t></w:t>
      </w:r>
      <w:r>
        <w:t></w:t>
      </w:r>
      <w:r>
        <w:rPr>
          <w:rFonts w:hint="eastAsia"/>
        </w:rPr>
        <w:t>У</w:t>
      </w:r>
      <w:r>
        <w:t></w:t>
      </w:r>
      <w:r>
        <w:rPr>
          <w:rFonts w:hint="eastAsia"/>
        </w:rPr>
        <w:t>Кримінальному</w:t>
      </w:r>
      <w:r>
        <w:t></w:t>
      </w:r>
      <w:r>
        <w:rPr>
          <w:rFonts w:hint="eastAsia"/>
        </w:rPr>
        <w:t>кодексі</w:t>
      </w:r>
      <w:r>
        <w:t></w:t>
      </w:r>
      <w:r>
        <w:rPr>
          <w:rFonts w:hint="eastAsia"/>
        </w:rPr>
        <w:t>України</w:t>
      </w:r>
      <w:r>
        <w:t></w:t>
      </w:r>
    </w:p>
    <w:p w:rsidR="00E5013E" w:rsidRDefault="00E5013E" w:rsidP="00E5013E">
      <w:r>
        <w:t></w:t>
      </w:r>
      <w:r>
        <w:t></w:t>
      </w:r>
      <w:r>
        <w:t></w:t>
      </w:r>
      <w:r>
        <w:rPr>
          <w:rFonts w:hint="eastAsia"/>
        </w:rPr>
        <w:t>назву</w:t>
      </w:r>
      <w:r>
        <w:t></w:t>
      </w:r>
      <w:r>
        <w:rPr>
          <w:rFonts w:hint="eastAsia"/>
        </w:rPr>
        <w:t>розділу</w:t>
      </w:r>
      <w:r>
        <w:t></w:t>
      </w:r>
      <w:r>
        <w:t></w:t>
      </w:r>
      <w:r>
        <w:t></w:t>
      </w:r>
      <w:r>
        <w:t></w:t>
      </w:r>
      <w:r>
        <w:t></w:t>
      </w:r>
      <w:r>
        <w:rPr>
          <w:rFonts w:hint="eastAsia"/>
        </w:rPr>
        <w:t>Особливої</w:t>
      </w:r>
      <w:r>
        <w:t></w:t>
      </w:r>
      <w:r>
        <w:rPr>
          <w:rFonts w:hint="eastAsia"/>
        </w:rPr>
        <w:t>частини</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rsidR="00E5013E" w:rsidRDefault="00E5013E" w:rsidP="00E5013E">
      <w:r>
        <w:t></w:t>
      </w:r>
      <w:r>
        <w:rPr>
          <w:rFonts w:hint="eastAsia"/>
        </w:rPr>
        <w:t>Злочини</w:t>
      </w:r>
      <w:r>
        <w:t></w:t>
      </w:r>
      <w:r>
        <w:rPr>
          <w:rFonts w:hint="eastAsia"/>
        </w:rPr>
        <w:t>проти</w:t>
      </w:r>
      <w:r>
        <w:t></w:t>
      </w:r>
      <w:r>
        <w:rPr>
          <w:rFonts w:hint="eastAsia"/>
        </w:rPr>
        <w:t>господарської</w:t>
      </w:r>
      <w:r>
        <w:t></w:t>
      </w:r>
      <w:r>
        <w:t></w:t>
      </w:r>
      <w:r>
        <w:rPr>
          <w:rFonts w:hint="eastAsia"/>
        </w:rPr>
        <w:t>фінансової</w:t>
      </w:r>
      <w:r>
        <w:t></w:t>
      </w:r>
      <w:r>
        <w:rPr>
          <w:rFonts w:hint="eastAsia"/>
        </w:rPr>
        <w:t>діяльності</w:t>
      </w:r>
      <w:r>
        <w:t></w:t>
      </w:r>
      <w:r>
        <w:rPr>
          <w:rFonts w:hint="eastAsia"/>
        </w:rPr>
        <w:t>та</w:t>
      </w:r>
      <w:r>
        <w:t></w:t>
      </w:r>
      <w:r>
        <w:rPr>
          <w:rFonts w:hint="eastAsia"/>
        </w:rPr>
        <w:t>порядку</w:t>
      </w:r>
    </w:p>
    <w:p w:rsidR="00E5013E" w:rsidRDefault="00E5013E" w:rsidP="00E5013E">
      <w:r>
        <w:rPr>
          <w:rFonts w:hint="eastAsia"/>
        </w:rPr>
        <w:t>приватизації</w:t>
      </w:r>
      <w:r>
        <w:t></w:t>
      </w:r>
      <w:r>
        <w:t></w:t>
      </w:r>
    </w:p>
    <w:p w:rsidR="00E5013E" w:rsidRDefault="00E5013E" w:rsidP="00E5013E">
      <w:r>
        <w:t></w:t>
      </w:r>
      <w:r>
        <w:t></w:t>
      </w:r>
      <w:r>
        <w:t></w:t>
      </w:r>
      <w:r>
        <w:rPr>
          <w:rFonts w:hint="eastAsia"/>
        </w:rPr>
        <w:t>у</w:t>
      </w:r>
      <w:r>
        <w:t></w:t>
      </w:r>
      <w:r>
        <w:rPr>
          <w:rFonts w:hint="eastAsia"/>
        </w:rPr>
        <w:t>статті</w:t>
      </w:r>
      <w:r>
        <w:t></w:t>
      </w:r>
      <w:r>
        <w:t></w:t>
      </w:r>
      <w:r>
        <w:t></w:t>
      </w:r>
      <w:r>
        <w:t></w:t>
      </w:r>
      <w:r>
        <w:t></w:t>
      </w:r>
      <w:r>
        <w:t></w:t>
      </w:r>
      <w:r>
        <w:t></w:t>
      </w:r>
    </w:p>
    <w:p w:rsidR="00E5013E" w:rsidRDefault="00E5013E" w:rsidP="00E5013E">
      <w:r>
        <w:rPr>
          <w:rFonts w:hint="eastAsia"/>
        </w:rPr>
        <w:t>назву</w:t>
      </w:r>
      <w:r>
        <w:t></w:t>
      </w:r>
      <w:r>
        <w:rPr>
          <w:rFonts w:hint="eastAsia"/>
        </w:rPr>
        <w:t>статті</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rPr>
          <w:rFonts w:hint="eastAsia"/>
        </w:rPr>
        <w:t>Умисне</w:t>
      </w:r>
      <w:r>
        <w:t></w:t>
      </w:r>
      <w:r>
        <w:rPr>
          <w:rFonts w:hint="eastAsia"/>
        </w:rPr>
        <w:t>порушення</w:t>
      </w:r>
      <w:r>
        <w:t></w:t>
      </w:r>
      <w:r>
        <w:rPr>
          <w:rFonts w:hint="eastAsia"/>
        </w:rPr>
        <w:t>вимог</w:t>
      </w:r>
    </w:p>
    <w:p w:rsidR="00E5013E" w:rsidRDefault="00E5013E" w:rsidP="00E5013E">
      <w:r>
        <w:rPr>
          <w:rFonts w:hint="eastAsia"/>
        </w:rPr>
        <w:t>законодавства</w:t>
      </w:r>
      <w:r>
        <w:t></w:t>
      </w:r>
      <w:r>
        <w:rPr>
          <w:rFonts w:hint="eastAsia"/>
        </w:rPr>
        <w:t>про</w:t>
      </w:r>
      <w:r>
        <w:t></w:t>
      </w:r>
      <w:r>
        <w:rPr>
          <w:rFonts w:hint="eastAsia"/>
        </w:rPr>
        <w:t>фінансовий</w:t>
      </w:r>
      <w:r>
        <w:t></w:t>
      </w:r>
      <w:r>
        <w:rPr>
          <w:rFonts w:hint="eastAsia"/>
        </w:rPr>
        <w:t>моніторинг</w:t>
      </w:r>
      <w:r>
        <w:t></w:t>
      </w:r>
      <w:r>
        <w:t></w:t>
      </w:r>
    </w:p>
    <w:p w:rsidR="00E5013E" w:rsidRDefault="00E5013E" w:rsidP="00E5013E">
      <w:r>
        <w:rPr>
          <w:rFonts w:hint="eastAsia"/>
        </w:rPr>
        <w:t>абзац</w:t>
      </w:r>
      <w:r>
        <w:t></w:t>
      </w:r>
      <w:r>
        <w:rPr>
          <w:rFonts w:hint="eastAsia"/>
        </w:rPr>
        <w:t>перший</w:t>
      </w:r>
      <w:r>
        <w:t></w:t>
      </w:r>
      <w:r>
        <w:rPr>
          <w:rFonts w:hint="eastAsia"/>
        </w:rPr>
        <w:t>частини</w:t>
      </w:r>
      <w:r>
        <w:t></w:t>
      </w:r>
      <w:r>
        <w:rPr>
          <w:rFonts w:hint="eastAsia"/>
        </w:rPr>
        <w:t>першої</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rsidR="00E5013E" w:rsidRDefault="00E5013E" w:rsidP="00E5013E">
      <w:r>
        <w:t></w:t>
      </w:r>
      <w:r>
        <w:rPr>
          <w:rFonts w:hint="eastAsia"/>
        </w:rPr>
        <w:t>Умисне</w:t>
      </w:r>
      <w:r>
        <w:t></w:t>
      </w:r>
      <w:r>
        <w:rPr>
          <w:rFonts w:hint="eastAsia"/>
        </w:rPr>
        <w:t>неподання</w:t>
      </w:r>
      <w:r>
        <w:t></w:t>
      </w:r>
      <w:r>
        <w:t></w:t>
      </w:r>
      <w:r>
        <w:rPr>
          <w:rFonts w:hint="eastAsia"/>
        </w:rPr>
        <w:t>несвоєчасне</w:t>
      </w:r>
      <w:r>
        <w:t></w:t>
      </w:r>
      <w:r>
        <w:rPr>
          <w:rFonts w:hint="eastAsia"/>
        </w:rPr>
        <w:t>подання</w:t>
      </w:r>
      <w:r>
        <w:t></w:t>
      </w:r>
      <w:r>
        <w:rPr>
          <w:rFonts w:hint="eastAsia"/>
        </w:rPr>
        <w:t>або</w:t>
      </w:r>
      <w:r>
        <w:t></w:t>
      </w:r>
      <w:r>
        <w:rPr>
          <w:rFonts w:hint="eastAsia"/>
        </w:rPr>
        <w:t>подання</w:t>
      </w:r>
      <w:r>
        <w:t></w:t>
      </w:r>
      <w:r>
        <w:rPr>
          <w:rFonts w:hint="eastAsia"/>
        </w:rPr>
        <w:t>недостовірної</w:t>
      </w:r>
    </w:p>
    <w:p w:rsidR="00E5013E" w:rsidRDefault="00E5013E" w:rsidP="00E5013E">
      <w:r>
        <w:rPr>
          <w:rFonts w:hint="eastAsia"/>
        </w:rPr>
        <w:t>інформації</w:t>
      </w:r>
      <w:r>
        <w:t></w:t>
      </w:r>
      <w:r>
        <w:rPr>
          <w:rFonts w:hint="eastAsia"/>
        </w:rPr>
        <w:t>про</w:t>
      </w:r>
      <w:r>
        <w:t></w:t>
      </w:r>
      <w:r>
        <w:rPr>
          <w:rFonts w:hint="eastAsia"/>
        </w:rPr>
        <w:t>фінансові</w:t>
      </w:r>
      <w:r>
        <w:t></w:t>
      </w:r>
      <w:r>
        <w:rPr>
          <w:rFonts w:hint="eastAsia"/>
        </w:rPr>
        <w:t>операції</w:t>
      </w:r>
      <w:r>
        <w:t></w:t>
      </w:r>
      <w:r>
        <w:t></w:t>
      </w:r>
      <w:r>
        <w:rPr>
          <w:rFonts w:hint="eastAsia"/>
        </w:rPr>
        <w:t>що</w:t>
      </w:r>
      <w:r>
        <w:t></w:t>
      </w:r>
      <w:r>
        <w:rPr>
          <w:rFonts w:hint="eastAsia"/>
        </w:rPr>
        <w:t>відповідно</w:t>
      </w:r>
      <w:r>
        <w:t></w:t>
      </w:r>
      <w:r>
        <w:rPr>
          <w:rFonts w:hint="eastAsia"/>
        </w:rPr>
        <w:t>до</w:t>
      </w:r>
      <w:r>
        <w:t></w:t>
      </w:r>
      <w:r>
        <w:rPr>
          <w:rFonts w:hint="eastAsia"/>
        </w:rPr>
        <w:t>закону</w:t>
      </w:r>
      <w:r>
        <w:t></w:t>
      </w:r>
      <w:r>
        <w:rPr>
          <w:rFonts w:hint="eastAsia"/>
        </w:rPr>
        <w:t>підлягають</w:t>
      </w:r>
    </w:p>
    <w:p w:rsidR="00E5013E" w:rsidRDefault="00E5013E" w:rsidP="00E5013E">
      <w:r>
        <w:rPr>
          <w:rFonts w:hint="eastAsia"/>
        </w:rPr>
        <w:t>фінансовому</w:t>
      </w:r>
      <w:r>
        <w:t></w:t>
      </w:r>
      <w:r>
        <w:rPr>
          <w:rFonts w:hint="eastAsia"/>
        </w:rPr>
        <w:t>моніторингу</w:t>
      </w:r>
      <w:r>
        <w:t></w:t>
      </w:r>
      <w:r>
        <w:t></w:t>
      </w:r>
      <w:r>
        <w:rPr>
          <w:rFonts w:hint="eastAsia"/>
        </w:rPr>
        <w:t>спеціально</w:t>
      </w:r>
      <w:r>
        <w:t></w:t>
      </w:r>
      <w:r>
        <w:rPr>
          <w:rFonts w:hint="eastAsia"/>
        </w:rPr>
        <w:t>уповноваженому</w:t>
      </w:r>
      <w:r>
        <w:t></w:t>
      </w:r>
      <w:r>
        <w:rPr>
          <w:rFonts w:hint="eastAsia"/>
        </w:rPr>
        <w:t>центральному</w:t>
      </w:r>
      <w:r>
        <w:t></w:t>
      </w:r>
      <w:r>
        <w:rPr>
          <w:rFonts w:hint="eastAsia"/>
        </w:rPr>
        <w:t>органу</w:t>
      </w:r>
    </w:p>
    <w:p w:rsidR="00E5013E" w:rsidRDefault="00E5013E" w:rsidP="00E5013E">
      <w:r>
        <w:rPr>
          <w:rFonts w:hint="eastAsia"/>
        </w:rPr>
        <w:t>виконавчої</w:t>
      </w:r>
      <w:r>
        <w:t></w:t>
      </w:r>
      <w:r>
        <w:rPr>
          <w:rFonts w:hint="eastAsia"/>
        </w:rPr>
        <w:t>влади</w:t>
      </w:r>
      <w:r>
        <w:t></w:t>
      </w:r>
      <w:r>
        <w:rPr>
          <w:rFonts w:hint="eastAsia"/>
        </w:rPr>
        <w:t>із</w:t>
      </w:r>
      <w:r>
        <w:t></w:t>
      </w:r>
      <w:r>
        <w:rPr>
          <w:rFonts w:hint="eastAsia"/>
        </w:rPr>
        <w:t>спеціальним</w:t>
      </w:r>
      <w:r>
        <w:t></w:t>
      </w:r>
      <w:r>
        <w:rPr>
          <w:rFonts w:hint="eastAsia"/>
        </w:rPr>
        <w:t>статусом</w:t>
      </w:r>
      <w:r>
        <w:t></w:t>
      </w:r>
      <w:r>
        <w:rPr>
          <w:rFonts w:hint="eastAsia"/>
        </w:rPr>
        <w:t>з</w:t>
      </w:r>
      <w:r>
        <w:t></w:t>
      </w:r>
      <w:r>
        <w:rPr>
          <w:rFonts w:hint="eastAsia"/>
        </w:rPr>
        <w:t>питань</w:t>
      </w:r>
      <w:r>
        <w:t></w:t>
      </w:r>
      <w:r>
        <w:rPr>
          <w:rFonts w:hint="eastAsia"/>
        </w:rPr>
        <w:t>фінансового</w:t>
      </w:r>
      <w:r>
        <w:t></w:t>
      </w:r>
      <w:r>
        <w:rPr>
          <w:rFonts w:hint="eastAsia"/>
        </w:rPr>
        <w:t>моніторингу</w:t>
      </w:r>
      <w:r>
        <w:t></w:t>
      </w:r>
    </w:p>
    <w:p w:rsidR="00E5013E" w:rsidRDefault="00E5013E" w:rsidP="00E5013E">
      <w:r>
        <w:rPr>
          <w:rFonts w:hint="eastAsia"/>
        </w:rPr>
        <w:t>якщо</w:t>
      </w:r>
      <w:r>
        <w:t></w:t>
      </w:r>
      <w:r>
        <w:rPr>
          <w:rFonts w:hint="eastAsia"/>
        </w:rPr>
        <w:t>такі</w:t>
      </w:r>
      <w:r>
        <w:t></w:t>
      </w:r>
      <w:r>
        <w:rPr>
          <w:rFonts w:hint="eastAsia"/>
        </w:rPr>
        <w:t>операції</w:t>
      </w:r>
      <w:r>
        <w:t></w:t>
      </w:r>
      <w:r>
        <w:rPr>
          <w:rFonts w:hint="eastAsia"/>
        </w:rPr>
        <w:t>спрямовані</w:t>
      </w:r>
      <w:r>
        <w:t></w:t>
      </w:r>
      <w:r>
        <w:rPr>
          <w:rFonts w:hint="eastAsia"/>
        </w:rPr>
        <w:t>на</w:t>
      </w:r>
      <w:r>
        <w:t></w:t>
      </w:r>
      <w:r>
        <w:rPr>
          <w:rFonts w:hint="eastAsia"/>
        </w:rPr>
        <w:t>легалізацію</w:t>
      </w:r>
      <w:r>
        <w:t></w:t>
      </w:r>
      <w:r>
        <w:t></w:t>
      </w:r>
      <w:r>
        <w:rPr>
          <w:rFonts w:hint="eastAsia"/>
        </w:rPr>
        <w:t>відмивання</w:t>
      </w:r>
      <w:r>
        <w:t></w:t>
      </w:r>
      <w:r>
        <w:t></w:t>
      </w:r>
      <w:r>
        <w:rPr>
          <w:rFonts w:hint="eastAsia"/>
        </w:rPr>
        <w:t>доходів</w:t>
      </w:r>
      <w:r>
        <w:t></w:t>
      </w:r>
    </w:p>
    <w:p w:rsidR="00E5013E" w:rsidRDefault="00E5013E" w:rsidP="00E5013E">
      <w:r>
        <w:rPr>
          <w:rFonts w:hint="eastAsia"/>
        </w:rPr>
        <w:t>одержаних</w:t>
      </w:r>
      <w:r>
        <w:t></w:t>
      </w:r>
      <w:r>
        <w:rPr>
          <w:rFonts w:hint="eastAsia"/>
        </w:rPr>
        <w:t>злочинним</w:t>
      </w:r>
      <w:r>
        <w:t></w:t>
      </w:r>
      <w:r>
        <w:rPr>
          <w:rFonts w:hint="eastAsia"/>
        </w:rPr>
        <w:t>шляхом</w:t>
      </w:r>
      <w:r>
        <w:t></w:t>
      </w:r>
      <w:r>
        <w:t></w:t>
      </w:r>
      <w:r>
        <w:rPr>
          <w:rFonts w:hint="eastAsia"/>
        </w:rPr>
        <w:t>або</w:t>
      </w:r>
      <w:r>
        <w:t></w:t>
      </w:r>
      <w:r>
        <w:rPr>
          <w:rFonts w:hint="eastAsia"/>
        </w:rPr>
        <w:t>пов’язані</w:t>
      </w:r>
      <w:r>
        <w:t></w:t>
      </w:r>
      <w:r>
        <w:t></w:t>
      </w:r>
      <w:r>
        <w:rPr>
          <w:rFonts w:hint="eastAsia"/>
        </w:rPr>
        <w:t>стосуються</w:t>
      </w:r>
      <w:r>
        <w:t></w:t>
      </w:r>
      <w:r>
        <w:rPr>
          <w:rFonts w:hint="eastAsia"/>
        </w:rPr>
        <w:t>або</w:t>
      </w:r>
      <w:r>
        <w:t></w:t>
      </w:r>
      <w:r>
        <w:rPr>
          <w:rFonts w:hint="eastAsia"/>
        </w:rPr>
        <w:t>призначені</w:t>
      </w:r>
      <w:r>
        <w:t></w:t>
      </w:r>
      <w:r>
        <w:rPr>
          <w:rFonts w:hint="eastAsia"/>
        </w:rPr>
        <w:t>для</w:t>
      </w:r>
    </w:p>
    <w:p w:rsidR="00E5013E" w:rsidRDefault="00E5013E" w:rsidP="00E5013E">
      <w:r>
        <w:rPr>
          <w:rFonts w:hint="eastAsia"/>
        </w:rPr>
        <w:t>фінансування</w:t>
      </w:r>
      <w:r>
        <w:t></w:t>
      </w:r>
      <w:r>
        <w:rPr>
          <w:rFonts w:hint="eastAsia"/>
        </w:rPr>
        <w:t>тероризму</w:t>
      </w:r>
      <w:r>
        <w:t></w:t>
      </w:r>
      <w:r>
        <w:t></w:t>
      </w:r>
      <w:r>
        <w:rPr>
          <w:rFonts w:hint="eastAsia"/>
        </w:rPr>
        <w:t>або</w:t>
      </w:r>
      <w:r>
        <w:t></w:t>
      </w:r>
      <w:r>
        <w:rPr>
          <w:rFonts w:hint="eastAsia"/>
        </w:rPr>
        <w:t>фінансування</w:t>
      </w:r>
      <w:r>
        <w:t></w:t>
      </w:r>
      <w:r>
        <w:rPr>
          <w:rFonts w:hint="eastAsia"/>
        </w:rPr>
        <w:t>розповсюдження</w:t>
      </w:r>
      <w:r>
        <w:t></w:t>
      </w:r>
      <w:r>
        <w:rPr>
          <w:rFonts w:hint="eastAsia"/>
        </w:rPr>
        <w:t>зброї</w:t>
      </w:r>
      <w:r>
        <w:t></w:t>
      </w:r>
      <w:r>
        <w:rPr>
          <w:rFonts w:hint="eastAsia"/>
        </w:rPr>
        <w:t>масового</w:t>
      </w:r>
    </w:p>
    <w:p w:rsidR="00E5013E" w:rsidRDefault="00E5013E" w:rsidP="00E5013E">
      <w:r>
        <w:rPr>
          <w:rFonts w:hint="eastAsia"/>
        </w:rPr>
        <w:t>знищення</w:t>
      </w:r>
      <w:r>
        <w:t></w:t>
      </w:r>
      <w:r>
        <w:t></w:t>
      </w:r>
    </w:p>
    <w:p w:rsidR="00E5013E" w:rsidRDefault="00E5013E" w:rsidP="00E5013E">
      <w:r>
        <w:rPr>
          <w:rFonts w:hint="eastAsia"/>
        </w:rPr>
        <w:t>в</w:t>
      </w:r>
      <w:r>
        <w:t></w:t>
      </w:r>
      <w:r>
        <w:rPr>
          <w:rFonts w:hint="eastAsia"/>
        </w:rPr>
        <w:t>абзаці</w:t>
      </w:r>
      <w:r>
        <w:t></w:t>
      </w:r>
      <w:r>
        <w:rPr>
          <w:rFonts w:hint="eastAsia"/>
        </w:rPr>
        <w:t>другому</w:t>
      </w:r>
      <w:r>
        <w:t></w:t>
      </w:r>
      <w:r>
        <w:rPr>
          <w:rFonts w:hint="eastAsia"/>
        </w:rPr>
        <w:t>частини</w:t>
      </w:r>
      <w:r>
        <w:t></w:t>
      </w:r>
      <w:r>
        <w:rPr>
          <w:rFonts w:hint="eastAsia"/>
        </w:rPr>
        <w:t>першої</w:t>
      </w:r>
      <w:r>
        <w:t></w:t>
      </w:r>
      <w:r>
        <w:rPr>
          <w:rFonts w:hint="eastAsia"/>
        </w:rPr>
        <w:t>після</w:t>
      </w:r>
      <w:r>
        <w:t></w:t>
      </w:r>
      <w:r>
        <w:rPr>
          <w:rFonts w:hint="eastAsia"/>
        </w:rPr>
        <w:t>слова</w:t>
      </w:r>
      <w:r>
        <w:t></w:t>
      </w:r>
      <w:r>
        <w:t></w:t>
      </w:r>
      <w:r>
        <w:rPr>
          <w:rFonts w:hint="eastAsia"/>
        </w:rPr>
        <w:t>громадян</w:t>
      </w:r>
      <w:r>
        <w:t></w:t>
      </w:r>
      <w:r>
        <w:t></w:t>
      </w:r>
      <w:r>
        <w:rPr>
          <w:rFonts w:hint="eastAsia"/>
        </w:rPr>
        <w:t>доповнити</w:t>
      </w:r>
    </w:p>
    <w:p w:rsidR="00E5013E" w:rsidRDefault="00E5013E" w:rsidP="00E5013E">
      <w:r>
        <w:rPr>
          <w:rFonts w:hint="eastAsia"/>
        </w:rPr>
        <w:t>словами</w:t>
      </w:r>
      <w:r>
        <w:t></w:t>
      </w:r>
      <w:r>
        <w:t></w:t>
      </w:r>
      <w:r>
        <w:rPr>
          <w:rFonts w:hint="eastAsia"/>
        </w:rPr>
        <w:t>або</w:t>
      </w:r>
      <w:r>
        <w:t></w:t>
      </w:r>
      <w:r>
        <w:rPr>
          <w:rFonts w:hint="eastAsia"/>
        </w:rPr>
        <w:t>обмеженням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двох</w:t>
      </w:r>
      <w:r>
        <w:t></w:t>
      </w:r>
      <w:r>
        <w:rPr>
          <w:rFonts w:hint="eastAsia"/>
        </w:rPr>
        <w:t>років</w:t>
      </w:r>
      <w:r>
        <w:t></w:t>
      </w:r>
      <w:r>
        <w:t></w:t>
      </w:r>
      <w:r>
        <w:rPr>
          <w:rFonts w:hint="eastAsia"/>
        </w:rPr>
        <w:t>або</w:t>
      </w:r>
      <w:r>
        <w:t></w:t>
      </w:r>
      <w:r>
        <w:rPr>
          <w:rFonts w:hint="eastAsia"/>
        </w:rPr>
        <w:t>позбавленням</w:t>
      </w:r>
      <w:r>
        <w:t></w:t>
      </w:r>
      <w:r>
        <w:rPr>
          <w:rFonts w:hint="eastAsia"/>
        </w:rPr>
        <w:t>волі</w:t>
      </w:r>
    </w:p>
    <w:p w:rsidR="00E5013E" w:rsidRDefault="00E5013E" w:rsidP="00E5013E">
      <w:r>
        <w:rPr>
          <w:rFonts w:hint="eastAsia"/>
        </w:rPr>
        <w:t>на</w:t>
      </w:r>
      <w:r>
        <w:t></w:t>
      </w:r>
      <w:r>
        <w:rPr>
          <w:rFonts w:hint="eastAsia"/>
        </w:rPr>
        <w:t>той</w:t>
      </w:r>
      <w:r>
        <w:t></w:t>
      </w:r>
      <w:r>
        <w:rPr>
          <w:rFonts w:hint="eastAsia"/>
        </w:rPr>
        <w:t>самий</w:t>
      </w:r>
      <w:r>
        <w:t></w:t>
      </w:r>
      <w:r>
        <w:rPr>
          <w:rFonts w:hint="eastAsia"/>
        </w:rPr>
        <w:t>строк</w:t>
      </w:r>
      <w:r>
        <w:t></w:t>
      </w:r>
      <w:r>
        <w:t></w:t>
      </w:r>
    </w:p>
    <w:p w:rsidR="00E5013E" w:rsidRDefault="00E5013E" w:rsidP="00E5013E">
      <w:r>
        <w:t></w:t>
      </w:r>
      <w:r>
        <w:t></w:t>
      </w:r>
      <w:r>
        <w:t></w:t>
      </w:r>
    </w:p>
    <w:p w:rsidR="00E5013E" w:rsidRDefault="00E5013E" w:rsidP="00E5013E">
      <w:r>
        <w:rPr>
          <w:rFonts w:hint="eastAsia"/>
        </w:rPr>
        <w:t>в</w:t>
      </w:r>
      <w:r>
        <w:t></w:t>
      </w:r>
      <w:r>
        <w:rPr>
          <w:rFonts w:hint="eastAsia"/>
        </w:rPr>
        <w:t>абзаці</w:t>
      </w:r>
      <w:r>
        <w:t></w:t>
      </w:r>
      <w:r>
        <w:rPr>
          <w:rFonts w:hint="eastAsia"/>
        </w:rPr>
        <w:t>першому</w:t>
      </w:r>
      <w:r>
        <w:t></w:t>
      </w:r>
      <w:r>
        <w:rPr>
          <w:rFonts w:hint="eastAsia"/>
        </w:rPr>
        <w:t>частини</w:t>
      </w:r>
      <w:r>
        <w:t></w:t>
      </w:r>
      <w:r>
        <w:rPr>
          <w:rFonts w:hint="eastAsia"/>
        </w:rPr>
        <w:t>другої</w:t>
      </w:r>
      <w:r>
        <w:t></w:t>
      </w:r>
    </w:p>
    <w:p w:rsidR="00E5013E" w:rsidRDefault="00E5013E" w:rsidP="00E5013E">
      <w:r>
        <w:rPr>
          <w:rFonts w:hint="eastAsia"/>
        </w:rPr>
        <w:t>перед</w:t>
      </w:r>
      <w:r>
        <w:t></w:t>
      </w:r>
      <w:r>
        <w:rPr>
          <w:rFonts w:hint="eastAsia"/>
        </w:rPr>
        <w:t>словом</w:t>
      </w:r>
      <w:r>
        <w:t></w:t>
      </w:r>
      <w:r>
        <w:t></w:t>
      </w:r>
      <w:r>
        <w:rPr>
          <w:rFonts w:hint="eastAsia"/>
        </w:rPr>
        <w:t>розголошення</w:t>
      </w:r>
      <w:r>
        <w:t></w:t>
      </w:r>
      <w:r>
        <w:t></w:t>
      </w:r>
      <w:r>
        <w:rPr>
          <w:rFonts w:hint="eastAsia"/>
        </w:rPr>
        <w:t>доповнити</w:t>
      </w:r>
      <w:r>
        <w:t></w:t>
      </w:r>
      <w:r>
        <w:rPr>
          <w:rFonts w:hint="eastAsia"/>
        </w:rPr>
        <w:t>словом</w:t>
      </w:r>
      <w:r>
        <w:t></w:t>
      </w:r>
      <w:r>
        <w:t></w:t>
      </w:r>
      <w:r>
        <w:rPr>
          <w:rFonts w:hint="eastAsia"/>
        </w:rPr>
        <w:t>умисне</w:t>
      </w:r>
      <w:r>
        <w:t></w:t>
      </w:r>
      <w:r>
        <w:t></w:t>
      </w:r>
    </w:p>
    <w:p w:rsidR="00E5013E" w:rsidRDefault="00E5013E" w:rsidP="00E5013E">
      <w:r>
        <w:rPr>
          <w:rFonts w:hint="eastAsia"/>
        </w:rPr>
        <w:t>після</w:t>
      </w:r>
      <w:r>
        <w:t></w:t>
      </w:r>
      <w:r>
        <w:rPr>
          <w:rFonts w:hint="eastAsia"/>
        </w:rPr>
        <w:t>слів</w:t>
      </w:r>
      <w:r>
        <w:t></w:t>
      </w:r>
      <w:r>
        <w:t></w:t>
      </w:r>
      <w:r>
        <w:rPr>
          <w:rFonts w:hint="eastAsia"/>
        </w:rPr>
        <w:t>фінансового</w:t>
      </w:r>
      <w:r>
        <w:t></w:t>
      </w:r>
      <w:r>
        <w:rPr>
          <w:rFonts w:hint="eastAsia"/>
        </w:rPr>
        <w:t>моніторингу</w:t>
      </w:r>
      <w:r>
        <w:t></w:t>
      </w:r>
      <w:r>
        <w:t></w:t>
      </w:r>
      <w:r>
        <w:rPr>
          <w:rFonts w:hint="eastAsia"/>
        </w:rPr>
        <w:t>доповнити</w:t>
      </w:r>
      <w:r>
        <w:t></w:t>
      </w:r>
      <w:r>
        <w:rPr>
          <w:rFonts w:hint="eastAsia"/>
        </w:rPr>
        <w:t>словами</w:t>
      </w:r>
      <w:r>
        <w:t></w:t>
      </w:r>
      <w:r>
        <w:t></w:t>
      </w:r>
      <w:r>
        <w:rPr>
          <w:rFonts w:hint="eastAsia"/>
        </w:rPr>
        <w:t>та</w:t>
      </w:r>
      <w:r>
        <w:t></w:t>
      </w:r>
      <w:r>
        <w:rPr>
          <w:rFonts w:hint="eastAsia"/>
        </w:rPr>
        <w:t>або</w:t>
      </w:r>
    </w:p>
    <w:p w:rsidR="00E5013E" w:rsidRDefault="00E5013E" w:rsidP="00E5013E">
      <w:r>
        <w:rPr>
          <w:rFonts w:hint="eastAsia"/>
        </w:rPr>
        <w:t>умисне</w:t>
      </w:r>
      <w:r>
        <w:t></w:t>
      </w:r>
      <w:r>
        <w:rPr>
          <w:rFonts w:hint="eastAsia"/>
        </w:rPr>
        <w:t>розголошення</w:t>
      </w:r>
      <w:r>
        <w:t></w:t>
      </w:r>
      <w:r>
        <w:rPr>
          <w:rFonts w:hint="eastAsia"/>
        </w:rPr>
        <w:t>відомостей</w:t>
      </w:r>
      <w:r>
        <w:t></w:t>
      </w:r>
      <w:r>
        <w:rPr>
          <w:rFonts w:hint="eastAsia"/>
        </w:rPr>
        <w:t>про</w:t>
      </w:r>
      <w:r>
        <w:t></w:t>
      </w:r>
      <w:r>
        <w:rPr>
          <w:rFonts w:hint="eastAsia"/>
        </w:rPr>
        <w:t>надання</w:t>
      </w:r>
      <w:r>
        <w:t></w:t>
      </w:r>
      <w:r>
        <w:rPr>
          <w:rFonts w:hint="eastAsia"/>
        </w:rPr>
        <w:t>такої</w:t>
      </w:r>
      <w:r>
        <w:t></w:t>
      </w:r>
      <w:r>
        <w:rPr>
          <w:rFonts w:hint="eastAsia"/>
        </w:rPr>
        <w:t>інформації</w:t>
      </w:r>
      <w:r>
        <w:t></w:t>
      </w:r>
      <w:r>
        <w:rPr>
          <w:rFonts w:hint="eastAsia"/>
        </w:rPr>
        <w:t>цьому</w:t>
      </w:r>
    </w:p>
    <w:p w:rsidR="00E5013E" w:rsidRDefault="00E5013E" w:rsidP="00E5013E">
      <w:r>
        <w:rPr>
          <w:rFonts w:hint="eastAsia"/>
        </w:rPr>
        <w:t>органу</w:t>
      </w:r>
      <w:r>
        <w:t></w:t>
      </w:r>
      <w:r>
        <w:t></w:t>
      </w:r>
    </w:p>
    <w:p w:rsidR="00E5013E" w:rsidRDefault="00E5013E" w:rsidP="00E5013E">
      <w:r>
        <w:rPr>
          <w:rFonts w:hint="eastAsia"/>
        </w:rPr>
        <w:t>словосполучення</w:t>
      </w:r>
      <w:r>
        <w:t></w:t>
      </w:r>
      <w:r>
        <w:t></w:t>
      </w:r>
      <w:r>
        <w:rPr>
          <w:rFonts w:hint="eastAsia"/>
        </w:rPr>
        <w:t>якщо</w:t>
      </w:r>
      <w:r>
        <w:t></w:t>
      </w:r>
      <w:r>
        <w:rPr>
          <w:rFonts w:hint="eastAsia"/>
        </w:rPr>
        <w:t>такі</w:t>
      </w:r>
      <w:r>
        <w:t></w:t>
      </w:r>
      <w:r>
        <w:rPr>
          <w:rFonts w:hint="eastAsia"/>
        </w:rPr>
        <w:t>дії</w:t>
      </w:r>
      <w:r>
        <w:t></w:t>
      </w:r>
      <w:r>
        <w:t></w:t>
      </w:r>
      <w:r>
        <w:rPr>
          <w:rFonts w:hint="eastAsia"/>
        </w:rPr>
        <w:t>замінити</w:t>
      </w:r>
      <w:r>
        <w:t></w:t>
      </w:r>
      <w:r>
        <w:rPr>
          <w:rFonts w:hint="eastAsia"/>
        </w:rPr>
        <w:t>на</w:t>
      </w:r>
      <w:r>
        <w:t></w:t>
      </w:r>
      <w:r>
        <w:rPr>
          <w:rFonts w:hint="eastAsia"/>
        </w:rPr>
        <w:t>словосполучення</w:t>
      </w:r>
      <w:r>
        <w:t></w:t>
      </w:r>
      <w:r>
        <w:t></w:t>
      </w:r>
      <w:r>
        <w:rPr>
          <w:rFonts w:hint="eastAsia"/>
        </w:rPr>
        <w:t>якщо</w:t>
      </w:r>
    </w:p>
    <w:p w:rsidR="00E5013E" w:rsidRDefault="00E5013E" w:rsidP="00E5013E">
      <w:r>
        <w:rPr>
          <w:rFonts w:hint="eastAsia"/>
        </w:rPr>
        <w:t>такі</w:t>
      </w:r>
      <w:r>
        <w:t></w:t>
      </w:r>
      <w:r>
        <w:rPr>
          <w:rFonts w:hint="eastAsia"/>
        </w:rPr>
        <w:t>діяння</w:t>
      </w:r>
      <w:r>
        <w:t></w:t>
      </w:r>
      <w:r>
        <w:t></w:t>
      </w:r>
    </w:p>
    <w:p w:rsidR="00E5013E" w:rsidRDefault="00E5013E" w:rsidP="00E5013E">
      <w:r>
        <w:rPr>
          <w:rFonts w:hint="eastAsia"/>
        </w:rPr>
        <w:t>в</w:t>
      </w:r>
      <w:r>
        <w:t></w:t>
      </w:r>
      <w:r>
        <w:rPr>
          <w:rFonts w:hint="eastAsia"/>
        </w:rPr>
        <w:t>абзаці</w:t>
      </w:r>
      <w:r>
        <w:t></w:t>
      </w:r>
      <w:r>
        <w:rPr>
          <w:rFonts w:hint="eastAsia"/>
        </w:rPr>
        <w:t>другому</w:t>
      </w:r>
      <w:r>
        <w:t></w:t>
      </w:r>
      <w:r>
        <w:rPr>
          <w:rFonts w:hint="eastAsia"/>
        </w:rPr>
        <w:t>частини</w:t>
      </w:r>
      <w:r>
        <w:t></w:t>
      </w:r>
      <w:r>
        <w:rPr>
          <w:rFonts w:hint="eastAsia"/>
        </w:rPr>
        <w:t>другої</w:t>
      </w:r>
      <w:r>
        <w:t></w:t>
      </w:r>
      <w:r>
        <w:rPr>
          <w:rFonts w:hint="eastAsia"/>
        </w:rPr>
        <w:t>після</w:t>
      </w:r>
      <w:r>
        <w:t></w:t>
      </w:r>
      <w:r>
        <w:rPr>
          <w:rFonts w:hint="eastAsia"/>
        </w:rPr>
        <w:t>слова</w:t>
      </w:r>
      <w:r>
        <w:t></w:t>
      </w:r>
      <w:r>
        <w:t></w:t>
      </w:r>
      <w:r>
        <w:rPr>
          <w:rFonts w:hint="eastAsia"/>
        </w:rPr>
        <w:t>громадян</w:t>
      </w:r>
      <w:r>
        <w:t></w:t>
      </w:r>
      <w:r>
        <w:t></w:t>
      </w:r>
      <w:r>
        <w:rPr>
          <w:rFonts w:hint="eastAsia"/>
        </w:rPr>
        <w:t>доповнити</w:t>
      </w:r>
    </w:p>
    <w:p w:rsidR="00E5013E" w:rsidRDefault="00E5013E" w:rsidP="00E5013E">
      <w:r>
        <w:rPr>
          <w:rFonts w:hint="eastAsia"/>
        </w:rPr>
        <w:t>словами</w:t>
      </w:r>
      <w:r>
        <w:t></w:t>
      </w:r>
      <w:r>
        <w:t></w:t>
      </w:r>
      <w:r>
        <w:rPr>
          <w:rFonts w:hint="eastAsia"/>
        </w:rPr>
        <w:t>або</w:t>
      </w:r>
      <w:r>
        <w:t></w:t>
      </w:r>
      <w:r>
        <w:rPr>
          <w:rFonts w:hint="eastAsia"/>
        </w:rPr>
        <w:t>обмеженням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трьох</w:t>
      </w:r>
      <w:r>
        <w:t></w:t>
      </w:r>
      <w:r>
        <w:rPr>
          <w:rFonts w:hint="eastAsia"/>
        </w:rPr>
        <w:t>років</w:t>
      </w:r>
      <w:r>
        <w:t></w:t>
      </w:r>
      <w:r>
        <w:t></w:t>
      </w:r>
      <w:r>
        <w:rPr>
          <w:rFonts w:hint="eastAsia"/>
        </w:rPr>
        <w:t>або</w:t>
      </w:r>
      <w:r>
        <w:t></w:t>
      </w:r>
      <w:r>
        <w:rPr>
          <w:rFonts w:hint="eastAsia"/>
        </w:rPr>
        <w:t>позбавленням</w:t>
      </w:r>
    </w:p>
    <w:p w:rsidR="00E5013E" w:rsidRDefault="00E5013E" w:rsidP="00E5013E">
      <w:r>
        <w:rPr>
          <w:rFonts w:hint="eastAsia"/>
        </w:rPr>
        <w:t>волі</w:t>
      </w:r>
      <w:r>
        <w:t></w:t>
      </w:r>
      <w:r>
        <w:rPr>
          <w:rFonts w:hint="eastAsia"/>
        </w:rPr>
        <w:t>на</w:t>
      </w:r>
      <w:r>
        <w:t></w:t>
      </w:r>
      <w:r>
        <w:rPr>
          <w:rFonts w:hint="eastAsia"/>
        </w:rPr>
        <w:t>той</w:t>
      </w:r>
      <w:r>
        <w:t></w:t>
      </w:r>
      <w:r>
        <w:rPr>
          <w:rFonts w:hint="eastAsia"/>
        </w:rPr>
        <w:t>самий</w:t>
      </w:r>
      <w:r>
        <w:t></w:t>
      </w:r>
      <w:r>
        <w:rPr>
          <w:rFonts w:hint="eastAsia"/>
        </w:rPr>
        <w:t>строк</w:t>
      </w:r>
      <w:r>
        <w:t></w:t>
      </w:r>
      <w:r>
        <w:t></w:t>
      </w:r>
    </w:p>
    <w:p w:rsidR="00E5013E" w:rsidRDefault="00E5013E" w:rsidP="00E5013E">
      <w:r>
        <w:rPr>
          <w:rFonts w:hint="eastAsia"/>
        </w:rPr>
        <w:t>доповнити</w:t>
      </w:r>
      <w:r>
        <w:t></w:t>
      </w:r>
      <w:r>
        <w:rPr>
          <w:rFonts w:hint="eastAsia"/>
        </w:rPr>
        <w:t>статтю</w:t>
      </w:r>
      <w:r>
        <w:t></w:t>
      </w:r>
      <w:r>
        <w:rPr>
          <w:rFonts w:hint="eastAsia"/>
        </w:rPr>
        <w:t>приміткою</w:t>
      </w:r>
      <w:r>
        <w:t></w:t>
      </w:r>
      <w:r>
        <w:rPr>
          <w:rFonts w:hint="eastAsia"/>
        </w:rPr>
        <w:t>такого</w:t>
      </w:r>
      <w:r>
        <w:t></w:t>
      </w:r>
      <w:r>
        <w:rPr>
          <w:rFonts w:hint="eastAsia"/>
        </w:rPr>
        <w:t>змісту</w:t>
      </w:r>
      <w:r>
        <w:t></w:t>
      </w:r>
    </w:p>
    <w:p w:rsidR="00E5013E" w:rsidRDefault="00E5013E" w:rsidP="00E5013E">
      <w:r>
        <w:t></w:t>
      </w:r>
      <w:r>
        <w:rPr>
          <w:rFonts w:hint="eastAsia"/>
        </w:rPr>
        <w:t>Примітка</w:t>
      </w:r>
      <w:r>
        <w:t></w:t>
      </w:r>
      <w:r>
        <w:t></w:t>
      </w:r>
      <w:r>
        <w:rPr>
          <w:rFonts w:hint="eastAsia"/>
        </w:rPr>
        <w:t>Під</w:t>
      </w:r>
      <w:r>
        <w:t></w:t>
      </w:r>
      <w:r>
        <w:rPr>
          <w:rFonts w:hint="eastAsia"/>
        </w:rPr>
        <w:t>інформацією</w:t>
      </w:r>
      <w:r>
        <w:t></w:t>
      </w:r>
      <w:r>
        <w:rPr>
          <w:rFonts w:hint="eastAsia"/>
        </w:rPr>
        <w:t>про</w:t>
      </w:r>
      <w:r>
        <w:t></w:t>
      </w:r>
      <w:r>
        <w:rPr>
          <w:rFonts w:hint="eastAsia"/>
        </w:rPr>
        <w:t>фінансові</w:t>
      </w:r>
      <w:r>
        <w:t></w:t>
      </w:r>
      <w:r>
        <w:rPr>
          <w:rFonts w:hint="eastAsia"/>
        </w:rPr>
        <w:t>операції</w:t>
      </w:r>
      <w:r>
        <w:t></w:t>
      </w:r>
      <w:r>
        <w:t></w:t>
      </w:r>
      <w:r>
        <w:rPr>
          <w:rFonts w:hint="eastAsia"/>
        </w:rPr>
        <w:t>що</w:t>
      </w:r>
      <w:r>
        <w:t></w:t>
      </w:r>
      <w:r>
        <w:rPr>
          <w:rFonts w:hint="eastAsia"/>
        </w:rPr>
        <w:t>відповідно</w:t>
      </w:r>
      <w:r>
        <w:t></w:t>
      </w:r>
      <w:r>
        <w:rPr>
          <w:rFonts w:hint="eastAsia"/>
        </w:rPr>
        <w:t>до</w:t>
      </w:r>
    </w:p>
    <w:p w:rsidR="00E5013E" w:rsidRDefault="00E5013E" w:rsidP="00E5013E">
      <w:r>
        <w:rPr>
          <w:rFonts w:hint="eastAsia"/>
        </w:rPr>
        <w:t>закону</w:t>
      </w:r>
      <w:r>
        <w:t></w:t>
      </w:r>
      <w:r>
        <w:rPr>
          <w:rFonts w:hint="eastAsia"/>
        </w:rPr>
        <w:t>підлягають</w:t>
      </w:r>
      <w:r>
        <w:t></w:t>
      </w:r>
      <w:r>
        <w:rPr>
          <w:rFonts w:hint="eastAsia"/>
        </w:rPr>
        <w:t>фінансовому</w:t>
      </w:r>
      <w:r>
        <w:t></w:t>
      </w:r>
      <w:r>
        <w:rPr>
          <w:rFonts w:hint="eastAsia"/>
        </w:rPr>
        <w:t>моніторингу</w:t>
      </w:r>
      <w:r>
        <w:t></w:t>
      </w:r>
      <w:r>
        <w:t></w:t>
      </w:r>
      <w:r>
        <w:rPr>
          <w:rFonts w:hint="eastAsia"/>
        </w:rPr>
        <w:t>слід</w:t>
      </w:r>
      <w:r>
        <w:t></w:t>
      </w:r>
      <w:r>
        <w:rPr>
          <w:rFonts w:hint="eastAsia"/>
        </w:rPr>
        <w:t>розуміти</w:t>
      </w:r>
      <w:r>
        <w:t></w:t>
      </w:r>
      <w:r>
        <w:rPr>
          <w:rFonts w:hint="eastAsia"/>
        </w:rPr>
        <w:t>інформацію</w:t>
      </w:r>
      <w:r>
        <w:t></w:t>
      </w:r>
      <w:r>
        <w:rPr>
          <w:rFonts w:hint="eastAsia"/>
        </w:rPr>
        <w:t>про</w:t>
      </w:r>
    </w:p>
    <w:p w:rsidR="00E5013E" w:rsidRDefault="00E5013E" w:rsidP="00E5013E">
      <w:r>
        <w:rPr>
          <w:rFonts w:hint="eastAsia"/>
        </w:rPr>
        <w:t>фінансові</w:t>
      </w:r>
      <w:r>
        <w:t></w:t>
      </w:r>
      <w:r>
        <w:rPr>
          <w:rFonts w:hint="eastAsia"/>
        </w:rPr>
        <w:t>операції</w:t>
      </w:r>
      <w:r>
        <w:t></w:t>
      </w:r>
      <w:r>
        <w:t></w:t>
      </w:r>
      <w:r>
        <w:rPr>
          <w:rFonts w:hint="eastAsia"/>
        </w:rPr>
        <w:t>що</w:t>
      </w:r>
      <w:r>
        <w:t></w:t>
      </w:r>
      <w:r>
        <w:rPr>
          <w:rFonts w:hint="eastAsia"/>
        </w:rPr>
        <w:t>підлягають</w:t>
      </w:r>
      <w:r>
        <w:t></w:t>
      </w:r>
      <w:r>
        <w:rPr>
          <w:rFonts w:hint="eastAsia"/>
        </w:rPr>
        <w:t>обов’язковому</w:t>
      </w:r>
      <w:r>
        <w:t></w:t>
      </w:r>
      <w:r>
        <w:rPr>
          <w:rFonts w:hint="eastAsia"/>
        </w:rPr>
        <w:t>фінансовому</w:t>
      </w:r>
      <w:r>
        <w:t></w:t>
      </w:r>
      <w:r>
        <w:rPr>
          <w:rFonts w:hint="eastAsia"/>
        </w:rPr>
        <w:t>моніторингу</w:t>
      </w:r>
      <w:r>
        <w:t></w:t>
      </w:r>
    </w:p>
    <w:p w:rsidR="00E5013E" w:rsidRDefault="00E5013E" w:rsidP="00E5013E">
      <w:r>
        <w:rPr>
          <w:rFonts w:hint="eastAsia"/>
        </w:rPr>
        <w:t>фінансові</w:t>
      </w:r>
      <w:r>
        <w:t></w:t>
      </w:r>
      <w:r>
        <w:rPr>
          <w:rFonts w:hint="eastAsia"/>
        </w:rPr>
        <w:t>операції</w:t>
      </w:r>
      <w:r>
        <w:t></w:t>
      </w:r>
      <w:r>
        <w:t></w:t>
      </w:r>
      <w:r>
        <w:rPr>
          <w:rFonts w:hint="eastAsia"/>
        </w:rPr>
        <w:t>що</w:t>
      </w:r>
      <w:r>
        <w:t></w:t>
      </w:r>
      <w:r>
        <w:rPr>
          <w:rFonts w:hint="eastAsia"/>
        </w:rPr>
        <w:t>підлягають</w:t>
      </w:r>
      <w:r>
        <w:t></w:t>
      </w:r>
      <w:r>
        <w:rPr>
          <w:rFonts w:hint="eastAsia"/>
        </w:rPr>
        <w:t>внутрішньому</w:t>
      </w:r>
      <w:r>
        <w:t></w:t>
      </w:r>
      <w:r>
        <w:rPr>
          <w:rFonts w:hint="eastAsia"/>
        </w:rPr>
        <w:t>фінансовому</w:t>
      </w:r>
      <w:r>
        <w:t></w:t>
      </w:r>
      <w:r>
        <w:rPr>
          <w:rFonts w:hint="eastAsia"/>
        </w:rPr>
        <w:t>моніторингу</w:t>
      </w:r>
    </w:p>
    <w:p w:rsidR="00E5013E" w:rsidRDefault="00E5013E" w:rsidP="00E5013E">
      <w:r>
        <w:rPr>
          <w:rFonts w:hint="eastAsia"/>
        </w:rPr>
        <w:t>та</w:t>
      </w:r>
      <w:r>
        <w:t></w:t>
      </w:r>
      <w:r>
        <w:rPr>
          <w:rFonts w:hint="eastAsia"/>
        </w:rPr>
        <w:t>або</w:t>
      </w:r>
      <w:r>
        <w:t></w:t>
      </w:r>
      <w:r>
        <w:rPr>
          <w:rFonts w:hint="eastAsia"/>
        </w:rPr>
        <w:t>фінансові</w:t>
      </w:r>
      <w:r>
        <w:t></w:t>
      </w:r>
      <w:r>
        <w:rPr>
          <w:rFonts w:hint="eastAsia"/>
        </w:rPr>
        <w:t>операції</w:t>
      </w:r>
      <w:r>
        <w:t></w:t>
      </w:r>
      <w:r>
        <w:t></w:t>
      </w:r>
      <w:r>
        <w:rPr>
          <w:rFonts w:hint="eastAsia"/>
        </w:rPr>
        <w:t>стосовно</w:t>
      </w:r>
      <w:r>
        <w:t></w:t>
      </w:r>
      <w:r>
        <w:rPr>
          <w:rFonts w:hint="eastAsia"/>
        </w:rPr>
        <w:t>яких</w:t>
      </w:r>
      <w:r>
        <w:t></w:t>
      </w:r>
      <w:r>
        <w:rPr>
          <w:rFonts w:hint="eastAsia"/>
        </w:rPr>
        <w:t>є</w:t>
      </w:r>
      <w:r>
        <w:t></w:t>
      </w:r>
      <w:r>
        <w:rPr>
          <w:rFonts w:hint="eastAsia"/>
        </w:rPr>
        <w:t>підстави</w:t>
      </w:r>
      <w:r>
        <w:t></w:t>
      </w:r>
      <w:r>
        <w:rPr>
          <w:rFonts w:hint="eastAsia"/>
        </w:rPr>
        <w:t>підозрювати</w:t>
      </w:r>
      <w:r>
        <w:t></w:t>
      </w:r>
      <w:r>
        <w:t></w:t>
      </w:r>
      <w:r>
        <w:rPr>
          <w:rFonts w:hint="eastAsia"/>
        </w:rPr>
        <w:t>що</w:t>
      </w:r>
      <w:r>
        <w:t></w:t>
      </w:r>
      <w:r>
        <w:rPr>
          <w:rFonts w:hint="eastAsia"/>
        </w:rPr>
        <w:t>вони</w:t>
      </w:r>
    </w:p>
    <w:p w:rsidR="00E5013E" w:rsidRDefault="00E5013E" w:rsidP="00E5013E">
      <w:r>
        <w:rPr>
          <w:rFonts w:hint="eastAsia"/>
        </w:rPr>
        <w:t>пов’язані</w:t>
      </w:r>
      <w:r>
        <w:t></w:t>
      </w:r>
      <w:r>
        <w:t></w:t>
      </w:r>
      <w:r>
        <w:rPr>
          <w:rFonts w:hint="eastAsia"/>
        </w:rPr>
        <w:t>стосуються</w:t>
      </w:r>
      <w:r>
        <w:t></w:t>
      </w:r>
      <w:r>
        <w:rPr>
          <w:rFonts w:hint="eastAsia"/>
        </w:rPr>
        <w:t>або</w:t>
      </w:r>
      <w:r>
        <w:t></w:t>
      </w:r>
      <w:r>
        <w:rPr>
          <w:rFonts w:hint="eastAsia"/>
        </w:rPr>
        <w:t>призначені</w:t>
      </w:r>
      <w:r>
        <w:t></w:t>
      </w:r>
      <w:r>
        <w:rPr>
          <w:rFonts w:hint="eastAsia"/>
        </w:rPr>
        <w:t>для</w:t>
      </w:r>
      <w:r>
        <w:t></w:t>
      </w:r>
      <w:r>
        <w:rPr>
          <w:rFonts w:hint="eastAsia"/>
        </w:rPr>
        <w:t>фінансування</w:t>
      </w:r>
      <w:r>
        <w:t></w:t>
      </w:r>
      <w:r>
        <w:rPr>
          <w:rFonts w:hint="eastAsia"/>
        </w:rPr>
        <w:t>тероризму</w:t>
      </w:r>
      <w:r>
        <w:t></w:t>
      </w:r>
      <w:r>
        <w:rPr>
          <w:rFonts w:hint="eastAsia"/>
        </w:rPr>
        <w:t>чи</w:t>
      </w:r>
    </w:p>
    <w:p w:rsidR="00E5013E" w:rsidRDefault="00E5013E" w:rsidP="00E5013E">
      <w:r>
        <w:rPr>
          <w:rFonts w:hint="eastAsia"/>
        </w:rPr>
        <w:t>фінансування</w:t>
      </w:r>
      <w:r>
        <w:t></w:t>
      </w:r>
      <w:r>
        <w:rPr>
          <w:rFonts w:hint="eastAsia"/>
        </w:rPr>
        <w:t>розповсюдження</w:t>
      </w:r>
      <w:r>
        <w:t></w:t>
      </w:r>
      <w:r>
        <w:rPr>
          <w:rFonts w:hint="eastAsia"/>
        </w:rPr>
        <w:t>зброї</w:t>
      </w:r>
      <w:r>
        <w:t></w:t>
      </w:r>
      <w:r>
        <w:rPr>
          <w:rFonts w:hint="eastAsia"/>
        </w:rPr>
        <w:t>масового</w:t>
      </w:r>
      <w:r>
        <w:t></w:t>
      </w:r>
      <w:r>
        <w:rPr>
          <w:rFonts w:hint="eastAsia"/>
        </w:rPr>
        <w:t>знищення</w:t>
      </w:r>
      <w:r>
        <w:t></w:t>
      </w:r>
      <w:r>
        <w:t></w:t>
      </w:r>
    </w:p>
    <w:p w:rsidR="00E5013E" w:rsidRDefault="00E5013E" w:rsidP="00E5013E">
      <w:r>
        <w:t></w:t>
      </w:r>
      <w:r>
        <w:t></w:t>
      </w:r>
      <w:r>
        <w:t></w:t>
      </w:r>
      <w:r>
        <w:rPr>
          <w:rFonts w:hint="eastAsia"/>
        </w:rPr>
        <w:t>У</w:t>
      </w:r>
      <w:r>
        <w:t></w:t>
      </w:r>
      <w:r>
        <w:rPr>
          <w:rFonts w:hint="eastAsia"/>
        </w:rPr>
        <w:t>статті</w:t>
      </w:r>
      <w:r>
        <w:t></w:t>
      </w:r>
      <w:r>
        <w:t></w:t>
      </w:r>
      <w:r>
        <w:t></w:t>
      </w:r>
      <w:r>
        <w:t></w:t>
      </w:r>
      <w:r>
        <w:t></w:t>
      </w:r>
      <w:r>
        <w:t></w:t>
      </w:r>
      <w:r>
        <w:t></w:t>
      </w:r>
      <w:r>
        <w:rPr>
          <w:rFonts w:hint="eastAsia"/>
        </w:rPr>
        <w:t>Кодексу</w:t>
      </w:r>
      <w:r>
        <w:t></w:t>
      </w:r>
      <w:r>
        <w:rPr>
          <w:rFonts w:hint="eastAsia"/>
        </w:rPr>
        <w:t>України</w:t>
      </w:r>
      <w:r>
        <w:t></w:t>
      </w:r>
      <w:r>
        <w:rPr>
          <w:rFonts w:hint="eastAsia"/>
        </w:rPr>
        <w:t>про</w:t>
      </w:r>
      <w:r>
        <w:t></w:t>
      </w:r>
      <w:r>
        <w:rPr>
          <w:rFonts w:hint="eastAsia"/>
        </w:rPr>
        <w:t>адміністративні</w:t>
      </w:r>
      <w:r>
        <w:t></w:t>
      </w:r>
      <w:r>
        <w:rPr>
          <w:rFonts w:hint="eastAsia"/>
        </w:rPr>
        <w:t>правопорушення</w:t>
      </w:r>
      <w:r>
        <w:t></w:t>
      </w:r>
    </w:p>
    <w:p w:rsidR="00E5013E" w:rsidRDefault="00E5013E" w:rsidP="00E5013E">
      <w:r>
        <w:t></w:t>
      </w:r>
      <w:r>
        <w:t></w:t>
      </w:r>
      <w:r>
        <w:t></w:t>
      </w:r>
      <w:r>
        <w:rPr>
          <w:rFonts w:hint="eastAsia"/>
        </w:rPr>
        <w:t>в</w:t>
      </w:r>
      <w:r>
        <w:t></w:t>
      </w:r>
      <w:r>
        <w:rPr>
          <w:rFonts w:hint="eastAsia"/>
        </w:rPr>
        <w:t>абзаці</w:t>
      </w:r>
      <w:r>
        <w:t></w:t>
      </w:r>
      <w:r>
        <w:rPr>
          <w:rFonts w:hint="eastAsia"/>
        </w:rPr>
        <w:t>першому</w:t>
      </w:r>
      <w:r>
        <w:t></w:t>
      </w:r>
      <w:r>
        <w:rPr>
          <w:rFonts w:hint="eastAsia"/>
        </w:rPr>
        <w:t>частини</w:t>
      </w:r>
      <w:r>
        <w:t></w:t>
      </w:r>
      <w:r>
        <w:rPr>
          <w:rFonts w:hint="eastAsia"/>
        </w:rPr>
        <w:t>першої</w:t>
      </w:r>
      <w:r>
        <w:t></w:t>
      </w:r>
      <w:r>
        <w:rPr>
          <w:rFonts w:hint="eastAsia"/>
        </w:rPr>
        <w:t>виключити</w:t>
      </w:r>
      <w:r>
        <w:t></w:t>
      </w:r>
      <w:r>
        <w:rPr>
          <w:rFonts w:hint="eastAsia"/>
        </w:rPr>
        <w:t>слова</w:t>
      </w:r>
      <w:r>
        <w:t></w:t>
      </w:r>
      <w:r>
        <w:t></w:t>
      </w:r>
      <w:r>
        <w:rPr>
          <w:rFonts w:hint="eastAsia"/>
        </w:rPr>
        <w:t>або</w:t>
      </w:r>
      <w:r>
        <w:t></w:t>
      </w:r>
      <w:r>
        <w:rPr>
          <w:rFonts w:hint="eastAsia"/>
        </w:rPr>
        <w:t>подання</w:t>
      </w:r>
      <w:r>
        <w:t></w:t>
      </w:r>
      <w:r>
        <w:t></w:t>
      </w:r>
      <w:r>
        <w:rPr>
          <w:rFonts w:hint="eastAsia"/>
        </w:rPr>
        <w:t>та</w:t>
      </w:r>
    </w:p>
    <w:p w:rsidR="00E5013E" w:rsidRDefault="00E5013E" w:rsidP="00E5013E">
      <w:r>
        <w:t></w:t>
      </w:r>
      <w:r>
        <w:rPr>
          <w:rFonts w:hint="eastAsia"/>
        </w:rPr>
        <w:t>недостовірної</w:t>
      </w:r>
      <w:r>
        <w:t></w:t>
      </w:r>
      <w:r>
        <w:t></w:t>
      </w:r>
    </w:p>
    <w:p w:rsidR="00E5013E" w:rsidRDefault="00E5013E" w:rsidP="00E5013E">
      <w:r>
        <w:t></w:t>
      </w:r>
      <w:r>
        <w:t></w:t>
      </w:r>
      <w:r>
        <w:t></w:t>
      </w:r>
      <w:r>
        <w:rPr>
          <w:rFonts w:hint="eastAsia"/>
        </w:rPr>
        <w:t>в</w:t>
      </w:r>
      <w:r>
        <w:t></w:t>
      </w:r>
      <w:r>
        <w:rPr>
          <w:rFonts w:hint="eastAsia"/>
        </w:rPr>
        <w:t>абзаці</w:t>
      </w:r>
      <w:r>
        <w:t></w:t>
      </w:r>
      <w:r>
        <w:rPr>
          <w:rFonts w:hint="eastAsia"/>
        </w:rPr>
        <w:t>другому</w:t>
      </w:r>
      <w:r>
        <w:t></w:t>
      </w:r>
      <w:r>
        <w:rPr>
          <w:rFonts w:hint="eastAsia"/>
        </w:rPr>
        <w:t>частини</w:t>
      </w:r>
      <w:r>
        <w:t></w:t>
      </w:r>
      <w:r>
        <w:rPr>
          <w:rFonts w:hint="eastAsia"/>
        </w:rPr>
        <w:t>першої</w:t>
      </w:r>
      <w:r>
        <w:t></w:t>
      </w:r>
      <w:r>
        <w:rPr>
          <w:rFonts w:hint="eastAsia"/>
        </w:rPr>
        <w:t>словосполучення</w:t>
      </w:r>
      <w:r>
        <w:t></w:t>
      </w:r>
      <w:r>
        <w:t></w:t>
      </w:r>
      <w:r>
        <w:rPr>
          <w:rFonts w:hint="eastAsia"/>
        </w:rPr>
        <w:t>громадянсуб’єктів</w:t>
      </w:r>
      <w:r>
        <w:t></w:t>
      </w:r>
      <w:r>
        <w:rPr>
          <w:rFonts w:hint="eastAsia"/>
        </w:rPr>
        <w:t>підприємницької</w:t>
      </w:r>
      <w:r>
        <w:t></w:t>
      </w:r>
      <w:r>
        <w:rPr>
          <w:rFonts w:hint="eastAsia"/>
        </w:rPr>
        <w:t>діяльності</w:t>
      </w:r>
      <w:r>
        <w:t></w:t>
      </w:r>
      <w:r>
        <w:t></w:t>
      </w:r>
      <w:r>
        <w:rPr>
          <w:rFonts w:hint="eastAsia"/>
        </w:rPr>
        <w:t>замінити</w:t>
      </w:r>
      <w:r>
        <w:t></w:t>
      </w:r>
      <w:r>
        <w:rPr>
          <w:rFonts w:hint="eastAsia"/>
        </w:rPr>
        <w:t>на</w:t>
      </w:r>
      <w:r>
        <w:t></w:t>
      </w:r>
      <w:r>
        <w:rPr>
          <w:rFonts w:hint="eastAsia"/>
        </w:rPr>
        <w:t>словосполучення</w:t>
      </w:r>
    </w:p>
    <w:p w:rsidR="00E5013E" w:rsidRDefault="00E5013E" w:rsidP="00E5013E">
      <w:r>
        <w:t></w:t>
      </w:r>
      <w:r>
        <w:rPr>
          <w:rFonts w:hint="eastAsia"/>
        </w:rPr>
        <w:t>спеціально</w:t>
      </w:r>
      <w:r>
        <w:t></w:t>
      </w:r>
      <w:r>
        <w:rPr>
          <w:rFonts w:hint="eastAsia"/>
        </w:rPr>
        <w:t>визначених</w:t>
      </w:r>
      <w:r>
        <w:t></w:t>
      </w:r>
      <w:r>
        <w:rPr>
          <w:rFonts w:hint="eastAsia"/>
        </w:rPr>
        <w:t>суб’єктів</w:t>
      </w:r>
      <w:r>
        <w:t></w:t>
      </w:r>
      <w:r>
        <w:rPr>
          <w:rFonts w:hint="eastAsia"/>
        </w:rPr>
        <w:t>первинного</w:t>
      </w:r>
      <w:r>
        <w:t></w:t>
      </w:r>
      <w:r>
        <w:rPr>
          <w:rFonts w:hint="eastAsia"/>
        </w:rPr>
        <w:t>фінансового</w:t>
      </w:r>
      <w:r>
        <w:t></w:t>
      </w:r>
      <w:r>
        <w:rPr>
          <w:rFonts w:hint="eastAsia"/>
        </w:rPr>
        <w:t>моніторингу</w:t>
      </w:r>
      <w:r>
        <w:t></w:t>
      </w:r>
      <w:r>
        <w:t></w:t>
      </w:r>
      <w:r>
        <w:rPr>
          <w:rFonts w:hint="eastAsia"/>
        </w:rPr>
        <w:t>що</w:t>
      </w:r>
    </w:p>
    <w:p w:rsidR="00E5013E" w:rsidRDefault="00E5013E" w:rsidP="00E5013E">
      <w:r>
        <w:rPr>
          <w:rFonts w:hint="eastAsia"/>
        </w:rPr>
        <w:t>провадять</w:t>
      </w:r>
      <w:r>
        <w:t></w:t>
      </w:r>
      <w:r>
        <w:rPr>
          <w:rFonts w:hint="eastAsia"/>
        </w:rPr>
        <w:t>свою</w:t>
      </w:r>
      <w:r>
        <w:t></w:t>
      </w:r>
      <w:r>
        <w:rPr>
          <w:rFonts w:hint="eastAsia"/>
        </w:rPr>
        <w:t>діяльність</w:t>
      </w:r>
      <w:r>
        <w:t></w:t>
      </w:r>
      <w:r>
        <w:rPr>
          <w:rFonts w:hint="eastAsia"/>
        </w:rPr>
        <w:t>одноособово</w:t>
      </w:r>
      <w:r>
        <w:t></w:t>
      </w:r>
      <w:r>
        <w:t></w:t>
      </w:r>
      <w:r>
        <w:rPr>
          <w:rFonts w:hint="eastAsia"/>
        </w:rPr>
        <w:t>без</w:t>
      </w:r>
      <w:r>
        <w:t></w:t>
      </w:r>
      <w:r>
        <w:rPr>
          <w:rFonts w:hint="eastAsia"/>
        </w:rPr>
        <w:t>утворення</w:t>
      </w:r>
      <w:r>
        <w:t></w:t>
      </w:r>
      <w:r>
        <w:rPr>
          <w:rFonts w:hint="eastAsia"/>
        </w:rPr>
        <w:t>юридичної</w:t>
      </w:r>
      <w:r>
        <w:t></w:t>
      </w:r>
      <w:r>
        <w:rPr>
          <w:rFonts w:hint="eastAsia"/>
        </w:rPr>
        <w:t>особи</w:t>
      </w:r>
      <w:r>
        <w:t></w:t>
      </w:r>
      <w:r>
        <w:t></w:t>
      </w:r>
    </w:p>
    <w:p w:rsidR="00E5013E" w:rsidRDefault="00E5013E" w:rsidP="00E5013E">
      <w:r>
        <w:t></w:t>
      </w:r>
      <w:r>
        <w:t></w:t>
      </w:r>
      <w:r>
        <w:t></w:t>
      </w:r>
      <w:r>
        <w:rPr>
          <w:rFonts w:hint="eastAsia"/>
        </w:rPr>
        <w:t>абзац</w:t>
      </w:r>
      <w:r>
        <w:t></w:t>
      </w:r>
      <w:r>
        <w:rPr>
          <w:rFonts w:hint="eastAsia"/>
        </w:rPr>
        <w:t>перший</w:t>
      </w:r>
      <w:r>
        <w:t></w:t>
      </w:r>
      <w:r>
        <w:rPr>
          <w:rFonts w:hint="eastAsia"/>
        </w:rPr>
        <w:t>частини</w:t>
      </w:r>
      <w:r>
        <w:t></w:t>
      </w:r>
      <w:r>
        <w:rPr>
          <w:rFonts w:hint="eastAsia"/>
        </w:rPr>
        <w:t>третьої</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rsidR="00E5013E" w:rsidRDefault="00E5013E" w:rsidP="00E5013E">
      <w:r>
        <w:t></w:t>
      </w:r>
      <w:r>
        <w:rPr>
          <w:rFonts w:hint="eastAsia"/>
        </w:rPr>
        <w:t>Розголошення</w:t>
      </w:r>
      <w:r>
        <w:t></w:t>
      </w:r>
      <w:r>
        <w:rPr>
          <w:rFonts w:hint="eastAsia"/>
        </w:rPr>
        <w:t>в</w:t>
      </w:r>
      <w:r>
        <w:t></w:t>
      </w:r>
      <w:r>
        <w:rPr>
          <w:rFonts w:hint="eastAsia"/>
        </w:rPr>
        <w:t>будь</w:t>
      </w:r>
      <w:r>
        <w:t></w:t>
      </w:r>
      <w:r>
        <w:rPr>
          <w:rFonts w:hint="eastAsia"/>
        </w:rPr>
        <w:t>якому</w:t>
      </w:r>
      <w:r>
        <w:t></w:t>
      </w:r>
      <w:r>
        <w:rPr>
          <w:rFonts w:hint="eastAsia"/>
        </w:rPr>
        <w:t>вигляді</w:t>
      </w:r>
      <w:r>
        <w:t></w:t>
      </w:r>
      <w:r>
        <w:rPr>
          <w:rFonts w:hint="eastAsia"/>
        </w:rPr>
        <w:t>інформації</w:t>
      </w:r>
      <w:r>
        <w:t></w:t>
      </w:r>
      <w:r>
        <w:t></w:t>
      </w:r>
      <w:r>
        <w:rPr>
          <w:rFonts w:hint="eastAsia"/>
        </w:rPr>
        <w:t>яка</w:t>
      </w:r>
      <w:r>
        <w:t></w:t>
      </w:r>
      <w:r>
        <w:rPr>
          <w:rFonts w:hint="eastAsia"/>
        </w:rPr>
        <w:t>відповідно</w:t>
      </w:r>
      <w:r>
        <w:t></w:t>
      </w:r>
      <w:r>
        <w:rPr>
          <w:rFonts w:hint="eastAsia"/>
        </w:rPr>
        <w:t>до</w:t>
      </w:r>
    </w:p>
    <w:p w:rsidR="00E5013E" w:rsidRDefault="00E5013E" w:rsidP="00E5013E">
      <w:r>
        <w:rPr>
          <w:rFonts w:hint="eastAsia"/>
        </w:rPr>
        <w:t>закону</w:t>
      </w:r>
      <w:r>
        <w:t></w:t>
      </w:r>
      <w:r>
        <w:rPr>
          <w:rFonts w:hint="eastAsia"/>
        </w:rPr>
        <w:t>надається</w:t>
      </w:r>
      <w:r>
        <w:t></w:t>
      </w:r>
      <w:r>
        <w:rPr>
          <w:rFonts w:hint="eastAsia"/>
        </w:rPr>
        <w:t>центральному</w:t>
      </w:r>
      <w:r>
        <w:t></w:t>
      </w:r>
      <w:r>
        <w:rPr>
          <w:rFonts w:hint="eastAsia"/>
        </w:rPr>
        <w:t>органу</w:t>
      </w:r>
      <w:r>
        <w:t></w:t>
      </w:r>
      <w:r>
        <w:rPr>
          <w:rFonts w:hint="eastAsia"/>
        </w:rPr>
        <w:t>виконавчої</w:t>
      </w:r>
      <w:r>
        <w:t></w:t>
      </w:r>
      <w:r>
        <w:rPr>
          <w:rFonts w:hint="eastAsia"/>
        </w:rPr>
        <w:t>влади</w:t>
      </w:r>
      <w:r>
        <w:t></w:t>
      </w:r>
      <w:r>
        <w:t></w:t>
      </w:r>
      <w:r>
        <w:rPr>
          <w:rFonts w:hint="eastAsia"/>
        </w:rPr>
        <w:t>що</w:t>
      </w:r>
      <w:r>
        <w:t></w:t>
      </w:r>
      <w:r>
        <w:rPr>
          <w:rFonts w:hint="eastAsia"/>
        </w:rPr>
        <w:t>реалізує</w:t>
      </w:r>
    </w:p>
    <w:p w:rsidR="00E5013E" w:rsidRDefault="00E5013E" w:rsidP="00E5013E">
      <w:r>
        <w:rPr>
          <w:rFonts w:hint="eastAsia"/>
        </w:rPr>
        <w:t>державну</w:t>
      </w:r>
      <w:r>
        <w:t></w:t>
      </w:r>
      <w:r>
        <w:rPr>
          <w:rFonts w:hint="eastAsia"/>
        </w:rPr>
        <w:t>політику</w:t>
      </w:r>
      <w:r>
        <w:t></w:t>
      </w:r>
      <w:r>
        <w:rPr>
          <w:rFonts w:hint="eastAsia"/>
        </w:rPr>
        <w:t>у</w:t>
      </w:r>
      <w:r>
        <w:t></w:t>
      </w:r>
      <w:r>
        <w:rPr>
          <w:rFonts w:hint="eastAsia"/>
        </w:rPr>
        <w:t>сфері</w:t>
      </w:r>
      <w:r>
        <w:t></w:t>
      </w:r>
      <w:r>
        <w:rPr>
          <w:rFonts w:hint="eastAsia"/>
        </w:rPr>
        <w:t>запобігання</w:t>
      </w:r>
      <w:r>
        <w:t></w:t>
      </w:r>
      <w:r>
        <w:rPr>
          <w:rFonts w:hint="eastAsia"/>
        </w:rPr>
        <w:t>та</w:t>
      </w:r>
      <w:r>
        <w:t></w:t>
      </w:r>
      <w:r>
        <w:rPr>
          <w:rFonts w:hint="eastAsia"/>
        </w:rPr>
        <w:t>протидії</w:t>
      </w:r>
      <w:r>
        <w:t></w:t>
      </w:r>
      <w:r>
        <w:rPr>
          <w:rFonts w:hint="eastAsia"/>
        </w:rPr>
        <w:t>легалізації</w:t>
      </w:r>
      <w:r>
        <w:t></w:t>
      </w:r>
      <w:r>
        <w:t></w:t>
      </w:r>
      <w:r>
        <w:rPr>
          <w:rFonts w:hint="eastAsia"/>
        </w:rPr>
        <w:t>відмиванню</w:t>
      </w:r>
      <w:r>
        <w:t></w:t>
      </w:r>
    </w:p>
    <w:p w:rsidR="00E5013E" w:rsidRDefault="00E5013E" w:rsidP="00E5013E">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фінансуванню</w:t>
      </w:r>
      <w:r>
        <w:t></w:t>
      </w:r>
      <w:r>
        <w:rPr>
          <w:rFonts w:hint="eastAsia"/>
        </w:rPr>
        <w:t>тероризму</w:t>
      </w:r>
      <w:r>
        <w:t></w:t>
      </w:r>
      <w:r>
        <w:rPr>
          <w:rFonts w:hint="eastAsia"/>
        </w:rPr>
        <w:t>та</w:t>
      </w:r>
    </w:p>
    <w:p w:rsidR="00E5013E" w:rsidRDefault="00E5013E" w:rsidP="00E5013E">
      <w:r>
        <w:t></w:t>
      </w:r>
      <w:r>
        <w:t></w:t>
      </w:r>
      <w:r>
        <w:t></w:t>
      </w:r>
    </w:p>
    <w:p w:rsidR="00E5013E" w:rsidRDefault="00E5013E" w:rsidP="00E5013E">
      <w:r>
        <w:rPr>
          <w:rFonts w:hint="eastAsia"/>
        </w:rPr>
        <w:t>фінансуванню</w:t>
      </w:r>
      <w:r>
        <w:t></w:t>
      </w:r>
      <w:r>
        <w:rPr>
          <w:rFonts w:hint="eastAsia"/>
        </w:rPr>
        <w:t>розповсюдження</w:t>
      </w:r>
      <w:r>
        <w:t></w:t>
      </w:r>
      <w:r>
        <w:rPr>
          <w:rFonts w:hint="eastAsia"/>
        </w:rPr>
        <w:t>зброї</w:t>
      </w:r>
      <w:r>
        <w:t></w:t>
      </w:r>
      <w:r>
        <w:rPr>
          <w:rFonts w:hint="eastAsia"/>
        </w:rPr>
        <w:t>масового</w:t>
      </w:r>
      <w:r>
        <w:t></w:t>
      </w:r>
      <w:r>
        <w:rPr>
          <w:rFonts w:hint="eastAsia"/>
        </w:rPr>
        <w:t>знищення</w:t>
      </w:r>
      <w:r>
        <w:t></w:t>
      </w:r>
      <w:r>
        <w:t></w:t>
      </w:r>
      <w:r>
        <w:rPr>
          <w:rFonts w:hint="eastAsia"/>
        </w:rPr>
        <w:t>та</w:t>
      </w:r>
      <w:r>
        <w:t></w:t>
      </w:r>
      <w:r>
        <w:rPr>
          <w:rFonts w:hint="eastAsia"/>
        </w:rPr>
        <w:t>або</w:t>
      </w:r>
    </w:p>
    <w:p w:rsidR="00E5013E" w:rsidRDefault="00E5013E" w:rsidP="00E5013E">
      <w:r>
        <w:rPr>
          <w:rFonts w:hint="eastAsia"/>
        </w:rPr>
        <w:t>розголошення</w:t>
      </w:r>
      <w:r>
        <w:t></w:t>
      </w:r>
      <w:r>
        <w:rPr>
          <w:rFonts w:hint="eastAsia"/>
        </w:rPr>
        <w:t>відомостей</w:t>
      </w:r>
      <w:r>
        <w:t></w:t>
      </w:r>
      <w:r>
        <w:rPr>
          <w:rFonts w:hint="eastAsia"/>
        </w:rPr>
        <w:t>про</w:t>
      </w:r>
      <w:r>
        <w:t></w:t>
      </w:r>
      <w:r>
        <w:rPr>
          <w:rFonts w:hint="eastAsia"/>
        </w:rPr>
        <w:t>надання</w:t>
      </w:r>
      <w:r>
        <w:t></w:t>
      </w:r>
      <w:r>
        <w:rPr>
          <w:rFonts w:hint="eastAsia"/>
        </w:rPr>
        <w:t>такої</w:t>
      </w:r>
      <w:r>
        <w:t></w:t>
      </w:r>
      <w:r>
        <w:rPr>
          <w:rFonts w:hint="eastAsia"/>
        </w:rPr>
        <w:t>інформації</w:t>
      </w:r>
      <w:r>
        <w:t></w:t>
      </w:r>
      <w:r>
        <w:rPr>
          <w:rFonts w:hint="eastAsia"/>
        </w:rPr>
        <w:t>цьому</w:t>
      </w:r>
      <w:r>
        <w:t></w:t>
      </w:r>
      <w:r>
        <w:rPr>
          <w:rFonts w:hint="eastAsia"/>
        </w:rPr>
        <w:t>органу</w:t>
      </w:r>
      <w:r>
        <w:t></w:t>
      </w:r>
      <w:r>
        <w:rPr>
          <w:rFonts w:hint="eastAsia"/>
        </w:rPr>
        <w:t>особою</w:t>
      </w:r>
      <w:r>
        <w:t></w:t>
      </w:r>
    </w:p>
    <w:p w:rsidR="00E5013E" w:rsidRDefault="00E5013E" w:rsidP="00E5013E">
      <w:r>
        <w:rPr>
          <w:rFonts w:hint="eastAsia"/>
        </w:rPr>
        <w:t>якій</w:t>
      </w:r>
      <w:r>
        <w:t></w:t>
      </w:r>
      <w:r>
        <w:rPr>
          <w:rFonts w:hint="eastAsia"/>
        </w:rPr>
        <w:t>ця</w:t>
      </w:r>
      <w:r>
        <w:t></w:t>
      </w:r>
      <w:r>
        <w:rPr>
          <w:rFonts w:hint="eastAsia"/>
        </w:rPr>
        <w:t>інформація</w:t>
      </w:r>
      <w:r>
        <w:t></w:t>
      </w:r>
      <w:r>
        <w:rPr>
          <w:rFonts w:hint="eastAsia"/>
        </w:rPr>
        <w:t>стала</w:t>
      </w:r>
      <w:r>
        <w:t></w:t>
      </w:r>
      <w:r>
        <w:rPr>
          <w:rFonts w:hint="eastAsia"/>
        </w:rPr>
        <w:t>відома</w:t>
      </w:r>
      <w:r>
        <w:t></w:t>
      </w:r>
      <w:r>
        <w:rPr>
          <w:rFonts w:hint="eastAsia"/>
        </w:rPr>
        <w:t>у</w:t>
      </w:r>
      <w:r>
        <w:t></w:t>
      </w:r>
      <w:r>
        <w:rPr>
          <w:rFonts w:hint="eastAsia"/>
        </w:rPr>
        <w:t>зв’язку</w:t>
      </w:r>
      <w:r>
        <w:t></w:t>
      </w:r>
      <w:r>
        <w:rPr>
          <w:rFonts w:hint="eastAsia"/>
        </w:rPr>
        <w:t>з</w:t>
      </w:r>
      <w:r>
        <w:t></w:t>
      </w:r>
      <w:r>
        <w:rPr>
          <w:rFonts w:hint="eastAsia"/>
        </w:rPr>
        <w:t>її</w:t>
      </w:r>
      <w:r>
        <w:t></w:t>
      </w:r>
      <w:r>
        <w:rPr>
          <w:rFonts w:hint="eastAsia"/>
        </w:rPr>
        <w:t>професійною</w:t>
      </w:r>
      <w:r>
        <w:t></w:t>
      </w:r>
      <w:r>
        <w:rPr>
          <w:rFonts w:hint="eastAsia"/>
        </w:rPr>
        <w:t>або</w:t>
      </w:r>
      <w:r>
        <w:t></w:t>
      </w:r>
      <w:r>
        <w:rPr>
          <w:rFonts w:hint="eastAsia"/>
        </w:rPr>
        <w:t>службовою</w:t>
      </w:r>
    </w:p>
    <w:p w:rsidR="00E5013E" w:rsidRDefault="00E5013E" w:rsidP="00E5013E">
      <w:r>
        <w:rPr>
          <w:rFonts w:hint="eastAsia"/>
        </w:rPr>
        <w:t>діяльністю</w:t>
      </w:r>
      <w:r>
        <w:t></w:t>
      </w:r>
      <w:r>
        <w:t></w:t>
      </w:r>
    </w:p>
    <w:p w:rsidR="00E5013E" w:rsidRDefault="00E5013E" w:rsidP="00E5013E">
      <w:r>
        <w:t></w:t>
      </w:r>
      <w:r>
        <w:t></w:t>
      </w:r>
      <w:r>
        <w:t></w:t>
      </w:r>
      <w:r>
        <w:rPr>
          <w:rFonts w:hint="eastAsia"/>
        </w:rPr>
        <w:t>У</w:t>
      </w:r>
      <w:r>
        <w:t></w:t>
      </w:r>
      <w:r>
        <w:rPr>
          <w:rFonts w:hint="eastAsia"/>
        </w:rPr>
        <w:t>підпункті</w:t>
      </w:r>
      <w:r>
        <w:t></w:t>
      </w:r>
      <w:r>
        <w:t></w:t>
      </w:r>
      <w:r>
        <w:rPr>
          <w:rFonts w:hint="eastAsia"/>
        </w:rPr>
        <w:t>а</w:t>
      </w:r>
      <w:r>
        <w:t></w:t>
      </w:r>
      <w:r>
        <w:t></w:t>
      </w:r>
      <w:r>
        <w:rPr>
          <w:rFonts w:hint="eastAsia"/>
        </w:rPr>
        <w:t>пункту</w:t>
      </w:r>
      <w:r>
        <w:t></w:t>
      </w:r>
      <w:r>
        <w:t></w:t>
      </w:r>
      <w:r>
        <w:t></w:t>
      </w:r>
      <w:r>
        <w:rPr>
          <w:rFonts w:hint="eastAsia"/>
        </w:rPr>
        <w:t>частини</w:t>
      </w:r>
      <w:r>
        <w:t></w:t>
      </w:r>
      <w:r>
        <w:t></w:t>
      </w:r>
      <w:r>
        <w:t></w:t>
      </w:r>
      <w:r>
        <w:rPr>
          <w:rFonts w:hint="eastAsia"/>
        </w:rPr>
        <w:t>статті</w:t>
      </w:r>
      <w:r>
        <w:t></w:t>
      </w:r>
      <w:r>
        <w:t></w:t>
      </w:r>
      <w:r>
        <w:t></w:t>
      </w:r>
      <w:r>
        <w:rPr>
          <w:rFonts w:hint="eastAsia"/>
        </w:rPr>
        <w:t>Закону</w:t>
      </w:r>
      <w:r>
        <w:t></w:t>
      </w:r>
      <w:r>
        <w:rPr>
          <w:rFonts w:hint="eastAsia"/>
        </w:rPr>
        <w:t>України</w:t>
      </w:r>
      <w:r>
        <w:t></w:t>
      </w:r>
      <w:r>
        <w:t></w:t>
      </w:r>
      <w:r>
        <w:rPr>
          <w:rFonts w:hint="eastAsia"/>
        </w:rPr>
        <w:t>Про</w:t>
      </w:r>
    </w:p>
    <w:p w:rsidR="00E5013E" w:rsidRDefault="00E5013E" w:rsidP="00E5013E">
      <w:r>
        <w:rPr>
          <w:rFonts w:hint="eastAsia"/>
        </w:rPr>
        <w:t>запобігання</w:t>
      </w:r>
      <w:r>
        <w:t></w:t>
      </w:r>
      <w:r>
        <w:rPr>
          <w:rFonts w:hint="eastAsia"/>
        </w:rPr>
        <w:t>та</w:t>
      </w:r>
      <w:r>
        <w:t></w:t>
      </w:r>
      <w:r>
        <w:rPr>
          <w:rFonts w:hint="eastAsia"/>
        </w:rPr>
        <w:t>протидію</w:t>
      </w:r>
      <w:r>
        <w:t></w:t>
      </w:r>
      <w:r>
        <w:rPr>
          <w:rFonts w:hint="eastAsia"/>
        </w:rPr>
        <w:t>легалізації</w:t>
      </w:r>
      <w:r>
        <w:t></w:t>
      </w:r>
      <w:r>
        <w:t></w:t>
      </w:r>
      <w:r>
        <w:rPr>
          <w:rFonts w:hint="eastAsia"/>
        </w:rPr>
        <w:t>відмиванню</w:t>
      </w:r>
      <w:r>
        <w:t></w:t>
      </w:r>
      <w:r>
        <w:t></w:t>
      </w:r>
      <w:r>
        <w:rPr>
          <w:rFonts w:hint="eastAsia"/>
        </w:rPr>
        <w:t>доходів</w:t>
      </w:r>
      <w:r>
        <w:t></w:t>
      </w:r>
      <w:r>
        <w:t></w:t>
      </w:r>
      <w:r>
        <w:rPr>
          <w:rFonts w:hint="eastAsia"/>
        </w:rPr>
        <w:t>одержаних</w:t>
      </w:r>
    </w:p>
    <w:p w:rsidR="00E5013E" w:rsidRDefault="00E5013E" w:rsidP="00E5013E">
      <w:r>
        <w:rPr>
          <w:rFonts w:hint="eastAsia"/>
        </w:rPr>
        <w:t>злочинним</w:t>
      </w:r>
      <w:r>
        <w:t></w:t>
      </w:r>
      <w:r>
        <w:rPr>
          <w:rFonts w:hint="eastAsia"/>
        </w:rPr>
        <w:t>шляхом</w:t>
      </w:r>
      <w:r>
        <w:t></w:t>
      </w:r>
      <w:r>
        <w:t></w:t>
      </w:r>
      <w:r>
        <w:rPr>
          <w:rFonts w:hint="eastAsia"/>
        </w:rPr>
        <w:t>фінансуванню</w:t>
      </w:r>
      <w:r>
        <w:t></w:t>
      </w:r>
      <w:r>
        <w:rPr>
          <w:rFonts w:hint="eastAsia"/>
        </w:rPr>
        <w:t>тероризму</w:t>
      </w:r>
      <w:r>
        <w:t></w:t>
      </w:r>
      <w:r>
        <w:rPr>
          <w:rFonts w:hint="eastAsia"/>
        </w:rPr>
        <w:t>та</w:t>
      </w:r>
      <w:r>
        <w:t></w:t>
      </w:r>
      <w:r>
        <w:rPr>
          <w:rFonts w:hint="eastAsia"/>
        </w:rPr>
        <w:t>фінансуванню</w:t>
      </w:r>
    </w:p>
    <w:p w:rsidR="00E5013E" w:rsidRDefault="00E5013E" w:rsidP="00E5013E">
      <w:r>
        <w:rPr>
          <w:rFonts w:hint="eastAsia"/>
        </w:rPr>
        <w:t>розповсюдження</w:t>
      </w:r>
      <w:r>
        <w:t></w:t>
      </w:r>
      <w:r>
        <w:rPr>
          <w:rFonts w:hint="eastAsia"/>
        </w:rPr>
        <w:t>зброї</w:t>
      </w:r>
      <w:r>
        <w:t></w:t>
      </w:r>
      <w:r>
        <w:rPr>
          <w:rFonts w:hint="eastAsia"/>
        </w:rPr>
        <w:t>масового</w:t>
      </w:r>
      <w:r>
        <w:t></w:t>
      </w:r>
      <w:r>
        <w:rPr>
          <w:rFonts w:hint="eastAsia"/>
        </w:rPr>
        <w:t>знищення</w:t>
      </w:r>
      <w:r>
        <w:t></w:t>
      </w:r>
      <w:r>
        <w:t></w:t>
      </w:r>
      <w:r>
        <w:rPr>
          <w:rFonts w:hint="eastAsia"/>
        </w:rPr>
        <w:t>слова</w:t>
      </w:r>
      <w:r>
        <w:t></w:t>
      </w:r>
      <w:r>
        <w:t></w:t>
      </w:r>
      <w:r>
        <w:rPr>
          <w:rFonts w:hint="eastAsia"/>
        </w:rPr>
        <w:t>з</w:t>
      </w:r>
      <w:r>
        <w:t></w:t>
      </w:r>
      <w:r>
        <w:rPr>
          <w:rFonts w:hint="eastAsia"/>
        </w:rPr>
        <w:t>дня</w:t>
      </w:r>
      <w:r>
        <w:t></w:t>
      </w:r>
      <w:r>
        <w:rPr>
          <w:rFonts w:hint="eastAsia"/>
        </w:rPr>
        <w:t>їх</w:t>
      </w:r>
      <w:r>
        <w:t></w:t>
      </w:r>
      <w:r>
        <w:rPr>
          <w:rFonts w:hint="eastAsia"/>
        </w:rPr>
        <w:t>реєстрації</w:t>
      </w:r>
      <w:r>
        <w:t></w:t>
      </w:r>
    </w:p>
    <w:p w:rsidR="00E5013E" w:rsidRPr="00E5013E" w:rsidRDefault="00E5013E" w:rsidP="00E5013E">
      <w:r>
        <w:rPr>
          <w:rFonts w:hint="eastAsia"/>
        </w:rPr>
        <w:t>замінити</w:t>
      </w:r>
      <w:r>
        <w:t></w:t>
      </w:r>
      <w:r>
        <w:rPr>
          <w:rFonts w:hint="eastAsia"/>
        </w:rPr>
        <w:t>словами</w:t>
      </w:r>
      <w:r>
        <w:t></w:t>
      </w:r>
      <w:r>
        <w:t></w:t>
      </w:r>
      <w:r>
        <w:rPr>
          <w:rFonts w:hint="eastAsia"/>
        </w:rPr>
        <w:t>з</w:t>
      </w:r>
      <w:r>
        <w:t></w:t>
      </w:r>
      <w:r>
        <w:rPr>
          <w:rFonts w:hint="eastAsia"/>
        </w:rPr>
        <w:t>дня</w:t>
      </w:r>
      <w:r>
        <w:t></w:t>
      </w:r>
      <w:r>
        <w:rPr>
          <w:rFonts w:hint="eastAsia"/>
        </w:rPr>
        <w:t>їх</w:t>
      </w:r>
      <w:r>
        <w:t></w:t>
      </w:r>
      <w:r>
        <w:rPr>
          <w:rFonts w:hint="eastAsia"/>
        </w:rPr>
        <w:t>проведення</w:t>
      </w:r>
      <w:r>
        <w:t></w:t>
      </w:r>
      <w:r>
        <w:t></w:t>
      </w:r>
    </w:p>
    <w:sectPr w:rsidR="00E5013E" w:rsidRPr="00E5013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E5013E" w:rsidRPr="00E5013E">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5DDA4-9350-4F06-BCA9-EB3E4114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1967</TotalTime>
  <Pages>31</Pages>
  <Words>5567</Words>
  <Characters>31735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2022-03-10T19:16:00Z</dcterms:created>
  <dcterms:modified xsi:type="dcterms:W3CDTF">2022-03-15T16:17:00Z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