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FEFA" w14:textId="509CB828" w:rsidR="001E3781" w:rsidRDefault="001C54F9" w:rsidP="001C54F9">
      <w:r w:rsidRPr="001C54F9">
        <w:rPr>
          <w:rFonts w:hint="eastAsia"/>
        </w:rPr>
        <w:t>Илесанми</w:t>
      </w:r>
      <w:r w:rsidRPr="001C54F9">
        <w:t xml:space="preserve"> </w:t>
      </w:r>
      <w:r w:rsidRPr="001C54F9">
        <w:rPr>
          <w:rFonts w:hint="eastAsia"/>
        </w:rPr>
        <w:t>Рут</w:t>
      </w:r>
      <w:r w:rsidRPr="001C54F9">
        <w:t xml:space="preserve"> </w:t>
      </w:r>
      <w:r w:rsidRPr="001C54F9">
        <w:rPr>
          <w:rFonts w:hint="eastAsia"/>
        </w:rPr>
        <w:t>Ануолувапо</w:t>
      </w:r>
      <w:r>
        <w:rPr>
          <w:rFonts w:hint="cs"/>
        </w:rPr>
        <w:t xml:space="preserve"> </w:t>
      </w:r>
      <w:r w:rsidRPr="001C54F9">
        <w:rPr>
          <w:rFonts w:hint="eastAsia"/>
        </w:rPr>
        <w:t>Интеллектуальные</w:t>
      </w:r>
      <w:r w:rsidRPr="001C54F9">
        <w:t xml:space="preserve"> </w:t>
      </w:r>
      <w:r w:rsidRPr="001C54F9">
        <w:rPr>
          <w:rFonts w:hint="eastAsia"/>
        </w:rPr>
        <w:t>и</w:t>
      </w:r>
      <w:r w:rsidRPr="001C54F9">
        <w:t xml:space="preserve"> </w:t>
      </w:r>
      <w:r w:rsidRPr="001C54F9">
        <w:rPr>
          <w:rFonts w:hint="eastAsia"/>
        </w:rPr>
        <w:t>личностные</w:t>
      </w:r>
      <w:r w:rsidRPr="001C54F9">
        <w:t xml:space="preserve"> </w:t>
      </w:r>
      <w:r w:rsidRPr="001C54F9">
        <w:rPr>
          <w:rFonts w:hint="eastAsia"/>
        </w:rPr>
        <w:t>особенности</w:t>
      </w:r>
      <w:r w:rsidRPr="001C54F9">
        <w:t xml:space="preserve"> </w:t>
      </w:r>
      <w:r w:rsidRPr="001C54F9">
        <w:rPr>
          <w:rFonts w:hint="eastAsia"/>
        </w:rPr>
        <w:t>ребенка</w:t>
      </w:r>
      <w:r w:rsidRPr="001C54F9">
        <w:t xml:space="preserve"> </w:t>
      </w:r>
      <w:r w:rsidRPr="001C54F9">
        <w:rPr>
          <w:rFonts w:hint="eastAsia"/>
        </w:rPr>
        <w:t>при</w:t>
      </w:r>
      <w:r w:rsidRPr="001C54F9">
        <w:t xml:space="preserve"> </w:t>
      </w:r>
      <w:r w:rsidRPr="001C54F9">
        <w:rPr>
          <w:rFonts w:hint="eastAsia"/>
        </w:rPr>
        <w:t>различных</w:t>
      </w:r>
      <w:r w:rsidRPr="001C54F9">
        <w:t xml:space="preserve"> </w:t>
      </w:r>
      <w:r w:rsidRPr="001C54F9">
        <w:rPr>
          <w:rFonts w:hint="eastAsia"/>
        </w:rPr>
        <w:t>стилях</w:t>
      </w:r>
      <w:r w:rsidRPr="001C54F9">
        <w:t xml:space="preserve"> </w:t>
      </w:r>
      <w:r w:rsidRPr="001C54F9">
        <w:rPr>
          <w:rFonts w:hint="eastAsia"/>
        </w:rPr>
        <w:t>взаимоотношений</w:t>
      </w:r>
      <w:r w:rsidRPr="001C54F9">
        <w:t xml:space="preserve"> </w:t>
      </w:r>
      <w:r w:rsidRPr="001C54F9">
        <w:rPr>
          <w:rFonts w:hint="eastAsia"/>
        </w:rPr>
        <w:t>«</w:t>
      </w:r>
      <w:r w:rsidRPr="001C54F9">
        <w:rPr>
          <w:rFonts w:hint="eastAsia"/>
        </w:rPr>
        <w:t>родитель</w:t>
      </w:r>
      <w:r w:rsidRPr="001C54F9">
        <w:t>-</w:t>
      </w:r>
      <w:r w:rsidRPr="001C54F9">
        <w:rPr>
          <w:rFonts w:hint="eastAsia"/>
        </w:rPr>
        <w:t>ребенок</w:t>
      </w:r>
      <w:r w:rsidRPr="001C54F9">
        <w:rPr>
          <w:rFonts w:hint="eastAsia"/>
        </w:rPr>
        <w:t>»</w:t>
      </w:r>
      <w:r w:rsidRPr="001C54F9">
        <w:t xml:space="preserve"> </w:t>
      </w:r>
      <w:r w:rsidRPr="001C54F9">
        <w:rPr>
          <w:rFonts w:hint="eastAsia"/>
        </w:rPr>
        <w:t>в</w:t>
      </w:r>
      <w:r w:rsidRPr="001C54F9">
        <w:t xml:space="preserve"> </w:t>
      </w:r>
      <w:r w:rsidRPr="001C54F9">
        <w:rPr>
          <w:rFonts w:hint="eastAsia"/>
        </w:rPr>
        <w:t>полных</w:t>
      </w:r>
      <w:r w:rsidRPr="001C54F9">
        <w:t xml:space="preserve"> </w:t>
      </w:r>
      <w:r w:rsidRPr="001C54F9">
        <w:rPr>
          <w:rFonts w:hint="eastAsia"/>
        </w:rPr>
        <w:t>и</w:t>
      </w:r>
      <w:r w:rsidRPr="001C54F9">
        <w:t xml:space="preserve"> </w:t>
      </w:r>
      <w:r w:rsidRPr="001C54F9">
        <w:rPr>
          <w:rFonts w:hint="eastAsia"/>
        </w:rPr>
        <w:t>неполных</w:t>
      </w:r>
      <w:r w:rsidRPr="001C54F9">
        <w:t xml:space="preserve"> </w:t>
      </w:r>
      <w:r w:rsidRPr="001C54F9">
        <w:rPr>
          <w:rFonts w:hint="eastAsia"/>
        </w:rPr>
        <w:t>семьях</w:t>
      </w:r>
      <w:r w:rsidRPr="001C54F9">
        <w:t xml:space="preserve"> (</w:t>
      </w:r>
      <w:r w:rsidRPr="001C54F9">
        <w:rPr>
          <w:rFonts w:hint="eastAsia"/>
        </w:rPr>
        <w:t>на</w:t>
      </w:r>
      <w:r w:rsidRPr="001C54F9">
        <w:t xml:space="preserve"> </w:t>
      </w:r>
      <w:r w:rsidRPr="001C54F9">
        <w:rPr>
          <w:rFonts w:hint="eastAsia"/>
        </w:rPr>
        <w:t>примере</w:t>
      </w:r>
      <w:r w:rsidRPr="001C54F9">
        <w:t xml:space="preserve"> </w:t>
      </w:r>
      <w:r w:rsidRPr="001C54F9">
        <w:rPr>
          <w:rFonts w:hint="eastAsia"/>
        </w:rPr>
        <w:t>детей</w:t>
      </w:r>
      <w:r w:rsidRPr="001C54F9">
        <w:t xml:space="preserve"> </w:t>
      </w:r>
      <w:r w:rsidRPr="001C54F9">
        <w:rPr>
          <w:rFonts w:hint="eastAsia"/>
        </w:rPr>
        <w:t>России</w:t>
      </w:r>
      <w:r w:rsidRPr="001C54F9">
        <w:t xml:space="preserve"> </w:t>
      </w:r>
      <w:r w:rsidRPr="001C54F9">
        <w:rPr>
          <w:rFonts w:hint="eastAsia"/>
        </w:rPr>
        <w:t>и</w:t>
      </w:r>
      <w:r w:rsidRPr="001C54F9">
        <w:t xml:space="preserve"> </w:t>
      </w:r>
      <w:r w:rsidRPr="001C54F9">
        <w:rPr>
          <w:rFonts w:hint="eastAsia"/>
        </w:rPr>
        <w:t>Нигерии</w:t>
      </w:r>
      <w:r w:rsidRPr="001C54F9">
        <w:t>)</w:t>
      </w:r>
    </w:p>
    <w:p w14:paraId="10051C33" w14:textId="77777777" w:rsidR="001C54F9" w:rsidRDefault="001C54F9" w:rsidP="001C54F9">
      <w:r>
        <w:rPr>
          <w:rFonts w:hint="eastAsia"/>
        </w:rPr>
        <w:t>ОГЛАВЛЕНИЕ</w:t>
      </w:r>
      <w:r>
        <w:t xml:space="preserve"> </w:t>
      </w:r>
      <w:r>
        <w:rPr>
          <w:rFonts w:hint="eastAsia"/>
        </w:rPr>
        <w:t>ДИССЕРТАЦИИ</w:t>
      </w:r>
    </w:p>
    <w:p w14:paraId="2F178744" w14:textId="77777777" w:rsidR="001C54F9" w:rsidRDefault="001C54F9" w:rsidP="001C54F9">
      <w:r>
        <w:rPr>
          <w:rFonts w:hint="eastAsia"/>
        </w:rPr>
        <w:t>кандидат</w:t>
      </w:r>
      <w:r>
        <w:t xml:space="preserve"> </w:t>
      </w:r>
      <w:r>
        <w:rPr>
          <w:rFonts w:hint="eastAsia"/>
        </w:rPr>
        <w:t>наук</w:t>
      </w:r>
      <w:r>
        <w:t xml:space="preserve"> </w:t>
      </w:r>
      <w:r>
        <w:rPr>
          <w:rFonts w:hint="eastAsia"/>
        </w:rPr>
        <w:t>Илесанми</w:t>
      </w:r>
      <w:r>
        <w:t xml:space="preserve"> </w:t>
      </w:r>
      <w:r>
        <w:rPr>
          <w:rFonts w:hint="eastAsia"/>
        </w:rPr>
        <w:t>Рут</w:t>
      </w:r>
      <w:r>
        <w:t xml:space="preserve"> </w:t>
      </w:r>
      <w:r>
        <w:rPr>
          <w:rFonts w:hint="eastAsia"/>
        </w:rPr>
        <w:t>Ануолувапо</w:t>
      </w:r>
    </w:p>
    <w:p w14:paraId="34ACF669" w14:textId="77777777" w:rsidR="001C54F9" w:rsidRDefault="001C54F9" w:rsidP="001C54F9">
      <w:r>
        <w:t xml:space="preserve">1.3. </w:t>
      </w:r>
      <w:r>
        <w:rPr>
          <w:rFonts w:hint="eastAsia"/>
        </w:rPr>
        <w:t>Психология</w:t>
      </w:r>
      <w:r>
        <w:t xml:space="preserve"> </w:t>
      </w:r>
      <w:r>
        <w:rPr>
          <w:rFonts w:hint="eastAsia"/>
        </w:rPr>
        <w:t>стиля</w:t>
      </w:r>
      <w:r>
        <w:t xml:space="preserve"> </w:t>
      </w:r>
      <w:r>
        <w:rPr>
          <w:rFonts w:hint="eastAsia"/>
        </w:rPr>
        <w:t>отношений</w:t>
      </w:r>
      <w:r>
        <w:t xml:space="preserve"> </w:t>
      </w:r>
      <w:r>
        <w:rPr>
          <w:rFonts w:hint="eastAsia"/>
        </w:rPr>
        <w:t>«</w:t>
      </w:r>
      <w:r>
        <w:rPr>
          <w:rFonts w:hint="eastAsia"/>
        </w:rPr>
        <w:t>родитель</w:t>
      </w:r>
      <w:r>
        <w:t xml:space="preserve"> - </w:t>
      </w:r>
      <w:r>
        <w:rPr>
          <w:rFonts w:hint="eastAsia"/>
        </w:rPr>
        <w:t>ребенок</w:t>
      </w:r>
      <w:r>
        <w:rPr>
          <w:rFonts w:hint="eastAsia"/>
        </w:rPr>
        <w:t>»</w:t>
      </w:r>
      <w:r>
        <w:t xml:space="preserve"> </w:t>
      </w:r>
      <w:r>
        <w:rPr>
          <w:rFonts w:hint="eastAsia"/>
        </w:rPr>
        <w:t>в</w:t>
      </w:r>
      <w:r>
        <w:t xml:space="preserve"> </w:t>
      </w:r>
      <w:r>
        <w:rPr>
          <w:rFonts w:hint="eastAsia"/>
        </w:rPr>
        <w:t>разных</w:t>
      </w:r>
      <w:r>
        <w:t xml:space="preserve"> </w:t>
      </w:r>
      <w:r>
        <w:rPr>
          <w:rFonts w:hint="eastAsia"/>
        </w:rPr>
        <w:t>типах</w:t>
      </w:r>
      <w:r>
        <w:t xml:space="preserve"> </w:t>
      </w:r>
      <w:r>
        <w:rPr>
          <w:rFonts w:hint="eastAsia"/>
        </w:rPr>
        <w:t>семьи</w:t>
      </w:r>
    </w:p>
    <w:p w14:paraId="6A75ECE7" w14:textId="77777777" w:rsidR="001C54F9" w:rsidRDefault="001C54F9" w:rsidP="001C54F9"/>
    <w:p w14:paraId="490E3871" w14:textId="77777777" w:rsidR="001C54F9" w:rsidRDefault="001C54F9" w:rsidP="001C54F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1981307" w14:textId="77777777" w:rsidR="001C54F9" w:rsidRDefault="001C54F9" w:rsidP="001C54F9"/>
    <w:p w14:paraId="021ED46E" w14:textId="77777777" w:rsidR="001C54F9" w:rsidRDefault="001C54F9" w:rsidP="001C54F9">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интеллектуальных</w:t>
      </w:r>
      <w:r>
        <w:t xml:space="preserve"> </w:t>
      </w:r>
      <w:r>
        <w:rPr>
          <w:rFonts w:hint="eastAsia"/>
        </w:rPr>
        <w:t>и</w:t>
      </w:r>
      <w:r>
        <w:t xml:space="preserve"> </w:t>
      </w:r>
      <w:r>
        <w:rPr>
          <w:rFonts w:hint="eastAsia"/>
        </w:rPr>
        <w:t>личностных</w:t>
      </w:r>
      <w:r>
        <w:t xml:space="preserve"> </w:t>
      </w:r>
      <w:r>
        <w:rPr>
          <w:rFonts w:hint="eastAsia"/>
        </w:rPr>
        <w:t>особенностей</w:t>
      </w:r>
      <w:r>
        <w:t xml:space="preserve"> </w:t>
      </w:r>
      <w:r>
        <w:rPr>
          <w:rFonts w:hint="eastAsia"/>
        </w:rPr>
        <w:t>ребенка</w:t>
      </w:r>
      <w:r>
        <w:t xml:space="preserve"> </w:t>
      </w:r>
      <w:r>
        <w:rPr>
          <w:rFonts w:hint="eastAsia"/>
        </w:rPr>
        <w:t>при</w:t>
      </w:r>
      <w:r>
        <w:t xml:space="preserve"> </w:t>
      </w:r>
      <w:r>
        <w:rPr>
          <w:rFonts w:hint="eastAsia"/>
        </w:rPr>
        <w:t>различных</w:t>
      </w:r>
      <w:r>
        <w:t xml:space="preserve"> </w:t>
      </w:r>
      <w:r>
        <w:rPr>
          <w:rFonts w:hint="eastAsia"/>
        </w:rPr>
        <w:t>стилях</w:t>
      </w:r>
      <w:r>
        <w:t xml:space="preserve"> </w:t>
      </w:r>
      <w:r>
        <w:rPr>
          <w:rFonts w:hint="eastAsia"/>
        </w:rPr>
        <w:t>взаимоотношений</w:t>
      </w:r>
      <w:r>
        <w:t xml:space="preserve"> </w:t>
      </w:r>
      <w:r>
        <w:rPr>
          <w:rFonts w:hint="eastAsia"/>
        </w:rPr>
        <w:t>родитель</w:t>
      </w:r>
      <w:r>
        <w:t>-</w:t>
      </w:r>
      <w:r>
        <w:rPr>
          <w:rFonts w:hint="eastAsia"/>
        </w:rPr>
        <w:t>ребенок</w:t>
      </w:r>
      <w:r>
        <w:t xml:space="preserve"> </w:t>
      </w:r>
      <w:r>
        <w:rPr>
          <w:rFonts w:hint="eastAsia"/>
        </w:rPr>
        <w:t>в</w:t>
      </w:r>
      <w:r>
        <w:t xml:space="preserve"> </w:t>
      </w:r>
      <w:r>
        <w:rPr>
          <w:rFonts w:hint="eastAsia"/>
        </w:rPr>
        <w:t>полных</w:t>
      </w:r>
      <w:r>
        <w:t xml:space="preserve"> </w:t>
      </w:r>
      <w:r>
        <w:rPr>
          <w:rFonts w:hint="eastAsia"/>
        </w:rPr>
        <w:t>и</w:t>
      </w:r>
      <w:r>
        <w:t xml:space="preserve"> </w:t>
      </w:r>
      <w:r>
        <w:rPr>
          <w:rFonts w:hint="eastAsia"/>
        </w:rPr>
        <w:t>неполных</w:t>
      </w:r>
      <w:r>
        <w:t xml:space="preserve"> </w:t>
      </w:r>
      <w:r>
        <w:rPr>
          <w:rFonts w:hint="eastAsia"/>
        </w:rPr>
        <w:t>семьях</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Нигерии</w:t>
      </w:r>
    </w:p>
    <w:p w14:paraId="73C82E1D" w14:textId="77777777" w:rsidR="001C54F9" w:rsidRDefault="001C54F9" w:rsidP="001C54F9"/>
    <w:p w14:paraId="619E0A8B" w14:textId="77777777" w:rsidR="001C54F9" w:rsidRDefault="001C54F9" w:rsidP="001C54F9">
      <w:r>
        <w:t xml:space="preserve">2.1. </w:t>
      </w:r>
      <w:r>
        <w:rPr>
          <w:rFonts w:hint="eastAsia"/>
        </w:rPr>
        <w:t>Организация</w:t>
      </w:r>
      <w:r>
        <w:t xml:space="preserve"> </w:t>
      </w:r>
      <w:r>
        <w:rPr>
          <w:rFonts w:hint="eastAsia"/>
        </w:rPr>
        <w:t>и</w:t>
      </w:r>
      <w:r>
        <w:t xml:space="preserve"> </w:t>
      </w:r>
      <w:r>
        <w:rPr>
          <w:rFonts w:hint="eastAsia"/>
        </w:rPr>
        <w:t>проведение</w:t>
      </w:r>
      <w:r>
        <w:t xml:space="preserve"> </w:t>
      </w:r>
      <w:r>
        <w:rPr>
          <w:rFonts w:hint="eastAsia"/>
        </w:rPr>
        <w:t>исследования</w:t>
      </w:r>
    </w:p>
    <w:p w14:paraId="07075895" w14:textId="77777777" w:rsidR="001C54F9" w:rsidRDefault="001C54F9" w:rsidP="001C54F9"/>
    <w:p w14:paraId="3FDDF6B0" w14:textId="77777777" w:rsidR="001C54F9" w:rsidRDefault="001C54F9" w:rsidP="001C54F9">
      <w:r>
        <w:t xml:space="preserve">2.2. </w:t>
      </w:r>
      <w:r>
        <w:rPr>
          <w:rFonts w:hint="eastAsia"/>
        </w:rPr>
        <w:t>Эмпирическое</w:t>
      </w:r>
      <w:r>
        <w:t xml:space="preserve"> </w:t>
      </w:r>
      <w:r>
        <w:rPr>
          <w:rFonts w:hint="eastAsia"/>
        </w:rPr>
        <w:t>изучения</w:t>
      </w:r>
      <w:r>
        <w:t xml:space="preserve"> </w:t>
      </w:r>
      <w:r>
        <w:rPr>
          <w:rFonts w:hint="eastAsia"/>
        </w:rPr>
        <w:t>связи</w:t>
      </w:r>
      <w:r>
        <w:t xml:space="preserve"> </w:t>
      </w:r>
      <w:r>
        <w:rPr>
          <w:rFonts w:hint="eastAsia"/>
        </w:rPr>
        <w:t>интеллектуальных</w:t>
      </w:r>
      <w:r>
        <w:t xml:space="preserve"> </w:t>
      </w:r>
      <w:r>
        <w:rPr>
          <w:rFonts w:hint="eastAsia"/>
        </w:rPr>
        <w:t>и</w:t>
      </w:r>
      <w:r>
        <w:t xml:space="preserve"> </w:t>
      </w:r>
      <w:r>
        <w:rPr>
          <w:rFonts w:hint="eastAsia"/>
        </w:rPr>
        <w:t>личностных</w:t>
      </w:r>
      <w:r>
        <w:t xml:space="preserve"> </w:t>
      </w:r>
      <w:r>
        <w:rPr>
          <w:rFonts w:hint="eastAsia"/>
        </w:rPr>
        <w:t>особенностей</w:t>
      </w:r>
      <w:r>
        <w:t xml:space="preserve"> </w:t>
      </w:r>
      <w:r>
        <w:rPr>
          <w:rFonts w:hint="eastAsia"/>
        </w:rPr>
        <w:t>ребенка</w:t>
      </w:r>
      <w:r>
        <w:t xml:space="preserve"> </w:t>
      </w:r>
      <w:r>
        <w:rPr>
          <w:rFonts w:hint="eastAsia"/>
        </w:rPr>
        <w:t>со</w:t>
      </w:r>
      <w:r>
        <w:t xml:space="preserve"> </w:t>
      </w:r>
      <w:r>
        <w:rPr>
          <w:rFonts w:hint="eastAsia"/>
        </w:rPr>
        <w:t>стилем</w:t>
      </w:r>
      <w:r>
        <w:t xml:space="preserve"> </w:t>
      </w:r>
      <w:r>
        <w:rPr>
          <w:rFonts w:hint="eastAsia"/>
        </w:rPr>
        <w:t>отношений</w:t>
      </w:r>
      <w:r>
        <w:t xml:space="preserve"> </w:t>
      </w:r>
      <w:r>
        <w:rPr>
          <w:rFonts w:hint="eastAsia"/>
        </w:rPr>
        <w:t>«</w:t>
      </w:r>
      <w:r>
        <w:rPr>
          <w:rFonts w:hint="eastAsia"/>
        </w:rPr>
        <w:t>родитель</w:t>
      </w:r>
      <w:r>
        <w:t xml:space="preserve"> - </w:t>
      </w:r>
      <w:r>
        <w:rPr>
          <w:rFonts w:hint="eastAsia"/>
        </w:rPr>
        <w:t>ребенок</w:t>
      </w:r>
      <w:r>
        <w:rPr>
          <w:rFonts w:hint="eastAsia"/>
        </w:rPr>
        <w:t>»</w:t>
      </w:r>
      <w:r>
        <w:t xml:space="preserve"> </w:t>
      </w:r>
      <w:r>
        <w:rPr>
          <w:rFonts w:hint="eastAsia"/>
        </w:rPr>
        <w:t>и</w:t>
      </w:r>
      <w:r>
        <w:t xml:space="preserve"> </w:t>
      </w:r>
      <w:r>
        <w:rPr>
          <w:rFonts w:hint="eastAsia"/>
        </w:rPr>
        <w:t>типом</w:t>
      </w:r>
      <w:r>
        <w:t xml:space="preserve"> </w:t>
      </w:r>
      <w:r>
        <w:rPr>
          <w:rFonts w:hint="eastAsia"/>
        </w:rPr>
        <w:t>семьи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Нигерии</w:t>
      </w:r>
    </w:p>
    <w:p w14:paraId="414D9E5F" w14:textId="77777777" w:rsidR="001C54F9" w:rsidRDefault="001C54F9" w:rsidP="001C54F9"/>
    <w:p w14:paraId="59C17395" w14:textId="77777777" w:rsidR="001C54F9" w:rsidRDefault="001C54F9" w:rsidP="001C54F9">
      <w:r>
        <w:t xml:space="preserve">2.3. </w:t>
      </w:r>
      <w:r>
        <w:rPr>
          <w:rFonts w:hint="eastAsia"/>
        </w:rPr>
        <w:t>Эмпирическое</w:t>
      </w:r>
      <w:r>
        <w:t xml:space="preserve"> </w:t>
      </w:r>
      <w:r>
        <w:rPr>
          <w:rFonts w:hint="eastAsia"/>
        </w:rPr>
        <w:t>сравнение</w:t>
      </w:r>
      <w:r>
        <w:t xml:space="preserve"> </w:t>
      </w:r>
      <w:r>
        <w:rPr>
          <w:rFonts w:hint="eastAsia"/>
        </w:rPr>
        <w:t>интеллектуальных</w:t>
      </w:r>
      <w:r>
        <w:t xml:space="preserve"> </w:t>
      </w:r>
      <w:r>
        <w:rPr>
          <w:rFonts w:hint="eastAsia"/>
        </w:rPr>
        <w:t>и</w:t>
      </w:r>
      <w:r>
        <w:t xml:space="preserve"> </w:t>
      </w:r>
      <w:r>
        <w:rPr>
          <w:rFonts w:hint="eastAsia"/>
        </w:rPr>
        <w:t>личностных</w:t>
      </w:r>
      <w:r>
        <w:t xml:space="preserve"> </w:t>
      </w:r>
      <w:r>
        <w:rPr>
          <w:rFonts w:hint="eastAsia"/>
        </w:rPr>
        <w:t>особенностей</w:t>
      </w:r>
      <w:r>
        <w:t xml:space="preserve"> </w:t>
      </w:r>
      <w:r>
        <w:rPr>
          <w:rFonts w:hint="eastAsia"/>
        </w:rPr>
        <w:t>ребенка</w:t>
      </w:r>
      <w:r>
        <w:t xml:space="preserve"> </w:t>
      </w:r>
      <w:r>
        <w:rPr>
          <w:rFonts w:hint="eastAsia"/>
        </w:rPr>
        <w:t>при</w:t>
      </w:r>
      <w:r>
        <w:t xml:space="preserve"> </w:t>
      </w:r>
      <w:r>
        <w:rPr>
          <w:rFonts w:hint="eastAsia"/>
        </w:rPr>
        <w:t>различных</w:t>
      </w:r>
      <w:r>
        <w:t xml:space="preserve"> </w:t>
      </w:r>
      <w:r>
        <w:rPr>
          <w:rFonts w:hint="eastAsia"/>
        </w:rPr>
        <w:t>стилях</w:t>
      </w:r>
      <w:r>
        <w:t xml:space="preserve"> </w:t>
      </w:r>
      <w:r>
        <w:rPr>
          <w:rFonts w:hint="eastAsia"/>
        </w:rPr>
        <w:t>взаимоотношений</w:t>
      </w:r>
      <w:r>
        <w:t xml:space="preserve"> </w:t>
      </w:r>
      <w:r>
        <w:rPr>
          <w:rFonts w:hint="eastAsia"/>
        </w:rPr>
        <w:t>родитель</w:t>
      </w:r>
      <w:r>
        <w:t>-</w:t>
      </w:r>
      <w:r>
        <w:rPr>
          <w:rFonts w:hint="eastAsia"/>
        </w:rPr>
        <w:t>ребенок</w:t>
      </w:r>
      <w:r>
        <w:t xml:space="preserve"> </w:t>
      </w:r>
      <w:r>
        <w:rPr>
          <w:rFonts w:hint="eastAsia"/>
        </w:rPr>
        <w:t>в</w:t>
      </w:r>
      <w:r>
        <w:t xml:space="preserve"> </w:t>
      </w:r>
      <w:r>
        <w:rPr>
          <w:rFonts w:hint="eastAsia"/>
        </w:rPr>
        <w:t>полных</w:t>
      </w:r>
      <w:r>
        <w:t xml:space="preserve"> </w:t>
      </w:r>
      <w:r>
        <w:rPr>
          <w:rFonts w:hint="eastAsia"/>
        </w:rPr>
        <w:t>и</w:t>
      </w:r>
      <w:r>
        <w:t xml:space="preserve"> </w:t>
      </w:r>
      <w:r>
        <w:rPr>
          <w:rFonts w:hint="eastAsia"/>
        </w:rPr>
        <w:t>неполных</w:t>
      </w:r>
      <w:r>
        <w:t xml:space="preserve"> </w:t>
      </w:r>
      <w:r>
        <w:rPr>
          <w:rFonts w:hint="eastAsia"/>
        </w:rPr>
        <w:t>семьях</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Нигерии</w:t>
      </w:r>
    </w:p>
    <w:p w14:paraId="6D7C097F" w14:textId="77777777" w:rsidR="001C54F9" w:rsidRDefault="001C54F9" w:rsidP="001C54F9"/>
    <w:p w14:paraId="4A853C54" w14:textId="77777777" w:rsidR="001C54F9" w:rsidRDefault="001C54F9" w:rsidP="001C54F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46851A2" w14:textId="77777777" w:rsidR="001C54F9" w:rsidRDefault="001C54F9" w:rsidP="001C54F9"/>
    <w:p w14:paraId="61109C00" w14:textId="77777777" w:rsidR="001C54F9" w:rsidRDefault="001C54F9" w:rsidP="001C54F9">
      <w:r>
        <w:rPr>
          <w:rFonts w:hint="eastAsia"/>
        </w:rPr>
        <w:t>Заключение</w:t>
      </w:r>
    </w:p>
    <w:p w14:paraId="553D986C" w14:textId="77777777" w:rsidR="001C54F9" w:rsidRDefault="001C54F9" w:rsidP="001C54F9"/>
    <w:p w14:paraId="370D3AB5" w14:textId="77777777" w:rsidR="001C54F9" w:rsidRDefault="001C54F9" w:rsidP="001C54F9">
      <w:r>
        <w:rPr>
          <w:rFonts w:hint="eastAsia"/>
        </w:rPr>
        <w:t>Литература</w:t>
      </w:r>
    </w:p>
    <w:p w14:paraId="1191F292" w14:textId="77777777" w:rsidR="001C54F9" w:rsidRDefault="001C54F9" w:rsidP="001C54F9"/>
    <w:p w14:paraId="04D0D3B6" w14:textId="27138316" w:rsidR="001C54F9" w:rsidRPr="001C54F9" w:rsidRDefault="001C54F9" w:rsidP="001C54F9">
      <w:r>
        <w:rPr>
          <w:rFonts w:hint="eastAsia"/>
        </w:rPr>
        <w:t>Приложения</w:t>
      </w:r>
    </w:p>
    <w:sectPr w:rsidR="001C54F9" w:rsidRPr="001C54F9" w:rsidSect="00D829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F2AE" w14:textId="77777777" w:rsidR="00D829B7" w:rsidRDefault="00D829B7">
      <w:pPr>
        <w:spacing w:after="0" w:line="240" w:lineRule="auto"/>
      </w:pPr>
      <w:r>
        <w:separator/>
      </w:r>
    </w:p>
  </w:endnote>
  <w:endnote w:type="continuationSeparator" w:id="0">
    <w:p w14:paraId="779CB90E" w14:textId="77777777" w:rsidR="00D829B7" w:rsidRDefault="00D8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6821" w14:textId="77777777" w:rsidR="00D829B7" w:rsidRDefault="00D829B7"/>
    <w:p w14:paraId="5DDCA390" w14:textId="77777777" w:rsidR="00D829B7" w:rsidRDefault="00D829B7"/>
    <w:p w14:paraId="747BA287" w14:textId="77777777" w:rsidR="00D829B7" w:rsidRDefault="00D829B7"/>
    <w:p w14:paraId="4616FF5E" w14:textId="77777777" w:rsidR="00D829B7" w:rsidRDefault="00D829B7"/>
    <w:p w14:paraId="7B4F8965" w14:textId="77777777" w:rsidR="00D829B7" w:rsidRDefault="00D829B7"/>
    <w:p w14:paraId="3556D623" w14:textId="77777777" w:rsidR="00D829B7" w:rsidRDefault="00D829B7"/>
    <w:p w14:paraId="5F61CCA9" w14:textId="77777777" w:rsidR="00D829B7" w:rsidRDefault="00D829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5E569F" wp14:editId="222DD0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33DD5" w14:textId="77777777" w:rsidR="00D829B7" w:rsidRDefault="00D829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5E56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D33DD5" w14:textId="77777777" w:rsidR="00D829B7" w:rsidRDefault="00D829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F56854" w14:textId="77777777" w:rsidR="00D829B7" w:rsidRDefault="00D829B7"/>
    <w:p w14:paraId="72B03ECC" w14:textId="77777777" w:rsidR="00D829B7" w:rsidRDefault="00D829B7"/>
    <w:p w14:paraId="6E66019B" w14:textId="77777777" w:rsidR="00D829B7" w:rsidRDefault="00D829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A9732C" wp14:editId="49B452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52416" w14:textId="77777777" w:rsidR="00D829B7" w:rsidRDefault="00D829B7"/>
                          <w:p w14:paraId="03D63F4E" w14:textId="77777777" w:rsidR="00D829B7" w:rsidRDefault="00D829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A973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D52416" w14:textId="77777777" w:rsidR="00D829B7" w:rsidRDefault="00D829B7"/>
                    <w:p w14:paraId="03D63F4E" w14:textId="77777777" w:rsidR="00D829B7" w:rsidRDefault="00D829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588DEB" w14:textId="77777777" w:rsidR="00D829B7" w:rsidRDefault="00D829B7"/>
    <w:p w14:paraId="12495EE5" w14:textId="77777777" w:rsidR="00D829B7" w:rsidRDefault="00D829B7">
      <w:pPr>
        <w:rPr>
          <w:sz w:val="2"/>
          <w:szCs w:val="2"/>
        </w:rPr>
      </w:pPr>
    </w:p>
    <w:p w14:paraId="23CA2799" w14:textId="77777777" w:rsidR="00D829B7" w:rsidRDefault="00D829B7"/>
    <w:p w14:paraId="1D5DD919" w14:textId="77777777" w:rsidR="00D829B7" w:rsidRDefault="00D829B7">
      <w:pPr>
        <w:spacing w:after="0" w:line="240" w:lineRule="auto"/>
      </w:pPr>
    </w:p>
  </w:footnote>
  <w:footnote w:type="continuationSeparator" w:id="0">
    <w:p w14:paraId="5FADC096" w14:textId="77777777" w:rsidR="00D829B7" w:rsidRDefault="00D82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9B7"/>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35394</TotalTime>
  <Pages>1</Pages>
  <Words>146</Words>
  <Characters>836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4739</cp:revision>
  <cp:lastPrinted>2009-02-06T05:36:00Z</cp:lastPrinted>
  <dcterms:created xsi:type="dcterms:W3CDTF">2024-01-07T13:43:00Z</dcterms:created>
  <dcterms:modified xsi:type="dcterms:W3CDTF">2024-03-05T17:40:00Z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