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C2403" w14:textId="58A086B8" w:rsidR="0026091A" w:rsidRDefault="00D83F68" w:rsidP="00D83F68">
      <w:r w:rsidRPr="00D83F68">
        <w:rPr>
          <w:rFonts w:hint="eastAsia"/>
        </w:rPr>
        <w:t>Предиктивная</w:t>
      </w:r>
      <w:r w:rsidRPr="00D83F68">
        <w:t xml:space="preserve"> </w:t>
      </w:r>
      <w:r w:rsidRPr="00D83F68">
        <w:rPr>
          <w:rFonts w:hint="eastAsia"/>
        </w:rPr>
        <w:t>диагностика</w:t>
      </w:r>
      <w:r w:rsidRPr="00D83F68">
        <w:t xml:space="preserve"> </w:t>
      </w:r>
      <w:r w:rsidRPr="00D83F68">
        <w:rPr>
          <w:rFonts w:hint="eastAsia"/>
        </w:rPr>
        <w:t>почечной</w:t>
      </w:r>
      <w:r w:rsidRPr="00D83F68">
        <w:t xml:space="preserve"> </w:t>
      </w:r>
      <w:r w:rsidRPr="00D83F68">
        <w:rPr>
          <w:rFonts w:hint="eastAsia"/>
        </w:rPr>
        <w:t>дисфункции</w:t>
      </w:r>
      <w:r w:rsidRPr="00D83F68">
        <w:t xml:space="preserve"> </w:t>
      </w:r>
      <w:r w:rsidRPr="00D83F68">
        <w:rPr>
          <w:rFonts w:hint="eastAsia"/>
        </w:rPr>
        <w:t>при</w:t>
      </w:r>
      <w:r w:rsidRPr="00D83F68">
        <w:t xml:space="preserve"> </w:t>
      </w:r>
      <w:r w:rsidRPr="00D83F68">
        <w:rPr>
          <w:rFonts w:hint="eastAsia"/>
        </w:rPr>
        <w:t>патологии</w:t>
      </w:r>
      <w:r w:rsidRPr="00D83F68">
        <w:t xml:space="preserve"> </w:t>
      </w:r>
      <w:r w:rsidRPr="00D83F68">
        <w:rPr>
          <w:rFonts w:hint="eastAsia"/>
        </w:rPr>
        <w:t>беременности</w:t>
      </w:r>
      <w:r>
        <w:t xml:space="preserve"> </w:t>
      </w:r>
      <w:r w:rsidRPr="00D83F68">
        <w:rPr>
          <w:rFonts w:hint="eastAsia"/>
        </w:rPr>
        <w:t>Темирбулатов</w:t>
      </w:r>
      <w:r w:rsidRPr="00D83F68">
        <w:t xml:space="preserve"> </w:t>
      </w:r>
      <w:r w:rsidRPr="00D83F68">
        <w:rPr>
          <w:rFonts w:hint="eastAsia"/>
        </w:rPr>
        <w:t>Ринат</w:t>
      </w:r>
      <w:r w:rsidRPr="00D83F68">
        <w:t xml:space="preserve"> </w:t>
      </w:r>
      <w:r w:rsidRPr="00D83F68">
        <w:rPr>
          <w:rFonts w:hint="eastAsia"/>
        </w:rPr>
        <w:t>Рафаилевич</w:t>
      </w:r>
    </w:p>
    <w:p w14:paraId="3A2DAB67" w14:textId="77777777" w:rsidR="00D83F68" w:rsidRDefault="00D83F68" w:rsidP="00D83F68">
      <w:r>
        <w:rPr>
          <w:rFonts w:hint="eastAsia"/>
        </w:rPr>
        <w:t>ОГЛАВЛЕНИЕ</w:t>
      </w:r>
      <w:r>
        <w:t xml:space="preserve"> </w:t>
      </w:r>
      <w:r>
        <w:rPr>
          <w:rFonts w:hint="eastAsia"/>
        </w:rPr>
        <w:t>ДИССЕРТАЦИИ</w:t>
      </w:r>
    </w:p>
    <w:p w14:paraId="051566D6" w14:textId="77777777" w:rsidR="00D83F68" w:rsidRDefault="00D83F68" w:rsidP="00D83F68">
      <w:r>
        <w:rPr>
          <w:rFonts w:hint="eastAsia"/>
        </w:rPr>
        <w:t>кандидат</w:t>
      </w:r>
      <w:r>
        <w:t xml:space="preserve"> </w:t>
      </w:r>
      <w:r>
        <w:rPr>
          <w:rFonts w:hint="eastAsia"/>
        </w:rPr>
        <w:t>наук</w:t>
      </w:r>
      <w:r>
        <w:t xml:space="preserve"> </w:t>
      </w:r>
      <w:r>
        <w:rPr>
          <w:rFonts w:hint="eastAsia"/>
        </w:rPr>
        <w:t>Темирбулатов</w:t>
      </w:r>
      <w:r>
        <w:t xml:space="preserve"> </w:t>
      </w:r>
      <w:r>
        <w:rPr>
          <w:rFonts w:hint="eastAsia"/>
        </w:rPr>
        <w:t>Ринат</w:t>
      </w:r>
      <w:r>
        <w:t xml:space="preserve"> </w:t>
      </w:r>
      <w:r>
        <w:rPr>
          <w:rFonts w:hint="eastAsia"/>
        </w:rPr>
        <w:t>Рафаилевич</w:t>
      </w:r>
    </w:p>
    <w:p w14:paraId="2116E01C" w14:textId="77777777" w:rsidR="00D83F68" w:rsidRDefault="00D83F68" w:rsidP="00D83F68">
      <w:r>
        <w:rPr>
          <w:rFonts w:hint="eastAsia"/>
        </w:rPr>
        <w:t>Оглавление</w:t>
      </w:r>
      <w:r>
        <w:t>.............................................................................................................2</w:t>
      </w:r>
    </w:p>
    <w:p w14:paraId="05A046C7" w14:textId="77777777" w:rsidR="00D83F68" w:rsidRDefault="00D83F68" w:rsidP="00D83F68"/>
    <w:p w14:paraId="70C7E109" w14:textId="77777777" w:rsidR="00D83F68" w:rsidRDefault="00D83F68" w:rsidP="00D83F68">
      <w:r>
        <w:rPr>
          <w:rFonts w:hint="eastAsia"/>
        </w:rPr>
        <w:t>ВВЕДЕНИЕ</w:t>
      </w:r>
      <w:r>
        <w:t>............................................................................................................4</w:t>
      </w:r>
    </w:p>
    <w:p w14:paraId="3F10FE92" w14:textId="77777777" w:rsidR="00D83F68" w:rsidRDefault="00D83F68" w:rsidP="00D83F68"/>
    <w:p w14:paraId="0A02FAE3" w14:textId="77777777" w:rsidR="00D83F68" w:rsidRDefault="00D83F68" w:rsidP="00D83F68">
      <w:r>
        <w:rPr>
          <w:rFonts w:hint="eastAsia"/>
        </w:rPr>
        <w:t>ГЛАВА</w:t>
      </w:r>
      <w:r>
        <w:t xml:space="preserve"> 1.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ПРЕЭКЛАМПСИИ</w:t>
      </w:r>
      <w:r>
        <w:t xml:space="preserve"> </w:t>
      </w:r>
      <w:r>
        <w:rPr>
          <w:rFonts w:hint="eastAsia"/>
        </w:rPr>
        <w:t>И</w:t>
      </w:r>
      <w:r>
        <w:t xml:space="preserve"> </w:t>
      </w:r>
      <w:r>
        <w:rPr>
          <w:rFonts w:hint="eastAsia"/>
        </w:rPr>
        <w:t>ПОЧЕЧНОЙ</w:t>
      </w:r>
      <w:r>
        <w:t xml:space="preserve"> </w:t>
      </w:r>
      <w:r>
        <w:rPr>
          <w:rFonts w:hint="eastAsia"/>
        </w:rPr>
        <w:t>ДИСФУНКЦИИ</w:t>
      </w:r>
      <w:r>
        <w:t xml:space="preserve"> </w:t>
      </w:r>
      <w:r>
        <w:rPr>
          <w:rFonts w:hint="eastAsia"/>
        </w:rPr>
        <w:t>ВО</w:t>
      </w:r>
      <w:r>
        <w:t xml:space="preserve"> </w:t>
      </w:r>
      <w:r>
        <w:rPr>
          <w:rFonts w:hint="eastAsia"/>
        </w:rPr>
        <w:t>ВРЕМЯ</w:t>
      </w:r>
      <w:r>
        <w:t xml:space="preserve"> </w:t>
      </w:r>
      <w:r>
        <w:rPr>
          <w:rFonts w:hint="eastAsia"/>
        </w:rPr>
        <w:t>БЕРМЕННОСТИ</w:t>
      </w:r>
      <w:r>
        <w:t xml:space="preserve">. </w:t>
      </w:r>
      <w:r>
        <w:rPr>
          <w:rFonts w:hint="eastAsia"/>
        </w:rPr>
        <w:t>ВОЗМОЖНОСТИ</w:t>
      </w:r>
      <w:r>
        <w:t xml:space="preserve"> </w:t>
      </w:r>
      <w:r>
        <w:rPr>
          <w:rFonts w:hint="eastAsia"/>
        </w:rPr>
        <w:t>ПРЕДИКТИВНОЙ</w:t>
      </w:r>
      <w:r>
        <w:t xml:space="preserve"> </w:t>
      </w:r>
      <w:r>
        <w:rPr>
          <w:rFonts w:hint="eastAsia"/>
        </w:rPr>
        <w:t>И</w:t>
      </w:r>
      <w:r>
        <w:t xml:space="preserve"> </w:t>
      </w:r>
      <w:r>
        <w:rPr>
          <w:rFonts w:hint="eastAsia"/>
        </w:rPr>
        <w:t>ДИФЕРЕНЦИАЛЬНОЙ</w:t>
      </w:r>
      <w:r>
        <w:t xml:space="preserve"> </w:t>
      </w:r>
      <w:r>
        <w:rPr>
          <w:rFonts w:hint="eastAsia"/>
        </w:rPr>
        <w:t>ДИАГНОСТИКИ</w:t>
      </w:r>
      <w:r>
        <w:t>. (</w:t>
      </w:r>
      <w:r>
        <w:rPr>
          <w:rFonts w:hint="eastAsia"/>
        </w:rPr>
        <w:t>ОБЗОР</w:t>
      </w:r>
      <w:r>
        <w:t xml:space="preserve"> </w:t>
      </w:r>
      <w:r>
        <w:rPr>
          <w:rFonts w:hint="eastAsia"/>
        </w:rPr>
        <w:t>ЛИТЕРАТУРЫ</w:t>
      </w:r>
      <w:r>
        <w:t>)..............................................................................................................27</w:t>
      </w:r>
    </w:p>
    <w:p w14:paraId="2F5F93C2" w14:textId="77777777" w:rsidR="00D83F68" w:rsidRDefault="00D83F68" w:rsidP="00D83F68"/>
    <w:p w14:paraId="00B44349" w14:textId="77777777" w:rsidR="00D83F68" w:rsidRDefault="00D83F68" w:rsidP="00D83F68">
      <w:r>
        <w:t xml:space="preserve">1.1 </w:t>
      </w:r>
      <w:r>
        <w:rPr>
          <w:rFonts w:hint="eastAsia"/>
        </w:rPr>
        <w:t>Преэклампсия</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патогенезе</w:t>
      </w:r>
      <w:r>
        <w:t>......................27</w:t>
      </w:r>
    </w:p>
    <w:p w14:paraId="1E85F7C7" w14:textId="77777777" w:rsidR="00D83F68" w:rsidRDefault="00D83F68" w:rsidP="00D83F68"/>
    <w:p w14:paraId="147F3FE0" w14:textId="77777777" w:rsidR="00D83F68" w:rsidRDefault="00D83F68" w:rsidP="00D83F68">
      <w:r>
        <w:t xml:space="preserve">1.2 </w:t>
      </w:r>
      <w:r>
        <w:rPr>
          <w:rFonts w:hint="eastAsia"/>
        </w:rPr>
        <w:t>Функция</w:t>
      </w:r>
      <w:r>
        <w:t xml:space="preserve"> </w:t>
      </w:r>
      <w:r>
        <w:rPr>
          <w:rFonts w:hint="eastAsia"/>
        </w:rPr>
        <w:t>почек</w:t>
      </w:r>
      <w:r>
        <w:t xml:space="preserve"> </w:t>
      </w:r>
      <w:r>
        <w:rPr>
          <w:rFonts w:hint="eastAsia"/>
        </w:rPr>
        <w:t>при</w:t>
      </w:r>
      <w:r>
        <w:t xml:space="preserve"> </w:t>
      </w:r>
      <w:r>
        <w:rPr>
          <w:rFonts w:hint="eastAsia"/>
        </w:rPr>
        <w:t>нормально</w:t>
      </w:r>
      <w:r>
        <w:t xml:space="preserve"> </w:t>
      </w:r>
      <w:r>
        <w:rPr>
          <w:rFonts w:hint="eastAsia"/>
        </w:rPr>
        <w:t>протекающей</w:t>
      </w:r>
      <w:r>
        <w:t xml:space="preserve"> </w:t>
      </w:r>
      <w:r>
        <w:rPr>
          <w:rFonts w:hint="eastAsia"/>
        </w:rPr>
        <w:t>беременности</w:t>
      </w:r>
      <w:r>
        <w:t xml:space="preserve">. </w:t>
      </w:r>
      <w:r>
        <w:rPr>
          <w:rFonts w:hint="eastAsia"/>
        </w:rPr>
        <w:t>Морфофункциональные</w:t>
      </w:r>
      <w:r>
        <w:t xml:space="preserve"> </w:t>
      </w:r>
      <w:r>
        <w:rPr>
          <w:rFonts w:hint="eastAsia"/>
        </w:rPr>
        <w:t>изменения</w:t>
      </w:r>
      <w:r>
        <w:t xml:space="preserve"> </w:t>
      </w:r>
      <w:r>
        <w:rPr>
          <w:rFonts w:hint="eastAsia"/>
        </w:rPr>
        <w:t>в</w:t>
      </w:r>
      <w:r>
        <w:t xml:space="preserve"> </w:t>
      </w:r>
      <w:r>
        <w:rPr>
          <w:rFonts w:hint="eastAsia"/>
        </w:rPr>
        <w:t>почках</w:t>
      </w:r>
      <w:r>
        <w:t xml:space="preserve"> </w:t>
      </w:r>
      <w:r>
        <w:rPr>
          <w:rFonts w:hint="eastAsia"/>
        </w:rPr>
        <w:t>при</w:t>
      </w:r>
      <w:r>
        <w:t xml:space="preserve"> </w:t>
      </w:r>
      <w:r>
        <w:rPr>
          <w:rFonts w:hint="eastAsia"/>
        </w:rPr>
        <w:t>преэклампсии</w:t>
      </w:r>
      <w:r>
        <w:t>............................31</w:t>
      </w:r>
    </w:p>
    <w:p w14:paraId="70C2244A" w14:textId="77777777" w:rsidR="00D83F68" w:rsidRDefault="00D83F68" w:rsidP="00D83F68"/>
    <w:p w14:paraId="62F71E02" w14:textId="77777777" w:rsidR="00D83F68" w:rsidRDefault="00D83F68" w:rsidP="00D83F68">
      <w:r>
        <w:t xml:space="preserve">1.3. </w:t>
      </w:r>
      <w:r>
        <w:rPr>
          <w:rFonts w:hint="eastAsia"/>
        </w:rPr>
        <w:t>Хроническая</w:t>
      </w:r>
      <w:r>
        <w:t xml:space="preserve"> </w:t>
      </w:r>
      <w:r>
        <w:rPr>
          <w:rFonts w:hint="eastAsia"/>
        </w:rPr>
        <w:t>болезнь</w:t>
      </w:r>
      <w:r>
        <w:t xml:space="preserve"> </w:t>
      </w:r>
      <w:r>
        <w:rPr>
          <w:rFonts w:hint="eastAsia"/>
        </w:rPr>
        <w:t>почек</w:t>
      </w:r>
      <w:r>
        <w:t xml:space="preserve"> </w:t>
      </w:r>
      <w:r>
        <w:rPr>
          <w:rFonts w:hint="eastAsia"/>
        </w:rPr>
        <w:t>и</w:t>
      </w:r>
      <w:r>
        <w:t xml:space="preserve"> </w:t>
      </w:r>
      <w:r>
        <w:rPr>
          <w:rFonts w:hint="eastAsia"/>
        </w:rPr>
        <w:t>преэклампсия</w:t>
      </w:r>
      <w:r>
        <w:t xml:space="preserve">. </w:t>
      </w:r>
      <w:r>
        <w:rPr>
          <w:rFonts w:hint="eastAsia"/>
        </w:rPr>
        <w:t>Сложности</w:t>
      </w:r>
      <w:r>
        <w:t xml:space="preserve"> </w:t>
      </w:r>
      <w:r>
        <w:rPr>
          <w:rFonts w:hint="eastAsia"/>
        </w:rPr>
        <w:t>дифференциальной</w:t>
      </w:r>
      <w:r>
        <w:t xml:space="preserve"> </w:t>
      </w:r>
      <w:r>
        <w:rPr>
          <w:rFonts w:hint="eastAsia"/>
        </w:rPr>
        <w:t>диагностики</w:t>
      </w:r>
      <w:r>
        <w:t>.................................................................................38</w:t>
      </w:r>
    </w:p>
    <w:p w14:paraId="3D472358" w14:textId="77777777" w:rsidR="00D83F68" w:rsidRDefault="00D83F68" w:rsidP="00D83F68"/>
    <w:p w14:paraId="6D23C108" w14:textId="77777777" w:rsidR="00D83F68" w:rsidRDefault="00D83F68" w:rsidP="00D83F68">
      <w:r>
        <w:t xml:space="preserve">1.4 </w:t>
      </w:r>
      <w:r>
        <w:rPr>
          <w:rFonts w:hint="eastAsia"/>
        </w:rPr>
        <w:t>Маркёры</w:t>
      </w:r>
      <w:r>
        <w:t>-</w:t>
      </w:r>
      <w:r>
        <w:rPr>
          <w:rFonts w:hint="eastAsia"/>
        </w:rPr>
        <w:t>предикторы</w:t>
      </w:r>
      <w:r>
        <w:t xml:space="preserve"> </w:t>
      </w:r>
      <w:r>
        <w:rPr>
          <w:rFonts w:hint="eastAsia"/>
        </w:rPr>
        <w:t>почечной</w:t>
      </w:r>
      <w:r>
        <w:t xml:space="preserve"> </w:t>
      </w:r>
      <w:r>
        <w:rPr>
          <w:rFonts w:hint="eastAsia"/>
        </w:rPr>
        <w:t>дисфункции</w:t>
      </w:r>
      <w:r>
        <w:t xml:space="preserve">. </w:t>
      </w:r>
      <w:r>
        <w:rPr>
          <w:rFonts w:hint="eastAsia"/>
        </w:rPr>
        <w:t>Возможности</w:t>
      </w:r>
      <w:r>
        <w:t xml:space="preserve"> </w:t>
      </w:r>
      <w:r>
        <w:rPr>
          <w:rFonts w:hint="eastAsia"/>
        </w:rPr>
        <w:t>прогнозирования</w:t>
      </w:r>
      <w:r>
        <w:t xml:space="preserve"> </w:t>
      </w:r>
      <w:r>
        <w:rPr>
          <w:rFonts w:hint="eastAsia"/>
        </w:rPr>
        <w:t>преэклампсии</w:t>
      </w:r>
      <w:r>
        <w:t xml:space="preserve"> .................................................................................. 41</w:t>
      </w:r>
    </w:p>
    <w:p w14:paraId="0FB1367D" w14:textId="77777777" w:rsidR="00D83F68" w:rsidRDefault="00D83F68" w:rsidP="00D83F68"/>
    <w:p w14:paraId="1C840027" w14:textId="77777777" w:rsidR="00D83F68" w:rsidRDefault="00D83F68" w:rsidP="00D83F68">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ПАЦИЕНТОВ</w:t>
      </w:r>
      <w:r>
        <w:t>................................................................................................................46</w:t>
      </w:r>
    </w:p>
    <w:p w14:paraId="0F068820" w14:textId="77777777" w:rsidR="00D83F68" w:rsidRDefault="00D83F68" w:rsidP="00D83F68"/>
    <w:p w14:paraId="08A0F0B2" w14:textId="77777777" w:rsidR="00D83F68" w:rsidRDefault="00D83F68" w:rsidP="00D83F68">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развитием</w:t>
      </w:r>
      <w:r>
        <w:t xml:space="preserve"> </w:t>
      </w:r>
      <w:r>
        <w:rPr>
          <w:rFonts w:hint="eastAsia"/>
        </w:rPr>
        <w:t>преэклампсии</w:t>
      </w:r>
      <w:r>
        <w:t xml:space="preserve"> </w:t>
      </w:r>
      <w:r>
        <w:rPr>
          <w:rFonts w:hint="eastAsia"/>
        </w:rPr>
        <w:t>во</w:t>
      </w:r>
      <w:r>
        <w:t xml:space="preserve"> </w:t>
      </w:r>
      <w:r>
        <w:rPr>
          <w:rFonts w:hint="eastAsia"/>
        </w:rPr>
        <w:t>время</w:t>
      </w:r>
      <w:r>
        <w:t xml:space="preserve"> </w:t>
      </w:r>
      <w:r>
        <w:rPr>
          <w:rFonts w:hint="eastAsia"/>
        </w:rPr>
        <w:t>беременности</w:t>
      </w:r>
      <w:r>
        <w:t xml:space="preserve"> (</w:t>
      </w:r>
      <w:r>
        <w:rPr>
          <w:rFonts w:hint="eastAsia"/>
        </w:rPr>
        <w:t>основная</w:t>
      </w:r>
      <w:r>
        <w:t xml:space="preserve"> </w:t>
      </w:r>
      <w:r>
        <w:rPr>
          <w:rFonts w:hint="eastAsia"/>
        </w:rPr>
        <w:t>группа</w:t>
      </w:r>
      <w:r>
        <w:t>)......................................................................47</w:t>
      </w:r>
    </w:p>
    <w:p w14:paraId="213E9191" w14:textId="77777777" w:rsidR="00D83F68" w:rsidRDefault="00D83F68" w:rsidP="00D83F68"/>
    <w:p w14:paraId="7863244A" w14:textId="77777777" w:rsidR="00D83F68" w:rsidRDefault="00D83F68" w:rsidP="00D83F68">
      <w:r>
        <w:t xml:space="preserve">2.2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наличием</w:t>
      </w:r>
      <w:r>
        <w:t xml:space="preserve"> </w:t>
      </w:r>
      <w:r>
        <w:rPr>
          <w:rFonts w:hint="eastAsia"/>
        </w:rPr>
        <w:t>хронической</w:t>
      </w:r>
      <w:r>
        <w:t xml:space="preserve"> </w:t>
      </w:r>
      <w:r>
        <w:rPr>
          <w:rFonts w:hint="eastAsia"/>
        </w:rPr>
        <w:t>болезни</w:t>
      </w:r>
      <w:r>
        <w:t xml:space="preserve"> </w:t>
      </w:r>
      <w:r>
        <w:rPr>
          <w:rFonts w:hint="eastAsia"/>
        </w:rPr>
        <w:t>почек</w:t>
      </w:r>
      <w:r>
        <w:t xml:space="preserve"> (</w:t>
      </w:r>
      <w:r>
        <w:rPr>
          <w:rFonts w:hint="eastAsia"/>
        </w:rPr>
        <w:t>группа</w:t>
      </w:r>
      <w:r>
        <w:t xml:space="preserve"> </w:t>
      </w:r>
      <w:r>
        <w:rPr>
          <w:rFonts w:hint="eastAsia"/>
        </w:rPr>
        <w:t>сравнения</w:t>
      </w:r>
      <w:r>
        <w:lastRenderedPageBreak/>
        <w:t>)...............................................................................56</w:t>
      </w:r>
    </w:p>
    <w:p w14:paraId="0E742911" w14:textId="77777777" w:rsidR="00D83F68" w:rsidRDefault="00D83F68" w:rsidP="00D83F68"/>
    <w:p w14:paraId="19582029" w14:textId="77777777" w:rsidR="00D83F68" w:rsidRDefault="00D83F68" w:rsidP="00D83F68">
      <w:r>
        <w:t xml:space="preserve">2.3 </w:t>
      </w:r>
      <w:r>
        <w:rPr>
          <w:rFonts w:hint="eastAsia"/>
        </w:rPr>
        <w:t>Клиническая</w:t>
      </w:r>
      <w:r>
        <w:t xml:space="preserve"> </w:t>
      </w:r>
      <w:r>
        <w:rPr>
          <w:rFonts w:hint="eastAsia"/>
        </w:rPr>
        <w:t>характеристика</w:t>
      </w:r>
      <w:r>
        <w:t xml:space="preserve"> </w:t>
      </w:r>
      <w:r>
        <w:rPr>
          <w:rFonts w:hint="eastAsia"/>
        </w:rPr>
        <w:t>соматически</w:t>
      </w:r>
      <w:r>
        <w:t xml:space="preserve"> </w:t>
      </w:r>
      <w:r>
        <w:rPr>
          <w:rFonts w:hint="eastAsia"/>
        </w:rPr>
        <w:t>здоровых</w:t>
      </w:r>
      <w:r>
        <w:t xml:space="preserve"> </w:t>
      </w:r>
      <w:r>
        <w:rPr>
          <w:rFonts w:hint="eastAsia"/>
        </w:rPr>
        <w:t>пациенток</w:t>
      </w:r>
      <w:r>
        <w:t xml:space="preserve"> </w:t>
      </w:r>
      <w:r>
        <w:rPr>
          <w:rFonts w:hint="eastAsia"/>
        </w:rPr>
        <w:t>с</w:t>
      </w:r>
      <w:r>
        <w:t xml:space="preserve"> </w:t>
      </w:r>
      <w:r>
        <w:rPr>
          <w:rFonts w:hint="eastAsia"/>
        </w:rPr>
        <w:t>физиологическим</w:t>
      </w:r>
      <w:r>
        <w:t xml:space="preserve"> </w:t>
      </w:r>
      <w:r>
        <w:rPr>
          <w:rFonts w:hint="eastAsia"/>
        </w:rPr>
        <w:t>течением</w:t>
      </w:r>
      <w:r>
        <w:t xml:space="preserve"> </w:t>
      </w:r>
      <w:r>
        <w:rPr>
          <w:rFonts w:hint="eastAsia"/>
        </w:rPr>
        <w:t>беременности</w:t>
      </w:r>
      <w:r>
        <w:t xml:space="preserve"> (</w:t>
      </w:r>
      <w:r>
        <w:rPr>
          <w:rFonts w:hint="eastAsia"/>
        </w:rPr>
        <w:t>контрольная</w:t>
      </w:r>
      <w:r>
        <w:t xml:space="preserve"> </w:t>
      </w:r>
      <w:r>
        <w:rPr>
          <w:rFonts w:hint="eastAsia"/>
        </w:rPr>
        <w:t>группа</w:t>
      </w:r>
      <w:r>
        <w:t>)...........................59</w:t>
      </w:r>
    </w:p>
    <w:p w14:paraId="64D67419" w14:textId="77777777" w:rsidR="00D83F68" w:rsidRDefault="00D83F68" w:rsidP="00D83F68"/>
    <w:p w14:paraId="1230CD8F" w14:textId="77777777" w:rsidR="00D83F68" w:rsidRDefault="00D83F68" w:rsidP="00D83F68">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ПРОГНОЗИРОВАНИЕ</w:t>
      </w:r>
      <w:r>
        <w:t xml:space="preserve"> </w:t>
      </w:r>
      <w:r>
        <w:rPr>
          <w:rFonts w:hint="eastAsia"/>
        </w:rPr>
        <w:t>РАЗВИТИЯ</w:t>
      </w:r>
      <w:r>
        <w:t xml:space="preserve"> </w:t>
      </w:r>
      <w:r>
        <w:rPr>
          <w:rFonts w:hint="eastAsia"/>
        </w:rPr>
        <w:t>ПРЕЭКЛАМПСИИ</w:t>
      </w:r>
      <w:r>
        <w:t>..................................................................................61</w:t>
      </w:r>
    </w:p>
    <w:p w14:paraId="754A9EB1" w14:textId="77777777" w:rsidR="00D83F68" w:rsidRDefault="00D83F68" w:rsidP="00D83F68"/>
    <w:p w14:paraId="4AB6F1E6" w14:textId="77777777" w:rsidR="00D83F68" w:rsidRDefault="00D83F68" w:rsidP="00D83F68">
      <w:r>
        <w:t xml:space="preserve">3.1. </w:t>
      </w:r>
      <w:r>
        <w:rPr>
          <w:rFonts w:hint="eastAsia"/>
        </w:rPr>
        <w:t>Роль</w:t>
      </w:r>
      <w:r>
        <w:t xml:space="preserve"> </w:t>
      </w:r>
      <w:r>
        <w:rPr>
          <w:rFonts w:hint="eastAsia"/>
        </w:rPr>
        <w:t>концентрации</w:t>
      </w:r>
      <w:r>
        <w:t xml:space="preserve"> </w:t>
      </w:r>
      <w:r>
        <w:rPr>
          <w:rFonts w:hint="eastAsia"/>
        </w:rPr>
        <w:t>ангиогенных</w:t>
      </w:r>
      <w:r>
        <w:t xml:space="preserve"> </w:t>
      </w:r>
      <w:r>
        <w:rPr>
          <w:rFonts w:hint="eastAsia"/>
        </w:rPr>
        <w:t>факторов</w:t>
      </w:r>
      <w:r>
        <w:t xml:space="preserve"> </w:t>
      </w:r>
      <w:r>
        <w:rPr>
          <w:rFonts w:hint="eastAsia"/>
        </w:rPr>
        <w:t>в</w:t>
      </w:r>
      <w:r>
        <w:t xml:space="preserve"> </w:t>
      </w:r>
      <w:r>
        <w:rPr>
          <w:rFonts w:hint="eastAsia"/>
        </w:rPr>
        <w:t>дифференциальной</w:t>
      </w:r>
      <w:r>
        <w:t xml:space="preserve"> </w:t>
      </w:r>
      <w:r>
        <w:rPr>
          <w:rFonts w:hint="eastAsia"/>
        </w:rPr>
        <w:t>диагностике</w:t>
      </w:r>
      <w:r>
        <w:t xml:space="preserve"> </w:t>
      </w:r>
      <w:r>
        <w:rPr>
          <w:rFonts w:hint="eastAsia"/>
        </w:rPr>
        <w:t>хронической</w:t>
      </w:r>
      <w:r>
        <w:t xml:space="preserve"> </w:t>
      </w:r>
      <w:r>
        <w:rPr>
          <w:rFonts w:hint="eastAsia"/>
        </w:rPr>
        <w:t>болезни</w:t>
      </w:r>
      <w:r>
        <w:t xml:space="preserve"> </w:t>
      </w:r>
      <w:r>
        <w:rPr>
          <w:rFonts w:hint="eastAsia"/>
        </w:rPr>
        <w:t>почек</w:t>
      </w:r>
      <w:r>
        <w:t xml:space="preserve"> </w:t>
      </w:r>
      <w:r>
        <w:rPr>
          <w:rFonts w:hint="eastAsia"/>
        </w:rPr>
        <w:t>и</w:t>
      </w:r>
      <w:r>
        <w:t xml:space="preserve"> </w:t>
      </w:r>
      <w:r>
        <w:rPr>
          <w:rFonts w:hint="eastAsia"/>
        </w:rPr>
        <w:t>преэклампсии</w:t>
      </w:r>
      <w:r>
        <w:t xml:space="preserve"> ....................................... 62</w:t>
      </w:r>
    </w:p>
    <w:p w14:paraId="676AD94C" w14:textId="77777777" w:rsidR="00D83F68" w:rsidRDefault="00D83F68" w:rsidP="00D83F68"/>
    <w:p w14:paraId="091F2329" w14:textId="77777777" w:rsidR="00D83F68" w:rsidRDefault="00D83F68" w:rsidP="00D83F68">
      <w:r>
        <w:t xml:space="preserve">3.2 </w:t>
      </w:r>
      <w:r>
        <w:rPr>
          <w:rFonts w:hint="eastAsia"/>
        </w:rPr>
        <w:t>Сравнительная</w:t>
      </w:r>
      <w:r>
        <w:t xml:space="preserve"> </w:t>
      </w:r>
      <w:r>
        <w:rPr>
          <w:rFonts w:hint="eastAsia"/>
        </w:rPr>
        <w:t>характеристика</w:t>
      </w:r>
      <w:r>
        <w:t xml:space="preserve"> </w:t>
      </w:r>
      <w:r>
        <w:rPr>
          <w:rFonts w:hint="eastAsia"/>
        </w:rPr>
        <w:t>концентраций</w:t>
      </w:r>
      <w:r>
        <w:t xml:space="preserve"> </w:t>
      </w:r>
      <w:r>
        <w:rPr>
          <w:rFonts w:hint="eastAsia"/>
        </w:rPr>
        <w:t>биомаркеров</w:t>
      </w:r>
      <w:r>
        <w:t xml:space="preserve"> </w:t>
      </w:r>
      <w:r>
        <w:rPr>
          <w:rFonts w:hint="eastAsia"/>
        </w:rPr>
        <w:t>в</w:t>
      </w:r>
      <w:r>
        <w:t xml:space="preserve"> </w:t>
      </w:r>
      <w:r>
        <w:rPr>
          <w:rFonts w:hint="eastAsia"/>
        </w:rPr>
        <w:t>первом</w:t>
      </w:r>
      <w:r>
        <w:t xml:space="preserve"> </w:t>
      </w:r>
      <w:r>
        <w:rPr>
          <w:rFonts w:hint="eastAsia"/>
        </w:rPr>
        <w:t>триместре</w:t>
      </w:r>
      <w:r>
        <w:t xml:space="preserve"> </w:t>
      </w:r>
      <w:r>
        <w:rPr>
          <w:rFonts w:hint="eastAsia"/>
        </w:rPr>
        <w:t>беременности</w:t>
      </w:r>
      <w:r>
        <w:t xml:space="preserve"> .............................................................................................. 65</w:t>
      </w:r>
    </w:p>
    <w:p w14:paraId="0A949A9D" w14:textId="77777777" w:rsidR="00D83F68" w:rsidRDefault="00D83F68" w:rsidP="00D83F68"/>
    <w:p w14:paraId="01FC2DCA" w14:textId="77777777" w:rsidR="00D83F68" w:rsidRDefault="00D83F68" w:rsidP="00D83F68">
      <w:r>
        <w:t xml:space="preserve">3.2.1 </w:t>
      </w:r>
      <w:r>
        <w:rPr>
          <w:rFonts w:hint="eastAsia"/>
        </w:rPr>
        <w:t>Прогностическое</w:t>
      </w:r>
      <w:r>
        <w:t xml:space="preserve"> </w:t>
      </w:r>
      <w:r>
        <w:rPr>
          <w:rFonts w:hint="eastAsia"/>
        </w:rPr>
        <w:t>значение</w:t>
      </w:r>
      <w:r>
        <w:t xml:space="preserve"> </w:t>
      </w:r>
      <w:r>
        <w:rPr>
          <w:rFonts w:hint="eastAsia"/>
        </w:rPr>
        <w:t>исследуемых</w:t>
      </w:r>
      <w:r>
        <w:t xml:space="preserve"> </w:t>
      </w:r>
      <w:r>
        <w:rPr>
          <w:rFonts w:hint="eastAsia"/>
        </w:rPr>
        <w:t>биомаркеров</w:t>
      </w:r>
      <w:r>
        <w:t xml:space="preserve"> </w:t>
      </w:r>
      <w:r>
        <w:rPr>
          <w:rFonts w:hint="eastAsia"/>
        </w:rPr>
        <w:t>в</w:t>
      </w:r>
      <w:r>
        <w:t xml:space="preserve"> </w:t>
      </w:r>
      <w:r>
        <w:rPr>
          <w:rFonts w:hint="eastAsia"/>
        </w:rPr>
        <w:t>оценке</w:t>
      </w:r>
      <w:r>
        <w:t xml:space="preserve"> </w:t>
      </w:r>
      <w:r>
        <w:rPr>
          <w:rFonts w:hint="eastAsia"/>
        </w:rPr>
        <w:t>риска</w:t>
      </w:r>
      <w:r>
        <w:t xml:space="preserve"> </w:t>
      </w:r>
      <w:r>
        <w:rPr>
          <w:rFonts w:hint="eastAsia"/>
        </w:rPr>
        <w:t>развития</w:t>
      </w:r>
      <w:r>
        <w:t xml:space="preserve"> </w:t>
      </w:r>
      <w:r>
        <w:rPr>
          <w:rFonts w:hint="eastAsia"/>
        </w:rPr>
        <w:t>преэклампсии</w:t>
      </w:r>
      <w:r>
        <w:t xml:space="preserve"> </w:t>
      </w:r>
      <w:r>
        <w:rPr>
          <w:rFonts w:hint="eastAsia"/>
        </w:rPr>
        <w:t>в</w:t>
      </w:r>
      <w:r>
        <w:t xml:space="preserve"> </w:t>
      </w:r>
      <w:r>
        <w:rPr>
          <w:rFonts w:hint="eastAsia"/>
        </w:rPr>
        <w:t>первом</w:t>
      </w:r>
      <w:r>
        <w:t xml:space="preserve"> </w:t>
      </w:r>
      <w:r>
        <w:rPr>
          <w:rFonts w:hint="eastAsia"/>
        </w:rPr>
        <w:t>триместре</w:t>
      </w:r>
      <w:r>
        <w:t xml:space="preserve"> </w:t>
      </w:r>
      <w:r>
        <w:rPr>
          <w:rFonts w:hint="eastAsia"/>
        </w:rPr>
        <w:t>беременности</w:t>
      </w:r>
      <w:r>
        <w:t>.....................................69</w:t>
      </w:r>
    </w:p>
    <w:p w14:paraId="42754D10" w14:textId="77777777" w:rsidR="00D83F68" w:rsidRDefault="00D83F68" w:rsidP="00D83F68"/>
    <w:p w14:paraId="291A3EE0" w14:textId="77777777" w:rsidR="00D83F68" w:rsidRDefault="00D83F68" w:rsidP="00D83F68">
      <w:r>
        <w:t xml:space="preserve">3.3 </w:t>
      </w:r>
      <w:r>
        <w:rPr>
          <w:rFonts w:hint="eastAsia"/>
        </w:rPr>
        <w:t>Сравнительная</w:t>
      </w:r>
      <w:r>
        <w:t xml:space="preserve"> </w:t>
      </w:r>
      <w:r>
        <w:rPr>
          <w:rFonts w:hint="eastAsia"/>
        </w:rPr>
        <w:t>характеристика</w:t>
      </w:r>
      <w:r>
        <w:t xml:space="preserve"> </w:t>
      </w:r>
      <w:r>
        <w:rPr>
          <w:rFonts w:hint="eastAsia"/>
        </w:rPr>
        <w:t>концентраций</w:t>
      </w:r>
      <w:r>
        <w:t xml:space="preserve"> </w:t>
      </w:r>
      <w:r>
        <w:rPr>
          <w:rFonts w:hint="eastAsia"/>
        </w:rPr>
        <w:t>биомаркеров</w:t>
      </w:r>
      <w:r>
        <w:t xml:space="preserve"> </w:t>
      </w:r>
      <w:r>
        <w:rPr>
          <w:rFonts w:hint="eastAsia"/>
        </w:rPr>
        <w:t>во</w:t>
      </w:r>
      <w:r>
        <w:t xml:space="preserve"> </w:t>
      </w:r>
      <w:r>
        <w:rPr>
          <w:rFonts w:hint="eastAsia"/>
        </w:rPr>
        <w:t>втором</w:t>
      </w:r>
      <w:r>
        <w:t xml:space="preserve"> </w:t>
      </w:r>
      <w:r>
        <w:rPr>
          <w:rFonts w:hint="eastAsia"/>
        </w:rPr>
        <w:t>триместре</w:t>
      </w:r>
      <w:r>
        <w:t xml:space="preserve"> </w:t>
      </w:r>
      <w:r>
        <w:rPr>
          <w:rFonts w:hint="eastAsia"/>
        </w:rPr>
        <w:t>беременности</w:t>
      </w:r>
      <w:r>
        <w:t>..............................................................................................73</w:t>
      </w:r>
    </w:p>
    <w:p w14:paraId="6EEADC9B" w14:textId="77777777" w:rsidR="00D83F68" w:rsidRDefault="00D83F68" w:rsidP="00D83F68"/>
    <w:p w14:paraId="431E2038" w14:textId="77777777" w:rsidR="00D83F68" w:rsidRDefault="00D83F68" w:rsidP="00D83F68">
      <w:r>
        <w:t xml:space="preserve">3.3.1 </w:t>
      </w:r>
      <w:r>
        <w:rPr>
          <w:rFonts w:hint="eastAsia"/>
        </w:rPr>
        <w:t>Прогностическое</w:t>
      </w:r>
      <w:r>
        <w:t xml:space="preserve"> </w:t>
      </w:r>
      <w:r>
        <w:rPr>
          <w:rFonts w:hint="eastAsia"/>
        </w:rPr>
        <w:t>значение</w:t>
      </w:r>
      <w:r>
        <w:t xml:space="preserve"> </w:t>
      </w:r>
      <w:r>
        <w:rPr>
          <w:rFonts w:hint="eastAsia"/>
        </w:rPr>
        <w:t>исследуемых</w:t>
      </w:r>
      <w:r>
        <w:t xml:space="preserve"> </w:t>
      </w:r>
      <w:r>
        <w:rPr>
          <w:rFonts w:hint="eastAsia"/>
        </w:rPr>
        <w:t>биомаркеров</w:t>
      </w:r>
      <w:r>
        <w:t xml:space="preserve"> </w:t>
      </w:r>
      <w:r>
        <w:rPr>
          <w:rFonts w:hint="eastAsia"/>
        </w:rPr>
        <w:t>в</w:t>
      </w:r>
      <w:r>
        <w:t xml:space="preserve"> </w:t>
      </w:r>
      <w:r>
        <w:rPr>
          <w:rFonts w:hint="eastAsia"/>
        </w:rPr>
        <w:t>оценке</w:t>
      </w:r>
      <w:r>
        <w:t xml:space="preserve"> </w:t>
      </w:r>
      <w:r>
        <w:rPr>
          <w:rFonts w:hint="eastAsia"/>
        </w:rPr>
        <w:t>риска</w:t>
      </w:r>
      <w:r>
        <w:t xml:space="preserve"> </w:t>
      </w:r>
      <w:r>
        <w:rPr>
          <w:rFonts w:hint="eastAsia"/>
        </w:rPr>
        <w:t>развития</w:t>
      </w:r>
      <w:r>
        <w:t xml:space="preserve"> </w:t>
      </w:r>
      <w:r>
        <w:rPr>
          <w:rFonts w:hint="eastAsia"/>
        </w:rPr>
        <w:t>преэклампсии</w:t>
      </w:r>
      <w:r>
        <w:t xml:space="preserve"> </w:t>
      </w:r>
      <w:r>
        <w:rPr>
          <w:rFonts w:hint="eastAsia"/>
        </w:rPr>
        <w:t>во</w:t>
      </w:r>
      <w:r>
        <w:t xml:space="preserve"> </w:t>
      </w:r>
      <w:r>
        <w:rPr>
          <w:rFonts w:hint="eastAsia"/>
        </w:rPr>
        <w:t>втором</w:t>
      </w:r>
      <w:r>
        <w:t xml:space="preserve"> </w:t>
      </w:r>
      <w:r>
        <w:rPr>
          <w:rFonts w:hint="eastAsia"/>
        </w:rPr>
        <w:t>триместре</w:t>
      </w:r>
      <w:r>
        <w:t xml:space="preserve"> </w:t>
      </w:r>
      <w:r>
        <w:rPr>
          <w:rFonts w:hint="eastAsia"/>
        </w:rPr>
        <w:t>беременности</w:t>
      </w:r>
      <w:r>
        <w:t>...................................78</w:t>
      </w:r>
    </w:p>
    <w:p w14:paraId="75C6CC32" w14:textId="77777777" w:rsidR="00D83F68" w:rsidRDefault="00D83F68" w:rsidP="00D83F68"/>
    <w:p w14:paraId="6694A1C8" w14:textId="77777777" w:rsidR="00D83F68" w:rsidRDefault="00D83F68" w:rsidP="00D83F68">
      <w:r>
        <w:t xml:space="preserve">3.4 </w:t>
      </w:r>
      <w:r>
        <w:rPr>
          <w:rFonts w:hint="eastAsia"/>
        </w:rPr>
        <w:t>Результаты</w:t>
      </w:r>
      <w:r>
        <w:t xml:space="preserve"> </w:t>
      </w:r>
      <w:r>
        <w:rPr>
          <w:rFonts w:hint="eastAsia"/>
        </w:rPr>
        <w:t>логистического</w:t>
      </w:r>
      <w:r>
        <w:t xml:space="preserve"> </w:t>
      </w:r>
      <w:r>
        <w:rPr>
          <w:rFonts w:hint="eastAsia"/>
        </w:rPr>
        <w:t>регрессионного</w:t>
      </w:r>
      <w:r>
        <w:t xml:space="preserve"> </w:t>
      </w:r>
      <w:r>
        <w:rPr>
          <w:rFonts w:hint="eastAsia"/>
        </w:rPr>
        <w:t>анализа</w:t>
      </w:r>
      <w:r>
        <w:t xml:space="preserve"> </w:t>
      </w:r>
      <w:r>
        <w:rPr>
          <w:rFonts w:hint="eastAsia"/>
        </w:rPr>
        <w:t>концентраций</w:t>
      </w:r>
      <w:r>
        <w:t xml:space="preserve"> </w:t>
      </w:r>
      <w:r>
        <w:rPr>
          <w:rFonts w:hint="eastAsia"/>
        </w:rPr>
        <w:t>биомаркеров</w:t>
      </w:r>
      <w:r>
        <w:t xml:space="preserve"> </w:t>
      </w:r>
      <w:r>
        <w:rPr>
          <w:rFonts w:hint="eastAsia"/>
        </w:rPr>
        <w:t>для</w:t>
      </w:r>
      <w:r>
        <w:t xml:space="preserve"> </w:t>
      </w:r>
      <w:r>
        <w:rPr>
          <w:rFonts w:hint="eastAsia"/>
        </w:rPr>
        <w:t>прогнозирования</w:t>
      </w:r>
      <w:r>
        <w:t xml:space="preserve"> </w:t>
      </w:r>
      <w:r>
        <w:rPr>
          <w:rFonts w:hint="eastAsia"/>
        </w:rPr>
        <w:t>развития</w:t>
      </w:r>
      <w:r>
        <w:t xml:space="preserve"> </w:t>
      </w:r>
      <w:r>
        <w:rPr>
          <w:rFonts w:hint="eastAsia"/>
        </w:rPr>
        <w:t>преэклампсии</w:t>
      </w:r>
      <w:r>
        <w:t>....................................82</w:t>
      </w:r>
    </w:p>
    <w:p w14:paraId="6F0F6D2A" w14:textId="77777777" w:rsidR="00D83F68" w:rsidRDefault="00D83F68" w:rsidP="00D83F68"/>
    <w:p w14:paraId="3DDBD999" w14:textId="77777777" w:rsidR="00D83F68" w:rsidRDefault="00D83F68" w:rsidP="00D83F68">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............................90</w:t>
      </w:r>
    </w:p>
    <w:p w14:paraId="36378771" w14:textId="77777777" w:rsidR="00D83F68" w:rsidRDefault="00D83F68" w:rsidP="00D83F68"/>
    <w:p w14:paraId="0B53D11F" w14:textId="77777777" w:rsidR="00D83F68" w:rsidRDefault="00D83F68" w:rsidP="00D83F68">
      <w:r>
        <w:rPr>
          <w:rFonts w:hint="eastAsia"/>
        </w:rPr>
        <w:t>ЗАКЛЮЧЕНИЕ</w:t>
      </w:r>
      <w:r>
        <w:t>...................................................................................................98</w:t>
      </w:r>
    </w:p>
    <w:p w14:paraId="298A4849" w14:textId="77777777" w:rsidR="00D83F68" w:rsidRDefault="00D83F68" w:rsidP="00D83F68"/>
    <w:p w14:paraId="3903F0F0" w14:textId="77777777" w:rsidR="00D83F68" w:rsidRDefault="00D83F68" w:rsidP="00D83F68">
      <w:r>
        <w:rPr>
          <w:rFonts w:hint="eastAsia"/>
        </w:rPr>
        <w:t>Выводы</w:t>
      </w:r>
      <w:r>
        <w:t>...............................................................................................................100</w:t>
      </w:r>
    </w:p>
    <w:p w14:paraId="673EE78D" w14:textId="77777777" w:rsidR="00D83F68" w:rsidRDefault="00D83F68" w:rsidP="00D83F68"/>
    <w:p w14:paraId="7345E72F" w14:textId="77777777" w:rsidR="00D83F68" w:rsidRDefault="00D83F68" w:rsidP="00D83F68">
      <w:r>
        <w:rPr>
          <w:rFonts w:hint="eastAsia"/>
        </w:rPr>
        <w:t>Практические</w:t>
      </w:r>
      <w:r>
        <w:t xml:space="preserve"> </w:t>
      </w:r>
      <w:r>
        <w:rPr>
          <w:rFonts w:hint="eastAsia"/>
        </w:rPr>
        <w:t>рекомендации</w:t>
      </w:r>
      <w:r>
        <w:t>............................................................................102</w:t>
      </w:r>
    </w:p>
    <w:p w14:paraId="5BC2E38B" w14:textId="77777777" w:rsidR="00D83F68" w:rsidRDefault="00D83F68" w:rsidP="00D83F68"/>
    <w:p w14:paraId="5EA033DF" w14:textId="77777777" w:rsidR="00D83F68" w:rsidRDefault="00D83F68" w:rsidP="00D83F6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...............................................104</w:t>
      </w:r>
    </w:p>
    <w:p w14:paraId="42F2CCD3" w14:textId="77777777" w:rsidR="00D83F68" w:rsidRDefault="00D83F68" w:rsidP="00D83F68"/>
    <w:p w14:paraId="77A89A2F" w14:textId="77777777" w:rsidR="00D83F68" w:rsidRDefault="00D83F68" w:rsidP="00D83F68">
      <w:r>
        <w:rPr>
          <w:rFonts w:hint="eastAsia"/>
        </w:rPr>
        <w:t>Список</w:t>
      </w:r>
      <w:r>
        <w:t xml:space="preserve"> </w:t>
      </w:r>
      <w:r>
        <w:rPr>
          <w:rFonts w:hint="eastAsia"/>
        </w:rPr>
        <w:t>используемой</w:t>
      </w:r>
      <w:r>
        <w:t xml:space="preserve"> </w:t>
      </w:r>
      <w:r>
        <w:rPr>
          <w:rFonts w:hint="eastAsia"/>
        </w:rPr>
        <w:t>литературы</w:t>
      </w:r>
      <w:r>
        <w:t>:.................................................................106</w:t>
      </w:r>
    </w:p>
    <w:p w14:paraId="1A2FED9F" w14:textId="77777777" w:rsidR="00D83F68" w:rsidRDefault="00D83F68" w:rsidP="00D83F68"/>
    <w:p w14:paraId="0E6A9F81" w14:textId="3BBB99A5" w:rsidR="00D83F68" w:rsidRPr="00D83F68" w:rsidRDefault="00D83F68" w:rsidP="00D83F68">
      <w:r>
        <w:rPr>
          <w:rFonts w:hint="eastAsia"/>
        </w:rPr>
        <w:t>ВВЕДЕНИЕ</w:t>
      </w:r>
    </w:p>
    <w:sectPr w:rsidR="00D83F68" w:rsidRPr="00D83F6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521D0" w14:textId="77777777" w:rsidR="005C76AC" w:rsidRPr="008D1934" w:rsidRDefault="005C76AC">
      <w:pPr>
        <w:spacing w:after="0" w:line="240" w:lineRule="auto"/>
      </w:pPr>
      <w:r w:rsidRPr="008D1934">
        <w:separator/>
      </w:r>
    </w:p>
  </w:endnote>
  <w:endnote w:type="continuationSeparator" w:id="0">
    <w:p w14:paraId="2C462F1F" w14:textId="77777777" w:rsidR="005C76AC" w:rsidRPr="008D1934" w:rsidRDefault="005C76A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068F" w14:textId="77777777" w:rsidR="005C76AC" w:rsidRPr="008D1934" w:rsidRDefault="005C76AC"/>
    <w:p w14:paraId="39078287" w14:textId="77777777" w:rsidR="005C76AC" w:rsidRPr="008D1934" w:rsidRDefault="005C76AC"/>
    <w:p w14:paraId="70274211" w14:textId="77777777" w:rsidR="005C76AC" w:rsidRPr="008D1934" w:rsidRDefault="005C76AC"/>
    <w:p w14:paraId="2D1E7BE4" w14:textId="77777777" w:rsidR="005C76AC" w:rsidRPr="008D1934" w:rsidRDefault="005C76AC"/>
    <w:p w14:paraId="05839B18" w14:textId="77777777" w:rsidR="005C76AC" w:rsidRPr="008D1934" w:rsidRDefault="005C76AC"/>
    <w:p w14:paraId="24E1A337" w14:textId="77777777" w:rsidR="005C76AC" w:rsidRPr="008D1934" w:rsidRDefault="005C76AC"/>
    <w:p w14:paraId="7F3F30FF" w14:textId="77777777" w:rsidR="005C76AC" w:rsidRPr="008D1934" w:rsidRDefault="005C76AC">
      <w:pPr>
        <w:rPr>
          <w:sz w:val="2"/>
          <w:szCs w:val="2"/>
        </w:rPr>
      </w:pPr>
      <w:r>
        <w:rPr>
          <w:noProof/>
        </w:rPr>
        <mc:AlternateContent>
          <mc:Choice Requires="wps">
            <w:drawing>
              <wp:anchor distT="0" distB="0" distL="63500" distR="63500" simplePos="0" relativeHeight="251660288" behindDoc="1" locked="0" layoutInCell="1" allowOverlap="1" wp14:anchorId="648501A4" wp14:editId="5D9CCCF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43274F" w14:textId="77777777" w:rsidR="005C76AC" w:rsidRPr="008D1934" w:rsidRDefault="005C76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501A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43274F" w14:textId="77777777" w:rsidR="005C76AC" w:rsidRPr="008D1934" w:rsidRDefault="005C76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47936F" w14:textId="77777777" w:rsidR="005C76AC" w:rsidRPr="008D1934" w:rsidRDefault="005C76AC"/>
    <w:p w14:paraId="72EFD945" w14:textId="77777777" w:rsidR="005C76AC" w:rsidRPr="008D1934" w:rsidRDefault="005C76AC"/>
    <w:p w14:paraId="766F24FF" w14:textId="77777777" w:rsidR="005C76AC" w:rsidRPr="008D1934" w:rsidRDefault="005C76AC">
      <w:pPr>
        <w:rPr>
          <w:sz w:val="2"/>
          <w:szCs w:val="2"/>
        </w:rPr>
      </w:pPr>
      <w:r>
        <w:rPr>
          <w:noProof/>
        </w:rPr>
        <mc:AlternateContent>
          <mc:Choice Requires="wps">
            <w:drawing>
              <wp:anchor distT="0" distB="0" distL="63500" distR="63500" simplePos="0" relativeHeight="251659264" behindDoc="1" locked="0" layoutInCell="1" allowOverlap="1" wp14:anchorId="636FF825" wp14:editId="598F8A2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9B1E15C" w14:textId="77777777" w:rsidR="005C76AC" w:rsidRPr="008D1934" w:rsidRDefault="005C76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FF82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B1E15C" w14:textId="77777777" w:rsidR="005C76AC" w:rsidRPr="008D1934" w:rsidRDefault="005C76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0EB516F" w14:textId="77777777" w:rsidR="005C76AC" w:rsidRPr="008D1934" w:rsidRDefault="005C76AC"/>
    <w:p w14:paraId="7E9FE078" w14:textId="77777777" w:rsidR="005C76AC" w:rsidRPr="008D1934" w:rsidRDefault="005C76AC">
      <w:pPr>
        <w:rPr>
          <w:sz w:val="2"/>
          <w:szCs w:val="2"/>
        </w:rPr>
      </w:pPr>
    </w:p>
    <w:p w14:paraId="567350EE" w14:textId="77777777" w:rsidR="005C76AC" w:rsidRPr="008D1934" w:rsidRDefault="005C76AC"/>
    <w:p w14:paraId="20F4A5AF" w14:textId="77777777" w:rsidR="005C76AC" w:rsidRPr="008D1934" w:rsidRDefault="005C76AC">
      <w:pPr>
        <w:spacing w:after="0" w:line="240" w:lineRule="auto"/>
      </w:pPr>
    </w:p>
  </w:footnote>
  <w:footnote w:type="continuationSeparator" w:id="0">
    <w:p w14:paraId="0F03379A" w14:textId="77777777" w:rsidR="005C76AC" w:rsidRPr="008D1934" w:rsidRDefault="005C76A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6AC"/>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3</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645</cp:revision>
  <cp:lastPrinted>2024-05-12T14:21:00Z</cp:lastPrinted>
  <dcterms:created xsi:type="dcterms:W3CDTF">2024-05-12T14:37:00Z</dcterms:created>
  <dcterms:modified xsi:type="dcterms:W3CDTF">2024-05-17T13:56:00Z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