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0AB" w:rsidRDefault="004770AB" w:rsidP="004770AB">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000000"/>
          <w:kern w:val="0"/>
          <w:sz w:val="28"/>
          <w:szCs w:val="28"/>
          <w:lang w:eastAsia="ru-RU"/>
        </w:rPr>
      </w:pPr>
      <w:r>
        <w:rPr>
          <w:rFonts w:ascii="CIDFont+F3" w:hAnsi="CIDFont+F3" w:cs="CIDFont+F3"/>
          <w:color w:val="000000"/>
          <w:kern w:val="0"/>
          <w:sz w:val="28"/>
          <w:szCs w:val="28"/>
          <w:lang w:eastAsia="ru-RU"/>
        </w:rPr>
        <w:t xml:space="preserve">Тань Сяо, </w:t>
      </w:r>
      <w:r>
        <w:rPr>
          <w:rFonts w:ascii="CIDFont+F4" w:hAnsi="CIDFont+F4" w:cs="CIDFont+F4"/>
          <w:color w:val="000000"/>
          <w:kern w:val="0"/>
          <w:sz w:val="28"/>
          <w:szCs w:val="28"/>
          <w:lang w:eastAsia="ru-RU"/>
        </w:rPr>
        <w:t>аспірант Харківського національного педагогічного</w:t>
      </w:r>
    </w:p>
    <w:p w:rsidR="004770AB" w:rsidRDefault="004770AB" w:rsidP="004770AB">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000000"/>
          <w:kern w:val="0"/>
          <w:sz w:val="28"/>
          <w:szCs w:val="28"/>
          <w:lang w:eastAsia="ru-RU"/>
        </w:rPr>
      </w:pPr>
      <w:r>
        <w:rPr>
          <w:rFonts w:ascii="CIDFont+F4" w:hAnsi="CIDFont+F4" w:cs="CIDFont+F4"/>
          <w:color w:val="000000"/>
          <w:kern w:val="0"/>
          <w:sz w:val="28"/>
          <w:szCs w:val="28"/>
          <w:lang w:eastAsia="ru-RU"/>
        </w:rPr>
        <w:t>університету імені Г.С. Сковороди, тема дисертації: «Формування</w:t>
      </w:r>
    </w:p>
    <w:p w:rsidR="004770AB" w:rsidRDefault="004770AB" w:rsidP="004770AB">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000000"/>
          <w:kern w:val="0"/>
          <w:sz w:val="28"/>
          <w:szCs w:val="28"/>
          <w:lang w:eastAsia="ru-RU"/>
        </w:rPr>
      </w:pPr>
      <w:r>
        <w:rPr>
          <w:rFonts w:ascii="CIDFont+F4" w:hAnsi="CIDFont+F4" w:cs="CIDFont+F4"/>
          <w:color w:val="000000"/>
          <w:kern w:val="0"/>
          <w:sz w:val="28"/>
          <w:szCs w:val="28"/>
          <w:lang w:eastAsia="ru-RU"/>
        </w:rPr>
        <w:t>естетичної культури майбутніх учителів музичного мистецтва в КНР</w:t>
      </w:r>
    </w:p>
    <w:p w:rsidR="004770AB" w:rsidRDefault="004770AB" w:rsidP="004770AB">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000000"/>
          <w:kern w:val="0"/>
          <w:sz w:val="28"/>
          <w:szCs w:val="28"/>
          <w:lang w:eastAsia="ru-RU"/>
        </w:rPr>
      </w:pPr>
      <w:r>
        <w:rPr>
          <w:rFonts w:ascii="CIDFont+F4" w:hAnsi="CIDFont+F4" w:cs="CIDFont+F4"/>
          <w:color w:val="000000"/>
          <w:kern w:val="0"/>
          <w:sz w:val="28"/>
          <w:szCs w:val="28"/>
          <w:lang w:eastAsia="ru-RU"/>
        </w:rPr>
        <w:t>засобами китайської народної опери», (011 Освітні, педагогічні науки).</w:t>
      </w:r>
    </w:p>
    <w:p w:rsidR="004770AB" w:rsidRDefault="004770AB" w:rsidP="004770AB">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000000"/>
          <w:kern w:val="0"/>
          <w:sz w:val="28"/>
          <w:szCs w:val="28"/>
          <w:lang w:eastAsia="ru-RU"/>
        </w:rPr>
      </w:pPr>
      <w:r>
        <w:rPr>
          <w:rFonts w:ascii="CIDFont+F4" w:hAnsi="CIDFont+F4" w:cs="CIDFont+F4"/>
          <w:color w:val="000000"/>
          <w:kern w:val="0"/>
          <w:sz w:val="28"/>
          <w:szCs w:val="28"/>
          <w:lang w:eastAsia="ru-RU"/>
        </w:rPr>
        <w:t>Спеціалізована вчена рада ДФ 64.053.058 у Харківському</w:t>
      </w:r>
    </w:p>
    <w:p w:rsidR="00940FA1" w:rsidRPr="004770AB" w:rsidRDefault="004770AB" w:rsidP="004770AB">
      <w:r>
        <w:rPr>
          <w:rFonts w:ascii="CIDFont+F4" w:hAnsi="CIDFont+F4" w:cs="CIDFont+F4"/>
          <w:color w:val="000000"/>
          <w:kern w:val="0"/>
          <w:sz w:val="28"/>
          <w:szCs w:val="28"/>
          <w:lang w:eastAsia="ru-RU"/>
        </w:rPr>
        <w:t>національному педагогічному університеті імені Г.С. Сковороди</w:t>
      </w:r>
    </w:p>
    <w:sectPr w:rsidR="00940FA1" w:rsidRPr="004770A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4770AB" w:rsidRPr="004770A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 w:rsidR="00F269AF" w:rsidRDefault="00F269AF"/>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ED9E0-158B-4317-AEEF-35E5803F3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5655</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310</cp:revision>
  <cp:lastPrinted>2009-02-06T05:36:00Z</cp:lastPrinted>
  <dcterms:created xsi:type="dcterms:W3CDTF">2021-12-23T09:52:00Z</dcterms:created>
  <dcterms:modified xsi:type="dcterms:W3CDTF">2022-01-07T20:47:00Z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