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B019"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hint="eastAsia"/>
          <w:b/>
          <w:bCs/>
          <w:color w:val="222222"/>
          <w:sz w:val="21"/>
          <w:szCs w:val="21"/>
        </w:rPr>
        <w:t>Мамедов</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Фахраддин</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Халил</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оглы</w:t>
      </w:r>
      <w:r w:rsidRPr="008B671F">
        <w:rPr>
          <w:rFonts w:ascii="Helvetica" w:hAnsi="Helvetica" w:cs="Helvetica"/>
          <w:b/>
          <w:bCs/>
          <w:color w:val="222222"/>
          <w:sz w:val="21"/>
          <w:szCs w:val="21"/>
        </w:rPr>
        <w:t>.</w:t>
      </w:r>
    </w:p>
    <w:p w14:paraId="3A9F7524"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hint="eastAsia"/>
          <w:b/>
          <w:bCs/>
          <w:color w:val="222222"/>
          <w:sz w:val="21"/>
          <w:szCs w:val="21"/>
        </w:rPr>
        <w:t>Действие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химического</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протектора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структурные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мутации</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хромосом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вызванные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гамма</w:t>
      </w:r>
      <w:r w:rsidRPr="008B671F">
        <w:rPr>
          <w:rFonts w:ascii="Helvetica" w:hAnsi="Helvetica" w:cs="Helvetica"/>
          <w:b/>
          <w:bCs/>
          <w:color w:val="222222"/>
          <w:sz w:val="21"/>
          <w:szCs w:val="21"/>
        </w:rPr>
        <w:t>-</w:t>
      </w:r>
      <w:r w:rsidRPr="008B671F">
        <w:rPr>
          <w:rFonts w:ascii="Helvetica" w:hAnsi="Helvetica" w:cs="Helvetica" w:hint="eastAsia"/>
          <w:b/>
          <w:bCs/>
          <w:color w:val="222222"/>
          <w:sz w:val="21"/>
          <w:szCs w:val="21"/>
        </w:rPr>
        <w:t>лучами</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клетках</w:t>
      </w:r>
      <w:r w:rsidRPr="008B671F">
        <w:rPr>
          <w:rFonts w:ascii="Helvetica" w:hAnsi="Helvetica" w:cs="Helvetica"/>
          <w:b/>
          <w:bCs/>
          <w:color w:val="222222"/>
          <w:sz w:val="21"/>
          <w:szCs w:val="21"/>
        </w:rPr>
        <w:t xml:space="preserve"> Crepis capillaris : </w:t>
      </w:r>
      <w:r w:rsidRPr="008B671F">
        <w:rPr>
          <w:rFonts w:ascii="Helvetica" w:hAnsi="Helvetica" w:cs="Helvetica" w:hint="eastAsia"/>
          <w:b/>
          <w:bCs/>
          <w:color w:val="222222"/>
          <w:sz w:val="21"/>
          <w:szCs w:val="21"/>
        </w:rPr>
        <w:t>диссертация</w:t>
      </w:r>
      <w:r w:rsidRPr="008B671F">
        <w:rPr>
          <w:rFonts w:ascii="Helvetica" w:hAnsi="Helvetica" w:cs="Helvetica"/>
          <w:b/>
          <w:bCs/>
          <w:color w:val="222222"/>
          <w:sz w:val="21"/>
          <w:szCs w:val="21"/>
        </w:rPr>
        <w:t xml:space="preserve"> ... </w:t>
      </w:r>
      <w:r w:rsidRPr="008B671F">
        <w:rPr>
          <w:rFonts w:ascii="Helvetica" w:hAnsi="Helvetica" w:cs="Helvetica" w:hint="eastAsia"/>
          <w:b/>
          <w:bCs/>
          <w:color w:val="222222"/>
          <w:sz w:val="21"/>
          <w:szCs w:val="21"/>
        </w:rPr>
        <w:t>кандидата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биологических</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наук</w:t>
      </w:r>
      <w:r w:rsidRPr="008B671F">
        <w:rPr>
          <w:rFonts w:ascii="Helvetica" w:hAnsi="Helvetica" w:cs="Helvetica"/>
          <w:b/>
          <w:bCs/>
          <w:color w:val="222222"/>
          <w:sz w:val="21"/>
          <w:szCs w:val="21"/>
        </w:rPr>
        <w:t xml:space="preserve"> : 03.00.15. - </w:t>
      </w:r>
      <w:r w:rsidRPr="008B671F">
        <w:rPr>
          <w:rFonts w:ascii="Helvetica" w:hAnsi="Helvetica" w:cs="Helvetica" w:hint="eastAsia"/>
          <w:b/>
          <w:bCs/>
          <w:color w:val="222222"/>
          <w:sz w:val="21"/>
          <w:szCs w:val="21"/>
        </w:rPr>
        <w:t>Москва</w:t>
      </w:r>
      <w:r w:rsidRPr="008B671F">
        <w:rPr>
          <w:rFonts w:ascii="Helvetica" w:hAnsi="Helvetica" w:cs="Helvetica"/>
          <w:b/>
          <w:bCs/>
          <w:color w:val="222222"/>
          <w:sz w:val="21"/>
          <w:szCs w:val="21"/>
        </w:rPr>
        <w:t xml:space="preserve">, 1984. - 130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 </w:t>
      </w:r>
      <w:r w:rsidRPr="008B671F">
        <w:rPr>
          <w:rFonts w:ascii="Helvetica" w:hAnsi="Helvetica" w:cs="Helvetica" w:hint="eastAsia"/>
          <w:b/>
          <w:bCs/>
          <w:color w:val="222222"/>
          <w:sz w:val="21"/>
          <w:szCs w:val="21"/>
        </w:rPr>
        <w:t>ил</w:t>
      </w:r>
      <w:r w:rsidRPr="008B671F">
        <w:rPr>
          <w:rFonts w:ascii="Helvetica" w:hAnsi="Helvetica" w:cs="Helvetica"/>
          <w:b/>
          <w:bCs/>
          <w:color w:val="222222"/>
          <w:sz w:val="21"/>
          <w:szCs w:val="21"/>
        </w:rPr>
        <w:t>.</w:t>
      </w:r>
    </w:p>
    <w:p w14:paraId="125DB98D"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hint="eastAsia"/>
          <w:b/>
          <w:bCs/>
          <w:color w:val="222222"/>
          <w:sz w:val="21"/>
          <w:szCs w:val="21"/>
        </w:rPr>
        <w:t>больше</w:t>
      </w:r>
    </w:p>
    <w:p w14:paraId="30A41709"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hint="eastAsia"/>
          <w:b/>
          <w:bCs/>
          <w:color w:val="222222"/>
          <w:sz w:val="21"/>
          <w:szCs w:val="21"/>
        </w:rPr>
        <w:t>Цитаты</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из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текста</w:t>
      </w:r>
      <w:r w:rsidRPr="008B671F">
        <w:rPr>
          <w:rFonts w:ascii="Helvetica" w:hAnsi="Helvetica" w:cs="Helvetica"/>
          <w:b/>
          <w:bCs/>
          <w:color w:val="222222"/>
          <w:sz w:val="21"/>
          <w:szCs w:val="21"/>
        </w:rPr>
        <w:t>:</w:t>
      </w:r>
    </w:p>
    <w:p w14:paraId="221492AE"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hint="eastAsia"/>
          <w:b/>
          <w:bCs/>
          <w:color w:val="222222"/>
          <w:sz w:val="21"/>
          <w:szCs w:val="21"/>
        </w:rPr>
        <w:t>стр</w:t>
      </w:r>
      <w:r w:rsidRPr="008B671F">
        <w:rPr>
          <w:rFonts w:ascii="Helvetica" w:hAnsi="Helvetica" w:cs="Helvetica"/>
          <w:b/>
          <w:bCs/>
          <w:color w:val="222222"/>
          <w:sz w:val="21"/>
          <w:szCs w:val="21"/>
        </w:rPr>
        <w:t>. 67</w:t>
      </w:r>
    </w:p>
    <w:p w14:paraId="0A4BF1F5"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момент</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облучения</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после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разных</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сроков</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хранения</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Сроки</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хране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ния</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дни</w:t>
      </w:r>
      <w:r w:rsidRPr="008B671F">
        <w:rPr>
          <w:rFonts w:ascii="Helvetica" w:hAnsi="Helvetica" w:cs="Helvetica"/>
          <w:b/>
          <w:bCs/>
          <w:color w:val="222222"/>
          <w:sz w:val="21"/>
          <w:szCs w:val="21"/>
        </w:rPr>
        <w:t xml:space="preserve"> 0 3 6 9 12 15 18 21 24 27 30 </w:t>
      </w:r>
      <w:r w:rsidRPr="008B671F">
        <w:rPr>
          <w:rFonts w:ascii="Helvetica" w:hAnsi="Helvetica" w:cs="Helvetica" w:hint="eastAsia"/>
          <w:b/>
          <w:bCs/>
          <w:color w:val="222222"/>
          <w:sz w:val="21"/>
          <w:szCs w:val="21"/>
        </w:rPr>
        <w:t>Изучено</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Условия</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опыта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всего</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клеток</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Клетки</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мута­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циями</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число</w:t>
      </w:r>
      <w:r w:rsidRPr="008B671F">
        <w:rPr>
          <w:rFonts w:ascii="Helvetica" w:hAnsi="Helvetica" w:cs="Helvetica"/>
          <w:b/>
          <w:bCs/>
          <w:color w:val="222222"/>
          <w:sz w:val="21"/>
          <w:szCs w:val="21"/>
        </w:rPr>
        <w:t xml:space="preserve"> % </w:t>
      </w:r>
      <w:r w:rsidRPr="008B671F">
        <w:rPr>
          <w:rFonts w:ascii="Helvetica" w:hAnsi="Helvetica" w:cs="Helvetica" w:hint="eastAsia"/>
          <w:b/>
          <w:bCs/>
          <w:color w:val="222222"/>
          <w:sz w:val="21"/>
          <w:szCs w:val="21"/>
        </w:rPr>
        <w:t>Мутащш</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число</w:t>
      </w:r>
      <w:r w:rsidRPr="008B671F">
        <w:rPr>
          <w:rFonts w:ascii="Helvetica" w:hAnsi="Helvetica" w:cs="Helvetica"/>
          <w:b/>
          <w:bCs/>
          <w:color w:val="222222"/>
          <w:sz w:val="21"/>
          <w:szCs w:val="21"/>
        </w:rPr>
        <w:t xml:space="preserve"> %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w:t>
      </w:r>
    </w:p>
    <w:p w14:paraId="1E8E0831"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hint="eastAsia"/>
          <w:b/>
          <w:bCs/>
          <w:color w:val="222222"/>
          <w:sz w:val="21"/>
          <w:szCs w:val="21"/>
        </w:rPr>
        <w:t>стр</w:t>
      </w:r>
      <w:r w:rsidRPr="008B671F">
        <w:rPr>
          <w:rFonts w:ascii="Helvetica" w:hAnsi="Helvetica" w:cs="Helvetica"/>
          <w:b/>
          <w:bCs/>
          <w:color w:val="222222"/>
          <w:sz w:val="21"/>
          <w:szCs w:val="21"/>
        </w:rPr>
        <w:t>. 75</w:t>
      </w:r>
    </w:p>
    <w:p w14:paraId="49DCFE84"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пери­</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од</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проращивания</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Сроки</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Условия</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опыта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хране­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ния</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дни</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w:t>
      </w:r>
      <w:r w:rsidRPr="008B671F">
        <w:rPr>
          <w:rFonts w:ascii="Helvetica" w:hAnsi="Helvetica" w:cs="Helvetica"/>
          <w:b/>
          <w:bCs/>
          <w:color w:val="222222"/>
          <w:sz w:val="21"/>
          <w:szCs w:val="21"/>
        </w:rPr>
        <w:t xml:space="preserve">f </w:t>
      </w:r>
      <w:r w:rsidRPr="008B671F">
        <w:rPr>
          <w:rFonts w:ascii="Helvetica" w:hAnsi="Helvetica" w:cs="Helvetica" w:hint="eastAsia"/>
          <w:b/>
          <w:bCs/>
          <w:color w:val="222222"/>
          <w:sz w:val="21"/>
          <w:szCs w:val="21"/>
        </w:rPr>
        <w:t>—</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w:t>
      </w:r>
      <w:r w:rsidRPr="008B671F">
        <w:rPr>
          <w:rFonts w:ascii="Helvetica" w:hAnsi="Helvetica" w:cs="Helvetica"/>
          <w:b/>
          <w:bCs/>
          <w:color w:val="222222"/>
          <w:sz w:val="21"/>
          <w:szCs w:val="21"/>
        </w:rPr>
        <w:t xml:space="preserve"> _ </w:t>
      </w:r>
      <w:r w:rsidRPr="008B671F">
        <w:rPr>
          <w:rFonts w:ascii="Helvetica" w:hAnsi="Helvetica" w:cs="Helvetica" w:hint="eastAsia"/>
          <w:b/>
          <w:bCs/>
          <w:color w:val="222222"/>
          <w:sz w:val="21"/>
          <w:szCs w:val="21"/>
        </w:rPr>
        <w:t>л</w:t>
      </w:r>
      <w:r w:rsidRPr="008B671F">
        <w:rPr>
          <w:rFonts w:ascii="Helvetica" w:hAnsi="Helvetica" w:cs="Helvetica"/>
          <w:b/>
          <w:bCs/>
          <w:color w:val="222222"/>
          <w:sz w:val="21"/>
          <w:szCs w:val="21"/>
        </w:rPr>
        <w:t xml:space="preserve"> . 1 ii '- 0 </w:t>
      </w:r>
      <w:r w:rsidRPr="008B671F">
        <w:rPr>
          <w:rFonts w:ascii="Helvetica" w:hAnsi="Helvetica" w:cs="Helvetica" w:hint="eastAsia"/>
          <w:b/>
          <w:bCs/>
          <w:color w:val="222222"/>
          <w:sz w:val="21"/>
          <w:szCs w:val="21"/>
        </w:rPr>
        <w:t>•</w:t>
      </w:r>
      <w:r w:rsidRPr="008B671F">
        <w:rPr>
          <w:rFonts w:ascii="Helvetica" w:hAnsi="Helvetica" w:cs="Helvetica"/>
          <w:b/>
          <w:bCs/>
          <w:color w:val="222222"/>
          <w:sz w:val="21"/>
          <w:szCs w:val="21"/>
        </w:rPr>
        <w:t xml:space="preserve"> 3 ' 6 9 12 15 18 21 24 27 30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цистаглином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w:t>
      </w:r>
    </w:p>
    <w:p w14:paraId="3E1CE911"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hint="eastAsia"/>
          <w:b/>
          <w:bCs/>
          <w:color w:val="222222"/>
          <w:sz w:val="21"/>
          <w:szCs w:val="21"/>
        </w:rPr>
        <w:t>стр</w:t>
      </w:r>
      <w:r w:rsidRPr="008B671F">
        <w:rPr>
          <w:rFonts w:ascii="Helvetica" w:hAnsi="Helvetica" w:cs="Helvetica"/>
          <w:b/>
          <w:bCs/>
          <w:color w:val="222222"/>
          <w:sz w:val="21"/>
          <w:szCs w:val="21"/>
        </w:rPr>
        <w:t>. 77</w:t>
      </w:r>
    </w:p>
    <w:p w14:paraId="76260637"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0,6 0 3 6 9 12 15 18 21 24 27 30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цистамш</w:t>
      </w:r>
      <w:r w:rsidRPr="008B671F">
        <w:rPr>
          <w:rFonts w:ascii="Helvetica" w:hAnsi="Helvetica" w:cs="Helvetica"/>
          <w:b/>
          <w:bCs/>
          <w:color w:val="222222"/>
          <w:sz w:val="21"/>
          <w:szCs w:val="21"/>
        </w:rPr>
        <w:t>1</w:t>
      </w:r>
      <w:r w:rsidRPr="008B671F">
        <w:rPr>
          <w:rFonts w:ascii="Helvetica" w:hAnsi="Helvetica" w:cs="Helvetica" w:hint="eastAsia"/>
          <w:b/>
          <w:bCs/>
          <w:color w:val="222222"/>
          <w:sz w:val="21"/>
          <w:szCs w:val="21"/>
        </w:rPr>
        <w:t>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w:t>
      </w:r>
      <w:r w:rsidRPr="008B671F">
        <w:rPr>
          <w:rFonts w:ascii="Helvetica" w:hAnsi="Helvetica" w:cs="Helvetica"/>
          <w:b/>
          <w:bCs/>
          <w:color w:val="222222"/>
          <w:sz w:val="21"/>
          <w:szCs w:val="21"/>
        </w:rPr>
        <w:t>1</w:t>
      </w:r>
      <w:r w:rsidRPr="008B671F">
        <w:rPr>
          <w:rFonts w:ascii="Helvetica" w:hAnsi="Helvetica" w:cs="Helvetica" w:hint="eastAsia"/>
          <w:b/>
          <w:bCs/>
          <w:color w:val="222222"/>
          <w:sz w:val="21"/>
          <w:szCs w:val="21"/>
        </w:rPr>
        <w:t>Шом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 </w:t>
      </w:r>
      <w:r w:rsidRPr="008B671F">
        <w:rPr>
          <w:rFonts w:ascii="Helvetica" w:hAnsi="Helvetica" w:cs="Helvetica" w:hint="eastAsia"/>
          <w:b/>
          <w:bCs/>
          <w:color w:val="222222"/>
          <w:sz w:val="21"/>
          <w:szCs w:val="21"/>
        </w:rPr>
        <w:t>Без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p>
    <w:p w14:paraId="2BC97267" w14:textId="77777777" w:rsidR="008B671F" w:rsidRPr="008B671F" w:rsidRDefault="008B671F" w:rsidP="008B671F">
      <w:pPr>
        <w:rPr>
          <w:rFonts w:ascii="Helvetica" w:hAnsi="Helvetica" w:cs="Helvetica"/>
          <w:b/>
          <w:bCs/>
          <w:color w:val="222222"/>
          <w:sz w:val="21"/>
          <w:szCs w:val="21"/>
        </w:rPr>
      </w:pPr>
    </w:p>
    <w:p w14:paraId="6A36AE29"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hint="eastAsia"/>
          <w:b/>
          <w:bCs/>
          <w:color w:val="222222"/>
          <w:sz w:val="21"/>
          <w:szCs w:val="21"/>
        </w:rPr>
        <w:t>Оглавление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диссертации</w:t>
      </w:r>
    </w:p>
    <w:p w14:paraId="4EC44571"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hint="eastAsia"/>
          <w:b/>
          <w:bCs/>
          <w:color w:val="222222"/>
          <w:sz w:val="21"/>
          <w:szCs w:val="21"/>
        </w:rPr>
        <w:t>кандидат</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биологических</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наук</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Мамедов</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Фахраддин</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Халил</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оглы</w:t>
      </w:r>
    </w:p>
    <w:p w14:paraId="5AA8E521"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hint="eastAsia"/>
          <w:b/>
          <w:bCs/>
          <w:color w:val="222222"/>
          <w:sz w:val="21"/>
          <w:szCs w:val="21"/>
        </w:rPr>
        <w:lastRenderedPageBreak/>
        <w:t>ВВЕДЕНИЕ</w:t>
      </w:r>
    </w:p>
    <w:p w14:paraId="1C6AFE1B" w14:textId="77777777" w:rsidR="008B671F" w:rsidRPr="008B671F" w:rsidRDefault="008B671F" w:rsidP="008B671F">
      <w:pPr>
        <w:rPr>
          <w:rFonts w:ascii="Helvetica" w:hAnsi="Helvetica" w:cs="Helvetica"/>
          <w:b/>
          <w:bCs/>
          <w:color w:val="222222"/>
          <w:sz w:val="21"/>
          <w:szCs w:val="21"/>
        </w:rPr>
      </w:pPr>
    </w:p>
    <w:p w14:paraId="4FA3007D"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1. </w:t>
      </w:r>
      <w:r w:rsidRPr="008B671F">
        <w:rPr>
          <w:rFonts w:ascii="Helvetica" w:hAnsi="Helvetica" w:cs="Helvetica" w:hint="eastAsia"/>
          <w:b/>
          <w:bCs/>
          <w:color w:val="222222"/>
          <w:sz w:val="21"/>
          <w:szCs w:val="21"/>
        </w:rPr>
        <w:t>ЛИТЕРАТУРНАЯ</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ЧАСТЬ</w:t>
      </w:r>
    </w:p>
    <w:p w14:paraId="3B569B78" w14:textId="77777777" w:rsidR="008B671F" w:rsidRPr="008B671F" w:rsidRDefault="008B671F" w:rsidP="008B671F">
      <w:pPr>
        <w:rPr>
          <w:rFonts w:ascii="Helvetica" w:hAnsi="Helvetica" w:cs="Helvetica"/>
          <w:b/>
          <w:bCs/>
          <w:color w:val="222222"/>
          <w:sz w:val="21"/>
          <w:szCs w:val="21"/>
        </w:rPr>
      </w:pPr>
    </w:p>
    <w:p w14:paraId="04971F31"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1.1. </w:t>
      </w:r>
      <w:r w:rsidRPr="008B671F">
        <w:rPr>
          <w:rFonts w:ascii="Helvetica" w:hAnsi="Helvetica" w:cs="Helvetica" w:hint="eastAsia"/>
          <w:b/>
          <w:bCs/>
          <w:color w:val="222222"/>
          <w:sz w:val="21"/>
          <w:szCs w:val="21"/>
        </w:rPr>
        <w:t>ХИМИЧЕСКИЕ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СОВДШЕНИЯ</w:t>
      </w:r>
      <w:r w:rsidRPr="008B671F">
        <w:rPr>
          <w:rFonts w:ascii="Helvetica" w:hAnsi="Helvetica" w:cs="Helvetica"/>
          <w:b/>
          <w:bCs/>
          <w:color w:val="222222"/>
          <w:sz w:val="21"/>
          <w:szCs w:val="21"/>
        </w:rPr>
        <w:t>-</w:t>
      </w:r>
      <w:r w:rsidRPr="008B671F">
        <w:rPr>
          <w:rFonts w:ascii="Helvetica" w:hAnsi="Helvetica" w:cs="Helvetica" w:hint="eastAsia"/>
          <w:b/>
          <w:bCs/>
          <w:color w:val="222222"/>
          <w:sz w:val="21"/>
          <w:szCs w:val="21"/>
        </w:rPr>
        <w:t>РАДИОПРОТЕКТОРЫ</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И</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АНТИМУТАГЕНЫ</w:t>
      </w:r>
    </w:p>
    <w:p w14:paraId="3494510D" w14:textId="77777777" w:rsidR="008B671F" w:rsidRPr="008B671F" w:rsidRDefault="008B671F" w:rsidP="008B671F">
      <w:pPr>
        <w:rPr>
          <w:rFonts w:ascii="Helvetica" w:hAnsi="Helvetica" w:cs="Helvetica"/>
          <w:b/>
          <w:bCs/>
          <w:color w:val="222222"/>
          <w:sz w:val="21"/>
          <w:szCs w:val="21"/>
        </w:rPr>
      </w:pPr>
    </w:p>
    <w:p w14:paraId="38F626AE"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1.2. </w:t>
      </w:r>
      <w:r w:rsidRPr="008B671F">
        <w:rPr>
          <w:rFonts w:ascii="Helvetica" w:hAnsi="Helvetica" w:cs="Helvetica" w:hint="eastAsia"/>
          <w:b/>
          <w:bCs/>
          <w:color w:val="222222"/>
          <w:sz w:val="21"/>
          <w:szCs w:val="21"/>
        </w:rPr>
        <w:t>ПОТЕНЦИАЛЬНЫЕ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ИЗМЕНЕНИЯ</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ХРОМОСОМ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И</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РЕАЛИЗАЦИЯ</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МУ</w:t>
      </w:r>
      <w:r w:rsidRPr="008B671F">
        <w:rPr>
          <w:rFonts w:ascii="Helvetica" w:hAnsi="Helvetica" w:cs="Helvetica"/>
          <w:b/>
          <w:bCs/>
          <w:color w:val="222222"/>
          <w:sz w:val="21"/>
          <w:szCs w:val="21"/>
        </w:rPr>
        <w:t>-</w:t>
      </w:r>
      <w:r w:rsidRPr="008B671F">
        <w:rPr>
          <w:rFonts w:ascii="Helvetica" w:hAnsi="Helvetica" w:cs="Helvetica" w:hint="eastAsia"/>
          <w:b/>
          <w:bCs/>
          <w:color w:val="222222"/>
          <w:sz w:val="21"/>
          <w:szCs w:val="21"/>
        </w:rPr>
        <w:t>ТАГЕШОГО</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ПОРАЖЕНИЯ</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СТРУКТУРНЫЕ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МУТАЦИИ</w:t>
      </w:r>
    </w:p>
    <w:p w14:paraId="5636BB93" w14:textId="77777777" w:rsidR="008B671F" w:rsidRPr="008B671F" w:rsidRDefault="008B671F" w:rsidP="008B671F">
      <w:pPr>
        <w:rPr>
          <w:rFonts w:ascii="Helvetica" w:hAnsi="Helvetica" w:cs="Helvetica"/>
          <w:b/>
          <w:bCs/>
          <w:color w:val="222222"/>
          <w:sz w:val="21"/>
          <w:szCs w:val="21"/>
        </w:rPr>
      </w:pPr>
    </w:p>
    <w:p w14:paraId="0CC6D27E"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2. </w:t>
      </w:r>
      <w:r w:rsidRPr="008B671F">
        <w:rPr>
          <w:rFonts w:ascii="Helvetica" w:hAnsi="Helvetica" w:cs="Helvetica" w:hint="eastAsia"/>
          <w:b/>
          <w:bCs/>
          <w:color w:val="222222"/>
          <w:sz w:val="21"/>
          <w:szCs w:val="21"/>
        </w:rPr>
        <w:t>ЭКСПЕРИМЕНТАЛЬНАЯ</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ЧАСТЬ</w:t>
      </w:r>
    </w:p>
    <w:p w14:paraId="4285E851" w14:textId="77777777" w:rsidR="008B671F" w:rsidRPr="008B671F" w:rsidRDefault="008B671F" w:rsidP="008B671F">
      <w:pPr>
        <w:rPr>
          <w:rFonts w:ascii="Helvetica" w:hAnsi="Helvetica" w:cs="Helvetica"/>
          <w:b/>
          <w:bCs/>
          <w:color w:val="222222"/>
          <w:sz w:val="21"/>
          <w:szCs w:val="21"/>
        </w:rPr>
      </w:pPr>
    </w:p>
    <w:p w14:paraId="262E3C46"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2.1. </w:t>
      </w:r>
      <w:r w:rsidRPr="008B671F">
        <w:rPr>
          <w:rFonts w:ascii="Helvetica" w:hAnsi="Helvetica" w:cs="Helvetica" w:hint="eastAsia"/>
          <w:b/>
          <w:bCs/>
          <w:color w:val="222222"/>
          <w:sz w:val="21"/>
          <w:szCs w:val="21"/>
        </w:rPr>
        <w:t>МАТЕРИАЛ</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И</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МЕТОДЫ</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ИССЛЕДОВАНИЯ</w:t>
      </w:r>
      <w:r w:rsidRPr="008B671F">
        <w:rPr>
          <w:rFonts w:ascii="Helvetica" w:hAnsi="Helvetica" w:cs="Helvetica"/>
          <w:b/>
          <w:bCs/>
          <w:color w:val="222222"/>
          <w:sz w:val="21"/>
          <w:szCs w:val="21"/>
        </w:rPr>
        <w:t>.</w:t>
      </w:r>
    </w:p>
    <w:p w14:paraId="56CB22E5" w14:textId="77777777" w:rsidR="008B671F" w:rsidRPr="008B671F" w:rsidRDefault="008B671F" w:rsidP="008B671F">
      <w:pPr>
        <w:rPr>
          <w:rFonts w:ascii="Helvetica" w:hAnsi="Helvetica" w:cs="Helvetica"/>
          <w:b/>
          <w:bCs/>
          <w:color w:val="222222"/>
          <w:sz w:val="21"/>
          <w:szCs w:val="21"/>
        </w:rPr>
      </w:pPr>
    </w:p>
    <w:p w14:paraId="4A068062"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2.2. </w:t>
      </w:r>
      <w:r w:rsidRPr="008B671F">
        <w:rPr>
          <w:rFonts w:ascii="Helvetica" w:hAnsi="Helvetica" w:cs="Helvetica" w:hint="eastAsia"/>
          <w:b/>
          <w:bCs/>
          <w:color w:val="222222"/>
          <w:sz w:val="21"/>
          <w:szCs w:val="21"/>
        </w:rPr>
        <w:t>ДЕЙСТВИЕ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РАДИОПРОТЕКТОРА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ЦЙСТАМИНА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СТРУКТУРНЫЕ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МУТАЦИИ</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ХРОМОСОМ</w:t>
      </w:r>
    </w:p>
    <w:p w14:paraId="76781D98" w14:textId="77777777" w:rsidR="008B671F" w:rsidRPr="008B671F" w:rsidRDefault="008B671F" w:rsidP="008B671F">
      <w:pPr>
        <w:rPr>
          <w:rFonts w:ascii="Helvetica" w:hAnsi="Helvetica" w:cs="Helvetica"/>
          <w:b/>
          <w:bCs/>
          <w:color w:val="222222"/>
          <w:sz w:val="21"/>
          <w:szCs w:val="21"/>
        </w:rPr>
      </w:pPr>
    </w:p>
    <w:p w14:paraId="791442EE"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2.2.1. </w:t>
      </w:r>
      <w:r w:rsidRPr="008B671F">
        <w:rPr>
          <w:rFonts w:ascii="Helvetica" w:hAnsi="Helvetica" w:cs="Helvetica" w:hint="eastAsia"/>
          <w:b/>
          <w:bCs/>
          <w:color w:val="222222"/>
          <w:sz w:val="21"/>
          <w:szCs w:val="21"/>
        </w:rPr>
        <w:t>Естественно</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возникшие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перестройки</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хромосом</w:t>
      </w:r>
    </w:p>
    <w:p w14:paraId="1958A843" w14:textId="77777777" w:rsidR="008B671F" w:rsidRPr="008B671F" w:rsidRDefault="008B671F" w:rsidP="008B671F">
      <w:pPr>
        <w:rPr>
          <w:rFonts w:ascii="Helvetica" w:hAnsi="Helvetica" w:cs="Helvetica"/>
          <w:b/>
          <w:bCs/>
          <w:color w:val="222222"/>
          <w:sz w:val="21"/>
          <w:szCs w:val="21"/>
        </w:rPr>
      </w:pPr>
    </w:p>
    <w:p w14:paraId="793BD94B"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2.2.2, </w:t>
      </w:r>
      <w:r w:rsidRPr="008B671F">
        <w:rPr>
          <w:rFonts w:ascii="Helvetica" w:hAnsi="Helvetica" w:cs="Helvetica" w:hint="eastAsia"/>
          <w:b/>
          <w:bCs/>
          <w:color w:val="222222"/>
          <w:sz w:val="21"/>
          <w:szCs w:val="21"/>
        </w:rPr>
        <w:t>Перестройки</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хромосом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вызванные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облучением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сухих</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семян</w:t>
      </w:r>
    </w:p>
    <w:p w14:paraId="080C12FA" w14:textId="77777777" w:rsidR="008B671F" w:rsidRPr="008B671F" w:rsidRDefault="008B671F" w:rsidP="008B671F">
      <w:pPr>
        <w:rPr>
          <w:rFonts w:ascii="Helvetica" w:hAnsi="Helvetica" w:cs="Helvetica"/>
          <w:b/>
          <w:bCs/>
          <w:color w:val="222222"/>
          <w:sz w:val="21"/>
          <w:szCs w:val="21"/>
        </w:rPr>
      </w:pPr>
    </w:p>
    <w:p w14:paraId="5240B6B1"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2.2.2.1. </w:t>
      </w:r>
      <w:r w:rsidRPr="008B671F">
        <w:rPr>
          <w:rFonts w:ascii="Helvetica" w:hAnsi="Helvetica" w:cs="Helvetica" w:hint="eastAsia"/>
          <w:b/>
          <w:bCs/>
          <w:color w:val="222222"/>
          <w:sz w:val="21"/>
          <w:szCs w:val="21"/>
        </w:rPr>
        <w:t>Влияние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момент</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облучения</w:t>
      </w:r>
    </w:p>
    <w:p w14:paraId="17AD9525" w14:textId="77777777" w:rsidR="008B671F" w:rsidRPr="008B671F" w:rsidRDefault="008B671F" w:rsidP="008B671F">
      <w:pPr>
        <w:rPr>
          <w:rFonts w:ascii="Helvetica" w:hAnsi="Helvetica" w:cs="Helvetica"/>
          <w:b/>
          <w:bCs/>
          <w:color w:val="222222"/>
          <w:sz w:val="21"/>
          <w:szCs w:val="21"/>
        </w:rPr>
      </w:pPr>
    </w:p>
    <w:p w14:paraId="793F750B"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2.2.2.2. </w:t>
      </w:r>
      <w:r w:rsidRPr="008B671F">
        <w:rPr>
          <w:rFonts w:ascii="Helvetica" w:hAnsi="Helvetica" w:cs="Helvetica" w:hint="eastAsia"/>
          <w:b/>
          <w:bCs/>
          <w:color w:val="222222"/>
          <w:sz w:val="21"/>
          <w:szCs w:val="21"/>
        </w:rPr>
        <w:t>Влияние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период</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пострадиационного</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проращивания</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семян</w:t>
      </w:r>
    </w:p>
    <w:p w14:paraId="127A2793" w14:textId="77777777" w:rsidR="008B671F" w:rsidRPr="008B671F" w:rsidRDefault="008B671F" w:rsidP="008B671F">
      <w:pPr>
        <w:rPr>
          <w:rFonts w:ascii="Helvetica" w:hAnsi="Helvetica" w:cs="Helvetica"/>
          <w:b/>
          <w:bCs/>
          <w:color w:val="222222"/>
          <w:sz w:val="21"/>
          <w:szCs w:val="21"/>
        </w:rPr>
      </w:pPr>
    </w:p>
    <w:p w14:paraId="734D008D"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2 2.</w:t>
      </w:r>
      <w:r w:rsidRPr="008B671F">
        <w:rPr>
          <w:rFonts w:ascii="Helvetica" w:hAnsi="Helvetica" w:cs="Helvetica" w:hint="eastAsia"/>
          <w:b/>
          <w:bCs/>
          <w:color w:val="222222"/>
          <w:sz w:val="21"/>
          <w:szCs w:val="21"/>
        </w:rPr>
        <w:t>з</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Перестройки</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хромосом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вызванные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облучением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цредсинтетической</w:t>
      </w:r>
      <w:r w:rsidRPr="008B671F">
        <w:rPr>
          <w:rFonts w:ascii="Helvetica" w:hAnsi="Helvetica" w:cs="Helvetica"/>
          <w:b/>
          <w:bCs/>
          <w:color w:val="222222"/>
          <w:sz w:val="21"/>
          <w:szCs w:val="21"/>
        </w:rPr>
        <w:t xml:space="preserve"> ( ) </w:t>
      </w:r>
      <w:r w:rsidRPr="008B671F">
        <w:rPr>
          <w:rFonts w:ascii="Helvetica" w:hAnsi="Helvetica" w:cs="Helvetica" w:hint="eastAsia"/>
          <w:b/>
          <w:bCs/>
          <w:color w:val="222222"/>
          <w:sz w:val="21"/>
          <w:szCs w:val="21"/>
        </w:rPr>
        <w:t>фазы</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клеточного</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цикла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клеток</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замоченных</w:t>
      </w:r>
      <w:r w:rsidRPr="008B671F">
        <w:rPr>
          <w:rFonts w:ascii="Helvetica" w:hAnsi="Helvetica" w:cs="Helvetica"/>
          <w:b/>
          <w:bCs/>
          <w:color w:val="222222"/>
          <w:sz w:val="21"/>
          <w:szCs w:val="21"/>
        </w:rPr>
        <w:t xml:space="preserve"> - </w:t>
      </w:r>
      <w:r w:rsidRPr="008B671F">
        <w:rPr>
          <w:rFonts w:ascii="Helvetica" w:hAnsi="Helvetica" w:cs="Helvetica" w:hint="eastAsia"/>
          <w:b/>
          <w:bCs/>
          <w:color w:val="222222"/>
          <w:sz w:val="21"/>
          <w:szCs w:val="21"/>
        </w:rPr>
        <w:t>семян</w:t>
      </w:r>
    </w:p>
    <w:p w14:paraId="6C1B0C5E" w14:textId="77777777" w:rsidR="008B671F" w:rsidRPr="008B671F" w:rsidRDefault="008B671F" w:rsidP="008B671F">
      <w:pPr>
        <w:rPr>
          <w:rFonts w:ascii="Helvetica" w:hAnsi="Helvetica" w:cs="Helvetica"/>
          <w:b/>
          <w:bCs/>
          <w:color w:val="222222"/>
          <w:sz w:val="21"/>
          <w:szCs w:val="21"/>
        </w:rPr>
      </w:pPr>
    </w:p>
    <w:p w14:paraId="64B668C2"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2.2.4. </w:t>
      </w:r>
      <w:r w:rsidRPr="008B671F">
        <w:rPr>
          <w:rFonts w:ascii="Helvetica" w:hAnsi="Helvetica" w:cs="Helvetica" w:hint="eastAsia"/>
          <w:b/>
          <w:bCs/>
          <w:color w:val="222222"/>
          <w:sz w:val="21"/>
          <w:szCs w:val="21"/>
        </w:rPr>
        <w:t>Влияние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структурные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мутации</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хромосом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вызванные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облучением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постсинтетической</w:t>
      </w:r>
      <w:r w:rsidRPr="008B671F">
        <w:rPr>
          <w:rFonts w:ascii="Helvetica" w:hAnsi="Helvetica" w:cs="Helvetica"/>
          <w:b/>
          <w:bCs/>
          <w:color w:val="222222"/>
          <w:sz w:val="21"/>
          <w:szCs w:val="21"/>
        </w:rPr>
        <w:t xml:space="preserve"> Ctz ) </w:t>
      </w:r>
      <w:r w:rsidRPr="008B671F">
        <w:rPr>
          <w:rFonts w:ascii="Helvetica" w:hAnsi="Helvetica" w:cs="Helvetica" w:hint="eastAsia"/>
          <w:b/>
          <w:bCs/>
          <w:color w:val="222222"/>
          <w:sz w:val="21"/>
          <w:szCs w:val="21"/>
        </w:rPr>
        <w:t>фазе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клеточного</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цикла</w:t>
      </w:r>
      <w:r w:rsidRPr="008B671F">
        <w:rPr>
          <w:rFonts w:ascii="Helvetica" w:hAnsi="Helvetica" w:cs="Helvetica"/>
          <w:b/>
          <w:bCs/>
          <w:color w:val="222222"/>
          <w:sz w:val="21"/>
          <w:szCs w:val="21"/>
        </w:rPr>
        <w:t>.</w:t>
      </w:r>
    </w:p>
    <w:p w14:paraId="44DDC8FF" w14:textId="77777777" w:rsidR="008B671F" w:rsidRPr="008B671F" w:rsidRDefault="008B671F" w:rsidP="008B671F">
      <w:pPr>
        <w:rPr>
          <w:rFonts w:ascii="Helvetica" w:hAnsi="Helvetica" w:cs="Helvetica"/>
          <w:b/>
          <w:bCs/>
          <w:color w:val="222222"/>
          <w:sz w:val="21"/>
          <w:szCs w:val="21"/>
        </w:rPr>
      </w:pPr>
    </w:p>
    <w:p w14:paraId="0B74B568"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2.3. </w:t>
      </w:r>
      <w:r w:rsidRPr="008B671F">
        <w:rPr>
          <w:rFonts w:ascii="Helvetica" w:hAnsi="Helvetica" w:cs="Helvetica" w:hint="eastAsia"/>
          <w:b/>
          <w:bCs/>
          <w:color w:val="222222"/>
          <w:sz w:val="21"/>
          <w:szCs w:val="21"/>
        </w:rPr>
        <w:t>ВОЛНОВАЯ</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КИНЕТИКА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РАДИАЦИОННОГО</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МУТАГЕНЕЗА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УСЛОВИЯХ</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ДЕЙСТВИЯ</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РАДИОПРОТЕКТОРА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ЦИСТАМИНА</w:t>
      </w:r>
    </w:p>
    <w:p w14:paraId="1760174C" w14:textId="77777777" w:rsidR="008B671F" w:rsidRPr="008B671F" w:rsidRDefault="008B671F" w:rsidP="008B671F">
      <w:pPr>
        <w:rPr>
          <w:rFonts w:ascii="Helvetica" w:hAnsi="Helvetica" w:cs="Helvetica"/>
          <w:b/>
          <w:bCs/>
          <w:color w:val="222222"/>
          <w:sz w:val="21"/>
          <w:szCs w:val="21"/>
        </w:rPr>
      </w:pPr>
    </w:p>
    <w:p w14:paraId="5C6A8125"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2.3.1. </w:t>
      </w:r>
      <w:r w:rsidRPr="008B671F">
        <w:rPr>
          <w:rFonts w:ascii="Helvetica" w:hAnsi="Helvetica" w:cs="Helvetica" w:hint="eastAsia"/>
          <w:b/>
          <w:bCs/>
          <w:color w:val="222222"/>
          <w:sz w:val="21"/>
          <w:szCs w:val="21"/>
        </w:rPr>
        <w:t>Обработка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момент</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облучения</w:t>
      </w:r>
    </w:p>
    <w:p w14:paraId="7CE94DAB" w14:textId="77777777" w:rsidR="008B671F" w:rsidRPr="008B671F" w:rsidRDefault="008B671F" w:rsidP="008B671F">
      <w:pPr>
        <w:rPr>
          <w:rFonts w:ascii="Helvetica" w:hAnsi="Helvetica" w:cs="Helvetica"/>
          <w:b/>
          <w:bCs/>
          <w:color w:val="222222"/>
          <w:sz w:val="21"/>
          <w:szCs w:val="21"/>
        </w:rPr>
      </w:pPr>
    </w:p>
    <w:p w14:paraId="1D55822C"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2.3.2. </w:t>
      </w:r>
      <w:r w:rsidRPr="008B671F">
        <w:rPr>
          <w:rFonts w:ascii="Helvetica" w:hAnsi="Helvetica" w:cs="Helvetica" w:hint="eastAsia"/>
          <w:b/>
          <w:bCs/>
          <w:color w:val="222222"/>
          <w:sz w:val="21"/>
          <w:szCs w:val="21"/>
        </w:rPr>
        <w:t>Обработка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цистамином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после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облучения</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течение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всего</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клеточного</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цикла</w:t>
      </w:r>
      <w:r w:rsidRPr="008B671F">
        <w:rPr>
          <w:rFonts w:ascii="Helvetica" w:hAnsi="Helvetica" w:cs="Helvetica"/>
          <w:b/>
          <w:bCs/>
          <w:color w:val="222222"/>
          <w:sz w:val="21"/>
          <w:szCs w:val="21"/>
        </w:rPr>
        <w:t>.</w:t>
      </w:r>
    </w:p>
    <w:p w14:paraId="746F9EEF" w14:textId="77777777" w:rsidR="008B671F" w:rsidRPr="008B671F" w:rsidRDefault="008B671F" w:rsidP="008B671F">
      <w:pPr>
        <w:rPr>
          <w:rFonts w:ascii="Helvetica" w:hAnsi="Helvetica" w:cs="Helvetica"/>
          <w:b/>
          <w:bCs/>
          <w:color w:val="222222"/>
          <w:sz w:val="21"/>
          <w:szCs w:val="21"/>
        </w:rPr>
      </w:pPr>
    </w:p>
    <w:p w14:paraId="79312591"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2.4. </w:t>
      </w:r>
      <w:r w:rsidRPr="008B671F">
        <w:rPr>
          <w:rFonts w:ascii="Helvetica" w:hAnsi="Helvetica" w:cs="Helvetica" w:hint="eastAsia"/>
          <w:b/>
          <w:bCs/>
          <w:color w:val="222222"/>
          <w:sz w:val="21"/>
          <w:szCs w:val="21"/>
        </w:rPr>
        <w:t>ЯВЛЕНИЕ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НАДЕТОСТИ</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КОЛЬЦЕВЫХ</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ХРОМОСОМ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УСЛОВИЯХ</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ДЕЙСТВИЯ</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РАДИОПРОТЕКТОРА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ЦЙСТАМИНА</w:t>
      </w:r>
    </w:p>
    <w:p w14:paraId="6D7B177F" w14:textId="77777777" w:rsidR="008B671F" w:rsidRPr="008B671F" w:rsidRDefault="008B671F" w:rsidP="008B671F">
      <w:pPr>
        <w:rPr>
          <w:rFonts w:ascii="Helvetica" w:hAnsi="Helvetica" w:cs="Helvetica"/>
          <w:b/>
          <w:bCs/>
          <w:color w:val="222222"/>
          <w:sz w:val="21"/>
          <w:szCs w:val="21"/>
        </w:rPr>
      </w:pPr>
    </w:p>
    <w:p w14:paraId="26414BAA"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2.4.1, </w:t>
      </w:r>
      <w:r w:rsidRPr="008B671F">
        <w:rPr>
          <w:rFonts w:ascii="Helvetica" w:hAnsi="Helvetica" w:cs="Helvetica" w:hint="eastAsia"/>
          <w:b/>
          <w:bCs/>
          <w:color w:val="222222"/>
          <w:sz w:val="21"/>
          <w:szCs w:val="21"/>
        </w:rPr>
        <w:t>Влияние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пистамина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на</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частоту</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надетых</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колец</w:t>
      </w:r>
      <w:r w:rsidRPr="008B671F">
        <w:rPr>
          <w:rFonts w:ascii="Helvetica" w:hAnsi="Helvetica" w:cs="Helvetica"/>
          <w:b/>
          <w:bCs/>
          <w:color w:val="222222"/>
          <w:sz w:val="21"/>
          <w:szCs w:val="21"/>
        </w:rPr>
        <w:t>,</w:t>
      </w:r>
      <w:r w:rsidRPr="008B671F">
        <w:rPr>
          <w:rFonts w:ascii="Helvetica" w:hAnsi="Helvetica" w:cs="Helvetica" w:hint="eastAsia"/>
          <w:b/>
          <w:bCs/>
          <w:color w:val="222222"/>
          <w:sz w:val="21"/>
          <w:szCs w:val="21"/>
        </w:rPr>
        <w:t>выз</w:t>
      </w:r>
      <w:r w:rsidRPr="008B671F">
        <w:rPr>
          <w:rFonts w:ascii="Helvetica" w:hAnsi="Helvetica" w:cs="Helvetica"/>
          <w:b/>
          <w:bCs/>
          <w:color w:val="222222"/>
          <w:sz w:val="21"/>
          <w:szCs w:val="21"/>
        </w:rPr>
        <w:t>-</w:t>
      </w:r>
      <w:r w:rsidRPr="008B671F">
        <w:rPr>
          <w:rFonts w:ascii="Helvetica" w:hAnsi="Helvetica" w:cs="Helvetica" w:hint="eastAsia"/>
          <w:b/>
          <w:bCs/>
          <w:color w:val="222222"/>
          <w:sz w:val="21"/>
          <w:szCs w:val="21"/>
        </w:rPr>
        <w:t>ванных</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облучением</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предсинтетической</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фазы</w:t>
      </w:r>
      <w:r w:rsidRPr="008B671F">
        <w:rPr>
          <w:rFonts w:ascii="Helvetica" w:hAnsi="Helvetica" w:cs="Helvetica"/>
          <w:b/>
          <w:bCs/>
          <w:color w:val="222222"/>
          <w:sz w:val="21"/>
          <w:szCs w:val="21"/>
        </w:rPr>
        <w:t xml:space="preserve"> v Q-. I </w:t>
      </w:r>
      <w:r w:rsidRPr="008B671F">
        <w:rPr>
          <w:rFonts w:ascii="Helvetica" w:hAnsi="Helvetica" w:cs="Helvetica" w:hint="eastAsia"/>
          <w:b/>
          <w:bCs/>
          <w:color w:val="222222"/>
          <w:sz w:val="21"/>
          <w:szCs w:val="21"/>
        </w:rPr>
        <w:t>клеток</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сухих</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семян</w:t>
      </w:r>
    </w:p>
    <w:p w14:paraId="32007B38" w14:textId="77777777" w:rsidR="008B671F" w:rsidRPr="008B671F" w:rsidRDefault="008B671F" w:rsidP="008B671F">
      <w:pPr>
        <w:rPr>
          <w:rFonts w:ascii="Helvetica" w:hAnsi="Helvetica" w:cs="Helvetica"/>
          <w:b/>
          <w:bCs/>
          <w:color w:val="222222"/>
          <w:sz w:val="21"/>
          <w:szCs w:val="21"/>
        </w:rPr>
      </w:pPr>
    </w:p>
    <w:p w14:paraId="5783F19A"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2.4.2, </w:t>
      </w:r>
      <w:r w:rsidRPr="008B671F">
        <w:rPr>
          <w:rFonts w:ascii="Helvetica" w:hAnsi="Helvetica" w:cs="Helvetica" w:hint="eastAsia"/>
          <w:b/>
          <w:bCs/>
          <w:color w:val="222222"/>
          <w:sz w:val="21"/>
          <w:szCs w:val="21"/>
        </w:rPr>
        <w:t>Модификация</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типов</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надетых</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колец</w:t>
      </w:r>
      <w:r w:rsidRPr="008B671F">
        <w:rPr>
          <w:rFonts w:ascii="Helvetica" w:hAnsi="Helvetica" w:cs="Helvetica"/>
          <w:b/>
          <w:bCs/>
          <w:color w:val="222222"/>
          <w:sz w:val="21"/>
          <w:szCs w:val="21"/>
        </w:rPr>
        <w:t>.</w:t>
      </w:r>
    </w:p>
    <w:p w14:paraId="7BD88E1D" w14:textId="77777777" w:rsidR="008B671F" w:rsidRPr="008B671F" w:rsidRDefault="008B671F" w:rsidP="008B671F">
      <w:pPr>
        <w:rPr>
          <w:rFonts w:ascii="Helvetica" w:hAnsi="Helvetica" w:cs="Helvetica"/>
          <w:b/>
          <w:bCs/>
          <w:color w:val="222222"/>
          <w:sz w:val="21"/>
          <w:szCs w:val="21"/>
        </w:rPr>
      </w:pPr>
    </w:p>
    <w:p w14:paraId="3DD0E153" w14:textId="77777777" w:rsidR="008B671F" w:rsidRPr="008B671F" w:rsidRDefault="008B671F" w:rsidP="008B671F">
      <w:pPr>
        <w:rPr>
          <w:rFonts w:ascii="Helvetica" w:hAnsi="Helvetica" w:cs="Helvetica"/>
          <w:b/>
          <w:bCs/>
          <w:color w:val="222222"/>
          <w:sz w:val="21"/>
          <w:szCs w:val="21"/>
        </w:rPr>
      </w:pPr>
      <w:r w:rsidRPr="008B671F">
        <w:rPr>
          <w:rFonts w:ascii="Helvetica" w:hAnsi="Helvetica" w:cs="Helvetica"/>
          <w:b/>
          <w:bCs/>
          <w:color w:val="222222"/>
          <w:sz w:val="21"/>
          <w:szCs w:val="21"/>
        </w:rPr>
        <w:t xml:space="preserve">3. </w:t>
      </w:r>
      <w:r w:rsidRPr="008B671F">
        <w:rPr>
          <w:rFonts w:ascii="Helvetica" w:hAnsi="Helvetica" w:cs="Helvetica" w:hint="eastAsia"/>
          <w:b/>
          <w:bCs/>
          <w:color w:val="222222"/>
          <w:sz w:val="21"/>
          <w:szCs w:val="21"/>
        </w:rPr>
        <w:t>ОБСУЖДЕНИЕ</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ЭКСПЕРШШТАЛЬНЫХ</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РЕЗУЛЬТАТОВ</w:t>
      </w:r>
      <w:r w:rsidRPr="008B671F">
        <w:rPr>
          <w:rFonts w:ascii="Helvetica" w:hAnsi="Helvetica" w:cs="Helvetica"/>
          <w:b/>
          <w:bCs/>
          <w:color w:val="222222"/>
          <w:sz w:val="21"/>
          <w:szCs w:val="21"/>
        </w:rPr>
        <w:t>.</w:t>
      </w:r>
    </w:p>
    <w:p w14:paraId="1161117C" w14:textId="77777777" w:rsidR="008B671F" w:rsidRPr="008B671F" w:rsidRDefault="008B671F" w:rsidP="008B671F">
      <w:pPr>
        <w:rPr>
          <w:rFonts w:ascii="Helvetica" w:hAnsi="Helvetica" w:cs="Helvetica"/>
          <w:b/>
          <w:bCs/>
          <w:color w:val="222222"/>
          <w:sz w:val="21"/>
          <w:szCs w:val="21"/>
        </w:rPr>
      </w:pPr>
    </w:p>
    <w:p w14:paraId="109CC004" w14:textId="53E87DD7" w:rsidR="00484EB4" w:rsidRPr="008B671F" w:rsidRDefault="008B671F" w:rsidP="008B671F">
      <w:r w:rsidRPr="008B671F">
        <w:rPr>
          <w:rFonts w:ascii="Helvetica" w:hAnsi="Helvetica" w:cs="Helvetica"/>
          <w:b/>
          <w:bCs/>
          <w:color w:val="222222"/>
          <w:sz w:val="21"/>
          <w:szCs w:val="21"/>
        </w:rPr>
        <w:t xml:space="preserve">4. </w:t>
      </w:r>
      <w:r w:rsidRPr="008B671F">
        <w:rPr>
          <w:rFonts w:ascii="Helvetica" w:hAnsi="Helvetica" w:cs="Helvetica" w:hint="eastAsia"/>
          <w:b/>
          <w:bCs/>
          <w:color w:val="222222"/>
          <w:sz w:val="21"/>
          <w:szCs w:val="21"/>
        </w:rPr>
        <w:t>В</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Ы</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В</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О</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Д</w:t>
      </w:r>
      <w:r w:rsidRPr="008B671F">
        <w:rPr>
          <w:rFonts w:ascii="Helvetica" w:hAnsi="Helvetica" w:cs="Helvetica"/>
          <w:b/>
          <w:bCs/>
          <w:color w:val="222222"/>
          <w:sz w:val="21"/>
          <w:szCs w:val="21"/>
        </w:rPr>
        <w:t xml:space="preserve"> </w:t>
      </w:r>
      <w:r w:rsidRPr="008B671F">
        <w:rPr>
          <w:rFonts w:ascii="Helvetica" w:hAnsi="Helvetica" w:cs="Helvetica" w:hint="eastAsia"/>
          <w:b/>
          <w:bCs/>
          <w:color w:val="222222"/>
          <w:sz w:val="21"/>
          <w:szCs w:val="21"/>
        </w:rPr>
        <w:t>Ы</w:t>
      </w:r>
      <w:r w:rsidRPr="008B671F">
        <w:rPr>
          <w:rFonts w:ascii="Helvetica" w:hAnsi="Helvetica" w:cs="Helvetica"/>
          <w:b/>
          <w:bCs/>
          <w:color w:val="222222"/>
          <w:sz w:val="21"/>
          <w:szCs w:val="21"/>
        </w:rPr>
        <w:t xml:space="preserve">. . </w:t>
      </w:r>
      <w:r w:rsidRPr="008B671F">
        <w:rPr>
          <w:rFonts w:ascii="Helvetica" w:hAnsi="Helvetica" w:cs="Helvetica" w:hint="eastAsia"/>
          <w:b/>
          <w:bCs/>
          <w:color w:val="222222"/>
          <w:sz w:val="21"/>
          <w:szCs w:val="21"/>
        </w:rPr>
        <w:t>•</w:t>
      </w:r>
    </w:p>
    <w:sectPr w:rsidR="00484EB4" w:rsidRPr="008B671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D1777" w14:textId="77777777" w:rsidR="00764AA3" w:rsidRDefault="00764AA3">
      <w:pPr>
        <w:spacing w:after="0" w:line="240" w:lineRule="auto"/>
      </w:pPr>
      <w:r>
        <w:separator/>
      </w:r>
    </w:p>
  </w:endnote>
  <w:endnote w:type="continuationSeparator" w:id="0">
    <w:p w14:paraId="6046F681" w14:textId="77777777" w:rsidR="00764AA3" w:rsidRDefault="00764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8DEB" w14:textId="77777777" w:rsidR="00764AA3" w:rsidRDefault="00764AA3"/>
    <w:p w14:paraId="008A61BE" w14:textId="77777777" w:rsidR="00764AA3" w:rsidRDefault="00764AA3"/>
    <w:p w14:paraId="57D462C1" w14:textId="77777777" w:rsidR="00764AA3" w:rsidRDefault="00764AA3"/>
    <w:p w14:paraId="09DD70D1" w14:textId="77777777" w:rsidR="00764AA3" w:rsidRDefault="00764AA3"/>
    <w:p w14:paraId="0F3DB3AE" w14:textId="77777777" w:rsidR="00764AA3" w:rsidRDefault="00764AA3"/>
    <w:p w14:paraId="4D22E510" w14:textId="77777777" w:rsidR="00764AA3" w:rsidRDefault="00764AA3"/>
    <w:p w14:paraId="4EBA8242" w14:textId="77777777" w:rsidR="00764AA3" w:rsidRDefault="00764A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AE7805" wp14:editId="403F11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C4FB5" w14:textId="77777777" w:rsidR="00764AA3" w:rsidRDefault="00764A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AE78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CC4FB5" w14:textId="77777777" w:rsidR="00764AA3" w:rsidRDefault="00764A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2409F2" w14:textId="77777777" w:rsidR="00764AA3" w:rsidRDefault="00764AA3"/>
    <w:p w14:paraId="559E7F4D" w14:textId="77777777" w:rsidR="00764AA3" w:rsidRDefault="00764AA3"/>
    <w:p w14:paraId="3C868683" w14:textId="77777777" w:rsidR="00764AA3" w:rsidRDefault="00764A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9B22AB" wp14:editId="308DD1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D6AD2" w14:textId="77777777" w:rsidR="00764AA3" w:rsidRDefault="00764AA3"/>
                          <w:p w14:paraId="37E7CBD0" w14:textId="77777777" w:rsidR="00764AA3" w:rsidRDefault="00764A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9B22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AD6AD2" w14:textId="77777777" w:rsidR="00764AA3" w:rsidRDefault="00764AA3"/>
                    <w:p w14:paraId="37E7CBD0" w14:textId="77777777" w:rsidR="00764AA3" w:rsidRDefault="00764A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E32BC1" w14:textId="77777777" w:rsidR="00764AA3" w:rsidRDefault="00764AA3"/>
    <w:p w14:paraId="19124EA0" w14:textId="77777777" w:rsidR="00764AA3" w:rsidRDefault="00764AA3">
      <w:pPr>
        <w:rPr>
          <w:sz w:val="2"/>
          <w:szCs w:val="2"/>
        </w:rPr>
      </w:pPr>
    </w:p>
    <w:p w14:paraId="6E5F1CD9" w14:textId="77777777" w:rsidR="00764AA3" w:rsidRDefault="00764AA3"/>
    <w:p w14:paraId="51E2B109" w14:textId="77777777" w:rsidR="00764AA3" w:rsidRDefault="00764AA3">
      <w:pPr>
        <w:spacing w:after="0" w:line="240" w:lineRule="auto"/>
      </w:pPr>
    </w:p>
  </w:footnote>
  <w:footnote w:type="continuationSeparator" w:id="0">
    <w:p w14:paraId="30F62E4E" w14:textId="77777777" w:rsidR="00764AA3" w:rsidRDefault="00764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AA3"/>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210158</TotalTime>
  <Pages>3</Pages>
  <Words>413</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2045</cp:revision>
  <cp:lastPrinted>2009-02-06T05:36:00Z</cp:lastPrinted>
  <dcterms:created xsi:type="dcterms:W3CDTF">2024-01-07T13:43:00Z</dcterms:created>
  <dcterms:modified xsi:type="dcterms:W3CDTF">2025-11-19T21:04:00Z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