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A2172" w14:textId="002E8B56" w:rsidR="005C3E6D" w:rsidRDefault="005B595B" w:rsidP="005B595B">
      <w:r w:rsidRPr="005B595B">
        <w:rPr>
          <w:rFonts w:hint="eastAsia"/>
        </w:rPr>
        <w:t>Мультимодальная</w:t>
      </w:r>
      <w:r w:rsidRPr="005B595B">
        <w:t xml:space="preserve"> </w:t>
      </w:r>
      <w:r w:rsidRPr="005B595B">
        <w:rPr>
          <w:rFonts w:hint="eastAsia"/>
        </w:rPr>
        <w:t>эндоскопия</w:t>
      </w:r>
      <w:r w:rsidRPr="005B595B">
        <w:t xml:space="preserve"> </w:t>
      </w:r>
      <w:r w:rsidRPr="005B595B">
        <w:rPr>
          <w:rFonts w:hint="eastAsia"/>
        </w:rPr>
        <w:t>сверхвысокого</w:t>
      </w:r>
      <w:r w:rsidRPr="005B595B">
        <w:t xml:space="preserve"> </w:t>
      </w:r>
      <w:r w:rsidRPr="005B595B">
        <w:rPr>
          <w:rFonts w:hint="eastAsia"/>
        </w:rPr>
        <w:t>увеличения</w:t>
      </w:r>
      <w:r w:rsidRPr="005B595B">
        <w:t xml:space="preserve"> </w:t>
      </w:r>
      <w:r w:rsidRPr="005B595B">
        <w:rPr>
          <w:rFonts w:hint="eastAsia"/>
        </w:rPr>
        <w:t>в</w:t>
      </w:r>
      <w:r w:rsidRPr="005B595B">
        <w:t xml:space="preserve"> </w:t>
      </w:r>
      <w:r w:rsidRPr="005B595B">
        <w:rPr>
          <w:rFonts w:hint="eastAsia"/>
        </w:rPr>
        <w:t>диагностике</w:t>
      </w:r>
      <w:r w:rsidRPr="005B595B">
        <w:t xml:space="preserve"> </w:t>
      </w:r>
      <w:r w:rsidRPr="005B595B">
        <w:rPr>
          <w:rFonts w:hint="eastAsia"/>
        </w:rPr>
        <w:t>раннего</w:t>
      </w:r>
      <w:r w:rsidRPr="005B595B">
        <w:t xml:space="preserve"> </w:t>
      </w:r>
      <w:r w:rsidRPr="005B595B">
        <w:rPr>
          <w:rFonts w:hint="eastAsia"/>
        </w:rPr>
        <w:t>рака</w:t>
      </w:r>
      <w:r w:rsidRPr="005B595B">
        <w:t xml:space="preserve"> </w:t>
      </w:r>
      <w:r w:rsidRPr="005B595B">
        <w:rPr>
          <w:rFonts w:hint="eastAsia"/>
        </w:rPr>
        <w:t>и</w:t>
      </w:r>
      <w:r w:rsidRPr="005B595B">
        <w:t xml:space="preserve"> </w:t>
      </w:r>
      <w:r w:rsidRPr="005B595B">
        <w:rPr>
          <w:rFonts w:hint="eastAsia"/>
        </w:rPr>
        <w:t>предраковых</w:t>
      </w:r>
      <w:r w:rsidRPr="005B595B">
        <w:t xml:space="preserve"> </w:t>
      </w:r>
      <w:r w:rsidRPr="005B595B">
        <w:rPr>
          <w:rFonts w:hint="eastAsia"/>
        </w:rPr>
        <w:t>заболеваний</w:t>
      </w:r>
      <w:r w:rsidRPr="005B595B">
        <w:t xml:space="preserve"> </w:t>
      </w:r>
      <w:r w:rsidRPr="005B595B">
        <w:rPr>
          <w:rFonts w:hint="eastAsia"/>
        </w:rPr>
        <w:t>желудка</w:t>
      </w:r>
      <w:r>
        <w:t xml:space="preserve"> </w:t>
      </w:r>
      <w:r w:rsidRPr="005B595B">
        <w:rPr>
          <w:rFonts w:hint="eastAsia"/>
        </w:rPr>
        <w:t>Пирогов</w:t>
      </w:r>
      <w:r w:rsidRPr="005B595B">
        <w:t xml:space="preserve"> </w:t>
      </w:r>
      <w:r w:rsidRPr="005B595B">
        <w:rPr>
          <w:rFonts w:hint="eastAsia"/>
        </w:rPr>
        <w:t>Сергей</w:t>
      </w:r>
      <w:r w:rsidRPr="005B595B">
        <w:t xml:space="preserve"> </w:t>
      </w:r>
      <w:r w:rsidRPr="005B595B">
        <w:rPr>
          <w:rFonts w:hint="eastAsia"/>
        </w:rPr>
        <w:t>Сергеевич</w:t>
      </w:r>
    </w:p>
    <w:p w14:paraId="4FA484CC" w14:textId="77777777" w:rsidR="005B595B" w:rsidRDefault="005B595B" w:rsidP="005B595B">
      <w:r>
        <w:rPr>
          <w:rFonts w:hint="eastAsia"/>
        </w:rPr>
        <w:t>ОГЛАВЛЕНИЕ</w:t>
      </w:r>
      <w:r>
        <w:t xml:space="preserve"> </w:t>
      </w:r>
      <w:r>
        <w:rPr>
          <w:rFonts w:hint="eastAsia"/>
        </w:rPr>
        <w:t>ДИССЕРТАЦИИ</w:t>
      </w:r>
    </w:p>
    <w:p w14:paraId="75876B86" w14:textId="77777777" w:rsidR="005B595B" w:rsidRDefault="005B595B" w:rsidP="005B595B">
      <w:r>
        <w:rPr>
          <w:rFonts w:hint="eastAsia"/>
        </w:rPr>
        <w:t>доктор</w:t>
      </w:r>
      <w:r>
        <w:t xml:space="preserve"> </w:t>
      </w:r>
      <w:r>
        <w:rPr>
          <w:rFonts w:hint="eastAsia"/>
        </w:rPr>
        <w:t>наук</w:t>
      </w:r>
      <w:r>
        <w:t xml:space="preserve"> </w:t>
      </w:r>
      <w:r>
        <w:rPr>
          <w:rFonts w:hint="eastAsia"/>
        </w:rPr>
        <w:t>Пирогов</w:t>
      </w:r>
      <w:r>
        <w:t xml:space="preserve"> </w:t>
      </w:r>
      <w:r>
        <w:rPr>
          <w:rFonts w:hint="eastAsia"/>
        </w:rPr>
        <w:t>Сергей</w:t>
      </w:r>
      <w:r>
        <w:t xml:space="preserve"> </w:t>
      </w:r>
      <w:r>
        <w:rPr>
          <w:rFonts w:hint="eastAsia"/>
        </w:rPr>
        <w:t>Сергеевич</w:t>
      </w:r>
    </w:p>
    <w:p w14:paraId="6734DAEE" w14:textId="77777777" w:rsidR="005B595B" w:rsidRDefault="005B595B" w:rsidP="005B595B">
      <w:r>
        <w:rPr>
          <w:rFonts w:hint="eastAsia"/>
        </w:rPr>
        <w:t>ОГЛАВЛЕНИЕ</w:t>
      </w:r>
    </w:p>
    <w:p w14:paraId="71BFC1FC" w14:textId="77777777" w:rsidR="005B595B" w:rsidRDefault="005B595B" w:rsidP="005B595B"/>
    <w:p w14:paraId="6481E578" w14:textId="77777777" w:rsidR="005B595B" w:rsidRDefault="005B595B" w:rsidP="005B595B">
      <w:r>
        <w:rPr>
          <w:rFonts w:hint="eastAsia"/>
        </w:rPr>
        <w:t>ОГЛАВЛЕНИЕ</w:t>
      </w:r>
    </w:p>
    <w:p w14:paraId="664D0F6C" w14:textId="77777777" w:rsidR="005B595B" w:rsidRDefault="005B595B" w:rsidP="005B595B"/>
    <w:p w14:paraId="3555927A" w14:textId="77777777" w:rsidR="005B595B" w:rsidRDefault="005B595B" w:rsidP="005B595B">
      <w:r>
        <w:rPr>
          <w:rFonts w:hint="eastAsia"/>
        </w:rPr>
        <w:t>ВВЕДЕНИЕ</w:t>
      </w:r>
    </w:p>
    <w:p w14:paraId="2EE12FE8" w14:textId="77777777" w:rsidR="005B595B" w:rsidRDefault="005B595B" w:rsidP="005B595B"/>
    <w:p w14:paraId="0FF7AC1A" w14:textId="77777777" w:rsidR="005B595B" w:rsidRDefault="005B595B" w:rsidP="005B595B">
      <w:r>
        <w:rPr>
          <w:rFonts w:hint="eastAsia"/>
        </w:rPr>
        <w:t>Актуальность</w:t>
      </w:r>
      <w:r>
        <w:t xml:space="preserve"> </w:t>
      </w:r>
      <w:r>
        <w:rPr>
          <w:rFonts w:hint="eastAsia"/>
        </w:rPr>
        <w:t>проблемы</w:t>
      </w:r>
    </w:p>
    <w:p w14:paraId="2B922C9A" w14:textId="77777777" w:rsidR="005B595B" w:rsidRDefault="005B595B" w:rsidP="005B595B"/>
    <w:p w14:paraId="21C5CA8B" w14:textId="77777777" w:rsidR="005B595B" w:rsidRDefault="005B595B" w:rsidP="005B595B">
      <w:r>
        <w:rPr>
          <w:rFonts w:hint="eastAsia"/>
        </w:rPr>
        <w:t>Цель</w:t>
      </w:r>
      <w:r>
        <w:t xml:space="preserve"> </w:t>
      </w:r>
      <w:r>
        <w:rPr>
          <w:rFonts w:hint="eastAsia"/>
        </w:rPr>
        <w:t>исследования</w:t>
      </w:r>
    </w:p>
    <w:p w14:paraId="3BF7EB9F" w14:textId="77777777" w:rsidR="005B595B" w:rsidRDefault="005B595B" w:rsidP="005B595B"/>
    <w:p w14:paraId="31170449" w14:textId="77777777" w:rsidR="005B595B" w:rsidRDefault="005B595B" w:rsidP="005B595B">
      <w:r>
        <w:rPr>
          <w:rFonts w:hint="eastAsia"/>
        </w:rPr>
        <w:t>Задачи</w:t>
      </w:r>
      <w:r>
        <w:t xml:space="preserve"> </w:t>
      </w:r>
      <w:r>
        <w:rPr>
          <w:rFonts w:hint="eastAsia"/>
        </w:rPr>
        <w:t>исследования</w:t>
      </w:r>
    </w:p>
    <w:p w14:paraId="5B0C2FF9" w14:textId="77777777" w:rsidR="005B595B" w:rsidRDefault="005B595B" w:rsidP="005B595B"/>
    <w:p w14:paraId="7D9939EC" w14:textId="77777777" w:rsidR="005B595B" w:rsidRDefault="005B595B" w:rsidP="005B595B">
      <w:r>
        <w:rPr>
          <w:rFonts w:hint="eastAsia"/>
        </w:rPr>
        <w:t>Научная</w:t>
      </w:r>
      <w:r>
        <w:t xml:space="preserve"> </w:t>
      </w:r>
      <w:r>
        <w:rPr>
          <w:rFonts w:hint="eastAsia"/>
        </w:rPr>
        <w:t>новизна</w:t>
      </w:r>
    </w:p>
    <w:p w14:paraId="7A500419" w14:textId="77777777" w:rsidR="005B595B" w:rsidRDefault="005B595B" w:rsidP="005B595B"/>
    <w:p w14:paraId="6ABA2C8A" w14:textId="77777777" w:rsidR="005B595B" w:rsidRDefault="005B595B" w:rsidP="005B595B">
      <w:r>
        <w:rPr>
          <w:rFonts w:hint="eastAsia"/>
        </w:rPr>
        <w:t>Практическая</w:t>
      </w:r>
      <w:r>
        <w:t xml:space="preserve"> </w:t>
      </w:r>
      <w:r>
        <w:rPr>
          <w:rFonts w:hint="eastAsia"/>
        </w:rPr>
        <w:t>значимость</w:t>
      </w:r>
    </w:p>
    <w:p w14:paraId="034B94E9" w14:textId="77777777" w:rsidR="005B595B" w:rsidRDefault="005B595B" w:rsidP="005B595B"/>
    <w:p w14:paraId="059C5BE8" w14:textId="77777777" w:rsidR="005B595B" w:rsidRDefault="005B595B" w:rsidP="005B595B">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A7E7BAB" w14:textId="77777777" w:rsidR="005B595B" w:rsidRDefault="005B595B" w:rsidP="005B595B"/>
    <w:p w14:paraId="415B3C48" w14:textId="77777777" w:rsidR="005B595B" w:rsidRDefault="005B595B" w:rsidP="005B595B">
      <w:r>
        <w:rPr>
          <w:rFonts w:hint="eastAsia"/>
        </w:rPr>
        <w:t>Апробация</w:t>
      </w:r>
      <w:r>
        <w:t xml:space="preserve"> </w:t>
      </w:r>
      <w:r>
        <w:rPr>
          <w:rFonts w:hint="eastAsia"/>
        </w:rPr>
        <w:t>материалов</w:t>
      </w:r>
      <w:r>
        <w:t xml:space="preserve"> </w:t>
      </w:r>
      <w:r>
        <w:rPr>
          <w:rFonts w:hint="eastAsia"/>
        </w:rPr>
        <w:t>работы</w:t>
      </w:r>
    </w:p>
    <w:p w14:paraId="642479A9" w14:textId="77777777" w:rsidR="005B595B" w:rsidRDefault="005B595B" w:rsidP="005B595B"/>
    <w:p w14:paraId="665C2AA0" w14:textId="77777777" w:rsidR="005B595B" w:rsidRDefault="005B595B" w:rsidP="005B595B">
      <w:r>
        <w:rPr>
          <w:rFonts w:hint="eastAsia"/>
        </w:rPr>
        <w:t>Структура</w:t>
      </w:r>
      <w:r>
        <w:t xml:space="preserve"> </w:t>
      </w:r>
      <w:r>
        <w:rPr>
          <w:rFonts w:hint="eastAsia"/>
        </w:rPr>
        <w:t>диссертации</w:t>
      </w:r>
    </w:p>
    <w:p w14:paraId="78DC1AFB" w14:textId="77777777" w:rsidR="005B595B" w:rsidRDefault="005B595B" w:rsidP="005B595B"/>
    <w:p w14:paraId="2F040DBD" w14:textId="77777777" w:rsidR="005B595B" w:rsidRDefault="005B595B" w:rsidP="005B595B">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98FDD8E" w14:textId="77777777" w:rsidR="005B595B" w:rsidRDefault="005B595B" w:rsidP="005B595B"/>
    <w:p w14:paraId="2F337EE2" w14:textId="77777777" w:rsidR="005B595B" w:rsidRDefault="005B595B" w:rsidP="005B595B">
      <w:r>
        <w:rPr>
          <w:rFonts w:hint="eastAsia"/>
        </w:rPr>
        <w:t>Объем</w:t>
      </w:r>
      <w:r>
        <w:t xml:space="preserve"> </w:t>
      </w:r>
      <w:r>
        <w:rPr>
          <w:rFonts w:hint="eastAsia"/>
        </w:rPr>
        <w:t>исследования</w:t>
      </w:r>
    </w:p>
    <w:p w14:paraId="659765F6" w14:textId="77777777" w:rsidR="005B595B" w:rsidRDefault="005B595B" w:rsidP="005B595B"/>
    <w:p w14:paraId="7C2F819B" w14:textId="77777777" w:rsidR="005B595B" w:rsidRDefault="005B595B" w:rsidP="005B595B">
      <w:r>
        <w:rPr>
          <w:rFonts w:hint="eastAsia"/>
        </w:rPr>
        <w:t>Материальное</w:t>
      </w:r>
      <w:r>
        <w:t xml:space="preserve"> </w:t>
      </w:r>
      <w:r>
        <w:rPr>
          <w:rFonts w:hint="eastAsia"/>
        </w:rPr>
        <w:t>обеспечение</w:t>
      </w:r>
    </w:p>
    <w:p w14:paraId="458BFF16" w14:textId="77777777" w:rsidR="005B595B" w:rsidRDefault="005B595B" w:rsidP="005B595B"/>
    <w:p w14:paraId="26C5B880" w14:textId="77777777" w:rsidR="005B595B" w:rsidRDefault="005B595B" w:rsidP="005B595B">
      <w:r>
        <w:rPr>
          <w:rFonts w:hint="eastAsia"/>
        </w:rPr>
        <w:lastRenderedPageBreak/>
        <w:t>Статистическая</w:t>
      </w:r>
      <w:r>
        <w:t xml:space="preserve"> </w:t>
      </w:r>
      <w:r>
        <w:rPr>
          <w:rFonts w:hint="eastAsia"/>
        </w:rPr>
        <w:t>обработка</w:t>
      </w:r>
      <w:r>
        <w:t xml:space="preserve"> </w:t>
      </w:r>
      <w:r>
        <w:rPr>
          <w:rFonts w:hint="eastAsia"/>
        </w:rPr>
        <w:t>данных</w:t>
      </w:r>
    </w:p>
    <w:p w14:paraId="0A43C13F" w14:textId="77777777" w:rsidR="005B595B" w:rsidRDefault="005B595B" w:rsidP="005B595B"/>
    <w:p w14:paraId="645950F2" w14:textId="77777777" w:rsidR="005B595B" w:rsidRDefault="005B595B" w:rsidP="005B595B">
      <w:r>
        <w:rPr>
          <w:rFonts w:hint="eastAsia"/>
        </w:rPr>
        <w:t>ГЛАВА</w:t>
      </w:r>
      <w:r>
        <w:t xml:space="preserve"> 1.</w:t>
      </w:r>
      <w:r>
        <w:rPr>
          <w:rFonts w:hint="eastAsia"/>
        </w:rPr>
        <w:t>РАННИЙ</w:t>
      </w:r>
      <w:r>
        <w:t xml:space="preserve"> </w:t>
      </w:r>
      <w:r>
        <w:rPr>
          <w:rFonts w:hint="eastAsia"/>
        </w:rPr>
        <w:t>РАК</w:t>
      </w:r>
      <w:r>
        <w:t xml:space="preserve"> </w:t>
      </w:r>
      <w:r>
        <w:rPr>
          <w:rFonts w:hint="eastAsia"/>
        </w:rPr>
        <w:t>И</w:t>
      </w:r>
      <w:r>
        <w:t xml:space="preserve"> </w:t>
      </w:r>
      <w:r>
        <w:rPr>
          <w:rFonts w:hint="eastAsia"/>
        </w:rPr>
        <w:t>ПРЕДРАКОВЫЕ</w:t>
      </w:r>
      <w:r>
        <w:t xml:space="preserve"> </w:t>
      </w:r>
      <w:r>
        <w:rPr>
          <w:rFonts w:hint="eastAsia"/>
        </w:rPr>
        <w:t>ЗАБОЛЕВАНИЯ</w:t>
      </w:r>
    </w:p>
    <w:p w14:paraId="5183438E" w14:textId="77777777" w:rsidR="005B595B" w:rsidRDefault="005B595B" w:rsidP="005B595B"/>
    <w:p w14:paraId="33C39127" w14:textId="77777777" w:rsidR="005B595B" w:rsidRDefault="005B595B" w:rsidP="005B595B">
      <w:r>
        <w:rPr>
          <w:rFonts w:hint="eastAsia"/>
        </w:rPr>
        <w:t>ЖЕЛУДКА</w:t>
      </w:r>
    </w:p>
    <w:p w14:paraId="70A45497" w14:textId="77777777" w:rsidR="005B595B" w:rsidRDefault="005B595B" w:rsidP="005B595B"/>
    <w:p w14:paraId="6B4E135F" w14:textId="77777777" w:rsidR="005B595B" w:rsidRDefault="005B595B" w:rsidP="005B595B">
      <w:r>
        <w:t>1.1.</w:t>
      </w:r>
      <w:r>
        <w:rPr>
          <w:rFonts w:hint="eastAsia"/>
        </w:rPr>
        <w:t>Ранний</w:t>
      </w:r>
      <w:r>
        <w:t xml:space="preserve"> </w:t>
      </w:r>
      <w:r>
        <w:rPr>
          <w:rFonts w:hint="eastAsia"/>
        </w:rPr>
        <w:t>рак</w:t>
      </w:r>
      <w:r>
        <w:t xml:space="preserve"> </w:t>
      </w:r>
      <w:r>
        <w:rPr>
          <w:rFonts w:hint="eastAsia"/>
        </w:rPr>
        <w:t>желудка</w:t>
      </w:r>
    </w:p>
    <w:p w14:paraId="2D4A20B8" w14:textId="77777777" w:rsidR="005B595B" w:rsidRDefault="005B595B" w:rsidP="005B595B"/>
    <w:p w14:paraId="0FD5FA67" w14:textId="77777777" w:rsidR="005B595B" w:rsidRDefault="005B595B" w:rsidP="005B595B">
      <w:r>
        <w:t xml:space="preserve">1.1.1. </w:t>
      </w:r>
      <w:r>
        <w:rPr>
          <w:rFonts w:hint="eastAsia"/>
        </w:rPr>
        <w:t>Определение</w:t>
      </w:r>
      <w:r>
        <w:t xml:space="preserve"> </w:t>
      </w:r>
      <w:r>
        <w:rPr>
          <w:rFonts w:hint="eastAsia"/>
        </w:rPr>
        <w:t>и</w:t>
      </w:r>
      <w:r>
        <w:t xml:space="preserve"> </w:t>
      </w:r>
      <w:r>
        <w:rPr>
          <w:rFonts w:hint="eastAsia"/>
        </w:rPr>
        <w:t>эволюция</w:t>
      </w:r>
      <w:r>
        <w:t xml:space="preserve"> </w:t>
      </w:r>
      <w:r>
        <w:rPr>
          <w:rFonts w:hint="eastAsia"/>
        </w:rPr>
        <w:t>взглядов</w:t>
      </w:r>
      <w:r>
        <w:t xml:space="preserve"> </w:t>
      </w:r>
      <w:r>
        <w:rPr>
          <w:rFonts w:hint="eastAsia"/>
        </w:rPr>
        <w:t>на</w:t>
      </w:r>
      <w:r>
        <w:t xml:space="preserve"> </w:t>
      </w:r>
      <w:r>
        <w:rPr>
          <w:rFonts w:hint="eastAsia"/>
        </w:rPr>
        <w:t>понятие</w:t>
      </w:r>
      <w:r>
        <w:t xml:space="preserve"> </w:t>
      </w:r>
      <w:r>
        <w:rPr>
          <w:rFonts w:hint="eastAsia"/>
        </w:rPr>
        <w:t>раннего</w:t>
      </w:r>
      <w:r>
        <w:t xml:space="preserve"> </w:t>
      </w:r>
      <w:r>
        <w:rPr>
          <w:rFonts w:hint="eastAsia"/>
        </w:rPr>
        <w:t>рака</w:t>
      </w:r>
      <w:r>
        <w:t xml:space="preserve"> </w:t>
      </w:r>
      <w:r>
        <w:rPr>
          <w:rFonts w:hint="eastAsia"/>
        </w:rPr>
        <w:t>желудка</w:t>
      </w:r>
      <w:r>
        <w:t xml:space="preserve"> (</w:t>
      </w:r>
      <w:r>
        <w:rPr>
          <w:rFonts w:hint="eastAsia"/>
        </w:rPr>
        <w:t>РРЖ</w:t>
      </w:r>
      <w:r>
        <w:t>)</w:t>
      </w:r>
    </w:p>
    <w:p w14:paraId="1EF406CE" w14:textId="77777777" w:rsidR="005B595B" w:rsidRDefault="005B595B" w:rsidP="005B595B"/>
    <w:p w14:paraId="12B5C7F5" w14:textId="77777777" w:rsidR="005B595B" w:rsidRDefault="005B595B" w:rsidP="005B595B">
      <w:r>
        <w:t xml:space="preserve">1.1.2. </w:t>
      </w:r>
      <w:r>
        <w:rPr>
          <w:rFonts w:hint="eastAsia"/>
        </w:rPr>
        <w:t>Классификация</w:t>
      </w:r>
      <w:r>
        <w:t xml:space="preserve"> </w:t>
      </w:r>
      <w:r>
        <w:rPr>
          <w:rFonts w:hint="eastAsia"/>
        </w:rPr>
        <w:t>раннего</w:t>
      </w:r>
      <w:r>
        <w:t xml:space="preserve"> </w:t>
      </w:r>
      <w:r>
        <w:rPr>
          <w:rFonts w:hint="eastAsia"/>
        </w:rPr>
        <w:t>рака</w:t>
      </w:r>
      <w:r>
        <w:t xml:space="preserve"> </w:t>
      </w:r>
      <w:r>
        <w:rPr>
          <w:rFonts w:hint="eastAsia"/>
        </w:rPr>
        <w:t>желудка</w:t>
      </w:r>
    </w:p>
    <w:p w14:paraId="62C4C18B" w14:textId="77777777" w:rsidR="005B595B" w:rsidRDefault="005B595B" w:rsidP="005B595B"/>
    <w:p w14:paraId="3141CC89" w14:textId="77777777" w:rsidR="005B595B" w:rsidRDefault="005B595B" w:rsidP="005B595B">
      <w:r>
        <w:t xml:space="preserve">1.1.3. </w:t>
      </w:r>
      <w:r>
        <w:rPr>
          <w:rFonts w:hint="eastAsia"/>
        </w:rPr>
        <w:t>Патоморфологические</w:t>
      </w:r>
      <w:r>
        <w:t xml:space="preserve"> </w:t>
      </w:r>
      <w:r>
        <w:rPr>
          <w:rFonts w:hint="eastAsia"/>
        </w:rPr>
        <w:t>критерии</w:t>
      </w:r>
      <w:r>
        <w:t xml:space="preserve"> </w:t>
      </w:r>
      <w:r>
        <w:rPr>
          <w:rFonts w:hint="eastAsia"/>
        </w:rPr>
        <w:t>раннего</w:t>
      </w:r>
      <w:r>
        <w:t xml:space="preserve"> </w:t>
      </w:r>
      <w:r>
        <w:rPr>
          <w:rFonts w:hint="eastAsia"/>
        </w:rPr>
        <w:t>рака</w:t>
      </w:r>
      <w:r>
        <w:t xml:space="preserve"> </w:t>
      </w:r>
      <w:r>
        <w:rPr>
          <w:rFonts w:hint="eastAsia"/>
        </w:rPr>
        <w:t>желудка</w:t>
      </w:r>
    </w:p>
    <w:p w14:paraId="445071D8" w14:textId="77777777" w:rsidR="005B595B" w:rsidRDefault="005B595B" w:rsidP="005B595B"/>
    <w:p w14:paraId="5D2C4FA5" w14:textId="77777777" w:rsidR="005B595B" w:rsidRDefault="005B595B" w:rsidP="005B595B">
      <w:r>
        <w:t xml:space="preserve">1.1.4. </w:t>
      </w:r>
      <w:r>
        <w:rPr>
          <w:rFonts w:hint="eastAsia"/>
        </w:rPr>
        <w:t>Частота</w:t>
      </w:r>
      <w:r>
        <w:t xml:space="preserve"> </w:t>
      </w:r>
      <w:r>
        <w:rPr>
          <w:rFonts w:hint="eastAsia"/>
        </w:rPr>
        <w:t>и</w:t>
      </w:r>
      <w:r>
        <w:t xml:space="preserve"> </w:t>
      </w:r>
      <w:r>
        <w:rPr>
          <w:rFonts w:hint="eastAsia"/>
        </w:rPr>
        <w:t>особенности</w:t>
      </w:r>
      <w:r>
        <w:t xml:space="preserve"> </w:t>
      </w:r>
      <w:r>
        <w:rPr>
          <w:rFonts w:hint="eastAsia"/>
        </w:rPr>
        <w:t>мультицентричного</w:t>
      </w:r>
      <w:r>
        <w:t xml:space="preserve"> </w:t>
      </w:r>
      <w:r>
        <w:rPr>
          <w:rFonts w:hint="eastAsia"/>
        </w:rPr>
        <w:t>раннего</w:t>
      </w:r>
      <w:r>
        <w:t xml:space="preserve"> </w:t>
      </w:r>
      <w:r>
        <w:rPr>
          <w:rFonts w:hint="eastAsia"/>
        </w:rPr>
        <w:t>рака</w:t>
      </w:r>
      <w:r>
        <w:t xml:space="preserve"> </w:t>
      </w:r>
      <w:r>
        <w:rPr>
          <w:rFonts w:hint="eastAsia"/>
        </w:rPr>
        <w:t>желудка</w:t>
      </w:r>
    </w:p>
    <w:p w14:paraId="07F86787" w14:textId="77777777" w:rsidR="005B595B" w:rsidRDefault="005B595B" w:rsidP="005B595B"/>
    <w:p w14:paraId="5FA85FD0" w14:textId="77777777" w:rsidR="005B595B" w:rsidRDefault="005B595B" w:rsidP="005B595B">
      <w:r>
        <w:t xml:space="preserve">1.1.5. </w:t>
      </w:r>
      <w:r>
        <w:rPr>
          <w:rFonts w:hint="eastAsia"/>
        </w:rPr>
        <w:t>Риск</w:t>
      </w:r>
      <w:r>
        <w:t xml:space="preserve"> </w:t>
      </w:r>
      <w:r>
        <w:rPr>
          <w:rFonts w:hint="eastAsia"/>
        </w:rPr>
        <w:t>метастазирования</w:t>
      </w:r>
      <w:r>
        <w:t xml:space="preserve"> </w:t>
      </w:r>
      <w:r>
        <w:rPr>
          <w:rFonts w:hint="eastAsia"/>
        </w:rPr>
        <w:t>раннего</w:t>
      </w:r>
      <w:r>
        <w:t xml:space="preserve"> </w:t>
      </w:r>
      <w:r>
        <w:rPr>
          <w:rFonts w:hint="eastAsia"/>
        </w:rPr>
        <w:t>рака</w:t>
      </w:r>
      <w:r>
        <w:t xml:space="preserve"> </w:t>
      </w:r>
      <w:r>
        <w:rPr>
          <w:rFonts w:hint="eastAsia"/>
        </w:rPr>
        <w:t>желудка</w:t>
      </w:r>
    </w:p>
    <w:p w14:paraId="59708A20" w14:textId="77777777" w:rsidR="005B595B" w:rsidRDefault="005B595B" w:rsidP="005B595B"/>
    <w:p w14:paraId="4D6FC61D" w14:textId="77777777" w:rsidR="005B595B" w:rsidRDefault="005B595B" w:rsidP="005B595B">
      <w:r>
        <w:t>1.2.</w:t>
      </w:r>
      <w:r>
        <w:rPr>
          <w:rFonts w:hint="eastAsia"/>
        </w:rPr>
        <w:t>Предраковые</w:t>
      </w:r>
      <w:r>
        <w:t xml:space="preserve"> </w:t>
      </w:r>
      <w:r>
        <w:rPr>
          <w:rFonts w:hint="eastAsia"/>
        </w:rPr>
        <w:t>заболевания</w:t>
      </w:r>
      <w:r>
        <w:t xml:space="preserve"> </w:t>
      </w:r>
      <w:r>
        <w:rPr>
          <w:rFonts w:hint="eastAsia"/>
        </w:rPr>
        <w:t>желудка</w:t>
      </w:r>
    </w:p>
    <w:p w14:paraId="5410343B" w14:textId="77777777" w:rsidR="005B595B" w:rsidRDefault="005B595B" w:rsidP="005B595B"/>
    <w:p w14:paraId="0CB09247" w14:textId="77777777" w:rsidR="005B595B" w:rsidRDefault="005B595B" w:rsidP="005B595B">
      <w:r>
        <w:t xml:space="preserve">1.2.1. </w:t>
      </w:r>
      <w:r>
        <w:rPr>
          <w:rFonts w:hint="eastAsia"/>
        </w:rPr>
        <w:t>Каскад</w:t>
      </w:r>
      <w:r>
        <w:t xml:space="preserve"> </w:t>
      </w:r>
      <w:r>
        <w:rPr>
          <w:rFonts w:hint="eastAsia"/>
        </w:rPr>
        <w:t>предраковых</w:t>
      </w:r>
      <w:r>
        <w:t xml:space="preserve"> </w:t>
      </w:r>
      <w:r>
        <w:rPr>
          <w:rFonts w:hint="eastAsia"/>
        </w:rPr>
        <w:t>заболеваний</w:t>
      </w:r>
      <w:r>
        <w:t xml:space="preserve"> </w:t>
      </w:r>
      <w:r>
        <w:rPr>
          <w:rFonts w:hint="eastAsia"/>
        </w:rPr>
        <w:t>желудка</w:t>
      </w:r>
      <w:r>
        <w:t xml:space="preserve"> P. Correa</w:t>
      </w:r>
    </w:p>
    <w:p w14:paraId="6CE87546" w14:textId="77777777" w:rsidR="005B595B" w:rsidRDefault="005B595B" w:rsidP="005B595B"/>
    <w:p w14:paraId="2CE7E336" w14:textId="77777777" w:rsidR="005B595B" w:rsidRDefault="005B595B" w:rsidP="005B595B">
      <w:r>
        <w:t xml:space="preserve">1.2.2. </w:t>
      </w:r>
      <w:r>
        <w:rPr>
          <w:rFonts w:hint="eastAsia"/>
        </w:rPr>
        <w:t>Хронический</w:t>
      </w:r>
      <w:r>
        <w:t xml:space="preserve"> </w:t>
      </w:r>
      <w:r>
        <w:rPr>
          <w:rFonts w:hint="eastAsia"/>
        </w:rPr>
        <w:t>неатрофический</w:t>
      </w:r>
      <w:r>
        <w:t xml:space="preserve"> H. pylori-</w:t>
      </w:r>
      <w:r>
        <w:rPr>
          <w:rFonts w:hint="eastAsia"/>
        </w:rPr>
        <w:t>ассоциированный</w:t>
      </w:r>
      <w:r>
        <w:t xml:space="preserve"> </w:t>
      </w:r>
      <w:r>
        <w:rPr>
          <w:rFonts w:hint="eastAsia"/>
        </w:rPr>
        <w:t>гастрит</w:t>
      </w:r>
    </w:p>
    <w:p w14:paraId="57044DEE" w14:textId="77777777" w:rsidR="005B595B" w:rsidRDefault="005B595B" w:rsidP="005B595B"/>
    <w:p w14:paraId="5B2E8FF5" w14:textId="77777777" w:rsidR="005B595B" w:rsidRDefault="005B595B" w:rsidP="005B595B">
      <w:r>
        <w:t xml:space="preserve">1.2.3. </w:t>
      </w:r>
      <w:r>
        <w:rPr>
          <w:rFonts w:hint="eastAsia"/>
        </w:rPr>
        <w:t>Хронический</w:t>
      </w:r>
      <w:r>
        <w:t xml:space="preserve"> </w:t>
      </w:r>
      <w:r>
        <w:rPr>
          <w:rFonts w:hint="eastAsia"/>
        </w:rPr>
        <w:t>атрофический</w:t>
      </w:r>
      <w:r>
        <w:t xml:space="preserve"> </w:t>
      </w:r>
      <w:r>
        <w:rPr>
          <w:rFonts w:hint="eastAsia"/>
        </w:rPr>
        <w:t>гастрит</w:t>
      </w:r>
    </w:p>
    <w:p w14:paraId="24558472" w14:textId="77777777" w:rsidR="005B595B" w:rsidRDefault="005B595B" w:rsidP="005B595B"/>
    <w:p w14:paraId="7FC6C61A" w14:textId="77777777" w:rsidR="005B595B" w:rsidRDefault="005B595B" w:rsidP="005B595B">
      <w:r>
        <w:t xml:space="preserve">1.2.4. </w:t>
      </w:r>
      <w:r>
        <w:rPr>
          <w:rFonts w:hint="eastAsia"/>
        </w:rPr>
        <w:t>Кишечная</w:t>
      </w:r>
      <w:r>
        <w:t xml:space="preserve"> </w:t>
      </w:r>
      <w:r>
        <w:rPr>
          <w:rFonts w:hint="eastAsia"/>
        </w:rPr>
        <w:t>метаплазия</w:t>
      </w:r>
    </w:p>
    <w:p w14:paraId="07AAD899" w14:textId="77777777" w:rsidR="005B595B" w:rsidRDefault="005B595B" w:rsidP="005B595B"/>
    <w:p w14:paraId="40441084" w14:textId="77777777" w:rsidR="005B595B" w:rsidRDefault="005B595B" w:rsidP="005B595B">
      <w:r>
        <w:t xml:space="preserve">1.2.5. </w:t>
      </w:r>
      <w:r>
        <w:rPr>
          <w:rFonts w:hint="eastAsia"/>
        </w:rPr>
        <w:t>Интраэпителиальная</w:t>
      </w:r>
      <w:r>
        <w:t xml:space="preserve"> </w:t>
      </w:r>
      <w:r>
        <w:rPr>
          <w:rFonts w:hint="eastAsia"/>
        </w:rPr>
        <w:t>неоплазия</w:t>
      </w:r>
    </w:p>
    <w:p w14:paraId="0E3A74DE" w14:textId="77777777" w:rsidR="005B595B" w:rsidRDefault="005B595B" w:rsidP="005B595B"/>
    <w:p w14:paraId="73A2251D" w14:textId="77777777" w:rsidR="005B595B" w:rsidRDefault="005B595B" w:rsidP="005B595B">
      <w:r>
        <w:rPr>
          <w:rFonts w:hint="eastAsia"/>
        </w:rPr>
        <w:t>ГЛАВА</w:t>
      </w:r>
      <w:r>
        <w:t xml:space="preserve"> 2. </w:t>
      </w:r>
      <w:r>
        <w:rPr>
          <w:rFonts w:hint="eastAsia"/>
        </w:rPr>
        <w:t>ДИАГНОСТИКА</w:t>
      </w:r>
      <w:r>
        <w:t xml:space="preserve"> </w:t>
      </w:r>
      <w:r>
        <w:rPr>
          <w:rFonts w:hint="eastAsia"/>
        </w:rPr>
        <w:t>РАННЕГО</w:t>
      </w:r>
      <w:r>
        <w:t xml:space="preserve"> </w:t>
      </w:r>
      <w:r>
        <w:rPr>
          <w:rFonts w:hint="eastAsia"/>
        </w:rPr>
        <w:t>РАКА</w:t>
      </w:r>
      <w:r>
        <w:t xml:space="preserve"> </w:t>
      </w:r>
      <w:r>
        <w:rPr>
          <w:rFonts w:hint="eastAsia"/>
        </w:rPr>
        <w:t>И</w:t>
      </w:r>
      <w:r>
        <w:t xml:space="preserve"> </w:t>
      </w:r>
      <w:r>
        <w:rPr>
          <w:rFonts w:hint="eastAsia"/>
        </w:rPr>
        <w:t>ПРЕДРАКОВЫХ</w:t>
      </w:r>
    </w:p>
    <w:p w14:paraId="2E76B9C7" w14:textId="77777777" w:rsidR="005B595B" w:rsidRDefault="005B595B" w:rsidP="005B595B"/>
    <w:p w14:paraId="1BC1E508" w14:textId="77777777" w:rsidR="005B595B" w:rsidRDefault="005B595B" w:rsidP="005B595B">
      <w:r>
        <w:rPr>
          <w:rFonts w:hint="eastAsia"/>
        </w:rPr>
        <w:t>ЗАБОЛЕВАНИЙ</w:t>
      </w:r>
      <w:r>
        <w:t xml:space="preserve"> </w:t>
      </w:r>
      <w:r>
        <w:rPr>
          <w:rFonts w:hint="eastAsia"/>
        </w:rPr>
        <w:t>ЖЕЛУДКА</w:t>
      </w:r>
    </w:p>
    <w:p w14:paraId="787C204C" w14:textId="77777777" w:rsidR="005B595B" w:rsidRDefault="005B595B" w:rsidP="005B595B"/>
    <w:p w14:paraId="4CEFECE2" w14:textId="77777777" w:rsidR="005B595B" w:rsidRDefault="005B595B" w:rsidP="005B595B">
      <w:r>
        <w:t xml:space="preserve">2.1. </w:t>
      </w:r>
      <w:r>
        <w:rPr>
          <w:rFonts w:hint="eastAsia"/>
        </w:rPr>
        <w:t>Эволюция</w:t>
      </w:r>
      <w:r>
        <w:t xml:space="preserve"> </w:t>
      </w:r>
      <w:r>
        <w:rPr>
          <w:rFonts w:hint="eastAsia"/>
        </w:rPr>
        <w:t>методов</w:t>
      </w:r>
      <w:r>
        <w:t xml:space="preserve"> </w:t>
      </w:r>
      <w:r>
        <w:rPr>
          <w:rFonts w:hint="eastAsia"/>
        </w:rPr>
        <w:t>диагностики</w:t>
      </w:r>
      <w:r>
        <w:t xml:space="preserve"> </w:t>
      </w:r>
      <w:r>
        <w:rPr>
          <w:rFonts w:hint="eastAsia"/>
        </w:rPr>
        <w:t>раннего</w:t>
      </w:r>
      <w:r>
        <w:t xml:space="preserve"> </w:t>
      </w:r>
      <w:r>
        <w:rPr>
          <w:rFonts w:hint="eastAsia"/>
        </w:rPr>
        <w:t>рака</w:t>
      </w:r>
      <w:r>
        <w:t xml:space="preserve"> </w:t>
      </w:r>
      <w:r>
        <w:rPr>
          <w:rFonts w:hint="eastAsia"/>
        </w:rPr>
        <w:t>и</w:t>
      </w:r>
      <w:r>
        <w:t xml:space="preserve"> </w:t>
      </w:r>
      <w:r>
        <w:rPr>
          <w:rFonts w:hint="eastAsia"/>
        </w:rPr>
        <w:t>предраковых</w:t>
      </w:r>
      <w:r>
        <w:t xml:space="preserve"> </w:t>
      </w:r>
      <w:r>
        <w:rPr>
          <w:rFonts w:hint="eastAsia"/>
        </w:rPr>
        <w:t>заболеваний</w:t>
      </w:r>
    </w:p>
    <w:p w14:paraId="2B5F7BE2" w14:textId="77777777" w:rsidR="005B595B" w:rsidRDefault="005B595B" w:rsidP="005B595B"/>
    <w:p w14:paraId="09206885" w14:textId="77777777" w:rsidR="005B595B" w:rsidRDefault="005B595B" w:rsidP="005B595B">
      <w:r>
        <w:rPr>
          <w:rFonts w:hint="eastAsia"/>
        </w:rPr>
        <w:t>желудка</w:t>
      </w:r>
    </w:p>
    <w:p w14:paraId="3B565A82" w14:textId="77777777" w:rsidR="005B595B" w:rsidRDefault="005B595B" w:rsidP="005B595B"/>
    <w:p w14:paraId="7ADAFCCC" w14:textId="77777777" w:rsidR="005B595B" w:rsidRDefault="005B595B" w:rsidP="005B595B">
      <w:r>
        <w:t>2.2.</w:t>
      </w:r>
      <w:r>
        <w:rPr>
          <w:rFonts w:hint="eastAsia"/>
        </w:rPr>
        <w:t>Эндоскопическое</w:t>
      </w:r>
      <w:r>
        <w:t xml:space="preserve"> </w:t>
      </w:r>
      <w:r>
        <w:rPr>
          <w:rFonts w:hint="eastAsia"/>
        </w:rPr>
        <w:t>исследование</w:t>
      </w:r>
      <w:r>
        <w:t xml:space="preserve"> </w:t>
      </w:r>
      <w:r>
        <w:rPr>
          <w:rFonts w:hint="eastAsia"/>
        </w:rPr>
        <w:t>в</w:t>
      </w:r>
      <w:r>
        <w:t xml:space="preserve"> </w:t>
      </w:r>
      <w:r>
        <w:rPr>
          <w:rFonts w:hint="eastAsia"/>
        </w:rPr>
        <w:t>белом</w:t>
      </w:r>
      <w:r>
        <w:t xml:space="preserve"> </w:t>
      </w:r>
      <w:r>
        <w:rPr>
          <w:rFonts w:hint="eastAsia"/>
        </w:rPr>
        <w:t>свете</w:t>
      </w:r>
    </w:p>
    <w:p w14:paraId="3E211A91" w14:textId="77777777" w:rsidR="005B595B" w:rsidRDefault="005B595B" w:rsidP="005B595B"/>
    <w:p w14:paraId="1704FB47" w14:textId="77777777" w:rsidR="005B595B" w:rsidRDefault="005B595B" w:rsidP="005B595B">
      <w:r>
        <w:t xml:space="preserve">2.2.1. </w:t>
      </w:r>
      <w:r>
        <w:rPr>
          <w:rFonts w:hint="eastAsia"/>
        </w:rPr>
        <w:t>Видеоэндоскопия</w:t>
      </w:r>
      <w:r>
        <w:t xml:space="preserve"> </w:t>
      </w:r>
      <w:r>
        <w:rPr>
          <w:rFonts w:hint="eastAsia"/>
        </w:rPr>
        <w:t>стандартного</w:t>
      </w:r>
      <w:r>
        <w:t xml:space="preserve"> </w:t>
      </w:r>
      <w:r>
        <w:rPr>
          <w:rFonts w:hint="eastAsia"/>
        </w:rPr>
        <w:t>разрешения</w:t>
      </w:r>
      <w:r>
        <w:t xml:space="preserve"> (WLI)</w:t>
      </w:r>
    </w:p>
    <w:p w14:paraId="35289B06" w14:textId="77777777" w:rsidR="005B595B" w:rsidRDefault="005B595B" w:rsidP="005B595B"/>
    <w:p w14:paraId="71D012EA" w14:textId="77777777" w:rsidR="005B595B" w:rsidRDefault="005B595B" w:rsidP="005B595B">
      <w:r>
        <w:t xml:space="preserve">2.2.2. </w:t>
      </w:r>
      <w:r>
        <w:rPr>
          <w:rFonts w:hint="eastAsia"/>
        </w:rPr>
        <w:t>Видеоэндоскопия</w:t>
      </w:r>
      <w:r>
        <w:t xml:space="preserve"> </w:t>
      </w:r>
      <w:r>
        <w:rPr>
          <w:rFonts w:hint="eastAsia"/>
        </w:rPr>
        <w:t>высокого</w:t>
      </w:r>
      <w:r>
        <w:t xml:space="preserve"> </w:t>
      </w:r>
      <w:r>
        <w:rPr>
          <w:rFonts w:hint="eastAsia"/>
        </w:rPr>
        <w:t>разрешения</w:t>
      </w:r>
      <w:r>
        <w:t xml:space="preserve"> (WLI HD)</w:t>
      </w:r>
    </w:p>
    <w:p w14:paraId="56727DC3" w14:textId="77777777" w:rsidR="005B595B" w:rsidRDefault="005B595B" w:rsidP="005B595B"/>
    <w:p w14:paraId="014F8B45" w14:textId="77777777" w:rsidR="005B595B" w:rsidRDefault="005B595B" w:rsidP="005B595B">
      <w:r>
        <w:t>2.3.</w:t>
      </w:r>
      <w:r>
        <w:rPr>
          <w:rFonts w:hint="eastAsia"/>
        </w:rPr>
        <w:t>Методы</w:t>
      </w:r>
      <w:r>
        <w:t xml:space="preserve"> </w:t>
      </w:r>
      <w:r>
        <w:rPr>
          <w:rFonts w:hint="eastAsia"/>
        </w:rPr>
        <w:t>хромоэндоскопии</w:t>
      </w:r>
    </w:p>
    <w:p w14:paraId="639E78FB" w14:textId="77777777" w:rsidR="005B595B" w:rsidRDefault="005B595B" w:rsidP="005B595B"/>
    <w:p w14:paraId="519427C0" w14:textId="77777777" w:rsidR="005B595B" w:rsidRDefault="005B595B" w:rsidP="005B595B">
      <w:r>
        <w:t xml:space="preserve">2.3.1. </w:t>
      </w:r>
      <w:r>
        <w:rPr>
          <w:rFonts w:hint="eastAsia"/>
        </w:rPr>
        <w:t>Хромоэндоскопия</w:t>
      </w:r>
      <w:r>
        <w:t xml:space="preserve"> </w:t>
      </w:r>
      <w:r>
        <w:rPr>
          <w:rFonts w:hint="eastAsia"/>
        </w:rPr>
        <w:t>с</w:t>
      </w:r>
      <w:r>
        <w:t xml:space="preserve"> </w:t>
      </w:r>
      <w:r>
        <w:rPr>
          <w:rFonts w:hint="eastAsia"/>
        </w:rPr>
        <w:t>метиленовым</w:t>
      </w:r>
      <w:r>
        <w:t xml:space="preserve"> </w:t>
      </w:r>
      <w:r>
        <w:rPr>
          <w:rFonts w:hint="eastAsia"/>
        </w:rPr>
        <w:t>синим</w:t>
      </w:r>
    </w:p>
    <w:p w14:paraId="3BC5CBA3" w14:textId="77777777" w:rsidR="005B595B" w:rsidRDefault="005B595B" w:rsidP="005B595B"/>
    <w:p w14:paraId="2E2212B8" w14:textId="77777777" w:rsidR="005B595B" w:rsidRDefault="005B595B" w:rsidP="005B595B">
      <w:r>
        <w:t xml:space="preserve">2.3.2. </w:t>
      </w:r>
      <w:r>
        <w:rPr>
          <w:rFonts w:hint="eastAsia"/>
        </w:rPr>
        <w:t>Хромоэндоскопия</w:t>
      </w:r>
      <w:r>
        <w:t xml:space="preserve"> </w:t>
      </w:r>
      <w:r>
        <w:rPr>
          <w:rFonts w:hint="eastAsia"/>
        </w:rPr>
        <w:t>с</w:t>
      </w:r>
      <w:r>
        <w:t xml:space="preserve"> </w:t>
      </w:r>
      <w:r>
        <w:rPr>
          <w:rFonts w:hint="eastAsia"/>
        </w:rPr>
        <w:t>индигокармином</w:t>
      </w:r>
    </w:p>
    <w:p w14:paraId="6C34E2E6" w14:textId="77777777" w:rsidR="005B595B" w:rsidRDefault="005B595B" w:rsidP="005B595B"/>
    <w:p w14:paraId="43F18B63" w14:textId="77777777" w:rsidR="005B595B" w:rsidRDefault="005B595B" w:rsidP="005B595B">
      <w:r>
        <w:t>2.4.</w:t>
      </w:r>
      <w:r>
        <w:rPr>
          <w:rFonts w:hint="eastAsia"/>
        </w:rPr>
        <w:t>Методы</w:t>
      </w:r>
      <w:r>
        <w:t xml:space="preserve"> </w:t>
      </w:r>
      <w:r>
        <w:rPr>
          <w:rFonts w:hint="eastAsia"/>
        </w:rPr>
        <w:t>эндоскопии</w:t>
      </w:r>
      <w:r>
        <w:t xml:space="preserve"> </w:t>
      </w:r>
      <w:r>
        <w:rPr>
          <w:rFonts w:hint="eastAsia"/>
        </w:rPr>
        <w:t>с</w:t>
      </w:r>
      <w:r>
        <w:t xml:space="preserve"> </w:t>
      </w:r>
      <w:r>
        <w:rPr>
          <w:rFonts w:hint="eastAsia"/>
        </w:rPr>
        <w:t>изменённым</w:t>
      </w:r>
      <w:r>
        <w:t xml:space="preserve"> </w:t>
      </w:r>
      <w:r>
        <w:rPr>
          <w:rFonts w:hint="eastAsia"/>
        </w:rPr>
        <w:t>спектром</w:t>
      </w:r>
      <w:r>
        <w:t xml:space="preserve"> 149 2.4.1. </w:t>
      </w:r>
      <w:r>
        <w:rPr>
          <w:rFonts w:hint="eastAsia"/>
        </w:rPr>
        <w:t>Узкоспектральная</w:t>
      </w:r>
      <w:r>
        <w:t xml:space="preserve"> </w:t>
      </w:r>
      <w:r>
        <w:rPr>
          <w:rFonts w:hint="eastAsia"/>
        </w:rPr>
        <w:t>эндоскопия</w:t>
      </w:r>
      <w:r>
        <w:t xml:space="preserve"> (NBI)</w:t>
      </w:r>
    </w:p>
    <w:p w14:paraId="247D3C4B" w14:textId="77777777" w:rsidR="005B595B" w:rsidRDefault="005B595B" w:rsidP="005B595B"/>
    <w:p w14:paraId="737ECF3A" w14:textId="77777777" w:rsidR="005B595B" w:rsidRDefault="005B595B" w:rsidP="005B595B">
      <w:r>
        <w:t>2.5.</w:t>
      </w:r>
      <w:r>
        <w:rPr>
          <w:rFonts w:hint="eastAsia"/>
        </w:rPr>
        <w:t>Методы</w:t>
      </w:r>
      <w:r>
        <w:t xml:space="preserve"> </w:t>
      </w:r>
      <w:r>
        <w:rPr>
          <w:rFonts w:hint="eastAsia"/>
        </w:rPr>
        <w:t>виртуальной</w:t>
      </w:r>
      <w:r>
        <w:t xml:space="preserve"> </w:t>
      </w:r>
      <w:r>
        <w:rPr>
          <w:rFonts w:hint="eastAsia"/>
        </w:rPr>
        <w:t>хромоэндоскопии</w:t>
      </w:r>
    </w:p>
    <w:p w14:paraId="62E0D6EF" w14:textId="77777777" w:rsidR="005B595B" w:rsidRDefault="005B595B" w:rsidP="005B595B"/>
    <w:p w14:paraId="66A27A32" w14:textId="77777777" w:rsidR="005B595B" w:rsidRDefault="005B595B" w:rsidP="005B595B">
      <w:r>
        <w:t xml:space="preserve">2.5.1. </w:t>
      </w:r>
      <w:r>
        <w:rPr>
          <w:rFonts w:hint="eastAsia"/>
        </w:rPr>
        <w:t>Эндоскопия</w:t>
      </w:r>
      <w:r>
        <w:t xml:space="preserve"> </w:t>
      </w:r>
      <w:r>
        <w:rPr>
          <w:rFonts w:hint="eastAsia"/>
        </w:rPr>
        <w:t>с</w:t>
      </w:r>
      <w:r>
        <w:t xml:space="preserve"> </w:t>
      </w:r>
      <w:r>
        <w:rPr>
          <w:rFonts w:hint="eastAsia"/>
        </w:rPr>
        <w:t>технологией</w:t>
      </w:r>
      <w:r>
        <w:t xml:space="preserve"> </w:t>
      </w:r>
      <w:r>
        <w:rPr>
          <w:rFonts w:hint="eastAsia"/>
        </w:rPr>
        <w:t>интеллектуального</w:t>
      </w:r>
      <w:r>
        <w:t xml:space="preserve"> </w:t>
      </w:r>
      <w:r>
        <w:rPr>
          <w:rFonts w:hint="eastAsia"/>
        </w:rPr>
        <w:t>цветового</w:t>
      </w:r>
      <w:r>
        <w:t xml:space="preserve"> </w:t>
      </w:r>
      <w:r>
        <w:rPr>
          <w:rFonts w:hint="eastAsia"/>
        </w:rPr>
        <w:t>выделения</w:t>
      </w:r>
      <w:r>
        <w:t xml:space="preserve"> (FICE)</w:t>
      </w:r>
    </w:p>
    <w:p w14:paraId="0236B52C" w14:textId="77777777" w:rsidR="005B595B" w:rsidRDefault="005B595B" w:rsidP="005B595B"/>
    <w:p w14:paraId="07D106C5" w14:textId="77777777" w:rsidR="005B595B" w:rsidRDefault="005B595B" w:rsidP="005B595B">
      <w:r>
        <w:t xml:space="preserve">2.5.2. </w:t>
      </w:r>
      <w:r>
        <w:rPr>
          <w:rFonts w:hint="eastAsia"/>
        </w:rPr>
        <w:t>Виртуальная</w:t>
      </w:r>
      <w:r>
        <w:t xml:space="preserve"> </w:t>
      </w:r>
      <w:r>
        <w:rPr>
          <w:rFonts w:hint="eastAsia"/>
        </w:rPr>
        <w:t>цифровая</w:t>
      </w:r>
      <w:r>
        <w:t xml:space="preserve"> </w:t>
      </w:r>
      <w:r>
        <w:rPr>
          <w:rFonts w:hint="eastAsia"/>
        </w:rPr>
        <w:t>спектроскопия</w:t>
      </w:r>
      <w:r>
        <w:t xml:space="preserve"> (iHb)</w:t>
      </w:r>
    </w:p>
    <w:p w14:paraId="78FD665E" w14:textId="77777777" w:rsidR="005B595B" w:rsidRDefault="005B595B" w:rsidP="005B595B"/>
    <w:p w14:paraId="2C4D1AD4" w14:textId="77777777" w:rsidR="005B595B" w:rsidRDefault="005B595B" w:rsidP="005B595B">
      <w:r>
        <w:t xml:space="preserve">2.6. </w:t>
      </w:r>
      <w:r>
        <w:rPr>
          <w:rFonts w:hint="eastAsia"/>
        </w:rPr>
        <w:t>Увеличительная</w:t>
      </w:r>
      <w:r>
        <w:t xml:space="preserve"> </w:t>
      </w:r>
      <w:r>
        <w:rPr>
          <w:rFonts w:hint="eastAsia"/>
        </w:rPr>
        <w:t>эндоскопия</w:t>
      </w:r>
    </w:p>
    <w:p w14:paraId="250AF6EE" w14:textId="77777777" w:rsidR="005B595B" w:rsidRDefault="005B595B" w:rsidP="005B595B"/>
    <w:p w14:paraId="30AFDFFA" w14:textId="77777777" w:rsidR="005B595B" w:rsidRDefault="005B595B" w:rsidP="005B595B">
      <w:r>
        <w:t xml:space="preserve">2.6.1. </w:t>
      </w:r>
      <w:r>
        <w:rPr>
          <w:rFonts w:hint="eastAsia"/>
        </w:rPr>
        <w:t>Увеличительная</w:t>
      </w:r>
      <w:r>
        <w:t xml:space="preserve"> </w:t>
      </w:r>
      <w:r>
        <w:rPr>
          <w:rFonts w:hint="eastAsia"/>
        </w:rPr>
        <w:t>узкоспектральная</w:t>
      </w:r>
      <w:r>
        <w:t xml:space="preserve"> </w:t>
      </w:r>
      <w:r>
        <w:rPr>
          <w:rFonts w:hint="eastAsia"/>
        </w:rPr>
        <w:t>эндоскопия</w:t>
      </w:r>
      <w:r>
        <w:t xml:space="preserve"> (NBI-ME)</w:t>
      </w:r>
    </w:p>
    <w:p w14:paraId="663059A7" w14:textId="77777777" w:rsidR="005B595B" w:rsidRDefault="005B595B" w:rsidP="005B595B"/>
    <w:p w14:paraId="67EC41B8" w14:textId="77777777" w:rsidR="005B595B" w:rsidRDefault="005B595B" w:rsidP="005B595B">
      <w:r>
        <w:t xml:space="preserve">2.6.2. </w:t>
      </w:r>
      <w:r>
        <w:rPr>
          <w:rFonts w:hint="eastAsia"/>
        </w:rPr>
        <w:t>Близкофокусная</w:t>
      </w:r>
      <w:r>
        <w:t xml:space="preserve"> </w:t>
      </w:r>
      <w:r>
        <w:rPr>
          <w:rFonts w:hint="eastAsia"/>
        </w:rPr>
        <w:t>узкоспектральная</w:t>
      </w:r>
      <w:r>
        <w:t xml:space="preserve"> </w:t>
      </w:r>
      <w:r>
        <w:rPr>
          <w:rFonts w:hint="eastAsia"/>
        </w:rPr>
        <w:t>эндоскопия</w:t>
      </w:r>
      <w:r>
        <w:t xml:space="preserve"> (NBI NF)</w:t>
      </w:r>
    </w:p>
    <w:p w14:paraId="6DA218D1" w14:textId="77777777" w:rsidR="005B595B" w:rsidRDefault="005B595B" w:rsidP="005B595B"/>
    <w:p w14:paraId="7E9EF61E" w14:textId="77777777" w:rsidR="005B595B" w:rsidRDefault="005B595B" w:rsidP="005B595B">
      <w:r>
        <w:t xml:space="preserve">2.6.3. </w:t>
      </w:r>
      <w:r>
        <w:rPr>
          <w:rFonts w:hint="eastAsia"/>
        </w:rPr>
        <w:t>Увеличительная</w:t>
      </w:r>
      <w:r>
        <w:t xml:space="preserve"> </w:t>
      </w:r>
      <w:r>
        <w:rPr>
          <w:rFonts w:hint="eastAsia"/>
        </w:rPr>
        <w:t>эндоскопия</w:t>
      </w:r>
      <w:r>
        <w:t xml:space="preserve"> </w:t>
      </w:r>
      <w:r>
        <w:rPr>
          <w:rFonts w:hint="eastAsia"/>
        </w:rPr>
        <w:t>с</w:t>
      </w:r>
      <w:r>
        <w:t xml:space="preserve"> </w:t>
      </w:r>
      <w:r>
        <w:rPr>
          <w:rFonts w:hint="eastAsia"/>
        </w:rPr>
        <w:t>интеллектуальным</w:t>
      </w:r>
      <w:r>
        <w:t xml:space="preserve"> </w:t>
      </w:r>
      <w:r>
        <w:rPr>
          <w:rFonts w:hint="eastAsia"/>
        </w:rPr>
        <w:t>цветовым</w:t>
      </w:r>
      <w:r>
        <w:t xml:space="preserve"> </w:t>
      </w:r>
      <w:r>
        <w:rPr>
          <w:rFonts w:hint="eastAsia"/>
        </w:rPr>
        <w:t>выделением</w:t>
      </w:r>
      <w:r>
        <w:t xml:space="preserve"> (FICE-ME)</w:t>
      </w:r>
    </w:p>
    <w:p w14:paraId="3354E831" w14:textId="77777777" w:rsidR="005B595B" w:rsidRDefault="005B595B" w:rsidP="005B595B"/>
    <w:p w14:paraId="5B5C6D0D" w14:textId="77777777" w:rsidR="005B595B" w:rsidRDefault="005B595B" w:rsidP="005B595B">
      <w:r>
        <w:t xml:space="preserve">2.7. </w:t>
      </w:r>
      <w:r>
        <w:rPr>
          <w:rFonts w:hint="eastAsia"/>
        </w:rPr>
        <w:t>Томографические</w:t>
      </w:r>
      <w:r>
        <w:t xml:space="preserve"> </w:t>
      </w:r>
      <w:r>
        <w:rPr>
          <w:rFonts w:hint="eastAsia"/>
        </w:rPr>
        <w:t>эндоскопические</w:t>
      </w:r>
      <w:r>
        <w:t xml:space="preserve"> </w:t>
      </w:r>
      <w:r>
        <w:rPr>
          <w:rFonts w:hint="eastAsia"/>
        </w:rPr>
        <w:t>методики</w:t>
      </w:r>
      <w:r>
        <w:t xml:space="preserve"> 211 2.7.1. </w:t>
      </w:r>
      <w:r>
        <w:rPr>
          <w:rFonts w:hint="eastAsia"/>
        </w:rPr>
        <w:t>Эндоскопическая</w:t>
      </w:r>
      <w:r>
        <w:t xml:space="preserve"> </w:t>
      </w:r>
      <w:r>
        <w:rPr>
          <w:rFonts w:hint="eastAsia"/>
        </w:rPr>
        <w:t>ультрасонография</w:t>
      </w:r>
      <w:r>
        <w:t xml:space="preserve"> (EUS)</w:t>
      </w:r>
    </w:p>
    <w:p w14:paraId="03D06FFB" w14:textId="77777777" w:rsidR="005B595B" w:rsidRDefault="005B595B" w:rsidP="005B595B"/>
    <w:p w14:paraId="6E64A501" w14:textId="77777777" w:rsidR="005B595B" w:rsidRDefault="005B595B" w:rsidP="005B595B">
      <w:r>
        <w:t xml:space="preserve">2.8. </w:t>
      </w:r>
      <w:r>
        <w:rPr>
          <w:rFonts w:hint="eastAsia"/>
        </w:rPr>
        <w:t>Флуоресцентная</w:t>
      </w:r>
      <w:r>
        <w:t xml:space="preserve"> </w:t>
      </w:r>
      <w:r>
        <w:rPr>
          <w:rFonts w:hint="eastAsia"/>
        </w:rPr>
        <w:t>эндоскопия</w:t>
      </w:r>
      <w:r>
        <w:t xml:space="preserve"> 224 2.8.1. </w:t>
      </w:r>
      <w:r>
        <w:rPr>
          <w:rFonts w:hint="eastAsia"/>
        </w:rPr>
        <w:t>Аутофлуоресцентная</w:t>
      </w:r>
      <w:r>
        <w:t xml:space="preserve"> </w:t>
      </w:r>
      <w:r>
        <w:rPr>
          <w:rFonts w:hint="eastAsia"/>
        </w:rPr>
        <w:t>эндоскопия</w:t>
      </w:r>
      <w:r>
        <w:t xml:space="preserve"> (AFI)</w:t>
      </w:r>
    </w:p>
    <w:p w14:paraId="261B19BE" w14:textId="77777777" w:rsidR="005B595B" w:rsidRDefault="005B595B" w:rsidP="005B595B"/>
    <w:p w14:paraId="78B74398" w14:textId="77777777" w:rsidR="005B595B" w:rsidRDefault="005B595B" w:rsidP="005B595B">
      <w:r>
        <w:t>2.9.</w:t>
      </w:r>
      <w:r>
        <w:rPr>
          <w:rFonts w:hint="eastAsia"/>
        </w:rPr>
        <w:t>Эндоскопическая</w:t>
      </w:r>
      <w:r>
        <w:t xml:space="preserve"> </w:t>
      </w:r>
      <w:r>
        <w:rPr>
          <w:rFonts w:hint="eastAsia"/>
        </w:rPr>
        <w:t>биопсия</w:t>
      </w:r>
    </w:p>
    <w:p w14:paraId="29A9198D" w14:textId="77777777" w:rsidR="005B595B" w:rsidRDefault="005B595B" w:rsidP="005B595B"/>
    <w:p w14:paraId="57460F76" w14:textId="77777777" w:rsidR="005B595B" w:rsidRDefault="005B595B" w:rsidP="005B595B">
      <w:r>
        <w:t xml:space="preserve">2.10. </w:t>
      </w:r>
      <w:r>
        <w:rPr>
          <w:rFonts w:hint="eastAsia"/>
        </w:rPr>
        <w:t>Методы</w:t>
      </w:r>
      <w:r>
        <w:t xml:space="preserve"> </w:t>
      </w:r>
      <w:r>
        <w:rPr>
          <w:rFonts w:hint="eastAsia"/>
        </w:rPr>
        <w:t>эндоскопии</w:t>
      </w:r>
      <w:r>
        <w:t xml:space="preserve"> </w:t>
      </w:r>
      <w:r>
        <w:rPr>
          <w:rFonts w:hint="eastAsia"/>
        </w:rPr>
        <w:t>сверхвысокого</w:t>
      </w:r>
      <w:r>
        <w:t xml:space="preserve"> </w:t>
      </w:r>
      <w:r>
        <w:rPr>
          <w:rFonts w:hint="eastAsia"/>
        </w:rPr>
        <w:t>увеличения</w:t>
      </w:r>
    </w:p>
    <w:p w14:paraId="35CC0885" w14:textId="77777777" w:rsidR="005B595B" w:rsidRDefault="005B595B" w:rsidP="005B595B"/>
    <w:p w14:paraId="6F6FAA4F" w14:textId="77777777" w:rsidR="005B595B" w:rsidRDefault="005B595B" w:rsidP="005B595B">
      <w:r>
        <w:t xml:space="preserve">2.10.1. </w:t>
      </w:r>
      <w:r>
        <w:rPr>
          <w:rFonts w:hint="eastAsia"/>
        </w:rPr>
        <w:t>Конфокальная</w:t>
      </w:r>
      <w:r>
        <w:t xml:space="preserve"> </w:t>
      </w:r>
      <w:r>
        <w:rPr>
          <w:rFonts w:hint="eastAsia"/>
        </w:rPr>
        <w:t>лазерная</w:t>
      </w:r>
      <w:r>
        <w:t xml:space="preserve"> </w:t>
      </w:r>
      <w:r>
        <w:rPr>
          <w:rFonts w:hint="eastAsia"/>
        </w:rPr>
        <w:t>эндомикроскопия</w:t>
      </w:r>
      <w:r>
        <w:t xml:space="preserve"> (CLE)</w:t>
      </w:r>
    </w:p>
    <w:p w14:paraId="29E58A4B" w14:textId="77777777" w:rsidR="005B595B" w:rsidRDefault="005B595B" w:rsidP="005B595B"/>
    <w:p w14:paraId="65F720CE" w14:textId="77777777" w:rsidR="005B595B" w:rsidRDefault="005B595B" w:rsidP="005B595B">
      <w:r>
        <w:t xml:space="preserve">2.10.2. </w:t>
      </w:r>
      <w:r>
        <w:rPr>
          <w:rFonts w:hint="eastAsia"/>
        </w:rPr>
        <w:t>Конфокальная</w:t>
      </w:r>
      <w:r>
        <w:t xml:space="preserve"> </w:t>
      </w:r>
      <w:r>
        <w:rPr>
          <w:rFonts w:hint="eastAsia"/>
        </w:rPr>
        <w:t>лазерная</w:t>
      </w:r>
      <w:r>
        <w:t xml:space="preserve"> </w:t>
      </w:r>
      <w:r>
        <w:rPr>
          <w:rFonts w:hint="eastAsia"/>
        </w:rPr>
        <w:t>эндомикроскопия</w:t>
      </w:r>
      <w:r>
        <w:t xml:space="preserve"> </w:t>
      </w:r>
      <w:r>
        <w:rPr>
          <w:rFonts w:hint="eastAsia"/>
        </w:rPr>
        <w:t>с</w:t>
      </w:r>
      <w:r>
        <w:t xml:space="preserve"> </w:t>
      </w:r>
      <w:r>
        <w:rPr>
          <w:rFonts w:hint="eastAsia"/>
        </w:rPr>
        <w:t>эндомикроскопом</w:t>
      </w:r>
      <w:r>
        <w:t xml:space="preserve"> (eCLE)</w:t>
      </w:r>
    </w:p>
    <w:p w14:paraId="54B27C91" w14:textId="77777777" w:rsidR="005B595B" w:rsidRDefault="005B595B" w:rsidP="005B595B"/>
    <w:p w14:paraId="5E619892" w14:textId="77777777" w:rsidR="005B595B" w:rsidRDefault="005B595B" w:rsidP="005B595B">
      <w:r>
        <w:t xml:space="preserve">2.10.3. </w:t>
      </w:r>
      <w:r>
        <w:rPr>
          <w:rFonts w:hint="eastAsia"/>
        </w:rPr>
        <w:t>Конфокальная</w:t>
      </w:r>
      <w:r>
        <w:t xml:space="preserve"> </w:t>
      </w:r>
      <w:r>
        <w:rPr>
          <w:rFonts w:hint="eastAsia"/>
        </w:rPr>
        <w:t>лазерная</w:t>
      </w:r>
      <w:r>
        <w:t xml:space="preserve"> </w:t>
      </w:r>
      <w:r>
        <w:rPr>
          <w:rFonts w:hint="eastAsia"/>
        </w:rPr>
        <w:t>эндомикроскопия</w:t>
      </w:r>
      <w:r>
        <w:t xml:space="preserve"> c </w:t>
      </w:r>
      <w:r>
        <w:rPr>
          <w:rFonts w:hint="eastAsia"/>
        </w:rPr>
        <w:t>датчиками</w:t>
      </w:r>
      <w:r>
        <w:t xml:space="preserve"> (pCLE)</w:t>
      </w:r>
    </w:p>
    <w:p w14:paraId="61270755" w14:textId="77777777" w:rsidR="005B595B" w:rsidRDefault="005B595B" w:rsidP="005B595B"/>
    <w:p w14:paraId="3151301B" w14:textId="77777777" w:rsidR="005B595B" w:rsidRDefault="005B595B" w:rsidP="005B595B">
      <w:r>
        <w:t xml:space="preserve">2.10.4. </w:t>
      </w:r>
      <w:r>
        <w:rPr>
          <w:rFonts w:hint="eastAsia"/>
        </w:rPr>
        <w:t>Эндоцитоскопия</w:t>
      </w:r>
    </w:p>
    <w:p w14:paraId="12AF48B0" w14:textId="77777777" w:rsidR="005B595B" w:rsidRDefault="005B595B" w:rsidP="005B595B"/>
    <w:p w14:paraId="69844959" w14:textId="77777777" w:rsidR="005B595B" w:rsidRDefault="005B595B" w:rsidP="005B595B">
      <w:r>
        <w:t xml:space="preserve">2.11. </w:t>
      </w:r>
      <w:r>
        <w:rPr>
          <w:rFonts w:hint="eastAsia"/>
        </w:rPr>
        <w:t>Мулътимодалъное</w:t>
      </w:r>
      <w:r>
        <w:t xml:space="preserve"> </w:t>
      </w:r>
      <w:r>
        <w:rPr>
          <w:rFonts w:hint="eastAsia"/>
        </w:rPr>
        <w:t>эндоскопическое</w:t>
      </w:r>
      <w:r>
        <w:t xml:space="preserve"> </w:t>
      </w:r>
      <w:r>
        <w:rPr>
          <w:rFonts w:hint="eastAsia"/>
        </w:rPr>
        <w:t>исследование</w:t>
      </w:r>
    </w:p>
    <w:p w14:paraId="12FECB21" w14:textId="77777777" w:rsidR="005B595B" w:rsidRDefault="005B595B" w:rsidP="005B595B"/>
    <w:p w14:paraId="53C364C3" w14:textId="77777777" w:rsidR="005B595B" w:rsidRDefault="005B595B" w:rsidP="005B595B">
      <w:r>
        <w:rPr>
          <w:rFonts w:hint="eastAsia"/>
        </w:rPr>
        <w:t>ЗАКЛЮЧЕНИЕ</w:t>
      </w:r>
    </w:p>
    <w:p w14:paraId="09FD7A63" w14:textId="77777777" w:rsidR="005B595B" w:rsidRDefault="005B595B" w:rsidP="005B595B"/>
    <w:p w14:paraId="5C4CF0DE" w14:textId="77777777" w:rsidR="005B595B" w:rsidRDefault="005B595B" w:rsidP="005B595B">
      <w:r>
        <w:rPr>
          <w:rFonts w:hint="eastAsia"/>
        </w:rPr>
        <w:lastRenderedPageBreak/>
        <w:t>ВЫВОДЫ</w:t>
      </w:r>
    </w:p>
    <w:p w14:paraId="0EC16ABD" w14:textId="77777777" w:rsidR="005B595B" w:rsidRDefault="005B595B" w:rsidP="005B595B"/>
    <w:p w14:paraId="2D289254" w14:textId="77777777" w:rsidR="005B595B" w:rsidRDefault="005B595B" w:rsidP="005B595B">
      <w:r>
        <w:rPr>
          <w:rFonts w:hint="eastAsia"/>
        </w:rPr>
        <w:t>ПРАКТИЧЕСКИЕ</w:t>
      </w:r>
      <w:r>
        <w:t xml:space="preserve"> </w:t>
      </w:r>
      <w:r>
        <w:rPr>
          <w:rFonts w:hint="eastAsia"/>
        </w:rPr>
        <w:t>РЕКОМЕНДАЦИИ</w:t>
      </w:r>
    </w:p>
    <w:p w14:paraId="088266CD" w14:textId="77777777" w:rsidR="005B595B" w:rsidRDefault="005B595B" w:rsidP="005B595B"/>
    <w:p w14:paraId="0DAE887D" w14:textId="77777777" w:rsidR="005B595B" w:rsidRDefault="005B595B" w:rsidP="005B595B">
      <w:r>
        <w:rPr>
          <w:rFonts w:hint="eastAsia"/>
        </w:rPr>
        <w:t>СПИСОК</w:t>
      </w:r>
      <w:r>
        <w:t xml:space="preserve"> </w:t>
      </w:r>
      <w:r>
        <w:rPr>
          <w:rFonts w:hint="eastAsia"/>
        </w:rPr>
        <w:t>СОКРАЩЕНИЙ</w:t>
      </w:r>
    </w:p>
    <w:p w14:paraId="7BB6D7DB" w14:textId="77777777" w:rsidR="005B595B" w:rsidRDefault="005B595B" w:rsidP="005B595B"/>
    <w:p w14:paraId="3083F275" w14:textId="77777777" w:rsidR="005B595B" w:rsidRDefault="005B595B" w:rsidP="005B595B">
      <w:r>
        <w:rPr>
          <w:rFonts w:hint="eastAsia"/>
        </w:rPr>
        <w:t>СПИСОК</w:t>
      </w:r>
      <w:r>
        <w:t xml:space="preserve"> </w:t>
      </w:r>
      <w:r>
        <w:rPr>
          <w:rFonts w:hint="eastAsia"/>
        </w:rPr>
        <w:t>ТЕРМИНОВ</w:t>
      </w:r>
    </w:p>
    <w:p w14:paraId="50F93CC2" w14:textId="77777777" w:rsidR="005B595B" w:rsidRDefault="005B595B" w:rsidP="005B595B"/>
    <w:p w14:paraId="75078F58" w14:textId="049CB88B" w:rsidR="005B595B" w:rsidRPr="005B595B" w:rsidRDefault="005B595B" w:rsidP="005B595B">
      <w:r>
        <w:rPr>
          <w:rFonts w:hint="eastAsia"/>
        </w:rPr>
        <w:t>СПИСОК</w:t>
      </w:r>
      <w:r>
        <w:t xml:space="preserve"> </w:t>
      </w:r>
      <w:r>
        <w:rPr>
          <w:rFonts w:hint="eastAsia"/>
        </w:rPr>
        <w:t>ЛИТЕРАТУРЫ</w:t>
      </w:r>
    </w:p>
    <w:sectPr w:rsidR="005B595B" w:rsidRPr="005B595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3705" w14:textId="77777777" w:rsidR="005E267A" w:rsidRPr="008D1934" w:rsidRDefault="005E267A">
      <w:pPr>
        <w:spacing w:after="0" w:line="240" w:lineRule="auto"/>
      </w:pPr>
      <w:r w:rsidRPr="008D1934">
        <w:separator/>
      </w:r>
    </w:p>
  </w:endnote>
  <w:endnote w:type="continuationSeparator" w:id="0">
    <w:p w14:paraId="7BADF354" w14:textId="77777777" w:rsidR="005E267A" w:rsidRPr="008D1934" w:rsidRDefault="005E26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F1546" w14:textId="77777777" w:rsidR="005E267A" w:rsidRPr="008D1934" w:rsidRDefault="005E267A"/>
    <w:p w14:paraId="26BFF1AD" w14:textId="77777777" w:rsidR="005E267A" w:rsidRPr="008D1934" w:rsidRDefault="005E267A"/>
    <w:p w14:paraId="2CA74C1F" w14:textId="77777777" w:rsidR="005E267A" w:rsidRPr="008D1934" w:rsidRDefault="005E267A"/>
    <w:p w14:paraId="292005AC" w14:textId="77777777" w:rsidR="005E267A" w:rsidRPr="008D1934" w:rsidRDefault="005E267A"/>
    <w:p w14:paraId="4C866B1B" w14:textId="77777777" w:rsidR="005E267A" w:rsidRPr="008D1934" w:rsidRDefault="005E267A"/>
    <w:p w14:paraId="5BC7B98F" w14:textId="77777777" w:rsidR="005E267A" w:rsidRPr="008D1934" w:rsidRDefault="005E267A"/>
    <w:p w14:paraId="1826791F" w14:textId="77777777" w:rsidR="005E267A" w:rsidRPr="008D1934" w:rsidRDefault="005E267A">
      <w:pPr>
        <w:rPr>
          <w:sz w:val="2"/>
          <w:szCs w:val="2"/>
        </w:rPr>
      </w:pPr>
      <w:r>
        <w:rPr>
          <w:noProof/>
        </w:rPr>
        <mc:AlternateContent>
          <mc:Choice Requires="wps">
            <w:drawing>
              <wp:anchor distT="0" distB="0" distL="63500" distR="63500" simplePos="0" relativeHeight="251660288" behindDoc="1" locked="0" layoutInCell="1" allowOverlap="1" wp14:anchorId="34421D43" wp14:editId="6769603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4EA604" w14:textId="77777777" w:rsidR="005E267A" w:rsidRPr="008D1934" w:rsidRDefault="005E26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21D4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4EA604" w14:textId="77777777" w:rsidR="005E267A" w:rsidRPr="008D1934" w:rsidRDefault="005E26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014965" w14:textId="77777777" w:rsidR="005E267A" w:rsidRPr="008D1934" w:rsidRDefault="005E267A"/>
    <w:p w14:paraId="276964D6" w14:textId="77777777" w:rsidR="005E267A" w:rsidRPr="008D1934" w:rsidRDefault="005E267A"/>
    <w:p w14:paraId="114E219D" w14:textId="77777777" w:rsidR="005E267A" w:rsidRPr="008D1934" w:rsidRDefault="005E267A">
      <w:pPr>
        <w:rPr>
          <w:sz w:val="2"/>
          <w:szCs w:val="2"/>
        </w:rPr>
      </w:pPr>
      <w:r>
        <w:rPr>
          <w:noProof/>
        </w:rPr>
        <mc:AlternateContent>
          <mc:Choice Requires="wps">
            <w:drawing>
              <wp:anchor distT="0" distB="0" distL="63500" distR="63500" simplePos="0" relativeHeight="251659264" behindDoc="1" locked="0" layoutInCell="1" allowOverlap="1" wp14:anchorId="509D05C1" wp14:editId="32F2ACE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A28628" w14:textId="77777777" w:rsidR="005E267A" w:rsidRPr="008D1934" w:rsidRDefault="005E26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D05C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A28628" w14:textId="77777777" w:rsidR="005E267A" w:rsidRPr="008D1934" w:rsidRDefault="005E26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D6C3C87" w14:textId="77777777" w:rsidR="005E267A" w:rsidRPr="008D1934" w:rsidRDefault="005E267A"/>
    <w:p w14:paraId="3C5B0599" w14:textId="77777777" w:rsidR="005E267A" w:rsidRPr="008D1934" w:rsidRDefault="005E267A">
      <w:pPr>
        <w:rPr>
          <w:sz w:val="2"/>
          <w:szCs w:val="2"/>
        </w:rPr>
      </w:pPr>
    </w:p>
    <w:p w14:paraId="0AF2907B" w14:textId="77777777" w:rsidR="005E267A" w:rsidRPr="008D1934" w:rsidRDefault="005E267A"/>
    <w:p w14:paraId="169D869E" w14:textId="77777777" w:rsidR="005E267A" w:rsidRPr="008D1934" w:rsidRDefault="005E267A">
      <w:pPr>
        <w:spacing w:after="0" w:line="240" w:lineRule="auto"/>
      </w:pPr>
    </w:p>
  </w:footnote>
  <w:footnote w:type="continuationSeparator" w:id="0">
    <w:p w14:paraId="0A62686B" w14:textId="77777777" w:rsidR="005E267A" w:rsidRPr="008D1934" w:rsidRDefault="005E26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7A"/>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3532</TotalTime>
  <Pages>5</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cp:revision>
  <cp:lastPrinted>2024-05-12T14:21:00Z</cp:lastPrinted>
  <dcterms:created xsi:type="dcterms:W3CDTF">2024-05-20T16:55:00Z</dcterms:created>
  <dcterms:modified xsi:type="dcterms:W3CDTF">2024-05-26T12:00:00Z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