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C018" w14:textId="2238B60C" w:rsidR="001262E8" w:rsidRDefault="00926CF0" w:rsidP="00926CF0">
      <w:pPr>
        <w:rPr>
          <w:rFonts w:ascii="Times New Roman" w:eastAsia="Arial Unicode MS" w:hAnsi="Times New Roman" w:cs="Times New Roman"/>
          <w:b/>
          <w:bCs/>
          <w:color w:val="000000"/>
          <w:kern w:val="0"/>
          <w:sz w:val="28"/>
          <w:szCs w:val="28"/>
          <w:lang w:eastAsia="ru-RU" w:bidi="uk-UA"/>
        </w:rPr>
      </w:pPr>
      <w:r w:rsidRPr="00926CF0">
        <w:rPr>
          <w:rFonts w:ascii="Times New Roman" w:eastAsia="Arial Unicode MS" w:hAnsi="Times New Roman" w:cs="Times New Roman" w:hint="eastAsia"/>
          <w:b/>
          <w:bCs/>
          <w:color w:val="000000"/>
          <w:kern w:val="0"/>
          <w:sz w:val="28"/>
          <w:szCs w:val="28"/>
          <w:lang w:eastAsia="ru-RU" w:bidi="uk-UA"/>
        </w:rPr>
        <w:t>Воронцова</w:t>
      </w:r>
      <w:r w:rsidRPr="00926CF0">
        <w:rPr>
          <w:rFonts w:ascii="Times New Roman" w:eastAsia="Arial Unicode MS" w:hAnsi="Times New Roman" w:cs="Times New Roman"/>
          <w:b/>
          <w:bCs/>
          <w:color w:val="000000"/>
          <w:kern w:val="0"/>
          <w:sz w:val="28"/>
          <w:szCs w:val="28"/>
          <w:lang w:eastAsia="ru-RU" w:bidi="uk-UA"/>
        </w:rPr>
        <w:t xml:space="preserve"> </w:t>
      </w:r>
      <w:r w:rsidRPr="00926CF0">
        <w:rPr>
          <w:rFonts w:ascii="Times New Roman" w:eastAsia="Arial Unicode MS" w:hAnsi="Times New Roman" w:cs="Times New Roman" w:hint="eastAsia"/>
          <w:b/>
          <w:bCs/>
          <w:color w:val="000000"/>
          <w:kern w:val="0"/>
          <w:sz w:val="28"/>
          <w:szCs w:val="28"/>
          <w:lang w:eastAsia="ru-RU" w:bidi="uk-UA"/>
        </w:rPr>
        <w:t>Наталья</w:t>
      </w:r>
      <w:r w:rsidRPr="00926CF0">
        <w:rPr>
          <w:rFonts w:ascii="Times New Roman" w:eastAsia="Arial Unicode MS" w:hAnsi="Times New Roman" w:cs="Times New Roman"/>
          <w:b/>
          <w:bCs/>
          <w:color w:val="000000"/>
          <w:kern w:val="0"/>
          <w:sz w:val="28"/>
          <w:szCs w:val="28"/>
          <w:lang w:eastAsia="ru-RU" w:bidi="uk-UA"/>
        </w:rPr>
        <w:t xml:space="preserve"> </w:t>
      </w:r>
      <w:r w:rsidRPr="00926CF0">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926CF0">
        <w:rPr>
          <w:rFonts w:ascii="Times New Roman" w:eastAsia="Arial Unicode MS" w:hAnsi="Times New Roman" w:cs="Times New Roman" w:hint="eastAsia"/>
          <w:b/>
          <w:bCs/>
          <w:color w:val="000000"/>
          <w:kern w:val="0"/>
          <w:sz w:val="28"/>
          <w:szCs w:val="28"/>
          <w:lang w:eastAsia="ru-RU" w:bidi="uk-UA"/>
        </w:rPr>
        <w:t>Напряженно</w:t>
      </w:r>
      <w:r w:rsidRPr="00926CF0">
        <w:rPr>
          <w:rFonts w:ascii="Times New Roman" w:eastAsia="Arial Unicode MS" w:hAnsi="Times New Roman" w:cs="Times New Roman"/>
          <w:b/>
          <w:bCs/>
          <w:color w:val="000000"/>
          <w:kern w:val="0"/>
          <w:sz w:val="28"/>
          <w:szCs w:val="28"/>
          <w:lang w:eastAsia="ru-RU" w:bidi="uk-UA"/>
        </w:rPr>
        <w:t>-</w:t>
      </w:r>
      <w:r w:rsidRPr="00926CF0">
        <w:rPr>
          <w:rFonts w:ascii="Times New Roman" w:eastAsia="Arial Unicode MS" w:hAnsi="Times New Roman" w:cs="Times New Roman" w:hint="eastAsia"/>
          <w:b/>
          <w:bCs/>
          <w:color w:val="000000"/>
          <w:kern w:val="0"/>
          <w:sz w:val="28"/>
          <w:szCs w:val="28"/>
          <w:lang w:eastAsia="ru-RU" w:bidi="uk-UA"/>
        </w:rPr>
        <w:t>деформированное</w:t>
      </w:r>
      <w:r w:rsidRPr="00926CF0">
        <w:rPr>
          <w:rFonts w:ascii="Times New Roman" w:eastAsia="Arial Unicode MS" w:hAnsi="Times New Roman" w:cs="Times New Roman"/>
          <w:b/>
          <w:bCs/>
          <w:color w:val="000000"/>
          <w:kern w:val="0"/>
          <w:sz w:val="28"/>
          <w:szCs w:val="28"/>
          <w:lang w:eastAsia="ru-RU" w:bidi="uk-UA"/>
        </w:rPr>
        <w:t xml:space="preserve"> </w:t>
      </w:r>
      <w:r w:rsidRPr="00926CF0">
        <w:rPr>
          <w:rFonts w:ascii="Times New Roman" w:eastAsia="Arial Unicode MS" w:hAnsi="Times New Roman" w:cs="Times New Roman" w:hint="eastAsia"/>
          <w:b/>
          <w:bCs/>
          <w:color w:val="000000"/>
          <w:kern w:val="0"/>
          <w:sz w:val="28"/>
          <w:szCs w:val="28"/>
          <w:lang w:eastAsia="ru-RU" w:bidi="uk-UA"/>
        </w:rPr>
        <w:t>состояние</w:t>
      </w:r>
      <w:r w:rsidRPr="00926CF0">
        <w:rPr>
          <w:rFonts w:ascii="Times New Roman" w:eastAsia="Arial Unicode MS" w:hAnsi="Times New Roman" w:cs="Times New Roman"/>
          <w:b/>
          <w:bCs/>
          <w:color w:val="000000"/>
          <w:kern w:val="0"/>
          <w:sz w:val="28"/>
          <w:szCs w:val="28"/>
          <w:lang w:eastAsia="ru-RU" w:bidi="uk-UA"/>
        </w:rPr>
        <w:t xml:space="preserve"> </w:t>
      </w:r>
      <w:r w:rsidRPr="00926CF0">
        <w:rPr>
          <w:rFonts w:ascii="Times New Roman" w:eastAsia="Arial Unicode MS" w:hAnsi="Times New Roman" w:cs="Times New Roman" w:hint="eastAsia"/>
          <w:b/>
          <w:bCs/>
          <w:color w:val="000000"/>
          <w:kern w:val="0"/>
          <w:sz w:val="28"/>
          <w:szCs w:val="28"/>
          <w:lang w:eastAsia="ru-RU" w:bidi="uk-UA"/>
        </w:rPr>
        <w:t>и</w:t>
      </w:r>
      <w:r w:rsidRPr="00926CF0">
        <w:rPr>
          <w:rFonts w:ascii="Times New Roman" w:eastAsia="Arial Unicode MS" w:hAnsi="Times New Roman" w:cs="Times New Roman"/>
          <w:b/>
          <w:bCs/>
          <w:color w:val="000000"/>
          <w:kern w:val="0"/>
          <w:sz w:val="28"/>
          <w:szCs w:val="28"/>
          <w:lang w:eastAsia="ru-RU" w:bidi="uk-UA"/>
        </w:rPr>
        <w:t xml:space="preserve"> </w:t>
      </w:r>
      <w:r w:rsidRPr="00926CF0">
        <w:rPr>
          <w:rFonts w:ascii="Times New Roman" w:eastAsia="Arial Unicode MS" w:hAnsi="Times New Roman" w:cs="Times New Roman" w:hint="eastAsia"/>
          <w:b/>
          <w:bCs/>
          <w:color w:val="000000"/>
          <w:kern w:val="0"/>
          <w:sz w:val="28"/>
          <w:szCs w:val="28"/>
          <w:lang w:eastAsia="ru-RU" w:bidi="uk-UA"/>
        </w:rPr>
        <w:t>прочность</w:t>
      </w:r>
      <w:r w:rsidRPr="00926CF0">
        <w:rPr>
          <w:rFonts w:ascii="Times New Roman" w:eastAsia="Arial Unicode MS" w:hAnsi="Times New Roman" w:cs="Times New Roman"/>
          <w:b/>
          <w:bCs/>
          <w:color w:val="000000"/>
          <w:kern w:val="0"/>
          <w:sz w:val="28"/>
          <w:szCs w:val="28"/>
          <w:lang w:eastAsia="ru-RU" w:bidi="uk-UA"/>
        </w:rPr>
        <w:t xml:space="preserve"> </w:t>
      </w:r>
      <w:r w:rsidRPr="00926CF0">
        <w:rPr>
          <w:rFonts w:ascii="Times New Roman" w:eastAsia="Arial Unicode MS" w:hAnsi="Times New Roman" w:cs="Times New Roman" w:hint="eastAsia"/>
          <w:b/>
          <w:bCs/>
          <w:color w:val="000000"/>
          <w:kern w:val="0"/>
          <w:sz w:val="28"/>
          <w:szCs w:val="28"/>
          <w:lang w:eastAsia="ru-RU" w:bidi="uk-UA"/>
        </w:rPr>
        <w:t>косоизгибаемых</w:t>
      </w:r>
      <w:r w:rsidRPr="00926CF0">
        <w:rPr>
          <w:rFonts w:ascii="Times New Roman" w:eastAsia="Arial Unicode MS" w:hAnsi="Times New Roman" w:cs="Times New Roman"/>
          <w:b/>
          <w:bCs/>
          <w:color w:val="000000"/>
          <w:kern w:val="0"/>
          <w:sz w:val="28"/>
          <w:szCs w:val="28"/>
          <w:lang w:eastAsia="ru-RU" w:bidi="uk-UA"/>
        </w:rPr>
        <w:t xml:space="preserve"> </w:t>
      </w:r>
      <w:r w:rsidRPr="00926CF0">
        <w:rPr>
          <w:rFonts w:ascii="Times New Roman" w:eastAsia="Arial Unicode MS" w:hAnsi="Times New Roman" w:cs="Times New Roman" w:hint="eastAsia"/>
          <w:b/>
          <w:bCs/>
          <w:color w:val="000000"/>
          <w:kern w:val="0"/>
          <w:sz w:val="28"/>
          <w:szCs w:val="28"/>
          <w:lang w:eastAsia="ru-RU" w:bidi="uk-UA"/>
        </w:rPr>
        <w:t>фиброжелезобетонных</w:t>
      </w:r>
      <w:r w:rsidRPr="00926CF0">
        <w:rPr>
          <w:rFonts w:ascii="Times New Roman" w:eastAsia="Arial Unicode MS" w:hAnsi="Times New Roman" w:cs="Times New Roman"/>
          <w:b/>
          <w:bCs/>
          <w:color w:val="000000"/>
          <w:kern w:val="0"/>
          <w:sz w:val="28"/>
          <w:szCs w:val="28"/>
          <w:lang w:eastAsia="ru-RU" w:bidi="uk-UA"/>
        </w:rPr>
        <w:t xml:space="preserve"> </w:t>
      </w:r>
      <w:r w:rsidRPr="00926CF0">
        <w:rPr>
          <w:rFonts w:ascii="Times New Roman" w:eastAsia="Arial Unicode MS" w:hAnsi="Times New Roman" w:cs="Times New Roman" w:hint="eastAsia"/>
          <w:b/>
          <w:bCs/>
          <w:color w:val="000000"/>
          <w:kern w:val="0"/>
          <w:sz w:val="28"/>
          <w:szCs w:val="28"/>
          <w:lang w:eastAsia="ru-RU" w:bidi="uk-UA"/>
        </w:rPr>
        <w:t>элементов</w:t>
      </w:r>
    </w:p>
    <w:p w14:paraId="2D65D64C" w14:textId="77777777" w:rsidR="00926CF0" w:rsidRDefault="00926CF0" w:rsidP="00926CF0">
      <w:r>
        <w:rPr>
          <w:rFonts w:hint="eastAsia"/>
        </w:rPr>
        <w:t>ОГЛАВЛЕНИЕ</w:t>
      </w:r>
      <w:r>
        <w:t xml:space="preserve"> </w:t>
      </w:r>
      <w:r>
        <w:rPr>
          <w:rFonts w:hint="eastAsia"/>
        </w:rPr>
        <w:t>ДИССЕРТАЦИИ</w:t>
      </w:r>
    </w:p>
    <w:p w14:paraId="36DAF408" w14:textId="77777777" w:rsidR="00926CF0" w:rsidRDefault="00926CF0" w:rsidP="00926CF0">
      <w:r>
        <w:rPr>
          <w:rFonts w:hint="eastAsia"/>
        </w:rPr>
        <w:t>кандидат</w:t>
      </w:r>
      <w:r>
        <w:t xml:space="preserve"> </w:t>
      </w:r>
      <w:r>
        <w:rPr>
          <w:rFonts w:hint="eastAsia"/>
        </w:rPr>
        <w:t>наук</w:t>
      </w:r>
      <w:r>
        <w:t xml:space="preserve"> </w:t>
      </w:r>
      <w:r>
        <w:rPr>
          <w:rFonts w:hint="eastAsia"/>
        </w:rPr>
        <w:t>Воронцова</w:t>
      </w:r>
      <w:r>
        <w:t xml:space="preserve"> </w:t>
      </w:r>
      <w:r>
        <w:rPr>
          <w:rFonts w:hint="eastAsia"/>
        </w:rPr>
        <w:t>Наталья</w:t>
      </w:r>
      <w:r>
        <w:t xml:space="preserve"> </w:t>
      </w:r>
      <w:r>
        <w:rPr>
          <w:rFonts w:hint="eastAsia"/>
        </w:rPr>
        <w:t>Сергеевна</w:t>
      </w:r>
    </w:p>
    <w:p w14:paraId="08D0A942" w14:textId="77777777" w:rsidR="00926CF0" w:rsidRDefault="00926CF0" w:rsidP="00926CF0">
      <w:r>
        <w:rPr>
          <w:rFonts w:hint="eastAsia"/>
        </w:rPr>
        <w:t>ВВЕДЕНИЕ</w:t>
      </w:r>
    </w:p>
    <w:p w14:paraId="47F9EDFE" w14:textId="77777777" w:rsidR="00926CF0" w:rsidRDefault="00926CF0" w:rsidP="00926CF0"/>
    <w:p w14:paraId="5A2BF8C5" w14:textId="77777777" w:rsidR="00926CF0" w:rsidRDefault="00926CF0" w:rsidP="00926CF0">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НАПРАВЛЕНИЕ</w:t>
      </w:r>
      <w:r>
        <w:t xml:space="preserve"> </w:t>
      </w:r>
      <w:r>
        <w:rPr>
          <w:rFonts w:hint="eastAsia"/>
        </w:rPr>
        <w:t>ДАЛЬНЕЙШИХ</w:t>
      </w:r>
      <w:r>
        <w:t xml:space="preserve"> </w:t>
      </w:r>
      <w:r>
        <w:rPr>
          <w:rFonts w:hint="eastAsia"/>
        </w:rPr>
        <w:t>ИССЛЕДОВАНИЙ</w:t>
      </w:r>
    </w:p>
    <w:p w14:paraId="63F3930D" w14:textId="77777777" w:rsidR="00926CF0" w:rsidRDefault="00926CF0" w:rsidP="00926CF0"/>
    <w:p w14:paraId="125D52BC" w14:textId="77777777" w:rsidR="00926CF0" w:rsidRDefault="00926CF0" w:rsidP="00926CF0">
      <w:r>
        <w:t xml:space="preserve">1.1 </w:t>
      </w:r>
      <w:r>
        <w:rPr>
          <w:rFonts w:hint="eastAsia"/>
        </w:rPr>
        <w:t>Сталефибробетон</w:t>
      </w:r>
    </w:p>
    <w:p w14:paraId="213BB730" w14:textId="77777777" w:rsidR="00926CF0" w:rsidRDefault="00926CF0" w:rsidP="00926CF0"/>
    <w:p w14:paraId="0AEF6B75" w14:textId="77777777" w:rsidR="00926CF0" w:rsidRDefault="00926CF0" w:rsidP="00926CF0">
      <w:r>
        <w:t xml:space="preserve">1.1.1 </w:t>
      </w:r>
      <w:r>
        <w:rPr>
          <w:rFonts w:hint="eastAsia"/>
        </w:rPr>
        <w:t>Механические</w:t>
      </w:r>
      <w:r>
        <w:t xml:space="preserve"> </w:t>
      </w:r>
      <w:r>
        <w:rPr>
          <w:rFonts w:hint="eastAsia"/>
        </w:rPr>
        <w:t>свойства</w:t>
      </w:r>
      <w:r>
        <w:t xml:space="preserve"> </w:t>
      </w:r>
      <w:r>
        <w:rPr>
          <w:rFonts w:hint="eastAsia"/>
        </w:rPr>
        <w:t>и</w:t>
      </w:r>
      <w:r>
        <w:t xml:space="preserve"> </w:t>
      </w:r>
      <w:r>
        <w:rPr>
          <w:rFonts w:hint="eastAsia"/>
        </w:rPr>
        <w:t>характер</w:t>
      </w:r>
      <w:r>
        <w:t xml:space="preserve"> </w:t>
      </w:r>
      <w:r>
        <w:rPr>
          <w:rFonts w:hint="eastAsia"/>
        </w:rPr>
        <w:t>разрушения</w:t>
      </w:r>
      <w:r>
        <w:t xml:space="preserve"> </w:t>
      </w:r>
      <w:r>
        <w:rPr>
          <w:rFonts w:hint="eastAsia"/>
        </w:rPr>
        <w:t>сталефибробетона</w:t>
      </w:r>
    </w:p>
    <w:p w14:paraId="1DFA11C4" w14:textId="77777777" w:rsidR="00926CF0" w:rsidRDefault="00926CF0" w:rsidP="00926CF0"/>
    <w:p w14:paraId="1D8850C4" w14:textId="77777777" w:rsidR="00926CF0" w:rsidRDefault="00926CF0" w:rsidP="00926CF0">
      <w:r>
        <w:t xml:space="preserve">1.1.2 </w:t>
      </w:r>
      <w:r>
        <w:rPr>
          <w:rFonts w:hint="eastAsia"/>
        </w:rPr>
        <w:t>Исследования</w:t>
      </w:r>
      <w:r>
        <w:t xml:space="preserve"> </w:t>
      </w:r>
      <w:r>
        <w:rPr>
          <w:rFonts w:hint="eastAsia"/>
        </w:rPr>
        <w:t>фиброжелезобетонных</w:t>
      </w:r>
      <w:r>
        <w:t xml:space="preserve"> </w:t>
      </w:r>
      <w:r>
        <w:rPr>
          <w:rFonts w:hint="eastAsia"/>
        </w:rPr>
        <w:t>элементов</w:t>
      </w:r>
      <w:r>
        <w:t xml:space="preserve">, </w:t>
      </w:r>
      <w:r>
        <w:rPr>
          <w:rFonts w:hint="eastAsia"/>
        </w:rPr>
        <w:t>работающих</w:t>
      </w:r>
      <w:r>
        <w:t xml:space="preserve"> </w:t>
      </w:r>
      <w:r>
        <w:rPr>
          <w:rFonts w:hint="eastAsia"/>
        </w:rPr>
        <w:t>в</w:t>
      </w:r>
      <w:r>
        <w:t xml:space="preserve"> </w:t>
      </w:r>
      <w:r>
        <w:rPr>
          <w:rFonts w:hint="eastAsia"/>
        </w:rPr>
        <w:t>условиях</w:t>
      </w:r>
      <w:r>
        <w:t xml:space="preserve"> </w:t>
      </w:r>
      <w:r>
        <w:rPr>
          <w:rFonts w:hint="eastAsia"/>
        </w:rPr>
        <w:t>плоского</w:t>
      </w:r>
      <w:r>
        <w:t xml:space="preserve"> </w:t>
      </w:r>
      <w:r>
        <w:rPr>
          <w:rFonts w:hint="eastAsia"/>
        </w:rPr>
        <w:t>изгиба</w:t>
      </w:r>
    </w:p>
    <w:p w14:paraId="118F2A66" w14:textId="77777777" w:rsidR="00926CF0" w:rsidRDefault="00926CF0" w:rsidP="00926CF0"/>
    <w:p w14:paraId="3C5A5190" w14:textId="77777777" w:rsidR="00926CF0" w:rsidRDefault="00926CF0" w:rsidP="00926CF0">
      <w:r>
        <w:t xml:space="preserve">1.2 </w:t>
      </w:r>
      <w:r>
        <w:rPr>
          <w:rFonts w:hint="eastAsia"/>
        </w:rPr>
        <w:t>Косоизгибаемые</w:t>
      </w:r>
      <w:r>
        <w:t xml:space="preserve"> </w:t>
      </w:r>
      <w:r>
        <w:rPr>
          <w:rFonts w:hint="eastAsia"/>
        </w:rPr>
        <w:t>железобетонные</w:t>
      </w:r>
      <w:r>
        <w:t xml:space="preserve"> </w:t>
      </w:r>
      <w:r>
        <w:rPr>
          <w:rFonts w:hint="eastAsia"/>
        </w:rPr>
        <w:t>элементы</w:t>
      </w:r>
    </w:p>
    <w:p w14:paraId="6FF7D83A" w14:textId="77777777" w:rsidR="00926CF0" w:rsidRDefault="00926CF0" w:rsidP="00926CF0"/>
    <w:p w14:paraId="122F1DE3" w14:textId="77777777" w:rsidR="00926CF0" w:rsidRDefault="00926CF0" w:rsidP="00926CF0">
      <w:r>
        <w:t xml:space="preserve">1.2.1 </w:t>
      </w:r>
      <w:r>
        <w:rPr>
          <w:rFonts w:hint="eastAsia"/>
        </w:rPr>
        <w:t>Понятие</w:t>
      </w:r>
      <w:r>
        <w:t xml:space="preserve"> </w:t>
      </w:r>
      <w:r>
        <w:rPr>
          <w:rFonts w:hint="eastAsia"/>
        </w:rPr>
        <w:t>косого</w:t>
      </w:r>
      <w:r>
        <w:t xml:space="preserve"> </w:t>
      </w:r>
      <w:r>
        <w:rPr>
          <w:rFonts w:hint="eastAsia"/>
        </w:rPr>
        <w:t>изгиба</w:t>
      </w:r>
      <w:r>
        <w:t xml:space="preserve">. </w:t>
      </w:r>
      <w:r>
        <w:rPr>
          <w:rFonts w:hint="eastAsia"/>
        </w:rPr>
        <w:t>Армирование</w:t>
      </w:r>
      <w:r>
        <w:t xml:space="preserve"> </w:t>
      </w:r>
      <w:r>
        <w:rPr>
          <w:rFonts w:hint="eastAsia"/>
        </w:rPr>
        <w:t>косоизгибаемых</w:t>
      </w:r>
      <w:r>
        <w:t xml:space="preserve"> </w:t>
      </w:r>
      <w:r>
        <w:rPr>
          <w:rFonts w:hint="eastAsia"/>
        </w:rPr>
        <w:t>элементов</w:t>
      </w:r>
    </w:p>
    <w:p w14:paraId="349A47D6" w14:textId="77777777" w:rsidR="00926CF0" w:rsidRDefault="00926CF0" w:rsidP="00926CF0"/>
    <w:p w14:paraId="1DC2A354" w14:textId="77777777" w:rsidR="00926CF0" w:rsidRDefault="00926CF0" w:rsidP="00926CF0">
      <w:r>
        <w:t xml:space="preserve">1.2.2 </w:t>
      </w:r>
      <w:r>
        <w:rPr>
          <w:rFonts w:hint="eastAsia"/>
        </w:rPr>
        <w:t>Теоретические</w:t>
      </w:r>
      <w:r>
        <w:t xml:space="preserve"> </w:t>
      </w:r>
      <w:r>
        <w:rPr>
          <w:rFonts w:hint="eastAsia"/>
        </w:rPr>
        <w:t>исследования</w:t>
      </w:r>
      <w:r>
        <w:t xml:space="preserve"> </w:t>
      </w:r>
      <w:r>
        <w:rPr>
          <w:rFonts w:hint="eastAsia"/>
        </w:rPr>
        <w:t>прочности</w:t>
      </w:r>
      <w:r>
        <w:t xml:space="preserve"> </w:t>
      </w:r>
      <w:r>
        <w:rPr>
          <w:rFonts w:hint="eastAsia"/>
        </w:rPr>
        <w:t>косоизгибаемых</w:t>
      </w:r>
      <w:r>
        <w:t xml:space="preserve"> </w:t>
      </w:r>
      <w:r>
        <w:rPr>
          <w:rFonts w:hint="eastAsia"/>
        </w:rPr>
        <w:t>железобетонных</w:t>
      </w:r>
      <w:r>
        <w:t xml:space="preserve"> </w:t>
      </w:r>
      <w:r>
        <w:rPr>
          <w:rFonts w:hint="eastAsia"/>
        </w:rPr>
        <w:t>элементов</w:t>
      </w:r>
    </w:p>
    <w:p w14:paraId="4F008509" w14:textId="77777777" w:rsidR="00926CF0" w:rsidRDefault="00926CF0" w:rsidP="00926CF0"/>
    <w:p w14:paraId="61FC9AF6" w14:textId="77777777" w:rsidR="00926CF0" w:rsidRDefault="00926CF0" w:rsidP="00926CF0">
      <w:r>
        <w:t xml:space="preserve">1.2.3 </w:t>
      </w:r>
      <w:r>
        <w:rPr>
          <w:rFonts w:hint="eastAsia"/>
        </w:rPr>
        <w:t>Границы</w:t>
      </w:r>
      <w:r>
        <w:t xml:space="preserve"> </w:t>
      </w:r>
      <w:r>
        <w:rPr>
          <w:rFonts w:hint="eastAsia"/>
        </w:rPr>
        <w:t>переармирования</w:t>
      </w:r>
      <w:r>
        <w:t xml:space="preserve"> </w:t>
      </w:r>
      <w:r>
        <w:rPr>
          <w:rFonts w:hint="eastAsia"/>
        </w:rPr>
        <w:t>косоизгибаемых</w:t>
      </w:r>
      <w:r>
        <w:t xml:space="preserve"> </w:t>
      </w:r>
      <w:r>
        <w:rPr>
          <w:rFonts w:hint="eastAsia"/>
        </w:rPr>
        <w:t>железобетонных</w:t>
      </w:r>
      <w:r>
        <w:t xml:space="preserve"> </w:t>
      </w:r>
      <w:r>
        <w:rPr>
          <w:rFonts w:hint="eastAsia"/>
        </w:rPr>
        <w:t>элементов</w:t>
      </w:r>
    </w:p>
    <w:p w14:paraId="32D1B067" w14:textId="77777777" w:rsidR="00926CF0" w:rsidRDefault="00926CF0" w:rsidP="00926CF0"/>
    <w:p w14:paraId="31691B83" w14:textId="77777777" w:rsidR="00926CF0" w:rsidRDefault="00926CF0" w:rsidP="00926CF0">
      <w:r>
        <w:t xml:space="preserve">1.2.4 </w:t>
      </w:r>
      <w:r>
        <w:rPr>
          <w:rFonts w:hint="eastAsia"/>
        </w:rPr>
        <w:t>Экспериментальные</w:t>
      </w:r>
      <w:r>
        <w:t xml:space="preserve"> </w:t>
      </w:r>
      <w:r>
        <w:rPr>
          <w:rFonts w:hint="eastAsia"/>
        </w:rPr>
        <w:t>исследования</w:t>
      </w:r>
      <w:r>
        <w:t xml:space="preserve"> </w:t>
      </w:r>
      <w:r>
        <w:rPr>
          <w:rFonts w:hint="eastAsia"/>
        </w:rPr>
        <w:t>косоизгибаемых</w:t>
      </w:r>
      <w:r>
        <w:t xml:space="preserve"> </w:t>
      </w:r>
      <w:r>
        <w:rPr>
          <w:rFonts w:hint="eastAsia"/>
        </w:rPr>
        <w:t>железобетонных</w:t>
      </w:r>
      <w:r>
        <w:t xml:space="preserve"> </w:t>
      </w:r>
      <w:r>
        <w:rPr>
          <w:rFonts w:hint="eastAsia"/>
        </w:rPr>
        <w:t>элементов</w:t>
      </w:r>
      <w:r>
        <w:t xml:space="preserve"> </w:t>
      </w:r>
      <w:r>
        <w:rPr>
          <w:rFonts w:hint="eastAsia"/>
        </w:rPr>
        <w:t>прямоугольного</w:t>
      </w:r>
      <w:r>
        <w:t xml:space="preserve"> </w:t>
      </w:r>
      <w:r>
        <w:rPr>
          <w:rFonts w:hint="eastAsia"/>
        </w:rPr>
        <w:t>поперечного</w:t>
      </w:r>
      <w:r>
        <w:t xml:space="preserve"> </w:t>
      </w:r>
      <w:r>
        <w:rPr>
          <w:rFonts w:hint="eastAsia"/>
        </w:rPr>
        <w:t>сечения</w:t>
      </w:r>
    </w:p>
    <w:p w14:paraId="28513DFE" w14:textId="77777777" w:rsidR="00926CF0" w:rsidRDefault="00926CF0" w:rsidP="00926CF0"/>
    <w:p w14:paraId="4FC4051A" w14:textId="77777777" w:rsidR="00926CF0" w:rsidRDefault="00926CF0" w:rsidP="00926CF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rPr>
          <w:rFonts w:hint="eastAsia"/>
        </w:rPr>
        <w:t>и</w:t>
      </w:r>
      <w:r>
        <w:t xml:space="preserve"> </w:t>
      </w:r>
      <w:r>
        <w:rPr>
          <w:rFonts w:hint="eastAsia"/>
        </w:rPr>
        <w:t>направление</w:t>
      </w:r>
      <w:r>
        <w:t xml:space="preserve"> </w:t>
      </w:r>
      <w:r>
        <w:rPr>
          <w:rFonts w:hint="eastAsia"/>
        </w:rPr>
        <w:t>дальнейших</w:t>
      </w:r>
      <w:r>
        <w:t xml:space="preserve"> </w:t>
      </w:r>
      <w:r>
        <w:rPr>
          <w:rFonts w:hint="eastAsia"/>
        </w:rPr>
        <w:t>исследований</w:t>
      </w:r>
    </w:p>
    <w:p w14:paraId="2E048964" w14:textId="77777777" w:rsidR="00926CF0" w:rsidRDefault="00926CF0" w:rsidP="00926CF0"/>
    <w:p w14:paraId="7F179E16" w14:textId="77777777" w:rsidR="00926CF0" w:rsidRDefault="00926CF0" w:rsidP="00926CF0">
      <w:r>
        <w:rPr>
          <w:rFonts w:hint="eastAsia"/>
        </w:rPr>
        <w:t>ГЛАВА</w:t>
      </w:r>
      <w:r>
        <w:t xml:space="preserve"> 2. </w:t>
      </w:r>
      <w:r>
        <w:rPr>
          <w:rFonts w:hint="eastAsia"/>
        </w:rPr>
        <w:t>ЭКСПЕРИМЕНТАЛЬНЫЕ</w:t>
      </w:r>
      <w:r>
        <w:t xml:space="preserve"> </w:t>
      </w:r>
      <w:r>
        <w:rPr>
          <w:rFonts w:hint="eastAsia"/>
        </w:rPr>
        <w:t>ИССЛЕДОВАНИЯ</w:t>
      </w:r>
      <w:r>
        <w:t xml:space="preserve"> </w:t>
      </w:r>
      <w:r>
        <w:rPr>
          <w:rFonts w:hint="eastAsia"/>
        </w:rPr>
        <w:t>ФИБРОЖЕЛЕЗОБЕТОННЫХ</w:t>
      </w:r>
      <w:r>
        <w:t xml:space="preserve"> </w:t>
      </w:r>
      <w:r>
        <w:rPr>
          <w:rFonts w:hint="eastAsia"/>
        </w:rPr>
        <w:t>ЭЛЕМЕНТОВ</w:t>
      </w:r>
      <w:r>
        <w:t xml:space="preserve">, </w:t>
      </w:r>
      <w:r>
        <w:rPr>
          <w:rFonts w:hint="eastAsia"/>
        </w:rPr>
        <w:t>РАБОТАЮЩИХ</w:t>
      </w:r>
      <w:r>
        <w:t xml:space="preserve"> </w:t>
      </w:r>
      <w:r>
        <w:rPr>
          <w:rFonts w:hint="eastAsia"/>
        </w:rPr>
        <w:t>В</w:t>
      </w:r>
      <w:r>
        <w:t xml:space="preserve"> </w:t>
      </w:r>
      <w:r>
        <w:rPr>
          <w:rFonts w:hint="eastAsia"/>
        </w:rPr>
        <w:t>УСЛОВИЯХ</w:t>
      </w:r>
      <w:r>
        <w:t xml:space="preserve"> </w:t>
      </w:r>
      <w:r>
        <w:rPr>
          <w:rFonts w:hint="eastAsia"/>
        </w:rPr>
        <w:t>КОСОГО</w:t>
      </w:r>
      <w:r>
        <w:t xml:space="preserve"> </w:t>
      </w:r>
      <w:r>
        <w:rPr>
          <w:rFonts w:hint="eastAsia"/>
        </w:rPr>
        <w:t>ИЗГИБА</w:t>
      </w:r>
    </w:p>
    <w:p w14:paraId="4818AD40" w14:textId="77777777" w:rsidR="00926CF0" w:rsidRDefault="00926CF0" w:rsidP="00926CF0"/>
    <w:p w14:paraId="75BB4272" w14:textId="77777777" w:rsidR="00926CF0" w:rsidRDefault="00926CF0" w:rsidP="00926CF0">
      <w:r>
        <w:t xml:space="preserve">2.1 </w:t>
      </w:r>
      <w:r>
        <w:rPr>
          <w:rFonts w:hint="eastAsia"/>
        </w:rPr>
        <w:t>Конструирование</w:t>
      </w:r>
      <w:r>
        <w:t xml:space="preserve"> </w:t>
      </w:r>
      <w:r>
        <w:rPr>
          <w:rFonts w:hint="eastAsia"/>
        </w:rPr>
        <w:t>и</w:t>
      </w:r>
      <w:r>
        <w:t xml:space="preserve"> </w:t>
      </w:r>
      <w:r>
        <w:rPr>
          <w:rFonts w:hint="eastAsia"/>
        </w:rPr>
        <w:t>изготовление</w:t>
      </w:r>
      <w:r>
        <w:t xml:space="preserve"> </w:t>
      </w:r>
      <w:r>
        <w:rPr>
          <w:rFonts w:hint="eastAsia"/>
        </w:rPr>
        <w:t>экспериментальных</w:t>
      </w:r>
      <w:r>
        <w:t xml:space="preserve"> </w:t>
      </w:r>
      <w:r>
        <w:rPr>
          <w:rFonts w:hint="eastAsia"/>
        </w:rPr>
        <w:t>образцов</w:t>
      </w:r>
    </w:p>
    <w:p w14:paraId="2BF0F338" w14:textId="77777777" w:rsidR="00926CF0" w:rsidRDefault="00926CF0" w:rsidP="00926CF0"/>
    <w:p w14:paraId="55AF8315" w14:textId="77777777" w:rsidR="00926CF0" w:rsidRDefault="00926CF0" w:rsidP="00926CF0">
      <w:r>
        <w:t xml:space="preserve">2.1.1 </w:t>
      </w:r>
      <w:r>
        <w:rPr>
          <w:rFonts w:hint="eastAsia"/>
        </w:rPr>
        <w:t>Армирующие</w:t>
      </w:r>
      <w:r>
        <w:t xml:space="preserve"> </w:t>
      </w:r>
      <w:r>
        <w:rPr>
          <w:rFonts w:hint="eastAsia"/>
        </w:rPr>
        <w:t>волокна</w:t>
      </w:r>
    </w:p>
    <w:p w14:paraId="4944B15E" w14:textId="77777777" w:rsidR="00926CF0" w:rsidRDefault="00926CF0" w:rsidP="00926CF0"/>
    <w:p w14:paraId="6B553CD6" w14:textId="77777777" w:rsidR="00926CF0" w:rsidRDefault="00926CF0" w:rsidP="00926CF0">
      <w:r>
        <w:t xml:space="preserve">2.1.2 </w:t>
      </w:r>
      <w:r>
        <w:rPr>
          <w:rFonts w:hint="eastAsia"/>
        </w:rPr>
        <w:t>Конструктивное</w:t>
      </w:r>
      <w:r>
        <w:t xml:space="preserve"> </w:t>
      </w:r>
      <w:r>
        <w:rPr>
          <w:rFonts w:hint="eastAsia"/>
        </w:rPr>
        <w:t>решение</w:t>
      </w:r>
      <w:r>
        <w:t xml:space="preserve"> </w:t>
      </w:r>
      <w:r>
        <w:rPr>
          <w:rFonts w:hint="eastAsia"/>
        </w:rPr>
        <w:t>экспериментальных</w:t>
      </w:r>
      <w:r>
        <w:t xml:space="preserve"> </w:t>
      </w:r>
      <w:r>
        <w:rPr>
          <w:rFonts w:hint="eastAsia"/>
        </w:rPr>
        <w:t>образцов</w:t>
      </w:r>
    </w:p>
    <w:p w14:paraId="400BC7D7" w14:textId="77777777" w:rsidR="00926CF0" w:rsidRDefault="00926CF0" w:rsidP="00926CF0"/>
    <w:p w14:paraId="1EFE64BD" w14:textId="77777777" w:rsidR="00926CF0" w:rsidRDefault="00926CF0" w:rsidP="00926CF0">
      <w:r>
        <w:t xml:space="preserve">2.1.3 </w:t>
      </w:r>
      <w:r>
        <w:rPr>
          <w:rFonts w:hint="eastAsia"/>
        </w:rPr>
        <w:t>Изготовление</w:t>
      </w:r>
      <w:r>
        <w:t xml:space="preserve"> </w:t>
      </w:r>
      <w:r>
        <w:rPr>
          <w:rFonts w:hint="eastAsia"/>
        </w:rPr>
        <w:t>экспериментальных</w:t>
      </w:r>
      <w:r>
        <w:t xml:space="preserve"> </w:t>
      </w:r>
      <w:r>
        <w:rPr>
          <w:rFonts w:hint="eastAsia"/>
        </w:rPr>
        <w:t>образцов</w:t>
      </w:r>
    </w:p>
    <w:p w14:paraId="206B7423" w14:textId="77777777" w:rsidR="00926CF0" w:rsidRDefault="00926CF0" w:rsidP="00926CF0"/>
    <w:p w14:paraId="55533582" w14:textId="77777777" w:rsidR="00926CF0" w:rsidRDefault="00926CF0" w:rsidP="00926CF0">
      <w:r>
        <w:t xml:space="preserve">2.2 </w:t>
      </w:r>
      <w:r>
        <w:rPr>
          <w:rFonts w:hint="eastAsia"/>
        </w:rPr>
        <w:t>Прочностные</w:t>
      </w:r>
      <w:r>
        <w:t xml:space="preserve"> </w:t>
      </w:r>
      <w:r>
        <w:rPr>
          <w:rFonts w:hint="eastAsia"/>
        </w:rPr>
        <w:t>и</w:t>
      </w:r>
      <w:r>
        <w:t xml:space="preserve"> </w:t>
      </w:r>
      <w:r>
        <w:rPr>
          <w:rFonts w:hint="eastAsia"/>
        </w:rPr>
        <w:t>деформативные</w:t>
      </w:r>
      <w:r>
        <w:t xml:space="preserve"> </w:t>
      </w:r>
      <w:r>
        <w:rPr>
          <w:rFonts w:hint="eastAsia"/>
        </w:rPr>
        <w:t>характеристики</w:t>
      </w:r>
      <w:r>
        <w:t xml:space="preserve"> </w:t>
      </w:r>
      <w:r>
        <w:rPr>
          <w:rFonts w:hint="eastAsia"/>
        </w:rPr>
        <w:t>материалов</w:t>
      </w:r>
    </w:p>
    <w:p w14:paraId="7438B169" w14:textId="77777777" w:rsidR="00926CF0" w:rsidRDefault="00926CF0" w:rsidP="00926CF0"/>
    <w:p w14:paraId="3DFB0CA5" w14:textId="77777777" w:rsidR="00926CF0" w:rsidRDefault="00926CF0" w:rsidP="00926CF0">
      <w:r>
        <w:t xml:space="preserve">2.2.1 </w:t>
      </w:r>
      <w:r>
        <w:rPr>
          <w:rFonts w:hint="eastAsia"/>
        </w:rPr>
        <w:t>Испытания</w:t>
      </w:r>
      <w:r>
        <w:t xml:space="preserve"> </w:t>
      </w:r>
      <w:r>
        <w:rPr>
          <w:rFonts w:hint="eastAsia"/>
        </w:rPr>
        <w:t>на</w:t>
      </w:r>
      <w:r>
        <w:t xml:space="preserve"> </w:t>
      </w:r>
      <w:r>
        <w:rPr>
          <w:rFonts w:hint="eastAsia"/>
        </w:rPr>
        <w:t>сжатие</w:t>
      </w:r>
      <w:r>
        <w:t xml:space="preserve"> </w:t>
      </w:r>
      <w:r>
        <w:rPr>
          <w:rFonts w:hint="eastAsia"/>
        </w:rPr>
        <w:t>и</w:t>
      </w:r>
      <w:r>
        <w:t xml:space="preserve"> </w:t>
      </w:r>
      <w:r>
        <w:rPr>
          <w:rFonts w:hint="eastAsia"/>
        </w:rPr>
        <w:t>растяжение</w:t>
      </w:r>
      <w:r>
        <w:t xml:space="preserve"> </w:t>
      </w:r>
      <w:r>
        <w:rPr>
          <w:rFonts w:hint="eastAsia"/>
        </w:rPr>
        <w:t>бетонных</w:t>
      </w:r>
      <w:r>
        <w:t xml:space="preserve"> </w:t>
      </w:r>
      <w:r>
        <w:rPr>
          <w:rFonts w:hint="eastAsia"/>
        </w:rPr>
        <w:t>и</w:t>
      </w:r>
      <w:r>
        <w:t xml:space="preserve"> </w:t>
      </w:r>
      <w:r>
        <w:rPr>
          <w:rFonts w:hint="eastAsia"/>
        </w:rPr>
        <w:t>фибробетонных</w:t>
      </w:r>
      <w:r>
        <w:t xml:space="preserve"> </w:t>
      </w:r>
      <w:r>
        <w:rPr>
          <w:rFonts w:hint="eastAsia"/>
        </w:rPr>
        <w:t>образцов</w:t>
      </w:r>
    </w:p>
    <w:p w14:paraId="6320E763" w14:textId="77777777" w:rsidR="00926CF0" w:rsidRDefault="00926CF0" w:rsidP="00926CF0"/>
    <w:p w14:paraId="0059ABD1" w14:textId="77777777" w:rsidR="00926CF0" w:rsidRDefault="00926CF0" w:rsidP="00926CF0">
      <w:r>
        <w:t xml:space="preserve">2.2.2 </w:t>
      </w:r>
      <w:r>
        <w:rPr>
          <w:rFonts w:hint="eastAsia"/>
        </w:rPr>
        <w:t>Испытания</w:t>
      </w:r>
      <w:r>
        <w:t xml:space="preserve"> </w:t>
      </w:r>
      <w:r>
        <w:rPr>
          <w:rFonts w:hint="eastAsia"/>
        </w:rPr>
        <w:t>арматурной</w:t>
      </w:r>
      <w:r>
        <w:t xml:space="preserve"> </w:t>
      </w:r>
      <w:r>
        <w:rPr>
          <w:rFonts w:hint="eastAsia"/>
        </w:rPr>
        <w:t>стали</w:t>
      </w:r>
      <w:r>
        <w:t xml:space="preserve"> </w:t>
      </w:r>
      <w:r>
        <w:rPr>
          <w:rFonts w:hint="eastAsia"/>
        </w:rPr>
        <w:t>на</w:t>
      </w:r>
      <w:r>
        <w:t xml:space="preserve"> </w:t>
      </w:r>
      <w:r>
        <w:rPr>
          <w:rFonts w:hint="eastAsia"/>
        </w:rPr>
        <w:t>растяжение</w:t>
      </w:r>
    </w:p>
    <w:p w14:paraId="0B212528" w14:textId="77777777" w:rsidR="00926CF0" w:rsidRDefault="00926CF0" w:rsidP="00926CF0"/>
    <w:p w14:paraId="119B13CD" w14:textId="77777777" w:rsidR="00926CF0" w:rsidRDefault="00926CF0" w:rsidP="00926CF0">
      <w:r>
        <w:t xml:space="preserve">2.3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проведения</w:t>
      </w:r>
      <w:r>
        <w:t xml:space="preserve"> </w:t>
      </w:r>
      <w:r>
        <w:rPr>
          <w:rFonts w:hint="eastAsia"/>
        </w:rPr>
        <w:t>испытаний</w:t>
      </w:r>
      <w:r>
        <w:t xml:space="preserve"> </w:t>
      </w:r>
      <w:r>
        <w:rPr>
          <w:rFonts w:hint="eastAsia"/>
        </w:rPr>
        <w:t>балок</w:t>
      </w:r>
      <w:r>
        <w:t xml:space="preserve"> </w:t>
      </w:r>
      <w:r>
        <w:rPr>
          <w:rFonts w:hint="eastAsia"/>
        </w:rPr>
        <w:t>в</w:t>
      </w:r>
      <w:r>
        <w:t xml:space="preserve"> </w:t>
      </w:r>
      <w:r>
        <w:rPr>
          <w:rFonts w:hint="eastAsia"/>
        </w:rPr>
        <w:t>условиях</w:t>
      </w:r>
      <w:r>
        <w:t xml:space="preserve"> </w:t>
      </w:r>
      <w:r>
        <w:rPr>
          <w:rFonts w:hint="eastAsia"/>
        </w:rPr>
        <w:t>косого</w:t>
      </w:r>
      <w:r>
        <w:t xml:space="preserve"> </w:t>
      </w:r>
      <w:r>
        <w:rPr>
          <w:rFonts w:hint="eastAsia"/>
        </w:rPr>
        <w:t>изгиба</w:t>
      </w:r>
    </w:p>
    <w:p w14:paraId="05535E08" w14:textId="77777777" w:rsidR="00926CF0" w:rsidRDefault="00926CF0" w:rsidP="00926CF0"/>
    <w:p w14:paraId="6A4B16D5" w14:textId="77777777" w:rsidR="00926CF0" w:rsidRDefault="00926CF0" w:rsidP="00926CF0">
      <w:r>
        <w:t xml:space="preserve">2.4 </w:t>
      </w:r>
      <w:r>
        <w:rPr>
          <w:rFonts w:hint="eastAsia"/>
        </w:rPr>
        <w:t>Методика</w:t>
      </w:r>
      <w:r>
        <w:t xml:space="preserve"> </w:t>
      </w:r>
      <w:r>
        <w:rPr>
          <w:rFonts w:hint="eastAsia"/>
        </w:rPr>
        <w:t>проведения</w:t>
      </w:r>
      <w:r>
        <w:t xml:space="preserve"> </w:t>
      </w:r>
      <w:r>
        <w:rPr>
          <w:rFonts w:hint="eastAsia"/>
        </w:rPr>
        <w:t>экспериментального</w:t>
      </w:r>
      <w:r>
        <w:t xml:space="preserve"> </w:t>
      </w:r>
      <w:r>
        <w:rPr>
          <w:rFonts w:hint="eastAsia"/>
        </w:rPr>
        <w:t>исследования</w:t>
      </w:r>
    </w:p>
    <w:p w14:paraId="5DB7DB3B" w14:textId="77777777" w:rsidR="00926CF0" w:rsidRDefault="00926CF0" w:rsidP="00926CF0"/>
    <w:p w14:paraId="71625387" w14:textId="77777777" w:rsidR="00926CF0" w:rsidRDefault="00926CF0" w:rsidP="00926CF0">
      <w:r>
        <w:t xml:space="preserve">2.5 </w:t>
      </w:r>
      <w:r>
        <w:rPr>
          <w:rFonts w:hint="eastAsia"/>
        </w:rPr>
        <w:t>Анализ</w:t>
      </w:r>
      <w:r>
        <w:t xml:space="preserve"> </w:t>
      </w:r>
      <w:r>
        <w:rPr>
          <w:rFonts w:hint="eastAsia"/>
        </w:rPr>
        <w:t>результатов</w:t>
      </w:r>
      <w:r>
        <w:t xml:space="preserve"> </w:t>
      </w:r>
      <w:r>
        <w:rPr>
          <w:rFonts w:hint="eastAsia"/>
        </w:rPr>
        <w:t>экспериментального</w:t>
      </w:r>
      <w:r>
        <w:t xml:space="preserve"> </w:t>
      </w:r>
      <w:r>
        <w:rPr>
          <w:rFonts w:hint="eastAsia"/>
        </w:rPr>
        <w:t>исследования</w:t>
      </w:r>
      <w:r>
        <w:t xml:space="preserve"> </w:t>
      </w:r>
      <w:r>
        <w:rPr>
          <w:rFonts w:hint="eastAsia"/>
        </w:rPr>
        <w:t>косоизгибаемых</w:t>
      </w:r>
      <w:r>
        <w:t xml:space="preserve"> </w:t>
      </w:r>
      <w:r>
        <w:rPr>
          <w:rFonts w:hint="eastAsia"/>
        </w:rPr>
        <w:t>элементов</w:t>
      </w:r>
    </w:p>
    <w:p w14:paraId="642B4DDD" w14:textId="77777777" w:rsidR="00926CF0" w:rsidRDefault="00926CF0" w:rsidP="00926CF0"/>
    <w:p w14:paraId="6C56FFCF" w14:textId="77777777" w:rsidR="00926CF0" w:rsidRDefault="00926CF0" w:rsidP="00926CF0">
      <w:r>
        <w:t xml:space="preserve">2.5.1 </w:t>
      </w:r>
      <w:r>
        <w:rPr>
          <w:rFonts w:hint="eastAsia"/>
        </w:rPr>
        <w:t>Несущая</w:t>
      </w:r>
      <w:r>
        <w:t xml:space="preserve"> </w:t>
      </w:r>
      <w:r>
        <w:rPr>
          <w:rFonts w:hint="eastAsia"/>
        </w:rPr>
        <w:t>способность</w:t>
      </w:r>
      <w:r>
        <w:t xml:space="preserve"> </w:t>
      </w:r>
      <w:r>
        <w:rPr>
          <w:rFonts w:hint="eastAsia"/>
        </w:rPr>
        <w:t>экспериментальных</w:t>
      </w:r>
      <w:r>
        <w:t xml:space="preserve"> </w:t>
      </w:r>
      <w:r>
        <w:rPr>
          <w:rFonts w:hint="eastAsia"/>
        </w:rPr>
        <w:t>образцов</w:t>
      </w:r>
      <w:r>
        <w:t>-</w:t>
      </w:r>
      <w:r>
        <w:rPr>
          <w:rFonts w:hint="eastAsia"/>
        </w:rPr>
        <w:t>балок</w:t>
      </w:r>
    </w:p>
    <w:p w14:paraId="60A090F3" w14:textId="77777777" w:rsidR="00926CF0" w:rsidRDefault="00926CF0" w:rsidP="00926CF0"/>
    <w:p w14:paraId="0AE591B9" w14:textId="77777777" w:rsidR="00926CF0" w:rsidRDefault="00926CF0" w:rsidP="00926CF0">
      <w:r>
        <w:t xml:space="preserve">2.5.2 </w:t>
      </w:r>
      <w:r>
        <w:rPr>
          <w:rFonts w:hint="eastAsia"/>
        </w:rPr>
        <w:t>Положение</w:t>
      </w:r>
      <w:r>
        <w:t xml:space="preserve"> </w:t>
      </w:r>
      <w:r>
        <w:rPr>
          <w:rFonts w:hint="eastAsia"/>
        </w:rPr>
        <w:t>нейтральной</w:t>
      </w:r>
      <w:r>
        <w:t xml:space="preserve"> </w:t>
      </w:r>
      <w:r>
        <w:rPr>
          <w:rFonts w:hint="eastAsia"/>
        </w:rPr>
        <w:t>оси</w:t>
      </w:r>
      <w:r>
        <w:t xml:space="preserve">, </w:t>
      </w:r>
      <w:r>
        <w:rPr>
          <w:rFonts w:hint="eastAsia"/>
        </w:rPr>
        <w:t>угол</w:t>
      </w:r>
      <w:r>
        <w:t xml:space="preserve"> </w:t>
      </w:r>
      <w:r>
        <w:rPr>
          <w:rFonts w:hint="eastAsia"/>
        </w:rPr>
        <w:t>закручивания</w:t>
      </w:r>
    </w:p>
    <w:p w14:paraId="241418B6" w14:textId="77777777" w:rsidR="00926CF0" w:rsidRDefault="00926CF0" w:rsidP="00926CF0"/>
    <w:p w14:paraId="3204C1EE" w14:textId="77777777" w:rsidR="00926CF0" w:rsidRDefault="00926CF0" w:rsidP="00926CF0">
      <w:r>
        <w:t xml:space="preserve">2.5.3 </w:t>
      </w:r>
      <w:r>
        <w:rPr>
          <w:rFonts w:hint="eastAsia"/>
        </w:rPr>
        <w:t>Трещинообразование</w:t>
      </w:r>
      <w:r>
        <w:t xml:space="preserve"> </w:t>
      </w:r>
      <w:r>
        <w:rPr>
          <w:rFonts w:hint="eastAsia"/>
        </w:rPr>
        <w:t>и</w:t>
      </w:r>
      <w:r>
        <w:t xml:space="preserve"> </w:t>
      </w:r>
      <w:r>
        <w:rPr>
          <w:rFonts w:hint="eastAsia"/>
        </w:rPr>
        <w:t>прогибы</w:t>
      </w:r>
      <w:r>
        <w:t xml:space="preserve"> </w:t>
      </w:r>
      <w:r>
        <w:rPr>
          <w:rFonts w:hint="eastAsia"/>
        </w:rPr>
        <w:t>экспериментальных</w:t>
      </w:r>
      <w:r>
        <w:t xml:space="preserve"> </w:t>
      </w:r>
      <w:r>
        <w:rPr>
          <w:rFonts w:hint="eastAsia"/>
        </w:rPr>
        <w:t>балок</w:t>
      </w:r>
    </w:p>
    <w:p w14:paraId="7B9089B2" w14:textId="77777777" w:rsidR="00926CF0" w:rsidRDefault="00926CF0" w:rsidP="00926CF0"/>
    <w:p w14:paraId="72FF6161" w14:textId="77777777" w:rsidR="00926CF0" w:rsidRDefault="00926CF0" w:rsidP="00926CF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A47BFD9" w14:textId="77777777" w:rsidR="00926CF0" w:rsidRDefault="00926CF0" w:rsidP="00926CF0"/>
    <w:p w14:paraId="3D97BA2E" w14:textId="77777777" w:rsidR="00926CF0" w:rsidRDefault="00926CF0" w:rsidP="00926CF0">
      <w:r>
        <w:rPr>
          <w:rFonts w:hint="eastAsia"/>
        </w:rPr>
        <w:t>ГЛАВА</w:t>
      </w:r>
      <w:r>
        <w:t xml:space="preserve"> 3. </w:t>
      </w:r>
      <w:r>
        <w:rPr>
          <w:rFonts w:hint="eastAsia"/>
        </w:rPr>
        <w:t>ИССЛЕДОВАНИЕ</w:t>
      </w:r>
      <w:r>
        <w:t xml:space="preserve"> </w:t>
      </w:r>
      <w:r>
        <w:rPr>
          <w:rFonts w:hint="eastAsia"/>
        </w:rPr>
        <w:t>КОСОИЗГИБАЕМЫХ</w:t>
      </w:r>
      <w:r>
        <w:t xml:space="preserve"> </w:t>
      </w:r>
      <w:r>
        <w:rPr>
          <w:rFonts w:hint="eastAsia"/>
        </w:rPr>
        <w:t>ЖЕЛЕЗОБЕТОННЫХ</w:t>
      </w:r>
      <w:r>
        <w:t xml:space="preserve"> </w:t>
      </w:r>
      <w:r>
        <w:rPr>
          <w:rFonts w:hint="eastAsia"/>
        </w:rPr>
        <w:t>И</w:t>
      </w:r>
      <w:r>
        <w:t xml:space="preserve"> </w:t>
      </w:r>
      <w:r>
        <w:rPr>
          <w:rFonts w:hint="eastAsia"/>
        </w:rPr>
        <w:t>ФИБРОЖЕЛЕЗОБЕТОННЫХ</w:t>
      </w:r>
      <w:r>
        <w:t xml:space="preserve"> </w:t>
      </w:r>
      <w:r>
        <w:rPr>
          <w:rFonts w:hint="eastAsia"/>
        </w:rPr>
        <w:t>ЭЛЕМЕНТОВ</w:t>
      </w:r>
      <w:r>
        <w:t xml:space="preserve"> </w:t>
      </w:r>
      <w:r>
        <w:rPr>
          <w:rFonts w:hint="eastAsia"/>
        </w:rPr>
        <w:t>МЕТОДОМ</w:t>
      </w:r>
      <w:r>
        <w:t xml:space="preserve"> </w:t>
      </w:r>
      <w:r>
        <w:rPr>
          <w:rFonts w:hint="eastAsia"/>
        </w:rPr>
        <w:t>ЧИСЛЕННОГО</w:t>
      </w:r>
      <w:r>
        <w:t xml:space="preserve"> </w:t>
      </w:r>
      <w:r>
        <w:rPr>
          <w:rFonts w:hint="eastAsia"/>
        </w:rPr>
        <w:t>МОДЕЛИРОВАНИЯ</w:t>
      </w:r>
    </w:p>
    <w:p w14:paraId="00CE4218" w14:textId="77777777" w:rsidR="00926CF0" w:rsidRDefault="00926CF0" w:rsidP="00926CF0"/>
    <w:p w14:paraId="03CA3BDC" w14:textId="77777777" w:rsidR="00926CF0" w:rsidRDefault="00926CF0" w:rsidP="00926CF0">
      <w:r>
        <w:t xml:space="preserve">3.1 </w:t>
      </w:r>
      <w:r>
        <w:rPr>
          <w:rFonts w:hint="eastAsia"/>
        </w:rPr>
        <w:t>Моделирование</w:t>
      </w:r>
      <w:r>
        <w:t xml:space="preserve"> </w:t>
      </w:r>
      <w:r>
        <w:rPr>
          <w:rFonts w:hint="eastAsia"/>
        </w:rPr>
        <w:t>экспериментальных</w:t>
      </w:r>
      <w:r>
        <w:t xml:space="preserve"> </w:t>
      </w:r>
      <w:r>
        <w:rPr>
          <w:rFonts w:hint="eastAsia"/>
        </w:rPr>
        <w:t>образцов</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w:t>
      </w:r>
      <w:r>
        <w:rPr>
          <w:rFonts w:hint="eastAsia"/>
        </w:rPr>
        <w:t>ЛШУБ</w:t>
      </w:r>
    </w:p>
    <w:p w14:paraId="00670FB0" w14:textId="77777777" w:rsidR="00926CF0" w:rsidRDefault="00926CF0" w:rsidP="00926CF0"/>
    <w:p w14:paraId="0CD18AB8" w14:textId="77777777" w:rsidR="00926CF0" w:rsidRDefault="00926CF0" w:rsidP="00926CF0">
      <w:r>
        <w:t xml:space="preserve">3.2 </w:t>
      </w:r>
      <w:r>
        <w:rPr>
          <w:rFonts w:hint="eastAsia"/>
        </w:rPr>
        <w:t>Анализ</w:t>
      </w:r>
      <w:r>
        <w:t xml:space="preserve"> </w:t>
      </w:r>
      <w:r>
        <w:rPr>
          <w:rFonts w:hint="eastAsia"/>
        </w:rPr>
        <w:t>результатов</w:t>
      </w:r>
      <w:r>
        <w:t xml:space="preserve"> </w:t>
      </w:r>
      <w:r>
        <w:rPr>
          <w:rFonts w:hint="eastAsia"/>
        </w:rPr>
        <w:t>численного</w:t>
      </w:r>
      <w:r>
        <w:t xml:space="preserve"> </w:t>
      </w:r>
      <w:r>
        <w:rPr>
          <w:rFonts w:hint="eastAsia"/>
        </w:rPr>
        <w:t>моделирования</w:t>
      </w:r>
    </w:p>
    <w:p w14:paraId="5DC37CC0" w14:textId="77777777" w:rsidR="00926CF0" w:rsidRDefault="00926CF0" w:rsidP="00926CF0"/>
    <w:p w14:paraId="2F95C892" w14:textId="77777777" w:rsidR="00926CF0" w:rsidRDefault="00926CF0" w:rsidP="00926CF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03C4788" w14:textId="77777777" w:rsidR="00926CF0" w:rsidRDefault="00926CF0" w:rsidP="00926CF0"/>
    <w:p w14:paraId="4390F29D" w14:textId="77777777" w:rsidR="00926CF0" w:rsidRDefault="00926CF0" w:rsidP="00926CF0">
      <w:r>
        <w:rPr>
          <w:rFonts w:hint="eastAsia"/>
        </w:rPr>
        <w:t>ГЛАВА</w:t>
      </w:r>
      <w:r>
        <w:t xml:space="preserve"> 4. </w:t>
      </w:r>
      <w:r>
        <w:rPr>
          <w:rFonts w:hint="eastAsia"/>
        </w:rPr>
        <w:t>РАСЧЕТ</w:t>
      </w:r>
      <w:r>
        <w:t xml:space="preserve"> </w:t>
      </w:r>
      <w:r>
        <w:rPr>
          <w:rFonts w:hint="eastAsia"/>
        </w:rPr>
        <w:t>ПО</w:t>
      </w:r>
      <w:r>
        <w:t xml:space="preserve"> </w:t>
      </w:r>
      <w:r>
        <w:rPr>
          <w:rFonts w:hint="eastAsia"/>
        </w:rPr>
        <w:t>ПРОЧНОСТИ</w:t>
      </w:r>
      <w:r>
        <w:t xml:space="preserve"> </w:t>
      </w:r>
      <w:r>
        <w:rPr>
          <w:rFonts w:hint="eastAsia"/>
        </w:rPr>
        <w:t>КОСОИЗГИБАЕМЫХ</w:t>
      </w:r>
      <w:r>
        <w:t xml:space="preserve"> </w:t>
      </w:r>
      <w:r>
        <w:rPr>
          <w:rFonts w:hint="eastAsia"/>
        </w:rPr>
        <w:t>ФИБРОЖЕЛЕЗОБЕТОННЫХ</w:t>
      </w:r>
      <w:r>
        <w:t xml:space="preserve"> </w:t>
      </w:r>
      <w:r>
        <w:rPr>
          <w:rFonts w:hint="eastAsia"/>
        </w:rPr>
        <w:t>ЭЛЕМЕНТОВ</w:t>
      </w:r>
      <w:r>
        <w:t xml:space="preserve"> </w:t>
      </w:r>
      <w:r>
        <w:rPr>
          <w:rFonts w:hint="eastAsia"/>
        </w:rPr>
        <w:t>ПРЯМОУГОЛЬНОГО</w:t>
      </w:r>
      <w:r>
        <w:t xml:space="preserve"> </w:t>
      </w:r>
      <w:r>
        <w:rPr>
          <w:rFonts w:hint="eastAsia"/>
        </w:rPr>
        <w:t>ПОПЕРЕЧНОГО</w:t>
      </w:r>
      <w:r>
        <w:t xml:space="preserve"> </w:t>
      </w:r>
      <w:r>
        <w:rPr>
          <w:rFonts w:hint="eastAsia"/>
        </w:rPr>
        <w:t>СЕЧЕНИЯ</w:t>
      </w:r>
    </w:p>
    <w:p w14:paraId="2AB85272" w14:textId="77777777" w:rsidR="00926CF0" w:rsidRDefault="00926CF0" w:rsidP="00926CF0"/>
    <w:p w14:paraId="7C3F97FB" w14:textId="77777777" w:rsidR="00926CF0" w:rsidRDefault="00926CF0" w:rsidP="00926CF0">
      <w:r>
        <w:t xml:space="preserve">4.1 </w:t>
      </w:r>
      <w:r>
        <w:rPr>
          <w:rFonts w:hint="eastAsia"/>
        </w:rPr>
        <w:t>Постановка</w:t>
      </w:r>
      <w:r>
        <w:t xml:space="preserve"> </w:t>
      </w:r>
      <w:r>
        <w:rPr>
          <w:rFonts w:hint="eastAsia"/>
        </w:rPr>
        <w:t>задачи</w:t>
      </w:r>
      <w:r>
        <w:t xml:space="preserve">. </w:t>
      </w:r>
      <w:r>
        <w:rPr>
          <w:rFonts w:hint="eastAsia"/>
        </w:rPr>
        <w:t>Предпосылки</w:t>
      </w:r>
      <w:r>
        <w:t xml:space="preserve"> </w:t>
      </w:r>
      <w:r>
        <w:rPr>
          <w:rFonts w:hint="eastAsia"/>
        </w:rPr>
        <w:t>и</w:t>
      </w:r>
      <w:r>
        <w:t xml:space="preserve"> </w:t>
      </w:r>
      <w:r>
        <w:rPr>
          <w:rFonts w:hint="eastAsia"/>
        </w:rPr>
        <w:t>допущения</w:t>
      </w:r>
    </w:p>
    <w:p w14:paraId="2EB67DB5" w14:textId="77777777" w:rsidR="00926CF0" w:rsidRDefault="00926CF0" w:rsidP="00926CF0"/>
    <w:p w14:paraId="2A01569B" w14:textId="77777777" w:rsidR="00926CF0" w:rsidRDefault="00926CF0" w:rsidP="00926CF0">
      <w:r>
        <w:t xml:space="preserve">4.2 </w:t>
      </w:r>
      <w:r>
        <w:rPr>
          <w:rFonts w:hint="eastAsia"/>
        </w:rPr>
        <w:t>Определение</w:t>
      </w:r>
      <w:r>
        <w:t xml:space="preserve"> </w:t>
      </w:r>
      <w:r>
        <w:rPr>
          <w:rFonts w:hint="eastAsia"/>
        </w:rPr>
        <w:t>напряжений</w:t>
      </w:r>
      <w:r>
        <w:t xml:space="preserve"> </w:t>
      </w:r>
      <w:r>
        <w:rPr>
          <w:rFonts w:hint="eastAsia"/>
        </w:rPr>
        <w:t>в</w:t>
      </w:r>
      <w:r>
        <w:t xml:space="preserve"> </w:t>
      </w:r>
      <w:r>
        <w:rPr>
          <w:rFonts w:hint="eastAsia"/>
        </w:rPr>
        <w:t>фибробетоне</w:t>
      </w:r>
      <w:r>
        <w:t xml:space="preserve"> </w:t>
      </w:r>
      <w:r>
        <w:rPr>
          <w:rFonts w:hint="eastAsia"/>
        </w:rPr>
        <w:t>растянутой</w:t>
      </w:r>
      <w:r>
        <w:t xml:space="preserve"> </w:t>
      </w:r>
      <w:r>
        <w:rPr>
          <w:rFonts w:hint="eastAsia"/>
        </w:rPr>
        <w:t>зоны</w:t>
      </w:r>
      <w:r>
        <w:t xml:space="preserve"> </w:t>
      </w:r>
      <w:r>
        <w:rPr>
          <w:rFonts w:hint="eastAsia"/>
        </w:rPr>
        <w:t>о</w:t>
      </w:r>
      <w:r>
        <w:t>/</w:t>
      </w:r>
      <w:r>
        <w:rPr>
          <w:rFonts w:hint="eastAsia"/>
        </w:rPr>
        <w:t>ы</w:t>
      </w:r>
    </w:p>
    <w:p w14:paraId="10644796" w14:textId="77777777" w:rsidR="00926CF0" w:rsidRDefault="00926CF0" w:rsidP="00926CF0"/>
    <w:p w14:paraId="721AFFB5" w14:textId="77777777" w:rsidR="00926CF0" w:rsidRDefault="00926CF0" w:rsidP="00926CF0">
      <w:r>
        <w:t xml:space="preserve">4.3 </w:t>
      </w:r>
      <w:r>
        <w:rPr>
          <w:rFonts w:hint="eastAsia"/>
        </w:rPr>
        <w:t>Разработка</w:t>
      </w:r>
      <w:r>
        <w:t xml:space="preserve"> </w:t>
      </w:r>
      <w:r>
        <w:rPr>
          <w:rFonts w:hint="eastAsia"/>
        </w:rPr>
        <w:t>метода</w:t>
      </w:r>
      <w:r>
        <w:t xml:space="preserve"> </w:t>
      </w:r>
      <w:r>
        <w:rPr>
          <w:rFonts w:hint="eastAsia"/>
        </w:rPr>
        <w:t>расчета</w:t>
      </w:r>
      <w:r>
        <w:t xml:space="preserve"> </w:t>
      </w:r>
      <w:r>
        <w:rPr>
          <w:rFonts w:hint="eastAsia"/>
        </w:rPr>
        <w:t>по</w:t>
      </w:r>
      <w:r>
        <w:t xml:space="preserve"> </w:t>
      </w:r>
      <w:r>
        <w:rPr>
          <w:rFonts w:hint="eastAsia"/>
        </w:rPr>
        <w:t>прочности</w:t>
      </w:r>
      <w:r>
        <w:t xml:space="preserve"> </w:t>
      </w:r>
      <w:r>
        <w:rPr>
          <w:rFonts w:hint="eastAsia"/>
        </w:rPr>
        <w:t>нормальных</w:t>
      </w:r>
      <w:r>
        <w:t xml:space="preserve"> </w:t>
      </w:r>
      <w:r>
        <w:rPr>
          <w:rFonts w:hint="eastAsia"/>
        </w:rPr>
        <w:t>сечений</w:t>
      </w:r>
      <w:r>
        <w:t xml:space="preserve"> </w:t>
      </w:r>
      <w:r>
        <w:rPr>
          <w:rFonts w:hint="eastAsia"/>
        </w:rPr>
        <w:t>косоизгибаемых</w:t>
      </w:r>
      <w:r>
        <w:t xml:space="preserve"> </w:t>
      </w:r>
      <w:r>
        <w:rPr>
          <w:rFonts w:hint="eastAsia"/>
        </w:rPr>
        <w:t>фиброжелезобетонных</w:t>
      </w:r>
      <w:r>
        <w:t xml:space="preserve"> </w:t>
      </w:r>
      <w:r>
        <w:rPr>
          <w:rFonts w:hint="eastAsia"/>
        </w:rPr>
        <w:t>элементов</w:t>
      </w:r>
    </w:p>
    <w:p w14:paraId="10D0C821" w14:textId="77777777" w:rsidR="00926CF0" w:rsidRDefault="00926CF0" w:rsidP="00926CF0"/>
    <w:p w14:paraId="349A59C1" w14:textId="77777777" w:rsidR="00926CF0" w:rsidRDefault="00926CF0" w:rsidP="00926CF0">
      <w:r>
        <w:t xml:space="preserve">4.3.1 </w:t>
      </w:r>
      <w:r>
        <w:rPr>
          <w:rFonts w:hint="eastAsia"/>
        </w:rPr>
        <w:t>Построение</w:t>
      </w:r>
      <w:r>
        <w:t xml:space="preserve"> </w:t>
      </w:r>
      <w:r>
        <w:rPr>
          <w:rFonts w:hint="eastAsia"/>
        </w:rPr>
        <w:t>расчета</w:t>
      </w:r>
      <w:r>
        <w:t xml:space="preserve"> </w:t>
      </w:r>
      <w:r>
        <w:rPr>
          <w:rFonts w:hint="eastAsia"/>
        </w:rPr>
        <w:t>по</w:t>
      </w:r>
      <w:r>
        <w:t xml:space="preserve"> </w:t>
      </w:r>
      <w:r>
        <w:rPr>
          <w:rFonts w:hint="eastAsia"/>
        </w:rPr>
        <w:t>прочности</w:t>
      </w:r>
      <w:r>
        <w:t xml:space="preserve"> </w:t>
      </w:r>
      <w:r>
        <w:rPr>
          <w:rFonts w:hint="eastAsia"/>
        </w:rPr>
        <w:t>косоизгибаемых</w:t>
      </w:r>
      <w:r>
        <w:t xml:space="preserve"> </w:t>
      </w:r>
      <w:r>
        <w:rPr>
          <w:rFonts w:hint="eastAsia"/>
        </w:rPr>
        <w:t>элементов</w:t>
      </w:r>
      <w:r>
        <w:t xml:space="preserve"> </w:t>
      </w:r>
      <w:r>
        <w:rPr>
          <w:rFonts w:hint="eastAsia"/>
        </w:rPr>
        <w:t>для</w:t>
      </w:r>
      <w:r>
        <w:t xml:space="preserve"> </w:t>
      </w:r>
      <w:r>
        <w:rPr>
          <w:rFonts w:hint="eastAsia"/>
        </w:rPr>
        <w:t>случая</w:t>
      </w:r>
      <w:r>
        <w:t xml:space="preserve"> </w:t>
      </w:r>
      <w:r>
        <w:rPr>
          <w:rFonts w:hint="eastAsia"/>
        </w:rPr>
        <w:t>треугольной</w:t>
      </w:r>
      <w:r>
        <w:t xml:space="preserve"> </w:t>
      </w:r>
      <w:r>
        <w:rPr>
          <w:rFonts w:hint="eastAsia"/>
        </w:rPr>
        <w:t>формы</w:t>
      </w:r>
      <w:r>
        <w:t xml:space="preserve"> </w:t>
      </w:r>
      <w:r>
        <w:rPr>
          <w:rFonts w:hint="eastAsia"/>
        </w:rPr>
        <w:t>сжатой</w:t>
      </w:r>
      <w:r>
        <w:t xml:space="preserve"> </w:t>
      </w:r>
      <w:r>
        <w:rPr>
          <w:rFonts w:hint="eastAsia"/>
        </w:rPr>
        <w:t>зоны</w:t>
      </w:r>
      <w:r>
        <w:t xml:space="preserve"> </w:t>
      </w:r>
      <w:r>
        <w:rPr>
          <w:rFonts w:hint="eastAsia"/>
        </w:rPr>
        <w:t>фибробетона</w:t>
      </w:r>
    </w:p>
    <w:p w14:paraId="20720AB2" w14:textId="77777777" w:rsidR="00926CF0" w:rsidRDefault="00926CF0" w:rsidP="00926CF0"/>
    <w:p w14:paraId="52111060" w14:textId="77777777" w:rsidR="00926CF0" w:rsidRDefault="00926CF0" w:rsidP="00926CF0">
      <w:r>
        <w:t xml:space="preserve">4.3.2 </w:t>
      </w:r>
      <w:r>
        <w:rPr>
          <w:rFonts w:hint="eastAsia"/>
        </w:rPr>
        <w:t>Построение</w:t>
      </w:r>
      <w:r>
        <w:t xml:space="preserve"> </w:t>
      </w:r>
      <w:r>
        <w:rPr>
          <w:rFonts w:hint="eastAsia"/>
        </w:rPr>
        <w:t>расчета</w:t>
      </w:r>
      <w:r>
        <w:t xml:space="preserve"> </w:t>
      </w:r>
      <w:r>
        <w:rPr>
          <w:rFonts w:hint="eastAsia"/>
        </w:rPr>
        <w:t>по</w:t>
      </w:r>
      <w:r>
        <w:t xml:space="preserve"> </w:t>
      </w:r>
      <w:r>
        <w:rPr>
          <w:rFonts w:hint="eastAsia"/>
        </w:rPr>
        <w:t>прочности</w:t>
      </w:r>
      <w:r>
        <w:t xml:space="preserve"> </w:t>
      </w:r>
      <w:r>
        <w:rPr>
          <w:rFonts w:hint="eastAsia"/>
        </w:rPr>
        <w:t>косоизгибаемых</w:t>
      </w:r>
      <w:r>
        <w:t xml:space="preserve"> </w:t>
      </w:r>
      <w:r>
        <w:rPr>
          <w:rFonts w:hint="eastAsia"/>
        </w:rPr>
        <w:t>элементов</w:t>
      </w:r>
      <w:r>
        <w:t xml:space="preserve"> </w:t>
      </w:r>
      <w:r>
        <w:rPr>
          <w:rFonts w:hint="eastAsia"/>
        </w:rPr>
        <w:t>для</w:t>
      </w:r>
      <w:r>
        <w:t xml:space="preserve"> </w:t>
      </w:r>
      <w:r>
        <w:rPr>
          <w:rFonts w:hint="eastAsia"/>
        </w:rPr>
        <w:t>случая</w:t>
      </w:r>
      <w:r>
        <w:t xml:space="preserve"> </w:t>
      </w:r>
      <w:r>
        <w:rPr>
          <w:rFonts w:hint="eastAsia"/>
        </w:rPr>
        <w:t>трапециевидной</w:t>
      </w:r>
      <w:r>
        <w:t xml:space="preserve"> </w:t>
      </w:r>
      <w:r>
        <w:rPr>
          <w:rFonts w:hint="eastAsia"/>
        </w:rPr>
        <w:t>формы</w:t>
      </w:r>
      <w:r>
        <w:t xml:space="preserve"> </w:t>
      </w:r>
      <w:r>
        <w:rPr>
          <w:rFonts w:hint="eastAsia"/>
        </w:rPr>
        <w:t>сжатой</w:t>
      </w:r>
      <w:r>
        <w:t xml:space="preserve"> </w:t>
      </w:r>
      <w:r>
        <w:rPr>
          <w:rFonts w:hint="eastAsia"/>
        </w:rPr>
        <w:t>зоны</w:t>
      </w:r>
      <w:r>
        <w:t xml:space="preserve"> </w:t>
      </w:r>
      <w:r>
        <w:rPr>
          <w:rFonts w:hint="eastAsia"/>
        </w:rPr>
        <w:t>фибробетона</w:t>
      </w:r>
    </w:p>
    <w:p w14:paraId="73AE182D" w14:textId="77777777" w:rsidR="00926CF0" w:rsidRDefault="00926CF0" w:rsidP="00926CF0"/>
    <w:p w14:paraId="78E2665D" w14:textId="77777777" w:rsidR="00926CF0" w:rsidRDefault="00926CF0" w:rsidP="00926CF0">
      <w:r>
        <w:t xml:space="preserve">4.3.3 </w:t>
      </w:r>
      <w:r>
        <w:rPr>
          <w:rFonts w:hint="eastAsia"/>
        </w:rPr>
        <w:t>Граница</w:t>
      </w:r>
      <w:r>
        <w:t xml:space="preserve"> </w:t>
      </w:r>
      <w:r>
        <w:rPr>
          <w:rFonts w:hint="eastAsia"/>
        </w:rPr>
        <w:t>применимости</w:t>
      </w:r>
      <w:r>
        <w:t xml:space="preserve"> </w:t>
      </w:r>
      <w:r>
        <w:rPr>
          <w:rFonts w:hint="eastAsia"/>
        </w:rPr>
        <w:t>формул</w:t>
      </w:r>
    </w:p>
    <w:p w14:paraId="207DECE8" w14:textId="77777777" w:rsidR="00926CF0" w:rsidRDefault="00926CF0" w:rsidP="00926CF0"/>
    <w:p w14:paraId="19F64225" w14:textId="77777777" w:rsidR="00926CF0" w:rsidRDefault="00926CF0" w:rsidP="00926CF0">
      <w:r>
        <w:t xml:space="preserve">4.3.4 </w:t>
      </w:r>
      <w:r>
        <w:rPr>
          <w:rFonts w:hint="eastAsia"/>
        </w:rPr>
        <w:t>Определение</w:t>
      </w:r>
      <w:r>
        <w:t xml:space="preserve"> </w:t>
      </w:r>
      <w:r>
        <w:rPr>
          <w:rFonts w:hint="eastAsia"/>
        </w:rPr>
        <w:t>относительной</w:t>
      </w:r>
      <w:r>
        <w:t xml:space="preserve"> </w:t>
      </w:r>
      <w:r>
        <w:rPr>
          <w:rFonts w:hint="eastAsia"/>
        </w:rPr>
        <w:t>высоты</w:t>
      </w:r>
      <w:r>
        <w:t xml:space="preserve"> </w:t>
      </w:r>
      <w:r>
        <w:rPr>
          <w:rFonts w:hint="eastAsia"/>
        </w:rPr>
        <w:t>сжатой</w:t>
      </w:r>
      <w:r>
        <w:t xml:space="preserve"> </w:t>
      </w:r>
      <w:r>
        <w:rPr>
          <w:rFonts w:hint="eastAsia"/>
        </w:rPr>
        <w:t>зоны</w:t>
      </w:r>
      <w:r>
        <w:t xml:space="preserve"> </w:t>
      </w:r>
      <w:r>
        <w:rPr>
          <w:rFonts w:hint="eastAsia"/>
        </w:rPr>
        <w:t>фибробетона</w:t>
      </w:r>
      <w:r>
        <w:t xml:space="preserve"> </w:t>
      </w:r>
      <w:r>
        <w:rPr>
          <w:rFonts w:hint="eastAsia"/>
        </w:rPr>
        <w:t>и</w:t>
      </w:r>
      <w:r>
        <w:t xml:space="preserve"> </w:t>
      </w:r>
      <w:r>
        <w:rPr>
          <w:rFonts w:hint="eastAsia"/>
        </w:rPr>
        <w:t>ее</w:t>
      </w:r>
      <w:r>
        <w:t xml:space="preserve"> </w:t>
      </w:r>
      <w:r>
        <w:rPr>
          <w:rFonts w:hint="eastAsia"/>
        </w:rPr>
        <w:t>граничного</w:t>
      </w:r>
      <w:r>
        <w:t xml:space="preserve"> </w:t>
      </w:r>
      <w:r>
        <w:rPr>
          <w:rFonts w:hint="eastAsia"/>
        </w:rPr>
        <w:t>значения</w:t>
      </w:r>
    </w:p>
    <w:p w14:paraId="17545252" w14:textId="77777777" w:rsidR="00926CF0" w:rsidRDefault="00926CF0" w:rsidP="00926CF0"/>
    <w:p w14:paraId="18E6D534" w14:textId="77777777" w:rsidR="00926CF0" w:rsidRDefault="00926CF0" w:rsidP="00926CF0">
      <w:r>
        <w:t xml:space="preserve">4.3.5 </w:t>
      </w:r>
      <w:r>
        <w:rPr>
          <w:rFonts w:hint="eastAsia"/>
        </w:rPr>
        <w:t>Расчет</w:t>
      </w:r>
      <w:r>
        <w:t xml:space="preserve"> </w:t>
      </w:r>
      <w:r>
        <w:rPr>
          <w:rFonts w:hint="eastAsia"/>
        </w:rPr>
        <w:t>по</w:t>
      </w:r>
      <w:r>
        <w:t xml:space="preserve"> </w:t>
      </w:r>
      <w:r>
        <w:rPr>
          <w:rFonts w:hint="eastAsia"/>
        </w:rPr>
        <w:t>прочности</w:t>
      </w:r>
      <w:r>
        <w:t xml:space="preserve"> </w:t>
      </w:r>
      <w:r>
        <w:rPr>
          <w:rFonts w:hint="eastAsia"/>
        </w:rPr>
        <w:t>переармированных</w:t>
      </w:r>
      <w:r>
        <w:t xml:space="preserve"> </w:t>
      </w:r>
      <w:r>
        <w:rPr>
          <w:rFonts w:hint="eastAsia"/>
        </w:rPr>
        <w:t>косоизгибаемых</w:t>
      </w:r>
    </w:p>
    <w:p w14:paraId="6A8DF551" w14:textId="77777777" w:rsidR="00926CF0" w:rsidRDefault="00926CF0" w:rsidP="00926CF0"/>
    <w:p w14:paraId="630924ED" w14:textId="77777777" w:rsidR="00926CF0" w:rsidRDefault="00926CF0" w:rsidP="00926CF0">
      <w:r>
        <w:rPr>
          <w:rFonts w:hint="eastAsia"/>
        </w:rPr>
        <w:t>фиброжелезобетонных</w:t>
      </w:r>
      <w:r>
        <w:t xml:space="preserve"> </w:t>
      </w:r>
      <w:r>
        <w:rPr>
          <w:rFonts w:hint="eastAsia"/>
        </w:rPr>
        <w:t>элементов</w:t>
      </w:r>
    </w:p>
    <w:p w14:paraId="70DA85A4" w14:textId="77777777" w:rsidR="00926CF0" w:rsidRDefault="00926CF0" w:rsidP="00926CF0"/>
    <w:p w14:paraId="0A45D3DA" w14:textId="77777777" w:rsidR="00926CF0" w:rsidRDefault="00926CF0" w:rsidP="00926CF0">
      <w:r>
        <w:t xml:space="preserve">4.3.6 </w:t>
      </w:r>
      <w:r>
        <w:rPr>
          <w:rFonts w:hint="eastAsia"/>
        </w:rPr>
        <w:t>Расчет</w:t>
      </w:r>
      <w:r>
        <w:t xml:space="preserve"> </w:t>
      </w:r>
      <w:r>
        <w:rPr>
          <w:rFonts w:hint="eastAsia"/>
        </w:rPr>
        <w:t>по</w:t>
      </w:r>
      <w:r>
        <w:t xml:space="preserve"> </w:t>
      </w:r>
      <w:r>
        <w:rPr>
          <w:rFonts w:hint="eastAsia"/>
        </w:rPr>
        <w:t>прочности</w:t>
      </w:r>
      <w:r>
        <w:t xml:space="preserve"> </w:t>
      </w:r>
      <w:r>
        <w:rPr>
          <w:rFonts w:hint="eastAsia"/>
        </w:rPr>
        <w:t>косоизгибаемых</w:t>
      </w:r>
      <w:r>
        <w:t xml:space="preserve"> </w:t>
      </w:r>
      <w:r>
        <w:rPr>
          <w:rFonts w:hint="eastAsia"/>
        </w:rPr>
        <w:t>фиброжелезобетонных</w:t>
      </w:r>
      <w:r>
        <w:t xml:space="preserve"> </w:t>
      </w:r>
      <w:r>
        <w:rPr>
          <w:rFonts w:hint="eastAsia"/>
        </w:rPr>
        <w:t>элементов</w:t>
      </w:r>
    </w:p>
    <w:p w14:paraId="33DCFBA2" w14:textId="77777777" w:rsidR="00926CF0" w:rsidRDefault="00926CF0" w:rsidP="00926CF0"/>
    <w:p w14:paraId="3FAE3A7C" w14:textId="77777777" w:rsidR="00926CF0" w:rsidRDefault="00926CF0" w:rsidP="00926CF0">
      <w:r>
        <w:rPr>
          <w:rFonts w:hint="eastAsia"/>
        </w:rPr>
        <w:t>с</w:t>
      </w:r>
      <w:r>
        <w:t xml:space="preserve"> </w:t>
      </w:r>
      <w:r>
        <w:rPr>
          <w:rFonts w:hint="eastAsia"/>
        </w:rPr>
        <w:t>высокопрочной</w:t>
      </w:r>
      <w:r>
        <w:t xml:space="preserve"> </w:t>
      </w:r>
      <w:r>
        <w:rPr>
          <w:rFonts w:hint="eastAsia"/>
        </w:rPr>
        <w:t>арматурой</w:t>
      </w:r>
    </w:p>
    <w:p w14:paraId="1A068F93" w14:textId="77777777" w:rsidR="00926CF0" w:rsidRDefault="00926CF0" w:rsidP="00926CF0"/>
    <w:p w14:paraId="08BEBCCB" w14:textId="77777777" w:rsidR="00926CF0" w:rsidRDefault="00926CF0" w:rsidP="00926CF0">
      <w:r>
        <w:t xml:space="preserve">4.3.7 </w:t>
      </w:r>
      <w:r>
        <w:rPr>
          <w:rFonts w:hint="eastAsia"/>
        </w:rPr>
        <w:t>Блок</w:t>
      </w:r>
      <w:r>
        <w:t>-</w:t>
      </w:r>
      <w:r>
        <w:rPr>
          <w:rFonts w:hint="eastAsia"/>
        </w:rPr>
        <w:t>схема</w:t>
      </w:r>
      <w:r>
        <w:t xml:space="preserve"> </w:t>
      </w:r>
      <w:r>
        <w:rPr>
          <w:rFonts w:hint="eastAsia"/>
        </w:rPr>
        <w:t>расчета</w:t>
      </w:r>
      <w:r>
        <w:t xml:space="preserve"> </w:t>
      </w:r>
      <w:r>
        <w:rPr>
          <w:rFonts w:hint="eastAsia"/>
        </w:rPr>
        <w:t>по</w:t>
      </w:r>
      <w:r>
        <w:t xml:space="preserve"> </w:t>
      </w:r>
      <w:r>
        <w:rPr>
          <w:rFonts w:hint="eastAsia"/>
        </w:rPr>
        <w:t>прочности</w:t>
      </w:r>
      <w:r>
        <w:t xml:space="preserve"> </w:t>
      </w:r>
      <w:r>
        <w:rPr>
          <w:rFonts w:hint="eastAsia"/>
        </w:rPr>
        <w:t>нормального</w:t>
      </w:r>
      <w:r>
        <w:t xml:space="preserve"> </w:t>
      </w:r>
      <w:r>
        <w:rPr>
          <w:rFonts w:hint="eastAsia"/>
        </w:rPr>
        <w:t>сечения</w:t>
      </w:r>
      <w:r>
        <w:t xml:space="preserve"> </w:t>
      </w:r>
      <w:r>
        <w:rPr>
          <w:rFonts w:hint="eastAsia"/>
        </w:rPr>
        <w:t>косоизгибаемого</w:t>
      </w:r>
      <w:r>
        <w:t xml:space="preserve"> </w:t>
      </w:r>
      <w:r>
        <w:rPr>
          <w:rFonts w:hint="eastAsia"/>
        </w:rPr>
        <w:t>фиброжелезобетонного</w:t>
      </w:r>
      <w:r>
        <w:t xml:space="preserve"> </w:t>
      </w:r>
      <w:r>
        <w:rPr>
          <w:rFonts w:hint="eastAsia"/>
        </w:rPr>
        <w:t>элемента</w:t>
      </w:r>
    </w:p>
    <w:p w14:paraId="185D68AD" w14:textId="77777777" w:rsidR="00926CF0" w:rsidRDefault="00926CF0" w:rsidP="00926CF0"/>
    <w:p w14:paraId="52857FC6" w14:textId="77777777" w:rsidR="00926CF0" w:rsidRDefault="00926CF0" w:rsidP="00926CF0">
      <w:r>
        <w:t xml:space="preserve">4.4 </w:t>
      </w:r>
      <w:r>
        <w:rPr>
          <w:rFonts w:hint="eastAsia"/>
        </w:rPr>
        <w:t>Сравнение</w:t>
      </w:r>
      <w:r>
        <w:t xml:space="preserve"> </w:t>
      </w:r>
      <w:r>
        <w:rPr>
          <w:rFonts w:hint="eastAsia"/>
        </w:rPr>
        <w:t>результатов</w:t>
      </w:r>
      <w:r>
        <w:t xml:space="preserve"> </w:t>
      </w:r>
      <w:r>
        <w:rPr>
          <w:rFonts w:hint="eastAsia"/>
        </w:rPr>
        <w:t>экспериментально</w:t>
      </w:r>
      <w:r>
        <w:t>-</w:t>
      </w:r>
      <w:r>
        <w:rPr>
          <w:rFonts w:hint="eastAsia"/>
        </w:rPr>
        <w:t>теоретического</w:t>
      </w:r>
      <w:r>
        <w:t xml:space="preserve"> </w:t>
      </w:r>
      <w:r>
        <w:rPr>
          <w:rFonts w:hint="eastAsia"/>
        </w:rPr>
        <w:t>исследования</w:t>
      </w:r>
    </w:p>
    <w:p w14:paraId="6683C158" w14:textId="77777777" w:rsidR="00926CF0" w:rsidRDefault="00926CF0" w:rsidP="00926CF0"/>
    <w:p w14:paraId="679D34D1" w14:textId="77777777" w:rsidR="00926CF0" w:rsidRDefault="00926CF0" w:rsidP="00926CF0">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5002CB1" w14:textId="77777777" w:rsidR="00926CF0" w:rsidRDefault="00926CF0" w:rsidP="00926CF0"/>
    <w:p w14:paraId="42BF31F5" w14:textId="77777777" w:rsidR="00926CF0" w:rsidRDefault="00926CF0" w:rsidP="00926CF0">
      <w:r>
        <w:rPr>
          <w:rFonts w:hint="eastAsia"/>
        </w:rPr>
        <w:t>ЗАКЛЮЧЕНИЕ</w:t>
      </w:r>
    </w:p>
    <w:p w14:paraId="3BEC4B90" w14:textId="77777777" w:rsidR="00926CF0" w:rsidRDefault="00926CF0" w:rsidP="00926CF0"/>
    <w:p w14:paraId="731B98B1" w14:textId="77777777" w:rsidR="00926CF0" w:rsidRDefault="00926CF0" w:rsidP="00926CF0">
      <w:r>
        <w:rPr>
          <w:rFonts w:hint="eastAsia"/>
        </w:rPr>
        <w:t>СПИСОК</w:t>
      </w:r>
      <w:r>
        <w:t xml:space="preserve"> </w:t>
      </w:r>
      <w:r>
        <w:rPr>
          <w:rFonts w:hint="eastAsia"/>
        </w:rPr>
        <w:t>ЛИТЕРАТУРЫ</w:t>
      </w:r>
    </w:p>
    <w:p w14:paraId="04BDC626" w14:textId="77777777" w:rsidR="00926CF0" w:rsidRDefault="00926CF0" w:rsidP="00926CF0"/>
    <w:p w14:paraId="203DC93D" w14:textId="7F675F6A" w:rsidR="00926CF0" w:rsidRPr="00926CF0" w:rsidRDefault="00926CF0" w:rsidP="00926CF0">
      <w:r>
        <w:rPr>
          <w:rFonts w:hint="eastAsia"/>
        </w:rPr>
        <w:t>ПРИЛОЖЕНИЕ</w:t>
      </w:r>
      <w:r>
        <w:t xml:space="preserve"> </w:t>
      </w:r>
      <w:r>
        <w:rPr>
          <w:rFonts w:hint="eastAsia"/>
        </w:rPr>
        <w:t>А</w:t>
      </w:r>
    </w:p>
    <w:sectPr w:rsidR="00926CF0" w:rsidRPr="00926CF0" w:rsidSect="004345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B71B" w14:textId="77777777" w:rsidR="00434565" w:rsidRDefault="00434565">
      <w:pPr>
        <w:spacing w:after="0" w:line="240" w:lineRule="auto"/>
      </w:pPr>
      <w:r>
        <w:separator/>
      </w:r>
    </w:p>
  </w:endnote>
  <w:endnote w:type="continuationSeparator" w:id="0">
    <w:p w14:paraId="304F889C" w14:textId="77777777" w:rsidR="00434565" w:rsidRDefault="0043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7A77" w14:textId="77777777" w:rsidR="00434565" w:rsidRDefault="00434565"/>
    <w:p w14:paraId="35ED04AB" w14:textId="77777777" w:rsidR="00434565" w:rsidRDefault="00434565"/>
    <w:p w14:paraId="60D8DB00" w14:textId="77777777" w:rsidR="00434565" w:rsidRDefault="00434565"/>
    <w:p w14:paraId="7A5688C1" w14:textId="77777777" w:rsidR="00434565" w:rsidRDefault="00434565"/>
    <w:p w14:paraId="64C95AAF" w14:textId="77777777" w:rsidR="00434565" w:rsidRDefault="00434565"/>
    <w:p w14:paraId="1BA8CE1C" w14:textId="77777777" w:rsidR="00434565" w:rsidRDefault="00434565"/>
    <w:p w14:paraId="35F7B62E" w14:textId="77777777" w:rsidR="00434565" w:rsidRDefault="004345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FCF0FC" wp14:editId="35B5E4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91AB0" w14:textId="77777777" w:rsidR="00434565" w:rsidRDefault="004345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FCF0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991AB0" w14:textId="77777777" w:rsidR="00434565" w:rsidRDefault="004345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14CA6A" w14:textId="77777777" w:rsidR="00434565" w:rsidRDefault="00434565"/>
    <w:p w14:paraId="67A63E30" w14:textId="77777777" w:rsidR="00434565" w:rsidRDefault="00434565"/>
    <w:p w14:paraId="6FACB70A" w14:textId="77777777" w:rsidR="00434565" w:rsidRDefault="004345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15F84A" wp14:editId="4BE2F4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3DBAF" w14:textId="77777777" w:rsidR="00434565" w:rsidRDefault="00434565"/>
                          <w:p w14:paraId="325FAD21" w14:textId="77777777" w:rsidR="00434565" w:rsidRDefault="004345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15F8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93DBAF" w14:textId="77777777" w:rsidR="00434565" w:rsidRDefault="00434565"/>
                    <w:p w14:paraId="325FAD21" w14:textId="77777777" w:rsidR="00434565" w:rsidRDefault="004345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F6E149" w14:textId="77777777" w:rsidR="00434565" w:rsidRDefault="00434565"/>
    <w:p w14:paraId="4D2D81AA" w14:textId="77777777" w:rsidR="00434565" w:rsidRDefault="00434565">
      <w:pPr>
        <w:rPr>
          <w:sz w:val="2"/>
          <w:szCs w:val="2"/>
        </w:rPr>
      </w:pPr>
    </w:p>
    <w:p w14:paraId="65D42FEC" w14:textId="77777777" w:rsidR="00434565" w:rsidRDefault="00434565"/>
    <w:p w14:paraId="183F506C" w14:textId="77777777" w:rsidR="00434565" w:rsidRDefault="00434565">
      <w:pPr>
        <w:spacing w:after="0" w:line="240" w:lineRule="auto"/>
      </w:pPr>
    </w:p>
  </w:footnote>
  <w:footnote w:type="continuationSeparator" w:id="0">
    <w:p w14:paraId="594A4CA6" w14:textId="77777777" w:rsidR="00434565" w:rsidRDefault="00434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65"/>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17325</TotalTime>
  <Pages>4</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2120</cp:revision>
  <cp:lastPrinted>2009-02-06T05:36:00Z</cp:lastPrinted>
  <dcterms:created xsi:type="dcterms:W3CDTF">2024-01-07T13:43:00Z</dcterms:created>
  <dcterms:modified xsi:type="dcterms:W3CDTF">2024-02-06T14:23:00Z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