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5FE85" w14:textId="77777777" w:rsidR="004627FB" w:rsidRPr="004627FB" w:rsidRDefault="004627FB" w:rsidP="004627FB">
      <w:pPr>
        <w:rPr>
          <w:rFonts w:ascii="Helvetica" w:hAnsi="Helvetica"/>
          <w:b/>
          <w:bCs/>
          <w:color w:val="222222"/>
          <w:sz w:val="21"/>
          <w:szCs w:val="21"/>
        </w:rPr>
      </w:pPr>
      <w:r w:rsidRPr="004627FB">
        <w:rPr>
          <w:rFonts w:ascii="Helvetica" w:hAnsi="Helvetica" w:hint="eastAsia"/>
          <w:b/>
          <w:bCs/>
          <w:color w:val="222222"/>
          <w:sz w:val="21"/>
          <w:szCs w:val="21"/>
        </w:rPr>
        <w:t>Мухаметшин</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Фарид</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Хайруллович</w:t>
      </w:r>
      <w:r w:rsidRPr="004627FB">
        <w:rPr>
          <w:rFonts w:ascii="Helvetica" w:hAnsi="Helvetica"/>
          <w:b/>
          <w:bCs/>
          <w:color w:val="222222"/>
          <w:sz w:val="21"/>
          <w:szCs w:val="21"/>
        </w:rPr>
        <w:t>.</w:t>
      </w:r>
    </w:p>
    <w:p w14:paraId="00220DEF" w14:textId="77777777" w:rsidR="004627FB" w:rsidRPr="004627FB" w:rsidRDefault="004627FB" w:rsidP="004627FB">
      <w:pPr>
        <w:rPr>
          <w:rFonts w:ascii="Helvetica" w:hAnsi="Helvetica"/>
          <w:b/>
          <w:bCs/>
          <w:color w:val="222222"/>
          <w:sz w:val="21"/>
          <w:szCs w:val="21"/>
        </w:rPr>
      </w:pPr>
      <w:r w:rsidRPr="004627FB">
        <w:rPr>
          <w:rFonts w:ascii="Helvetica" w:hAnsi="Helvetica" w:hint="eastAsia"/>
          <w:b/>
          <w:bCs/>
          <w:color w:val="222222"/>
          <w:sz w:val="21"/>
          <w:szCs w:val="21"/>
        </w:rPr>
        <w:t>Представительные</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исполнительные</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органы</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власти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Республики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Татарстан</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как</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фактор</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стабилизации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социальных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процессов</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в</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период</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реформирования</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политической</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системы</w:t>
      </w:r>
      <w:r w:rsidRPr="004627FB">
        <w:rPr>
          <w:rFonts w:ascii="Helvetica" w:hAnsi="Helvetica"/>
          <w:b/>
          <w:bCs/>
          <w:color w:val="222222"/>
          <w:sz w:val="21"/>
          <w:szCs w:val="21"/>
        </w:rPr>
        <w:t xml:space="preserve"> : </w:t>
      </w:r>
      <w:r w:rsidRPr="004627FB">
        <w:rPr>
          <w:rFonts w:ascii="Helvetica" w:hAnsi="Helvetica" w:hint="eastAsia"/>
          <w:b/>
          <w:bCs/>
          <w:color w:val="222222"/>
          <w:sz w:val="21"/>
          <w:szCs w:val="21"/>
        </w:rPr>
        <w:t>диссертация</w:t>
      </w:r>
      <w:r w:rsidRPr="004627FB">
        <w:rPr>
          <w:rFonts w:ascii="Helvetica" w:hAnsi="Helvetica"/>
          <w:b/>
          <w:bCs/>
          <w:color w:val="222222"/>
          <w:sz w:val="21"/>
          <w:szCs w:val="21"/>
        </w:rPr>
        <w:t xml:space="preserve"> ... </w:t>
      </w:r>
      <w:r w:rsidRPr="004627FB">
        <w:rPr>
          <w:rFonts w:ascii="Helvetica" w:hAnsi="Helvetica" w:hint="eastAsia"/>
          <w:b/>
          <w:bCs/>
          <w:color w:val="222222"/>
          <w:sz w:val="21"/>
          <w:szCs w:val="21"/>
        </w:rPr>
        <w:t>кандидата</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социологических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наук</w:t>
      </w:r>
      <w:r w:rsidRPr="004627FB">
        <w:rPr>
          <w:rFonts w:ascii="Helvetica" w:hAnsi="Helvetica"/>
          <w:b/>
          <w:bCs/>
          <w:color w:val="222222"/>
          <w:sz w:val="21"/>
          <w:szCs w:val="21"/>
        </w:rPr>
        <w:t xml:space="preserve"> : 22.00.04. - </w:t>
      </w:r>
      <w:r w:rsidRPr="004627FB">
        <w:rPr>
          <w:rFonts w:ascii="Helvetica" w:hAnsi="Helvetica" w:hint="eastAsia"/>
          <w:b/>
          <w:bCs/>
          <w:color w:val="222222"/>
          <w:sz w:val="21"/>
          <w:szCs w:val="21"/>
        </w:rPr>
        <w:t>Казань</w:t>
      </w:r>
      <w:r w:rsidRPr="004627FB">
        <w:rPr>
          <w:rFonts w:ascii="Helvetica" w:hAnsi="Helvetica"/>
          <w:b/>
          <w:bCs/>
          <w:color w:val="222222"/>
          <w:sz w:val="21"/>
          <w:szCs w:val="21"/>
        </w:rPr>
        <w:t xml:space="preserve">, 1996. - 179 </w:t>
      </w:r>
      <w:r w:rsidRPr="004627FB">
        <w:rPr>
          <w:rFonts w:ascii="Helvetica" w:hAnsi="Helvetica" w:hint="eastAsia"/>
          <w:b/>
          <w:bCs/>
          <w:color w:val="222222"/>
          <w:sz w:val="21"/>
          <w:szCs w:val="21"/>
        </w:rPr>
        <w:t>с</w:t>
      </w:r>
      <w:r w:rsidRPr="004627FB">
        <w:rPr>
          <w:rFonts w:ascii="Helvetica" w:hAnsi="Helvetica"/>
          <w:b/>
          <w:bCs/>
          <w:color w:val="222222"/>
          <w:sz w:val="21"/>
          <w:szCs w:val="21"/>
        </w:rPr>
        <w:t xml:space="preserve">. : </w:t>
      </w:r>
      <w:r w:rsidRPr="004627FB">
        <w:rPr>
          <w:rFonts w:ascii="Helvetica" w:hAnsi="Helvetica" w:hint="eastAsia"/>
          <w:b/>
          <w:bCs/>
          <w:color w:val="222222"/>
          <w:sz w:val="21"/>
          <w:szCs w:val="21"/>
        </w:rPr>
        <w:t>ил</w:t>
      </w:r>
      <w:r w:rsidRPr="004627FB">
        <w:rPr>
          <w:rFonts w:ascii="Helvetica" w:hAnsi="Helvetica"/>
          <w:b/>
          <w:bCs/>
          <w:color w:val="222222"/>
          <w:sz w:val="21"/>
          <w:szCs w:val="21"/>
        </w:rPr>
        <w:t>.</w:t>
      </w:r>
    </w:p>
    <w:p w14:paraId="357D4698" w14:textId="77777777" w:rsidR="004627FB" w:rsidRPr="004627FB" w:rsidRDefault="004627FB" w:rsidP="004627FB">
      <w:pPr>
        <w:rPr>
          <w:rFonts w:ascii="Helvetica" w:hAnsi="Helvetica"/>
          <w:b/>
          <w:bCs/>
          <w:color w:val="222222"/>
          <w:sz w:val="21"/>
          <w:szCs w:val="21"/>
        </w:rPr>
      </w:pPr>
      <w:r w:rsidRPr="004627FB">
        <w:rPr>
          <w:rFonts w:ascii="Helvetica" w:hAnsi="Helvetica" w:hint="eastAsia"/>
          <w:b/>
          <w:bCs/>
          <w:color w:val="222222"/>
          <w:sz w:val="21"/>
          <w:szCs w:val="21"/>
        </w:rPr>
        <w:t>больше</w:t>
      </w:r>
    </w:p>
    <w:p w14:paraId="2209F49D" w14:textId="77777777" w:rsidR="004627FB" w:rsidRPr="004627FB" w:rsidRDefault="004627FB" w:rsidP="004627FB">
      <w:pPr>
        <w:rPr>
          <w:rFonts w:ascii="Helvetica" w:hAnsi="Helvetica"/>
          <w:b/>
          <w:bCs/>
          <w:color w:val="222222"/>
          <w:sz w:val="21"/>
          <w:szCs w:val="21"/>
        </w:rPr>
      </w:pPr>
      <w:r w:rsidRPr="004627FB">
        <w:rPr>
          <w:rFonts w:ascii="Helvetica" w:hAnsi="Helvetica" w:hint="eastAsia"/>
          <w:b/>
          <w:bCs/>
          <w:color w:val="222222"/>
          <w:sz w:val="21"/>
          <w:szCs w:val="21"/>
        </w:rPr>
        <w:t>Цитаты</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из</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текста</w:t>
      </w:r>
      <w:r w:rsidRPr="004627FB">
        <w:rPr>
          <w:rFonts w:ascii="Helvetica" w:hAnsi="Helvetica"/>
          <w:b/>
          <w:bCs/>
          <w:color w:val="222222"/>
          <w:sz w:val="21"/>
          <w:szCs w:val="21"/>
        </w:rPr>
        <w:t>:</w:t>
      </w:r>
    </w:p>
    <w:p w14:paraId="72F9E028" w14:textId="77777777" w:rsidR="004627FB" w:rsidRPr="004627FB" w:rsidRDefault="004627FB" w:rsidP="004627FB">
      <w:pPr>
        <w:rPr>
          <w:rFonts w:ascii="Helvetica" w:hAnsi="Helvetica"/>
          <w:b/>
          <w:bCs/>
          <w:color w:val="222222"/>
          <w:sz w:val="21"/>
          <w:szCs w:val="21"/>
        </w:rPr>
      </w:pPr>
      <w:r w:rsidRPr="004627FB">
        <w:rPr>
          <w:rFonts w:ascii="Helvetica" w:hAnsi="Helvetica" w:hint="eastAsia"/>
          <w:b/>
          <w:bCs/>
          <w:color w:val="222222"/>
          <w:sz w:val="21"/>
          <w:szCs w:val="21"/>
        </w:rPr>
        <w:t>стр</w:t>
      </w:r>
      <w:r w:rsidRPr="004627FB">
        <w:rPr>
          <w:rFonts w:ascii="Helvetica" w:hAnsi="Helvetica"/>
          <w:b/>
          <w:bCs/>
          <w:color w:val="222222"/>
          <w:sz w:val="21"/>
          <w:szCs w:val="21"/>
        </w:rPr>
        <w:t>. 1</w:t>
      </w:r>
    </w:p>
    <w:p w14:paraId="7719566A" w14:textId="77777777" w:rsidR="004627FB" w:rsidRPr="004627FB" w:rsidRDefault="004627FB" w:rsidP="004627FB">
      <w:pPr>
        <w:rPr>
          <w:rFonts w:ascii="Helvetica" w:hAnsi="Helvetica"/>
          <w:b/>
          <w:bCs/>
          <w:color w:val="222222"/>
          <w:sz w:val="21"/>
          <w:szCs w:val="21"/>
        </w:rPr>
      </w:pPr>
      <w:r w:rsidRPr="004627FB">
        <w:rPr>
          <w:rFonts w:ascii="Helvetica" w:hAnsi="Helvetica" w:hint="eastAsia"/>
          <w:b/>
          <w:bCs/>
          <w:color w:val="222222"/>
          <w:sz w:val="21"/>
          <w:szCs w:val="21"/>
        </w:rPr>
        <w:t>КАЗАНСКИЙ</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ГОСУДАРСТВЕННЪШ</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УНИВЕРСИТЕТ</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имени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В</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УЛЬЯНОВА</w:t>
      </w:r>
      <w:r w:rsidRPr="004627FB">
        <w:rPr>
          <w:rFonts w:ascii="Helvetica" w:hAnsi="Helvetica"/>
          <w:b/>
          <w:bCs/>
          <w:color w:val="222222"/>
          <w:sz w:val="21"/>
          <w:szCs w:val="21"/>
        </w:rPr>
        <w:t>-</w:t>
      </w:r>
      <w:r w:rsidRPr="004627FB">
        <w:rPr>
          <w:rFonts w:ascii="Helvetica" w:hAnsi="Helvetica" w:hint="eastAsia"/>
          <w:b/>
          <w:bCs/>
          <w:color w:val="222222"/>
          <w:sz w:val="21"/>
          <w:szCs w:val="21"/>
        </w:rPr>
        <w:t>ЛЕНИНА</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На</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правах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рукописи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МУХАМЕТШИН</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Фарид</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Хайруллович</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ПРЕДСТАВИТЕЛЬНЫЕ</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ИСПОЛПИТЕЛЬНЫЕ</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ОРГАНЫ</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ВЛАСТИ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РЕСПУБЛИКИ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ТАТАРСТАН</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КАК</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ФАКТОР</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СТАБИЛИЗАЦИИ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СОЦИАЛЬНЫХ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ПРОЦЕССОВ</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В</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ПЕРИОД</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РЕФОРМИРОВАНИЯ</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ПОЛИТИЧЕСКОЙ</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СИСТЕМЫ</w:t>
      </w:r>
      <w:r w:rsidRPr="004627FB">
        <w:rPr>
          <w:rFonts w:ascii="Helvetica" w:hAnsi="Helvetica"/>
          <w:b/>
          <w:bCs/>
          <w:color w:val="222222"/>
          <w:sz w:val="21"/>
          <w:szCs w:val="21"/>
        </w:rPr>
        <w:t xml:space="preserve"> 22.00.04 - </w:t>
      </w:r>
      <w:r w:rsidRPr="004627FB">
        <w:rPr>
          <w:rFonts w:ascii="Helvetica" w:hAnsi="Helvetica" w:hint="eastAsia"/>
          <w:b/>
          <w:bCs/>
          <w:color w:val="222222"/>
          <w:sz w:val="21"/>
          <w:szCs w:val="21"/>
        </w:rPr>
        <w:t>социальная</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структура</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социальные</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институты</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процессы</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КНИГА</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ИМЕЕТ</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Научный</w:t>
      </w:r>
      <w:r w:rsidRPr="004627FB">
        <w:rPr>
          <w:rFonts w:ascii="Helvetica" w:hAnsi="Helvetica"/>
          <w:b/>
          <w:bCs/>
          <w:color w:val="222222"/>
          <w:sz w:val="21"/>
          <w:szCs w:val="21"/>
        </w:rPr>
        <w:t>...</w:t>
      </w:r>
    </w:p>
    <w:p w14:paraId="22151253" w14:textId="77777777" w:rsidR="004627FB" w:rsidRPr="004627FB" w:rsidRDefault="004627FB" w:rsidP="004627FB">
      <w:pPr>
        <w:rPr>
          <w:rFonts w:ascii="Helvetica" w:hAnsi="Helvetica"/>
          <w:b/>
          <w:bCs/>
          <w:color w:val="222222"/>
          <w:sz w:val="21"/>
          <w:szCs w:val="21"/>
        </w:rPr>
      </w:pPr>
      <w:r w:rsidRPr="004627FB">
        <w:rPr>
          <w:rFonts w:ascii="Helvetica" w:hAnsi="Helvetica" w:hint="eastAsia"/>
          <w:b/>
          <w:bCs/>
          <w:color w:val="222222"/>
          <w:sz w:val="21"/>
          <w:szCs w:val="21"/>
        </w:rPr>
        <w:t>стр</w:t>
      </w:r>
      <w:r w:rsidRPr="004627FB">
        <w:rPr>
          <w:rFonts w:ascii="Helvetica" w:hAnsi="Helvetica"/>
          <w:b/>
          <w:bCs/>
          <w:color w:val="222222"/>
          <w:sz w:val="21"/>
          <w:szCs w:val="21"/>
        </w:rPr>
        <w:t>. 12</w:t>
      </w:r>
    </w:p>
    <w:p w14:paraId="1D6CD0B2" w14:textId="77777777" w:rsidR="004627FB" w:rsidRPr="004627FB" w:rsidRDefault="004627FB" w:rsidP="004627FB">
      <w:pPr>
        <w:rPr>
          <w:rFonts w:ascii="Helvetica" w:hAnsi="Helvetica"/>
          <w:b/>
          <w:bCs/>
          <w:color w:val="222222"/>
          <w:sz w:val="21"/>
          <w:szCs w:val="21"/>
        </w:rPr>
      </w:pPr>
      <w:r w:rsidRPr="004627FB">
        <w:rPr>
          <w:rFonts w:ascii="Helvetica" w:hAnsi="Helvetica" w:hint="eastAsia"/>
          <w:b/>
          <w:bCs/>
          <w:color w:val="222222"/>
          <w:sz w:val="21"/>
          <w:szCs w:val="21"/>
        </w:rPr>
        <w:t>следующем</w:t>
      </w:r>
      <w:r w:rsidRPr="004627FB">
        <w:rPr>
          <w:rFonts w:ascii="Helvetica" w:hAnsi="Helvetica"/>
          <w:b/>
          <w:bCs/>
          <w:color w:val="222222"/>
          <w:sz w:val="21"/>
          <w:szCs w:val="21"/>
        </w:rPr>
        <w:t xml:space="preserve">: 1. </w:t>
      </w:r>
      <w:r w:rsidRPr="004627FB">
        <w:rPr>
          <w:rFonts w:ascii="Helvetica" w:hAnsi="Helvetica" w:hint="eastAsia"/>
          <w:b/>
          <w:bCs/>
          <w:color w:val="222222"/>
          <w:sz w:val="21"/>
          <w:szCs w:val="21"/>
        </w:rPr>
        <w:t>Проанализирована</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система</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деятельности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высших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представи­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тельных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исполнительных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органов</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государственной</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власти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как</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факто­</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ра</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стабилизации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социальных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процессов</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оптимизации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законотворче­</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ских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управленческих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решений</w:t>
      </w:r>
      <w:r w:rsidRPr="004627FB">
        <w:rPr>
          <w:rFonts w:ascii="Helvetica" w:hAnsi="Helvetica"/>
          <w:b/>
          <w:bCs/>
          <w:color w:val="222222"/>
          <w:sz w:val="21"/>
          <w:szCs w:val="21"/>
        </w:rPr>
        <w:t xml:space="preserve">. 2. </w:t>
      </w:r>
      <w:r w:rsidRPr="004627FB">
        <w:rPr>
          <w:rFonts w:ascii="Helvetica" w:hAnsi="Helvetica" w:hint="eastAsia"/>
          <w:b/>
          <w:bCs/>
          <w:color w:val="222222"/>
          <w:sz w:val="21"/>
          <w:szCs w:val="21"/>
        </w:rPr>
        <w:t>Предложена</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периодизация</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политического</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развития</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Республики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Татарстан</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на</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пути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формирования</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рыночных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отношений</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в</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процессе</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проведения</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широкомасштабных</w:t>
      </w:r>
      <w:r w:rsidRPr="004627FB">
        <w:rPr>
          <w:rFonts w:ascii="Helvetica" w:hAnsi="Helvetica"/>
          <w:b/>
          <w:bCs/>
          <w:color w:val="222222"/>
          <w:sz w:val="21"/>
          <w:szCs w:val="21"/>
        </w:rPr>
        <w:t>...</w:t>
      </w:r>
    </w:p>
    <w:p w14:paraId="728F0EA2" w14:textId="77777777" w:rsidR="004627FB" w:rsidRPr="004627FB" w:rsidRDefault="004627FB" w:rsidP="004627FB">
      <w:pPr>
        <w:rPr>
          <w:rFonts w:ascii="Helvetica" w:hAnsi="Helvetica"/>
          <w:b/>
          <w:bCs/>
          <w:color w:val="222222"/>
          <w:sz w:val="21"/>
          <w:szCs w:val="21"/>
        </w:rPr>
      </w:pPr>
      <w:r w:rsidRPr="004627FB">
        <w:rPr>
          <w:rFonts w:ascii="Helvetica" w:hAnsi="Helvetica" w:hint="eastAsia"/>
          <w:b/>
          <w:bCs/>
          <w:color w:val="222222"/>
          <w:sz w:val="21"/>
          <w:szCs w:val="21"/>
        </w:rPr>
        <w:t>стр</w:t>
      </w:r>
      <w:r w:rsidRPr="004627FB">
        <w:rPr>
          <w:rFonts w:ascii="Helvetica" w:hAnsi="Helvetica"/>
          <w:b/>
          <w:bCs/>
          <w:color w:val="222222"/>
          <w:sz w:val="21"/>
          <w:szCs w:val="21"/>
        </w:rPr>
        <w:t>. 14</w:t>
      </w:r>
    </w:p>
    <w:p w14:paraId="7531521D" w14:textId="77777777" w:rsidR="004627FB" w:rsidRPr="004627FB" w:rsidRDefault="004627FB" w:rsidP="004627FB">
      <w:pPr>
        <w:rPr>
          <w:rFonts w:ascii="Helvetica" w:hAnsi="Helvetica"/>
          <w:b/>
          <w:bCs/>
          <w:color w:val="222222"/>
          <w:sz w:val="21"/>
          <w:szCs w:val="21"/>
        </w:rPr>
      </w:pPr>
      <w:r w:rsidRPr="004627FB">
        <w:rPr>
          <w:rFonts w:ascii="Helvetica" w:hAnsi="Helvetica" w:hint="eastAsia"/>
          <w:b/>
          <w:bCs/>
          <w:color w:val="222222"/>
          <w:sz w:val="21"/>
          <w:szCs w:val="21"/>
        </w:rPr>
        <w:t>практической</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ра­</w:t>
      </w:r>
      <w:r w:rsidRPr="004627FB">
        <w:rPr>
          <w:rFonts w:ascii="Helvetica" w:hAnsi="Helvetica"/>
          <w:b/>
          <w:bCs/>
          <w:color w:val="222222"/>
          <w:sz w:val="21"/>
          <w:szCs w:val="21"/>
        </w:rPr>
        <w:t xml:space="preserve"> 15 </w:t>
      </w:r>
      <w:r w:rsidRPr="004627FB">
        <w:rPr>
          <w:rFonts w:ascii="Helvetica" w:hAnsi="Helvetica" w:hint="eastAsia"/>
          <w:b/>
          <w:bCs/>
          <w:color w:val="222222"/>
          <w:sz w:val="21"/>
          <w:szCs w:val="21"/>
        </w:rPr>
        <w:t>РАЗДЕЛ</w:t>
      </w:r>
      <w:r w:rsidRPr="004627FB">
        <w:rPr>
          <w:rFonts w:ascii="Helvetica" w:hAnsi="Helvetica"/>
          <w:b/>
          <w:bCs/>
          <w:color w:val="222222"/>
          <w:sz w:val="21"/>
          <w:szCs w:val="21"/>
        </w:rPr>
        <w:t xml:space="preserve"> I </w:t>
      </w:r>
      <w:r w:rsidRPr="004627FB">
        <w:rPr>
          <w:rFonts w:ascii="Helvetica" w:hAnsi="Helvetica" w:hint="eastAsia"/>
          <w:b/>
          <w:bCs/>
          <w:color w:val="222222"/>
          <w:sz w:val="21"/>
          <w:szCs w:val="21"/>
        </w:rPr>
        <w:t>ТЕОРЕТИКО</w:t>
      </w:r>
      <w:r w:rsidRPr="004627FB">
        <w:rPr>
          <w:rFonts w:ascii="Helvetica" w:hAnsi="Helvetica"/>
          <w:b/>
          <w:bCs/>
          <w:color w:val="222222"/>
          <w:sz w:val="21"/>
          <w:szCs w:val="21"/>
        </w:rPr>
        <w:t>-</w:t>
      </w:r>
      <w:r w:rsidRPr="004627FB">
        <w:rPr>
          <w:rFonts w:ascii="Helvetica" w:hAnsi="Helvetica" w:hint="eastAsia"/>
          <w:b/>
          <w:bCs/>
          <w:color w:val="222222"/>
          <w:sz w:val="21"/>
          <w:szCs w:val="21"/>
        </w:rPr>
        <w:t>МЕТОДОЛОГИЧЕСКИЕ</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АСПЕКТЫ</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ВЗАИМОДЕЙСТВИЯ</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ВЫСШИХ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ГОСУДАРСТВЕННЫХ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ОРГАНОВ</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ГРАЖДАНСКОГО</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ОБЩЕСТВА</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Социально</w:t>
      </w:r>
      <w:r w:rsidRPr="004627FB">
        <w:rPr>
          <w:rFonts w:ascii="Helvetica" w:hAnsi="Helvetica"/>
          <w:b/>
          <w:bCs/>
          <w:color w:val="222222"/>
          <w:sz w:val="21"/>
          <w:szCs w:val="21"/>
        </w:rPr>
        <w:t>-</w:t>
      </w:r>
      <w:r w:rsidRPr="004627FB">
        <w:rPr>
          <w:rFonts w:ascii="Helvetica" w:hAnsi="Helvetica" w:hint="eastAsia"/>
          <w:b/>
          <w:bCs/>
          <w:color w:val="222222"/>
          <w:sz w:val="21"/>
          <w:szCs w:val="21"/>
        </w:rPr>
        <w:t>экономическая</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политическая</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срхтуация</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переживае­</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мая</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Республикой</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Татарстан</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обществом</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в</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целом</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сопровождается</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ди­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намичными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переменами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самого</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разного</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характера</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Процесс</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реформи­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рования</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государ</w:t>
      </w:r>
      <w:r w:rsidRPr="004627FB">
        <w:rPr>
          <w:rFonts w:ascii="Helvetica" w:hAnsi="Helvetica" w:hint="eastAsia"/>
          <w:b/>
          <w:bCs/>
          <w:color w:val="222222"/>
          <w:sz w:val="21"/>
          <w:szCs w:val="21"/>
        </w:rPr>
        <w:lastRenderedPageBreak/>
        <w:t>ственной</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системы</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основных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ее</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структурных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элемен­</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тов</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органов</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представительной</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w:t>
      </w:r>
      <w:r w:rsidRPr="004627FB">
        <w:rPr>
          <w:rFonts w:ascii="Helvetica" w:hAnsi="Helvetica"/>
          <w:b/>
          <w:bCs/>
          <w:color w:val="222222"/>
          <w:sz w:val="21"/>
          <w:szCs w:val="21"/>
        </w:rPr>
        <w:t>...</w:t>
      </w:r>
    </w:p>
    <w:p w14:paraId="002806B8" w14:textId="77777777" w:rsidR="004627FB" w:rsidRPr="004627FB" w:rsidRDefault="004627FB" w:rsidP="004627FB">
      <w:pPr>
        <w:rPr>
          <w:rFonts w:ascii="Helvetica" w:hAnsi="Helvetica"/>
          <w:b/>
          <w:bCs/>
          <w:color w:val="222222"/>
          <w:sz w:val="21"/>
          <w:szCs w:val="21"/>
        </w:rPr>
      </w:pPr>
    </w:p>
    <w:p w14:paraId="1A966EC7" w14:textId="77777777" w:rsidR="004627FB" w:rsidRPr="004627FB" w:rsidRDefault="004627FB" w:rsidP="004627FB">
      <w:pPr>
        <w:rPr>
          <w:rFonts w:ascii="Helvetica" w:hAnsi="Helvetica"/>
          <w:b/>
          <w:bCs/>
          <w:color w:val="222222"/>
          <w:sz w:val="21"/>
          <w:szCs w:val="21"/>
        </w:rPr>
      </w:pPr>
      <w:r w:rsidRPr="004627FB">
        <w:rPr>
          <w:rFonts w:ascii="Helvetica" w:hAnsi="Helvetica" w:hint="eastAsia"/>
          <w:b/>
          <w:bCs/>
          <w:color w:val="222222"/>
          <w:sz w:val="21"/>
          <w:szCs w:val="21"/>
        </w:rPr>
        <w:t>Оглавление</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диссертации</w:t>
      </w:r>
    </w:p>
    <w:p w14:paraId="18248909" w14:textId="77777777" w:rsidR="004627FB" w:rsidRPr="004627FB" w:rsidRDefault="004627FB" w:rsidP="004627FB">
      <w:pPr>
        <w:rPr>
          <w:rFonts w:ascii="Helvetica" w:hAnsi="Helvetica"/>
          <w:b/>
          <w:bCs/>
          <w:color w:val="222222"/>
          <w:sz w:val="21"/>
          <w:szCs w:val="21"/>
        </w:rPr>
      </w:pPr>
      <w:r w:rsidRPr="004627FB">
        <w:rPr>
          <w:rFonts w:ascii="Helvetica" w:hAnsi="Helvetica" w:hint="eastAsia"/>
          <w:b/>
          <w:bCs/>
          <w:color w:val="222222"/>
          <w:sz w:val="21"/>
          <w:szCs w:val="21"/>
        </w:rPr>
        <w:t>кандидат</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социологических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наук</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Мухаметшин</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Фарид</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Хайруллович</w:t>
      </w:r>
    </w:p>
    <w:p w14:paraId="4CA9DDB7" w14:textId="77777777" w:rsidR="004627FB" w:rsidRPr="004627FB" w:rsidRDefault="004627FB" w:rsidP="004627FB">
      <w:pPr>
        <w:rPr>
          <w:rFonts w:ascii="Helvetica" w:hAnsi="Helvetica"/>
          <w:b/>
          <w:bCs/>
          <w:color w:val="222222"/>
          <w:sz w:val="21"/>
          <w:szCs w:val="21"/>
        </w:rPr>
      </w:pPr>
      <w:r w:rsidRPr="004627FB">
        <w:rPr>
          <w:rFonts w:ascii="Helvetica" w:hAnsi="Helvetica" w:hint="eastAsia"/>
          <w:b/>
          <w:bCs/>
          <w:color w:val="222222"/>
          <w:sz w:val="21"/>
          <w:szCs w:val="21"/>
        </w:rPr>
        <w:t>Введение</w:t>
      </w:r>
    </w:p>
    <w:p w14:paraId="2BAB9166" w14:textId="77777777" w:rsidR="004627FB" w:rsidRPr="004627FB" w:rsidRDefault="004627FB" w:rsidP="004627FB">
      <w:pPr>
        <w:rPr>
          <w:rFonts w:ascii="Helvetica" w:hAnsi="Helvetica"/>
          <w:b/>
          <w:bCs/>
          <w:color w:val="222222"/>
          <w:sz w:val="21"/>
          <w:szCs w:val="21"/>
        </w:rPr>
      </w:pPr>
    </w:p>
    <w:p w14:paraId="6FF5D2E3" w14:textId="77777777" w:rsidR="004627FB" w:rsidRPr="004627FB" w:rsidRDefault="004627FB" w:rsidP="004627FB">
      <w:pPr>
        <w:rPr>
          <w:rFonts w:ascii="Helvetica" w:hAnsi="Helvetica"/>
          <w:b/>
          <w:bCs/>
          <w:color w:val="222222"/>
          <w:sz w:val="21"/>
          <w:szCs w:val="21"/>
        </w:rPr>
      </w:pPr>
      <w:r w:rsidRPr="004627FB">
        <w:rPr>
          <w:rFonts w:ascii="Helvetica" w:hAnsi="Helvetica" w:hint="eastAsia"/>
          <w:b/>
          <w:bCs/>
          <w:color w:val="222222"/>
          <w:sz w:val="21"/>
          <w:szCs w:val="21"/>
        </w:rPr>
        <w:t>Раздел</w:t>
      </w:r>
      <w:r w:rsidRPr="004627FB">
        <w:rPr>
          <w:rFonts w:ascii="Helvetica" w:hAnsi="Helvetica"/>
          <w:b/>
          <w:bCs/>
          <w:color w:val="222222"/>
          <w:sz w:val="21"/>
          <w:szCs w:val="21"/>
        </w:rPr>
        <w:t xml:space="preserve"> I. </w:t>
      </w:r>
      <w:r w:rsidRPr="004627FB">
        <w:rPr>
          <w:rFonts w:ascii="Helvetica" w:hAnsi="Helvetica" w:hint="eastAsia"/>
          <w:b/>
          <w:bCs/>
          <w:color w:val="222222"/>
          <w:sz w:val="21"/>
          <w:szCs w:val="21"/>
        </w:rPr>
        <w:t>Теоретико</w:t>
      </w:r>
      <w:r w:rsidRPr="004627FB">
        <w:rPr>
          <w:rFonts w:ascii="Helvetica" w:hAnsi="Helvetica"/>
          <w:b/>
          <w:bCs/>
          <w:color w:val="222222"/>
          <w:sz w:val="21"/>
          <w:szCs w:val="21"/>
        </w:rPr>
        <w:t>-</w:t>
      </w:r>
      <w:r w:rsidRPr="004627FB">
        <w:rPr>
          <w:rFonts w:ascii="Helvetica" w:hAnsi="Helvetica" w:hint="eastAsia"/>
          <w:b/>
          <w:bCs/>
          <w:color w:val="222222"/>
          <w:sz w:val="21"/>
          <w:szCs w:val="21"/>
        </w:rPr>
        <w:t>методологические</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аспекты</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взаимодействия</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высших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государственных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органов</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гражданского</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общества</w:t>
      </w:r>
    </w:p>
    <w:p w14:paraId="44A850B1" w14:textId="77777777" w:rsidR="004627FB" w:rsidRPr="004627FB" w:rsidRDefault="004627FB" w:rsidP="004627FB">
      <w:pPr>
        <w:rPr>
          <w:rFonts w:ascii="Helvetica" w:hAnsi="Helvetica"/>
          <w:b/>
          <w:bCs/>
          <w:color w:val="222222"/>
          <w:sz w:val="21"/>
          <w:szCs w:val="21"/>
        </w:rPr>
      </w:pPr>
    </w:p>
    <w:p w14:paraId="082C6474" w14:textId="77777777" w:rsidR="004627FB" w:rsidRPr="004627FB" w:rsidRDefault="004627FB" w:rsidP="004627FB">
      <w:pPr>
        <w:rPr>
          <w:rFonts w:ascii="Helvetica" w:hAnsi="Helvetica"/>
          <w:b/>
          <w:bCs/>
          <w:color w:val="222222"/>
          <w:sz w:val="21"/>
          <w:szCs w:val="21"/>
        </w:rPr>
      </w:pPr>
      <w:r w:rsidRPr="004627FB">
        <w:rPr>
          <w:rFonts w:ascii="Helvetica" w:hAnsi="Helvetica" w:hint="eastAsia"/>
          <w:b/>
          <w:bCs/>
          <w:color w:val="222222"/>
          <w:sz w:val="21"/>
          <w:szCs w:val="21"/>
        </w:rPr>
        <w:t>Раздел</w:t>
      </w:r>
      <w:r w:rsidRPr="004627FB">
        <w:rPr>
          <w:rFonts w:ascii="Helvetica" w:hAnsi="Helvetica"/>
          <w:b/>
          <w:bCs/>
          <w:color w:val="222222"/>
          <w:sz w:val="21"/>
          <w:szCs w:val="21"/>
        </w:rPr>
        <w:t xml:space="preserve"> II. </w:t>
      </w:r>
      <w:r w:rsidRPr="004627FB">
        <w:rPr>
          <w:rFonts w:ascii="Helvetica" w:hAnsi="Helvetica" w:hint="eastAsia"/>
          <w:b/>
          <w:bCs/>
          <w:color w:val="222222"/>
          <w:sz w:val="21"/>
          <w:szCs w:val="21"/>
        </w:rPr>
        <w:t>Политика</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высших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органов</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власти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Республики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Татарстан</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как</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фактор</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оптимизации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межэтнических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политических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отношений</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в</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обществе</w:t>
      </w:r>
      <w:r w:rsidRPr="004627FB">
        <w:rPr>
          <w:rFonts w:ascii="Helvetica" w:hAnsi="Helvetica"/>
          <w:b/>
          <w:bCs/>
          <w:color w:val="222222"/>
          <w:sz w:val="21"/>
          <w:szCs w:val="21"/>
        </w:rPr>
        <w:t>.</w:t>
      </w:r>
    </w:p>
    <w:p w14:paraId="2A167AED" w14:textId="77777777" w:rsidR="004627FB" w:rsidRPr="004627FB" w:rsidRDefault="004627FB" w:rsidP="004627FB">
      <w:pPr>
        <w:rPr>
          <w:rFonts w:ascii="Helvetica" w:hAnsi="Helvetica"/>
          <w:b/>
          <w:bCs/>
          <w:color w:val="222222"/>
          <w:sz w:val="21"/>
          <w:szCs w:val="21"/>
        </w:rPr>
      </w:pPr>
    </w:p>
    <w:p w14:paraId="3B76A632" w14:textId="77777777" w:rsidR="004627FB" w:rsidRPr="004627FB" w:rsidRDefault="004627FB" w:rsidP="004627FB">
      <w:pPr>
        <w:rPr>
          <w:rFonts w:ascii="Helvetica" w:hAnsi="Helvetica"/>
          <w:b/>
          <w:bCs/>
          <w:color w:val="222222"/>
          <w:sz w:val="21"/>
          <w:szCs w:val="21"/>
        </w:rPr>
      </w:pPr>
      <w:r w:rsidRPr="004627FB">
        <w:rPr>
          <w:rFonts w:ascii="Helvetica" w:hAnsi="Helvetica" w:hint="eastAsia"/>
          <w:b/>
          <w:bCs/>
          <w:color w:val="222222"/>
          <w:sz w:val="21"/>
          <w:szCs w:val="21"/>
        </w:rPr>
        <w:t>Раздел</w:t>
      </w:r>
      <w:r w:rsidRPr="004627FB">
        <w:rPr>
          <w:rFonts w:ascii="Helvetica" w:hAnsi="Helvetica"/>
          <w:b/>
          <w:bCs/>
          <w:color w:val="222222"/>
          <w:sz w:val="21"/>
          <w:szCs w:val="21"/>
        </w:rPr>
        <w:t xml:space="preserve"> III. </w:t>
      </w:r>
      <w:r w:rsidRPr="004627FB">
        <w:rPr>
          <w:rFonts w:ascii="Helvetica" w:hAnsi="Helvetica" w:hint="eastAsia"/>
          <w:b/>
          <w:bCs/>
          <w:color w:val="222222"/>
          <w:sz w:val="21"/>
          <w:szCs w:val="21"/>
        </w:rPr>
        <w:t>Воздействие</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общественного</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мнения</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на</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законотворческую</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деятельность</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парламента</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разработку</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правительством</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Татарстана</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механизмов</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реализации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социально</w:t>
      </w:r>
      <w:r w:rsidRPr="004627FB">
        <w:rPr>
          <w:rFonts w:ascii="Helvetica" w:hAnsi="Helvetica"/>
          <w:b/>
          <w:bCs/>
          <w:color w:val="222222"/>
          <w:sz w:val="21"/>
          <w:szCs w:val="21"/>
        </w:rPr>
        <w:t>-</w:t>
      </w:r>
      <w:r w:rsidRPr="004627FB">
        <w:rPr>
          <w:rFonts w:ascii="Helvetica" w:hAnsi="Helvetica" w:hint="eastAsia"/>
          <w:b/>
          <w:bCs/>
          <w:color w:val="222222"/>
          <w:sz w:val="21"/>
          <w:szCs w:val="21"/>
        </w:rPr>
        <w:t>политической</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стратегии</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развития</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в</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условиях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реформирования</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общества</w:t>
      </w:r>
      <w:r w:rsidRPr="004627FB">
        <w:rPr>
          <w:rFonts w:ascii="Helvetica" w:hAnsi="Helvetica"/>
          <w:b/>
          <w:bCs/>
          <w:color w:val="222222"/>
          <w:sz w:val="21"/>
          <w:szCs w:val="21"/>
        </w:rPr>
        <w:t>.</w:t>
      </w:r>
    </w:p>
    <w:p w14:paraId="51D2ACAC" w14:textId="77777777" w:rsidR="004627FB" w:rsidRPr="004627FB" w:rsidRDefault="004627FB" w:rsidP="004627FB">
      <w:pPr>
        <w:rPr>
          <w:rFonts w:ascii="Helvetica" w:hAnsi="Helvetica"/>
          <w:b/>
          <w:bCs/>
          <w:color w:val="222222"/>
          <w:sz w:val="21"/>
          <w:szCs w:val="21"/>
        </w:rPr>
      </w:pPr>
    </w:p>
    <w:p w14:paraId="2013FB89" w14:textId="1A371A87" w:rsidR="00F0131B" w:rsidRPr="004627FB" w:rsidRDefault="004627FB" w:rsidP="004627FB">
      <w:r w:rsidRPr="004627FB">
        <w:rPr>
          <w:rFonts w:ascii="Helvetica" w:hAnsi="Helvetica" w:hint="eastAsia"/>
          <w:b/>
          <w:bCs/>
          <w:color w:val="222222"/>
          <w:sz w:val="21"/>
          <w:szCs w:val="21"/>
        </w:rPr>
        <w:t>Раздел</w:t>
      </w:r>
      <w:r w:rsidRPr="004627FB">
        <w:rPr>
          <w:rFonts w:ascii="Helvetica" w:hAnsi="Helvetica"/>
          <w:b/>
          <w:bCs/>
          <w:color w:val="222222"/>
          <w:sz w:val="21"/>
          <w:szCs w:val="21"/>
        </w:rPr>
        <w:t xml:space="preserve"> IV. </w:t>
      </w:r>
      <w:r w:rsidRPr="004627FB">
        <w:rPr>
          <w:rFonts w:ascii="Helvetica" w:hAnsi="Helvetica" w:hint="eastAsia"/>
          <w:b/>
          <w:bCs/>
          <w:color w:val="222222"/>
          <w:sz w:val="21"/>
          <w:szCs w:val="21"/>
        </w:rPr>
        <w:t>Формирование</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договорно</w:t>
      </w:r>
      <w:r w:rsidRPr="004627FB">
        <w:rPr>
          <w:rFonts w:ascii="Helvetica" w:hAnsi="Helvetica"/>
          <w:b/>
          <w:bCs/>
          <w:color w:val="222222"/>
          <w:sz w:val="21"/>
          <w:szCs w:val="21"/>
        </w:rPr>
        <w:t>-</w:t>
      </w:r>
      <w:r w:rsidRPr="004627FB">
        <w:rPr>
          <w:rFonts w:ascii="Helvetica" w:hAnsi="Helvetica" w:hint="eastAsia"/>
          <w:b/>
          <w:bCs/>
          <w:color w:val="222222"/>
          <w:sz w:val="21"/>
          <w:szCs w:val="21"/>
        </w:rPr>
        <w:t>конституционных</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отношений</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федеральным</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центром</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как</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необходимое</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условие</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становления</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нового</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типа</w:t>
      </w:r>
      <w:r w:rsidRPr="004627FB">
        <w:rPr>
          <w:rFonts w:ascii="Helvetica" w:hAnsi="Helvetica"/>
          <w:b/>
          <w:bCs/>
          <w:color w:val="222222"/>
          <w:sz w:val="21"/>
          <w:szCs w:val="21"/>
        </w:rPr>
        <w:t xml:space="preserve"> </w:t>
      </w:r>
      <w:r w:rsidRPr="004627FB">
        <w:rPr>
          <w:rFonts w:ascii="Helvetica" w:hAnsi="Helvetica" w:hint="eastAsia"/>
          <w:b/>
          <w:bCs/>
          <w:color w:val="222222"/>
          <w:sz w:val="21"/>
          <w:szCs w:val="21"/>
        </w:rPr>
        <w:t>федерализма</w:t>
      </w:r>
      <w:r w:rsidRPr="004627FB">
        <w:rPr>
          <w:rFonts w:ascii="Helvetica" w:hAnsi="Helvetica"/>
          <w:b/>
          <w:bCs/>
          <w:color w:val="222222"/>
          <w:sz w:val="21"/>
          <w:szCs w:val="21"/>
        </w:rPr>
        <w:t>.</w:t>
      </w:r>
    </w:p>
    <w:sectPr w:rsidR="00F0131B" w:rsidRPr="004627F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B894E" w14:textId="77777777" w:rsidR="00765B2B" w:rsidRDefault="00765B2B">
      <w:pPr>
        <w:spacing w:after="0" w:line="240" w:lineRule="auto"/>
      </w:pPr>
      <w:r>
        <w:separator/>
      </w:r>
    </w:p>
  </w:endnote>
  <w:endnote w:type="continuationSeparator" w:id="0">
    <w:p w14:paraId="0508D30F" w14:textId="77777777" w:rsidR="00765B2B" w:rsidRDefault="00765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6B65D" w14:textId="77777777" w:rsidR="00765B2B" w:rsidRDefault="00765B2B"/>
    <w:p w14:paraId="6CEEE107" w14:textId="77777777" w:rsidR="00765B2B" w:rsidRDefault="00765B2B"/>
    <w:p w14:paraId="233BC22E" w14:textId="77777777" w:rsidR="00765B2B" w:rsidRDefault="00765B2B"/>
    <w:p w14:paraId="46952345" w14:textId="77777777" w:rsidR="00765B2B" w:rsidRDefault="00765B2B"/>
    <w:p w14:paraId="6276EF9F" w14:textId="77777777" w:rsidR="00765B2B" w:rsidRDefault="00765B2B"/>
    <w:p w14:paraId="07D393A3" w14:textId="77777777" w:rsidR="00765B2B" w:rsidRDefault="00765B2B"/>
    <w:p w14:paraId="5AD384C4" w14:textId="77777777" w:rsidR="00765B2B" w:rsidRDefault="00765B2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D43FB5" wp14:editId="1A9CF6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0BFFA" w14:textId="77777777" w:rsidR="00765B2B" w:rsidRDefault="00765B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D43F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70BFFA" w14:textId="77777777" w:rsidR="00765B2B" w:rsidRDefault="00765B2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994803" w14:textId="77777777" w:rsidR="00765B2B" w:rsidRDefault="00765B2B"/>
    <w:p w14:paraId="366CA21D" w14:textId="77777777" w:rsidR="00765B2B" w:rsidRDefault="00765B2B"/>
    <w:p w14:paraId="0093F24E" w14:textId="77777777" w:rsidR="00765B2B" w:rsidRDefault="00765B2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B87780" wp14:editId="49CD27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C7297" w14:textId="77777777" w:rsidR="00765B2B" w:rsidRDefault="00765B2B"/>
                          <w:p w14:paraId="5094DE06" w14:textId="77777777" w:rsidR="00765B2B" w:rsidRDefault="00765B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B8778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0C7297" w14:textId="77777777" w:rsidR="00765B2B" w:rsidRDefault="00765B2B"/>
                    <w:p w14:paraId="5094DE06" w14:textId="77777777" w:rsidR="00765B2B" w:rsidRDefault="00765B2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C33D8D" w14:textId="77777777" w:rsidR="00765B2B" w:rsidRDefault="00765B2B"/>
    <w:p w14:paraId="4B1D324D" w14:textId="77777777" w:rsidR="00765B2B" w:rsidRDefault="00765B2B">
      <w:pPr>
        <w:rPr>
          <w:sz w:val="2"/>
          <w:szCs w:val="2"/>
        </w:rPr>
      </w:pPr>
    </w:p>
    <w:p w14:paraId="3A1F7E61" w14:textId="77777777" w:rsidR="00765B2B" w:rsidRDefault="00765B2B"/>
    <w:p w14:paraId="654010E0" w14:textId="77777777" w:rsidR="00765B2B" w:rsidRDefault="00765B2B">
      <w:pPr>
        <w:spacing w:after="0" w:line="240" w:lineRule="auto"/>
      </w:pPr>
    </w:p>
  </w:footnote>
  <w:footnote w:type="continuationSeparator" w:id="0">
    <w:p w14:paraId="2CACD950" w14:textId="77777777" w:rsidR="00765B2B" w:rsidRDefault="00765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2B"/>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64024</TotalTime>
  <Pages>2</Pages>
  <Words>331</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2220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cp:revision>
  <cp:lastPrinted>2009-02-06T05:36:00Z</cp:lastPrinted>
  <dcterms:created xsi:type="dcterms:W3CDTF">2025-11-25T20:19:00Z</dcterms:created>
  <dcterms:modified xsi:type="dcterms:W3CDTF">2026-02-06T20:26:00Z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