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4924" w14:textId="0896A44A" w:rsidR="00444E11" w:rsidRDefault="001E010E" w:rsidP="001E010E">
      <w:r w:rsidRPr="001E010E">
        <w:rPr>
          <w:rFonts w:hint="eastAsia"/>
        </w:rPr>
        <w:t>Нестеренко</w:t>
      </w:r>
      <w:r w:rsidRPr="001E010E">
        <w:t xml:space="preserve"> </w:t>
      </w:r>
      <w:r w:rsidRPr="001E010E">
        <w:rPr>
          <w:rFonts w:hint="eastAsia"/>
        </w:rPr>
        <w:t>Елена</w:t>
      </w:r>
      <w:r w:rsidRPr="001E010E">
        <w:t xml:space="preserve"> </w:t>
      </w:r>
      <w:r w:rsidRPr="001E010E">
        <w:rPr>
          <w:rFonts w:hint="eastAsia"/>
        </w:rPr>
        <w:t>Юрьевна</w:t>
      </w:r>
      <w:r>
        <w:t xml:space="preserve"> </w:t>
      </w:r>
      <w:r w:rsidRPr="001E010E">
        <w:rPr>
          <w:rFonts w:hint="eastAsia"/>
        </w:rPr>
        <w:t>Статусные</w:t>
      </w:r>
      <w:r w:rsidRPr="001E010E">
        <w:t xml:space="preserve"> </w:t>
      </w:r>
      <w:r w:rsidRPr="001E010E">
        <w:rPr>
          <w:rFonts w:hint="eastAsia"/>
        </w:rPr>
        <w:t>обращения</w:t>
      </w:r>
      <w:r w:rsidRPr="001E010E">
        <w:t xml:space="preserve"> </w:t>
      </w:r>
      <w:r w:rsidRPr="001E010E">
        <w:rPr>
          <w:rFonts w:hint="eastAsia"/>
        </w:rPr>
        <w:t>в</w:t>
      </w:r>
      <w:r w:rsidRPr="001E010E">
        <w:t xml:space="preserve"> </w:t>
      </w:r>
      <w:r w:rsidRPr="001E010E">
        <w:rPr>
          <w:rFonts w:hint="eastAsia"/>
        </w:rPr>
        <w:t>когнитивно</w:t>
      </w:r>
      <w:r w:rsidRPr="001E010E">
        <w:t>-</w:t>
      </w:r>
      <w:r w:rsidRPr="001E010E">
        <w:rPr>
          <w:rFonts w:hint="eastAsia"/>
        </w:rPr>
        <w:t>дискурсивном</w:t>
      </w:r>
      <w:r w:rsidRPr="001E010E">
        <w:t xml:space="preserve"> </w:t>
      </w:r>
      <w:r w:rsidRPr="001E010E">
        <w:rPr>
          <w:rFonts w:hint="eastAsia"/>
        </w:rPr>
        <w:t>и</w:t>
      </w:r>
      <w:r w:rsidRPr="001E010E">
        <w:t xml:space="preserve"> </w:t>
      </w:r>
      <w:r w:rsidRPr="001E010E">
        <w:rPr>
          <w:rFonts w:hint="eastAsia"/>
        </w:rPr>
        <w:t>идеографическом</w:t>
      </w:r>
      <w:r w:rsidRPr="001E010E">
        <w:t xml:space="preserve"> </w:t>
      </w:r>
      <w:r w:rsidRPr="001E010E">
        <w:rPr>
          <w:rFonts w:hint="eastAsia"/>
        </w:rPr>
        <w:t>аспектах</w:t>
      </w:r>
      <w:r w:rsidRPr="001E010E">
        <w:t xml:space="preserve"> (</w:t>
      </w:r>
      <w:r w:rsidRPr="001E010E">
        <w:rPr>
          <w:rFonts w:hint="eastAsia"/>
        </w:rPr>
        <w:t>на</w:t>
      </w:r>
      <w:r w:rsidRPr="001E010E">
        <w:t xml:space="preserve"> </w:t>
      </w:r>
      <w:r w:rsidRPr="001E010E">
        <w:rPr>
          <w:rFonts w:hint="eastAsia"/>
        </w:rPr>
        <w:t>материале</w:t>
      </w:r>
      <w:r w:rsidRPr="001E010E">
        <w:t xml:space="preserve"> </w:t>
      </w:r>
      <w:r w:rsidRPr="001E010E">
        <w:rPr>
          <w:rFonts w:hint="eastAsia"/>
        </w:rPr>
        <w:t>английского</w:t>
      </w:r>
      <w:r w:rsidRPr="001E010E">
        <w:t xml:space="preserve"> </w:t>
      </w:r>
      <w:r w:rsidRPr="001E010E">
        <w:rPr>
          <w:rFonts w:hint="eastAsia"/>
        </w:rPr>
        <w:t>и</w:t>
      </w:r>
      <w:r w:rsidRPr="001E010E">
        <w:t xml:space="preserve"> </w:t>
      </w:r>
      <w:r w:rsidRPr="001E010E">
        <w:rPr>
          <w:rFonts w:hint="eastAsia"/>
        </w:rPr>
        <w:t>русского</w:t>
      </w:r>
      <w:r w:rsidRPr="001E010E">
        <w:t xml:space="preserve"> </w:t>
      </w:r>
      <w:r w:rsidRPr="001E010E">
        <w:rPr>
          <w:rFonts w:hint="eastAsia"/>
        </w:rPr>
        <w:t>языков</w:t>
      </w:r>
      <w:r w:rsidRPr="001E010E">
        <w:t>)</w:t>
      </w:r>
    </w:p>
    <w:p w14:paraId="3ABD2E6E" w14:textId="77777777" w:rsidR="001E010E" w:rsidRDefault="001E010E" w:rsidP="001E010E">
      <w:r>
        <w:rPr>
          <w:rFonts w:hint="eastAsia"/>
        </w:rPr>
        <w:t>ОГЛАВЛЕНИЕ</w:t>
      </w:r>
      <w:r>
        <w:t xml:space="preserve"> </w:t>
      </w:r>
      <w:r>
        <w:rPr>
          <w:rFonts w:hint="eastAsia"/>
        </w:rPr>
        <w:t>ДИССЕРТАЦИИ</w:t>
      </w:r>
    </w:p>
    <w:p w14:paraId="06AB0F7A" w14:textId="77777777" w:rsidR="001E010E" w:rsidRDefault="001E010E" w:rsidP="001E010E">
      <w:r>
        <w:rPr>
          <w:rFonts w:hint="eastAsia"/>
        </w:rPr>
        <w:t>кандидат</w:t>
      </w:r>
      <w:r>
        <w:t xml:space="preserve"> </w:t>
      </w:r>
      <w:r>
        <w:rPr>
          <w:rFonts w:hint="eastAsia"/>
        </w:rPr>
        <w:t>наук</w:t>
      </w:r>
      <w:r>
        <w:t xml:space="preserve"> </w:t>
      </w:r>
      <w:r>
        <w:rPr>
          <w:rFonts w:hint="eastAsia"/>
        </w:rPr>
        <w:t>Нестеренко</w:t>
      </w:r>
      <w:r>
        <w:t xml:space="preserve"> </w:t>
      </w:r>
      <w:r>
        <w:rPr>
          <w:rFonts w:hint="eastAsia"/>
        </w:rPr>
        <w:t>Елена</w:t>
      </w:r>
      <w:r>
        <w:t xml:space="preserve"> </w:t>
      </w:r>
      <w:r>
        <w:rPr>
          <w:rFonts w:hint="eastAsia"/>
        </w:rPr>
        <w:t>Юрьевна</w:t>
      </w:r>
    </w:p>
    <w:p w14:paraId="6B7D62CE" w14:textId="77777777" w:rsidR="001E010E" w:rsidRDefault="001E010E" w:rsidP="001E010E">
      <w:r>
        <w:rPr>
          <w:rFonts w:hint="eastAsia"/>
        </w:rPr>
        <w:t>ВВЕДЕНИЕ</w:t>
      </w:r>
    </w:p>
    <w:p w14:paraId="44446E79" w14:textId="77777777" w:rsidR="001E010E" w:rsidRDefault="001E010E" w:rsidP="001E010E"/>
    <w:p w14:paraId="104EF8B1" w14:textId="77777777" w:rsidR="001E010E" w:rsidRDefault="001E010E" w:rsidP="001E010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ОБРАЩЕНИЯ</w:t>
      </w:r>
    </w:p>
    <w:p w14:paraId="40A764E2" w14:textId="77777777" w:rsidR="001E010E" w:rsidRDefault="001E010E" w:rsidP="001E010E"/>
    <w:p w14:paraId="70D60FFC" w14:textId="77777777" w:rsidR="001E010E" w:rsidRDefault="001E010E" w:rsidP="001E010E">
      <w:r>
        <w:t xml:space="preserve">1.1. </w:t>
      </w:r>
      <w:r>
        <w:rPr>
          <w:rFonts w:hint="eastAsia"/>
        </w:rPr>
        <w:t>Определение</w:t>
      </w:r>
      <w:r>
        <w:t xml:space="preserve"> </w:t>
      </w:r>
      <w:r>
        <w:rPr>
          <w:rFonts w:hint="eastAsia"/>
        </w:rPr>
        <w:t>термина</w:t>
      </w:r>
      <w:r>
        <w:t xml:space="preserve"> </w:t>
      </w:r>
      <w:r>
        <w:rPr>
          <w:rFonts w:hint="eastAsia"/>
        </w:rPr>
        <w:t>обращение</w:t>
      </w:r>
    </w:p>
    <w:p w14:paraId="5F30273D" w14:textId="77777777" w:rsidR="001E010E" w:rsidRDefault="001E010E" w:rsidP="001E010E"/>
    <w:p w14:paraId="555E3031" w14:textId="77777777" w:rsidR="001E010E" w:rsidRDefault="001E010E" w:rsidP="001E010E">
      <w:r>
        <w:t xml:space="preserve">1.2. </w:t>
      </w:r>
      <w:r>
        <w:rPr>
          <w:rFonts w:hint="eastAsia"/>
        </w:rPr>
        <w:t>Синтаксическая</w:t>
      </w:r>
      <w:r>
        <w:t xml:space="preserve"> </w:t>
      </w:r>
      <w:r>
        <w:rPr>
          <w:rFonts w:hint="eastAsia"/>
        </w:rPr>
        <w:t>природа</w:t>
      </w:r>
      <w:r>
        <w:t xml:space="preserve"> </w:t>
      </w:r>
      <w:r>
        <w:rPr>
          <w:rFonts w:hint="eastAsia"/>
        </w:rPr>
        <w:t>обращения</w:t>
      </w:r>
    </w:p>
    <w:p w14:paraId="196BAA42" w14:textId="77777777" w:rsidR="001E010E" w:rsidRDefault="001E010E" w:rsidP="001E010E"/>
    <w:p w14:paraId="526F7360" w14:textId="77777777" w:rsidR="001E010E" w:rsidRDefault="001E010E" w:rsidP="001E010E">
      <w:r>
        <w:t xml:space="preserve">1.3. </w:t>
      </w:r>
      <w:r>
        <w:rPr>
          <w:rFonts w:hint="eastAsia"/>
        </w:rPr>
        <w:t>Прагматические</w:t>
      </w:r>
      <w:r>
        <w:t xml:space="preserve"> </w:t>
      </w:r>
      <w:r>
        <w:rPr>
          <w:rFonts w:hint="eastAsia"/>
        </w:rPr>
        <w:t>функции</w:t>
      </w:r>
      <w:r>
        <w:t xml:space="preserve"> </w:t>
      </w:r>
      <w:r>
        <w:rPr>
          <w:rFonts w:hint="eastAsia"/>
        </w:rPr>
        <w:t>обращения</w:t>
      </w:r>
      <w:r>
        <w:t xml:space="preserve"> </w:t>
      </w:r>
      <w:r>
        <w:rPr>
          <w:rFonts w:hint="eastAsia"/>
        </w:rPr>
        <w:t>в</w:t>
      </w:r>
      <w:r>
        <w:t xml:space="preserve"> </w:t>
      </w:r>
      <w:r>
        <w:rPr>
          <w:rFonts w:hint="eastAsia"/>
        </w:rPr>
        <w:t>речи</w:t>
      </w:r>
    </w:p>
    <w:p w14:paraId="18AA1C12" w14:textId="77777777" w:rsidR="001E010E" w:rsidRDefault="001E010E" w:rsidP="001E010E"/>
    <w:p w14:paraId="51038B1F" w14:textId="77777777" w:rsidR="001E010E" w:rsidRDefault="001E010E" w:rsidP="001E010E">
      <w:r>
        <w:t xml:space="preserve">1.4. </w:t>
      </w:r>
      <w:r>
        <w:rPr>
          <w:rFonts w:hint="eastAsia"/>
        </w:rPr>
        <w:t>Классификации</w:t>
      </w:r>
      <w:r>
        <w:t xml:space="preserve"> </w:t>
      </w:r>
      <w:r>
        <w:rPr>
          <w:rFonts w:hint="eastAsia"/>
        </w:rPr>
        <w:t>обращений</w:t>
      </w:r>
    </w:p>
    <w:p w14:paraId="0FFD0107" w14:textId="77777777" w:rsidR="001E010E" w:rsidRDefault="001E010E" w:rsidP="001E010E"/>
    <w:p w14:paraId="781D1812" w14:textId="77777777" w:rsidR="001E010E" w:rsidRDefault="001E010E" w:rsidP="001E010E">
      <w:r>
        <w:t xml:space="preserve">1.5. </w:t>
      </w:r>
      <w:r>
        <w:rPr>
          <w:rFonts w:hint="eastAsia"/>
        </w:rPr>
        <w:t>Обращение</w:t>
      </w:r>
      <w:r>
        <w:t xml:space="preserve"> </w:t>
      </w:r>
      <w:r>
        <w:rPr>
          <w:rFonts w:hint="eastAsia"/>
        </w:rPr>
        <w:t>как</w:t>
      </w:r>
      <w:r>
        <w:t xml:space="preserve"> </w:t>
      </w:r>
      <w:r>
        <w:rPr>
          <w:rFonts w:hint="eastAsia"/>
        </w:rPr>
        <w:t>способ</w:t>
      </w:r>
      <w:r>
        <w:t xml:space="preserve"> </w:t>
      </w:r>
      <w:r>
        <w:rPr>
          <w:rFonts w:hint="eastAsia"/>
        </w:rPr>
        <w:t>категоризации</w:t>
      </w:r>
      <w:r>
        <w:t xml:space="preserve"> </w:t>
      </w:r>
      <w:r>
        <w:rPr>
          <w:rFonts w:hint="eastAsia"/>
        </w:rPr>
        <w:t>социального</w:t>
      </w:r>
      <w:r>
        <w:t xml:space="preserve"> </w:t>
      </w:r>
      <w:r>
        <w:rPr>
          <w:rFonts w:hint="eastAsia"/>
        </w:rPr>
        <w:t>пространства</w:t>
      </w:r>
    </w:p>
    <w:p w14:paraId="0F316307" w14:textId="77777777" w:rsidR="001E010E" w:rsidRDefault="001E010E" w:rsidP="001E010E"/>
    <w:p w14:paraId="74B0BA03" w14:textId="77777777" w:rsidR="001E010E" w:rsidRDefault="001E010E" w:rsidP="001E010E">
      <w:r>
        <w:t xml:space="preserve">1.6. </w:t>
      </w:r>
      <w:r>
        <w:rPr>
          <w:rFonts w:hint="eastAsia"/>
        </w:rPr>
        <w:t>Обращение</w:t>
      </w:r>
      <w:r>
        <w:t xml:space="preserve"> </w:t>
      </w:r>
      <w:r>
        <w:rPr>
          <w:rFonts w:hint="eastAsia"/>
        </w:rPr>
        <w:t>в</w:t>
      </w:r>
      <w:r>
        <w:t xml:space="preserve"> </w:t>
      </w:r>
      <w:r>
        <w:rPr>
          <w:rFonts w:hint="eastAsia"/>
        </w:rPr>
        <w:t>свете</w:t>
      </w:r>
      <w:r>
        <w:t xml:space="preserve"> </w:t>
      </w:r>
      <w:r>
        <w:rPr>
          <w:rFonts w:hint="eastAsia"/>
        </w:rPr>
        <w:t>когнитивно</w:t>
      </w:r>
      <w:r>
        <w:t>-</w:t>
      </w:r>
      <w:r>
        <w:rPr>
          <w:rFonts w:hint="eastAsia"/>
        </w:rPr>
        <w:t>дискурсивной</w:t>
      </w:r>
      <w:r>
        <w:t xml:space="preserve"> </w:t>
      </w:r>
      <w:r>
        <w:rPr>
          <w:rFonts w:hint="eastAsia"/>
        </w:rPr>
        <w:t>парадигмы</w:t>
      </w:r>
    </w:p>
    <w:p w14:paraId="3ADD0751" w14:textId="77777777" w:rsidR="001E010E" w:rsidRDefault="001E010E" w:rsidP="001E010E"/>
    <w:p w14:paraId="4C6E7C93" w14:textId="77777777" w:rsidR="001E010E" w:rsidRDefault="001E010E" w:rsidP="001E010E">
      <w:r>
        <w:rPr>
          <w:rFonts w:hint="eastAsia"/>
        </w:rPr>
        <w:t>Выводы</w:t>
      </w:r>
      <w:r>
        <w:t xml:space="preserve"> </w:t>
      </w:r>
      <w:r>
        <w:rPr>
          <w:rFonts w:hint="eastAsia"/>
        </w:rPr>
        <w:t>по</w:t>
      </w:r>
      <w:r>
        <w:t xml:space="preserve"> </w:t>
      </w:r>
      <w:r>
        <w:rPr>
          <w:rFonts w:hint="eastAsia"/>
        </w:rPr>
        <w:t>главе</w:t>
      </w:r>
    </w:p>
    <w:p w14:paraId="45ADFE8D" w14:textId="77777777" w:rsidR="001E010E" w:rsidRDefault="001E010E" w:rsidP="001E010E"/>
    <w:p w14:paraId="3F0B3752" w14:textId="77777777" w:rsidR="001E010E" w:rsidRDefault="001E010E" w:rsidP="001E010E">
      <w:r>
        <w:rPr>
          <w:rFonts w:hint="eastAsia"/>
        </w:rPr>
        <w:t>ГЛАВА</w:t>
      </w:r>
      <w:r>
        <w:t xml:space="preserve"> 2. </w:t>
      </w:r>
      <w:r>
        <w:rPr>
          <w:rFonts w:hint="eastAsia"/>
        </w:rPr>
        <w:t>СТАТУСНЫЕ</w:t>
      </w:r>
      <w:r>
        <w:t xml:space="preserve"> </w:t>
      </w:r>
      <w:r>
        <w:rPr>
          <w:rFonts w:hint="eastAsia"/>
        </w:rPr>
        <w:t>ОБРАЩЕНИЯ</w:t>
      </w:r>
      <w:r>
        <w:t xml:space="preserve"> </w:t>
      </w:r>
      <w:r>
        <w:rPr>
          <w:rFonts w:hint="eastAsia"/>
        </w:rPr>
        <w:t>В</w:t>
      </w:r>
      <w:r>
        <w:t xml:space="preserve"> </w:t>
      </w:r>
      <w:r>
        <w:rPr>
          <w:rFonts w:hint="eastAsia"/>
        </w:rPr>
        <w:t>КОГНИТИВНО</w:t>
      </w:r>
      <w:r>
        <w:t>-</w:t>
      </w:r>
      <w:r>
        <w:rPr>
          <w:rFonts w:hint="eastAsia"/>
        </w:rPr>
        <w:t>ДИСКУРСИВНОМ</w:t>
      </w:r>
      <w:r>
        <w:t xml:space="preserve"> </w:t>
      </w:r>
      <w:r>
        <w:rPr>
          <w:rFonts w:hint="eastAsia"/>
        </w:rPr>
        <w:t>АСПЕКТЕ</w:t>
      </w:r>
    </w:p>
    <w:p w14:paraId="2C56254C" w14:textId="77777777" w:rsidR="001E010E" w:rsidRDefault="001E010E" w:rsidP="001E010E"/>
    <w:p w14:paraId="7FE1ACA6" w14:textId="77777777" w:rsidR="001E010E" w:rsidRDefault="001E010E" w:rsidP="001E010E">
      <w:r>
        <w:t xml:space="preserve">2.1. </w:t>
      </w:r>
      <w:r>
        <w:rPr>
          <w:rFonts w:hint="eastAsia"/>
        </w:rPr>
        <w:t>Статусные</w:t>
      </w:r>
      <w:r>
        <w:t xml:space="preserve"> </w:t>
      </w:r>
      <w:r>
        <w:rPr>
          <w:rFonts w:hint="eastAsia"/>
        </w:rPr>
        <w:t>обращения</w:t>
      </w:r>
      <w:r>
        <w:t xml:space="preserve"> </w:t>
      </w:r>
      <w:r>
        <w:rPr>
          <w:rFonts w:hint="eastAsia"/>
        </w:rPr>
        <w:t>в</w:t>
      </w:r>
      <w:r>
        <w:t xml:space="preserve"> </w:t>
      </w:r>
      <w:r>
        <w:rPr>
          <w:rFonts w:hint="eastAsia"/>
        </w:rPr>
        <w:t>русскоязычном</w:t>
      </w:r>
      <w:r>
        <w:t xml:space="preserve"> </w:t>
      </w:r>
      <w:r>
        <w:rPr>
          <w:rFonts w:hint="eastAsia"/>
        </w:rPr>
        <w:t>и</w:t>
      </w:r>
      <w:r>
        <w:t xml:space="preserve"> </w:t>
      </w:r>
      <w:r>
        <w:rPr>
          <w:rFonts w:hint="eastAsia"/>
        </w:rPr>
        <w:t>англоязычном</w:t>
      </w:r>
      <w:r>
        <w:t xml:space="preserve"> </w:t>
      </w:r>
      <w:r>
        <w:rPr>
          <w:rFonts w:hint="eastAsia"/>
        </w:rPr>
        <w:t>педагогическом</w:t>
      </w:r>
      <w:r>
        <w:t xml:space="preserve"> </w:t>
      </w:r>
      <w:r>
        <w:rPr>
          <w:rFonts w:hint="eastAsia"/>
        </w:rPr>
        <w:t>дискурсе</w:t>
      </w:r>
    </w:p>
    <w:p w14:paraId="0FA9468E" w14:textId="77777777" w:rsidR="001E010E" w:rsidRDefault="001E010E" w:rsidP="001E010E"/>
    <w:p w14:paraId="6C047EF0" w14:textId="77777777" w:rsidR="001E010E" w:rsidRDefault="001E010E" w:rsidP="001E010E">
      <w:r>
        <w:t xml:space="preserve">2.2. </w:t>
      </w:r>
      <w:r>
        <w:rPr>
          <w:rFonts w:hint="eastAsia"/>
        </w:rPr>
        <w:t>Статусные</w:t>
      </w:r>
      <w:r>
        <w:t xml:space="preserve"> </w:t>
      </w:r>
      <w:r>
        <w:rPr>
          <w:rFonts w:hint="eastAsia"/>
        </w:rPr>
        <w:t>обращения</w:t>
      </w:r>
      <w:r>
        <w:t xml:space="preserve"> </w:t>
      </w:r>
      <w:r>
        <w:rPr>
          <w:rFonts w:hint="eastAsia"/>
        </w:rPr>
        <w:t>в</w:t>
      </w:r>
      <w:r>
        <w:t xml:space="preserve"> </w:t>
      </w:r>
      <w:r>
        <w:rPr>
          <w:rFonts w:hint="eastAsia"/>
        </w:rPr>
        <w:t>русскоязычном</w:t>
      </w:r>
      <w:r>
        <w:t xml:space="preserve"> </w:t>
      </w:r>
      <w:r>
        <w:rPr>
          <w:rFonts w:hint="eastAsia"/>
        </w:rPr>
        <w:t>и</w:t>
      </w:r>
      <w:r>
        <w:t xml:space="preserve"> </w:t>
      </w:r>
      <w:r>
        <w:rPr>
          <w:rFonts w:hint="eastAsia"/>
        </w:rPr>
        <w:t>англоязычном</w:t>
      </w:r>
      <w:r>
        <w:t xml:space="preserve"> </w:t>
      </w:r>
      <w:r>
        <w:rPr>
          <w:rFonts w:hint="eastAsia"/>
        </w:rPr>
        <w:t>политическом</w:t>
      </w:r>
      <w:r>
        <w:t xml:space="preserve"> </w:t>
      </w:r>
      <w:r>
        <w:rPr>
          <w:rFonts w:hint="eastAsia"/>
        </w:rPr>
        <w:t>дискурсе</w:t>
      </w:r>
    </w:p>
    <w:p w14:paraId="0386B6BA" w14:textId="77777777" w:rsidR="001E010E" w:rsidRDefault="001E010E" w:rsidP="001E010E"/>
    <w:p w14:paraId="621CA2A8" w14:textId="77777777" w:rsidR="001E010E" w:rsidRDefault="001E010E" w:rsidP="001E010E">
      <w:r>
        <w:t xml:space="preserve">2.2.1. </w:t>
      </w:r>
      <w:r>
        <w:rPr>
          <w:rFonts w:hint="eastAsia"/>
        </w:rPr>
        <w:t>Статусные</w:t>
      </w:r>
      <w:r>
        <w:t xml:space="preserve"> </w:t>
      </w:r>
      <w:r>
        <w:rPr>
          <w:rFonts w:hint="eastAsia"/>
        </w:rPr>
        <w:t>обращения</w:t>
      </w:r>
      <w:r>
        <w:t xml:space="preserve"> </w:t>
      </w:r>
      <w:r>
        <w:rPr>
          <w:rFonts w:hint="eastAsia"/>
        </w:rPr>
        <w:t>в</w:t>
      </w:r>
      <w:r>
        <w:t xml:space="preserve"> </w:t>
      </w:r>
      <w:r>
        <w:rPr>
          <w:rFonts w:hint="eastAsia"/>
        </w:rPr>
        <w:t>инаугурационных</w:t>
      </w:r>
      <w:r>
        <w:t xml:space="preserve"> </w:t>
      </w:r>
      <w:r>
        <w:rPr>
          <w:rFonts w:hint="eastAsia"/>
        </w:rPr>
        <w:t>речах</w:t>
      </w:r>
    </w:p>
    <w:p w14:paraId="7F9903DC" w14:textId="77777777" w:rsidR="001E010E" w:rsidRDefault="001E010E" w:rsidP="001E010E"/>
    <w:p w14:paraId="2C36004A" w14:textId="77777777" w:rsidR="001E010E" w:rsidRDefault="001E010E" w:rsidP="001E010E">
      <w:r>
        <w:t xml:space="preserve">2.2.2. </w:t>
      </w:r>
      <w:r>
        <w:rPr>
          <w:rFonts w:hint="eastAsia"/>
        </w:rPr>
        <w:t>Статусные</w:t>
      </w:r>
      <w:r>
        <w:t xml:space="preserve"> </w:t>
      </w:r>
      <w:r>
        <w:rPr>
          <w:rFonts w:hint="eastAsia"/>
        </w:rPr>
        <w:t>обращения</w:t>
      </w:r>
      <w:r>
        <w:t xml:space="preserve"> </w:t>
      </w:r>
      <w:r>
        <w:rPr>
          <w:rFonts w:hint="eastAsia"/>
        </w:rPr>
        <w:t>в</w:t>
      </w:r>
      <w:r>
        <w:t xml:space="preserve"> </w:t>
      </w:r>
      <w:r>
        <w:rPr>
          <w:rFonts w:hint="eastAsia"/>
        </w:rPr>
        <w:t>ежегодном</w:t>
      </w:r>
      <w:r>
        <w:t xml:space="preserve"> </w:t>
      </w:r>
      <w:r>
        <w:rPr>
          <w:rFonts w:hint="eastAsia"/>
        </w:rPr>
        <w:t>послании</w:t>
      </w:r>
      <w:r>
        <w:t xml:space="preserve"> </w:t>
      </w:r>
      <w:r>
        <w:rPr>
          <w:rFonts w:hint="eastAsia"/>
        </w:rPr>
        <w:t>парламенту</w:t>
      </w:r>
    </w:p>
    <w:p w14:paraId="2EB5E9FB" w14:textId="77777777" w:rsidR="001E010E" w:rsidRDefault="001E010E" w:rsidP="001E010E"/>
    <w:p w14:paraId="13DE0685" w14:textId="77777777" w:rsidR="001E010E" w:rsidRDefault="001E010E" w:rsidP="001E010E">
      <w:r>
        <w:t xml:space="preserve">2.2.3. </w:t>
      </w:r>
      <w:r>
        <w:rPr>
          <w:rFonts w:hint="eastAsia"/>
        </w:rPr>
        <w:t>Статусные</w:t>
      </w:r>
      <w:r>
        <w:t xml:space="preserve"> </w:t>
      </w:r>
      <w:r>
        <w:rPr>
          <w:rFonts w:hint="eastAsia"/>
        </w:rPr>
        <w:t>обращения</w:t>
      </w:r>
      <w:r>
        <w:t xml:space="preserve"> </w:t>
      </w:r>
      <w:r>
        <w:rPr>
          <w:rFonts w:hint="eastAsia"/>
        </w:rPr>
        <w:t>в</w:t>
      </w:r>
      <w:r>
        <w:t xml:space="preserve"> </w:t>
      </w:r>
      <w:r>
        <w:rPr>
          <w:rFonts w:hint="eastAsia"/>
        </w:rPr>
        <w:t>рождественских</w:t>
      </w:r>
      <w:r>
        <w:t xml:space="preserve"> </w:t>
      </w:r>
      <w:r>
        <w:rPr>
          <w:rFonts w:hint="eastAsia"/>
        </w:rPr>
        <w:t>и</w:t>
      </w:r>
      <w:r>
        <w:t xml:space="preserve"> </w:t>
      </w:r>
      <w:r>
        <w:rPr>
          <w:rFonts w:hint="eastAsia"/>
        </w:rPr>
        <w:t>новогодних</w:t>
      </w:r>
      <w:r>
        <w:t xml:space="preserve"> </w:t>
      </w:r>
      <w:r>
        <w:rPr>
          <w:rFonts w:hint="eastAsia"/>
        </w:rPr>
        <w:t>речах</w:t>
      </w:r>
      <w:r>
        <w:t xml:space="preserve"> </w:t>
      </w:r>
      <w:r>
        <w:rPr>
          <w:rFonts w:hint="eastAsia"/>
        </w:rPr>
        <w:t>первых</w:t>
      </w:r>
      <w:r>
        <w:t xml:space="preserve"> </w:t>
      </w:r>
      <w:r>
        <w:rPr>
          <w:rFonts w:hint="eastAsia"/>
        </w:rPr>
        <w:t>лиц</w:t>
      </w:r>
      <w:r>
        <w:t xml:space="preserve"> </w:t>
      </w:r>
      <w:r>
        <w:rPr>
          <w:rFonts w:hint="eastAsia"/>
        </w:rPr>
        <w:t>государства</w:t>
      </w:r>
    </w:p>
    <w:p w14:paraId="47ACE8F8" w14:textId="77777777" w:rsidR="001E010E" w:rsidRDefault="001E010E" w:rsidP="001E010E"/>
    <w:p w14:paraId="4F7244F7" w14:textId="77777777" w:rsidR="001E010E" w:rsidRDefault="001E010E" w:rsidP="001E010E">
      <w:r>
        <w:t xml:space="preserve">2.2.4. </w:t>
      </w:r>
      <w:r>
        <w:rPr>
          <w:rFonts w:hint="eastAsia"/>
        </w:rPr>
        <w:t>Статусные</w:t>
      </w:r>
      <w:r>
        <w:t xml:space="preserve"> </w:t>
      </w:r>
      <w:r>
        <w:rPr>
          <w:rFonts w:hint="eastAsia"/>
        </w:rPr>
        <w:t>обращения</w:t>
      </w:r>
      <w:r>
        <w:t xml:space="preserve"> </w:t>
      </w:r>
      <w:r>
        <w:rPr>
          <w:rFonts w:hint="eastAsia"/>
        </w:rPr>
        <w:t>к</w:t>
      </w:r>
      <w:r>
        <w:t xml:space="preserve"> </w:t>
      </w:r>
      <w:r>
        <w:rPr>
          <w:rFonts w:hint="eastAsia"/>
        </w:rPr>
        <w:t>первым</w:t>
      </w:r>
      <w:r>
        <w:t xml:space="preserve"> </w:t>
      </w:r>
      <w:r>
        <w:rPr>
          <w:rFonts w:hint="eastAsia"/>
        </w:rPr>
        <w:t>лицам</w:t>
      </w:r>
      <w:r>
        <w:t xml:space="preserve"> </w:t>
      </w:r>
      <w:r>
        <w:rPr>
          <w:rFonts w:hint="eastAsia"/>
        </w:rPr>
        <w:t>государства</w:t>
      </w:r>
    </w:p>
    <w:p w14:paraId="6DCC8D85" w14:textId="77777777" w:rsidR="001E010E" w:rsidRDefault="001E010E" w:rsidP="001E010E"/>
    <w:p w14:paraId="5B5E26B1" w14:textId="77777777" w:rsidR="001E010E" w:rsidRDefault="001E010E" w:rsidP="001E010E">
      <w:r>
        <w:t xml:space="preserve">2.3. </w:t>
      </w:r>
      <w:r>
        <w:rPr>
          <w:rFonts w:hint="eastAsia"/>
        </w:rPr>
        <w:t>Статусные</w:t>
      </w:r>
      <w:r>
        <w:t xml:space="preserve"> </w:t>
      </w:r>
      <w:r>
        <w:rPr>
          <w:rFonts w:hint="eastAsia"/>
        </w:rPr>
        <w:t>обращения</w:t>
      </w:r>
      <w:r>
        <w:t xml:space="preserve"> </w:t>
      </w:r>
      <w:r>
        <w:rPr>
          <w:rFonts w:hint="eastAsia"/>
        </w:rPr>
        <w:t>в</w:t>
      </w:r>
      <w:r>
        <w:t xml:space="preserve"> </w:t>
      </w:r>
      <w:r>
        <w:rPr>
          <w:rFonts w:hint="eastAsia"/>
        </w:rPr>
        <w:t>русскоязычном</w:t>
      </w:r>
      <w:r>
        <w:t xml:space="preserve"> </w:t>
      </w:r>
      <w:r>
        <w:rPr>
          <w:rFonts w:hint="eastAsia"/>
        </w:rPr>
        <w:t>и</w:t>
      </w:r>
      <w:r>
        <w:t xml:space="preserve"> </w:t>
      </w:r>
      <w:r>
        <w:rPr>
          <w:rFonts w:hint="eastAsia"/>
        </w:rPr>
        <w:t>англоязычном</w:t>
      </w:r>
      <w:r>
        <w:t xml:space="preserve"> </w:t>
      </w:r>
      <w:r>
        <w:rPr>
          <w:rFonts w:hint="eastAsia"/>
        </w:rPr>
        <w:t>медицинском</w:t>
      </w:r>
    </w:p>
    <w:p w14:paraId="45FF4C69" w14:textId="77777777" w:rsidR="001E010E" w:rsidRDefault="001E010E" w:rsidP="001E010E"/>
    <w:p w14:paraId="6E233880" w14:textId="77777777" w:rsidR="001E010E" w:rsidRDefault="001E010E" w:rsidP="001E010E">
      <w:r>
        <w:rPr>
          <w:rFonts w:hint="eastAsia"/>
        </w:rPr>
        <w:t>дискурсе</w:t>
      </w:r>
    </w:p>
    <w:p w14:paraId="583B76F7" w14:textId="77777777" w:rsidR="001E010E" w:rsidRDefault="001E010E" w:rsidP="001E010E"/>
    <w:p w14:paraId="7C4FD44B" w14:textId="77777777" w:rsidR="001E010E" w:rsidRDefault="001E010E" w:rsidP="001E010E">
      <w:r>
        <w:rPr>
          <w:rFonts w:hint="eastAsia"/>
        </w:rPr>
        <w:t>Выводы</w:t>
      </w:r>
      <w:r>
        <w:t xml:space="preserve"> </w:t>
      </w:r>
      <w:r>
        <w:rPr>
          <w:rFonts w:hint="eastAsia"/>
        </w:rPr>
        <w:t>по</w:t>
      </w:r>
      <w:r>
        <w:t xml:space="preserve"> </w:t>
      </w:r>
      <w:r>
        <w:rPr>
          <w:rFonts w:hint="eastAsia"/>
        </w:rPr>
        <w:t>главе</w:t>
      </w:r>
    </w:p>
    <w:p w14:paraId="1D903709" w14:textId="77777777" w:rsidR="001E010E" w:rsidRDefault="001E010E" w:rsidP="001E010E"/>
    <w:p w14:paraId="409C1C6D" w14:textId="77777777" w:rsidR="001E010E" w:rsidRDefault="001E010E" w:rsidP="001E010E">
      <w:r>
        <w:rPr>
          <w:rFonts w:hint="eastAsia"/>
        </w:rPr>
        <w:t>ГЛАВА</w:t>
      </w:r>
      <w:r>
        <w:t xml:space="preserve"> 3. </w:t>
      </w:r>
      <w:r>
        <w:rPr>
          <w:rFonts w:hint="eastAsia"/>
        </w:rPr>
        <w:t>ОБРАЩЕНИЕ</w:t>
      </w:r>
      <w:r>
        <w:t xml:space="preserve"> </w:t>
      </w:r>
      <w:r>
        <w:rPr>
          <w:rFonts w:hint="eastAsia"/>
        </w:rPr>
        <w:t>В</w:t>
      </w:r>
      <w:r>
        <w:t xml:space="preserve"> </w:t>
      </w:r>
      <w:r>
        <w:rPr>
          <w:rFonts w:hint="eastAsia"/>
        </w:rPr>
        <w:t>ИДЕОГРАФИЧЕСКОМ</w:t>
      </w:r>
      <w:r>
        <w:t xml:space="preserve"> </w:t>
      </w:r>
      <w:r>
        <w:rPr>
          <w:rFonts w:hint="eastAsia"/>
        </w:rPr>
        <w:t>И</w:t>
      </w:r>
      <w:r>
        <w:t xml:space="preserve"> </w:t>
      </w:r>
      <w:r>
        <w:rPr>
          <w:rFonts w:hint="eastAsia"/>
        </w:rPr>
        <w:t>СЕМАНТИКО</w:t>
      </w:r>
      <w:r>
        <w:t>-</w:t>
      </w:r>
    </w:p>
    <w:p w14:paraId="3FFB585D" w14:textId="77777777" w:rsidR="001E010E" w:rsidRDefault="001E010E" w:rsidP="001E010E"/>
    <w:p w14:paraId="2879CEAA" w14:textId="77777777" w:rsidR="001E010E" w:rsidRDefault="001E010E" w:rsidP="001E010E">
      <w:r>
        <w:rPr>
          <w:rFonts w:hint="eastAsia"/>
        </w:rPr>
        <w:t>ПРАГМАТИЧЕСКОМ</w:t>
      </w:r>
      <w:r>
        <w:t xml:space="preserve"> </w:t>
      </w:r>
      <w:r>
        <w:rPr>
          <w:rFonts w:hint="eastAsia"/>
        </w:rPr>
        <w:t>АСПЕКТАХ</w:t>
      </w:r>
    </w:p>
    <w:p w14:paraId="63FA124B" w14:textId="77777777" w:rsidR="001E010E" w:rsidRDefault="001E010E" w:rsidP="001E010E"/>
    <w:p w14:paraId="0B9CAC7A" w14:textId="77777777" w:rsidR="001E010E" w:rsidRDefault="001E010E" w:rsidP="001E010E">
      <w:r>
        <w:t xml:space="preserve">3.1. </w:t>
      </w:r>
      <w:r>
        <w:rPr>
          <w:rFonts w:hint="eastAsia"/>
        </w:rPr>
        <w:t>Проект</w:t>
      </w:r>
      <w:r>
        <w:t xml:space="preserve"> </w:t>
      </w:r>
      <w:r>
        <w:rPr>
          <w:rFonts w:hint="eastAsia"/>
        </w:rPr>
        <w:t>идеографического</w:t>
      </w:r>
      <w:r>
        <w:t xml:space="preserve"> </w:t>
      </w:r>
      <w:r>
        <w:rPr>
          <w:rFonts w:hint="eastAsia"/>
        </w:rPr>
        <w:t>словаря</w:t>
      </w:r>
      <w:r>
        <w:t xml:space="preserve"> </w:t>
      </w:r>
      <w:r>
        <w:rPr>
          <w:rFonts w:hint="eastAsia"/>
        </w:rPr>
        <w:t>обращений</w:t>
      </w:r>
    </w:p>
    <w:p w14:paraId="14918702" w14:textId="77777777" w:rsidR="001E010E" w:rsidRDefault="001E010E" w:rsidP="001E010E"/>
    <w:p w14:paraId="2DF52488" w14:textId="77777777" w:rsidR="001E010E" w:rsidRDefault="001E010E" w:rsidP="001E010E">
      <w:r>
        <w:t xml:space="preserve">3.2. </w:t>
      </w:r>
      <w:r>
        <w:rPr>
          <w:rFonts w:hint="eastAsia"/>
        </w:rPr>
        <w:t>Семантика</w:t>
      </w:r>
      <w:r>
        <w:t xml:space="preserve"> </w:t>
      </w:r>
      <w:r>
        <w:rPr>
          <w:rFonts w:hint="eastAsia"/>
        </w:rPr>
        <w:t>обращений</w:t>
      </w:r>
      <w:r>
        <w:t xml:space="preserve">, </w:t>
      </w:r>
      <w:r>
        <w:rPr>
          <w:rFonts w:hint="eastAsia"/>
        </w:rPr>
        <w:t>обозначающих</w:t>
      </w:r>
      <w:r>
        <w:t xml:space="preserve"> </w:t>
      </w:r>
      <w:r>
        <w:rPr>
          <w:rFonts w:hint="eastAsia"/>
        </w:rPr>
        <w:t>человека</w:t>
      </w:r>
      <w:r>
        <w:t xml:space="preserve"> </w:t>
      </w:r>
      <w:r>
        <w:rPr>
          <w:rFonts w:hint="eastAsia"/>
        </w:rPr>
        <w:t>по</w:t>
      </w:r>
      <w:r>
        <w:t xml:space="preserve"> </w:t>
      </w:r>
      <w:r>
        <w:rPr>
          <w:rFonts w:hint="eastAsia"/>
        </w:rPr>
        <w:t>роли</w:t>
      </w:r>
      <w:r>
        <w:t xml:space="preserve"> </w:t>
      </w:r>
      <w:r>
        <w:rPr>
          <w:rFonts w:hint="eastAsia"/>
        </w:rPr>
        <w:t>в</w:t>
      </w:r>
      <w:r>
        <w:t xml:space="preserve"> </w:t>
      </w:r>
      <w:r>
        <w:rPr>
          <w:rFonts w:hint="eastAsia"/>
        </w:rPr>
        <w:t>учебном</w:t>
      </w:r>
    </w:p>
    <w:p w14:paraId="30872FDA" w14:textId="77777777" w:rsidR="001E010E" w:rsidRDefault="001E010E" w:rsidP="001E010E"/>
    <w:p w14:paraId="4D438BBF" w14:textId="77777777" w:rsidR="001E010E" w:rsidRDefault="001E010E" w:rsidP="001E010E">
      <w:r>
        <w:rPr>
          <w:rFonts w:hint="eastAsia"/>
        </w:rPr>
        <w:t>процессе</w:t>
      </w:r>
    </w:p>
    <w:p w14:paraId="3354F827" w14:textId="77777777" w:rsidR="001E010E" w:rsidRDefault="001E010E" w:rsidP="001E010E"/>
    <w:p w14:paraId="5DC0BADF" w14:textId="77777777" w:rsidR="001E010E" w:rsidRDefault="001E010E" w:rsidP="001E010E">
      <w:r>
        <w:rPr>
          <w:rFonts w:hint="eastAsia"/>
        </w:rPr>
        <w:t>Выводы</w:t>
      </w:r>
      <w:r>
        <w:t xml:space="preserve"> </w:t>
      </w:r>
      <w:r>
        <w:rPr>
          <w:rFonts w:hint="eastAsia"/>
        </w:rPr>
        <w:t>по</w:t>
      </w:r>
      <w:r>
        <w:t xml:space="preserve"> </w:t>
      </w:r>
      <w:r>
        <w:rPr>
          <w:rFonts w:hint="eastAsia"/>
        </w:rPr>
        <w:t>главе</w:t>
      </w:r>
    </w:p>
    <w:p w14:paraId="45CDDA86" w14:textId="77777777" w:rsidR="001E010E" w:rsidRDefault="001E010E" w:rsidP="001E010E"/>
    <w:p w14:paraId="05451489" w14:textId="77777777" w:rsidR="001E010E" w:rsidRDefault="001E010E" w:rsidP="001E010E">
      <w:r>
        <w:rPr>
          <w:rFonts w:hint="eastAsia"/>
        </w:rPr>
        <w:lastRenderedPageBreak/>
        <w:t>ЗАКЛЮЧЕНИЕ</w:t>
      </w:r>
    </w:p>
    <w:p w14:paraId="463174AE" w14:textId="77777777" w:rsidR="001E010E" w:rsidRDefault="001E010E" w:rsidP="001E010E"/>
    <w:p w14:paraId="725617CA" w14:textId="77777777" w:rsidR="001E010E" w:rsidRDefault="001E010E" w:rsidP="001E010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BDBA5C1" w14:textId="77777777" w:rsidR="001E010E" w:rsidRDefault="001E010E" w:rsidP="001E010E"/>
    <w:p w14:paraId="6472C33D" w14:textId="77777777" w:rsidR="001E010E" w:rsidRDefault="001E010E" w:rsidP="001E010E">
      <w:r>
        <w:rPr>
          <w:rFonts w:hint="eastAsia"/>
        </w:rPr>
        <w:t>СПИСОК</w:t>
      </w:r>
      <w:r>
        <w:t xml:space="preserve"> </w:t>
      </w:r>
      <w:r>
        <w:rPr>
          <w:rFonts w:hint="eastAsia"/>
        </w:rPr>
        <w:t>ЛИТЕРАТУРЫ</w:t>
      </w:r>
    </w:p>
    <w:p w14:paraId="21B8EB2E" w14:textId="77777777" w:rsidR="001E010E" w:rsidRDefault="001E010E" w:rsidP="001E010E"/>
    <w:p w14:paraId="4E230C64" w14:textId="77777777" w:rsidR="001E010E" w:rsidRDefault="001E010E" w:rsidP="001E010E">
      <w:r>
        <w:rPr>
          <w:rFonts w:hint="eastAsia"/>
        </w:rPr>
        <w:t>СПИСОК</w:t>
      </w:r>
      <w:r>
        <w:t xml:space="preserve"> </w:t>
      </w:r>
      <w:r>
        <w:rPr>
          <w:rFonts w:hint="eastAsia"/>
        </w:rPr>
        <w:t>ЛЕКСИКОГРАФИЧЕСКИХ</w:t>
      </w:r>
      <w:r>
        <w:t xml:space="preserve"> </w:t>
      </w:r>
      <w:r>
        <w:rPr>
          <w:rFonts w:hint="eastAsia"/>
        </w:rPr>
        <w:t>ИСТОЧНИКОВ</w:t>
      </w:r>
    </w:p>
    <w:p w14:paraId="319F3983" w14:textId="77777777" w:rsidR="001E010E" w:rsidRDefault="001E010E" w:rsidP="001E010E"/>
    <w:p w14:paraId="446E209E" w14:textId="77777777" w:rsidR="001E010E" w:rsidRDefault="001E010E" w:rsidP="001E010E">
      <w:r>
        <w:rPr>
          <w:rFonts w:hint="eastAsia"/>
        </w:rPr>
        <w:t>СПИСОК</w:t>
      </w:r>
      <w:r>
        <w:t xml:space="preserve"> </w:t>
      </w:r>
      <w:r>
        <w:rPr>
          <w:rFonts w:hint="eastAsia"/>
        </w:rPr>
        <w:t>ИСТОЧНИКОВ</w:t>
      </w:r>
    </w:p>
    <w:p w14:paraId="4FE638EB" w14:textId="77777777" w:rsidR="001E010E" w:rsidRDefault="001E010E" w:rsidP="001E010E"/>
    <w:p w14:paraId="4E228250" w14:textId="77777777" w:rsidR="001E010E" w:rsidRDefault="001E010E" w:rsidP="001E010E">
      <w:r>
        <w:rPr>
          <w:rFonts w:hint="eastAsia"/>
        </w:rPr>
        <w:t>Приложение</w:t>
      </w:r>
      <w:r>
        <w:t xml:space="preserve"> </w:t>
      </w:r>
      <w:r>
        <w:rPr>
          <w:rFonts w:hint="eastAsia"/>
        </w:rPr>
        <w:t>А</w:t>
      </w:r>
      <w:r>
        <w:t xml:space="preserve">. </w:t>
      </w:r>
      <w:r>
        <w:rPr>
          <w:rFonts w:hint="eastAsia"/>
        </w:rPr>
        <w:t>Анкеты</w:t>
      </w:r>
    </w:p>
    <w:p w14:paraId="1CEE02F8" w14:textId="77777777" w:rsidR="001E010E" w:rsidRDefault="001E010E" w:rsidP="001E010E"/>
    <w:p w14:paraId="71F497A4" w14:textId="77777777" w:rsidR="001E010E" w:rsidRDefault="001E010E" w:rsidP="001E010E">
      <w:r>
        <w:t>324</w:t>
      </w:r>
    </w:p>
    <w:p w14:paraId="4F6A6D95" w14:textId="77777777" w:rsidR="001E010E" w:rsidRDefault="001E010E" w:rsidP="001E010E"/>
    <w:p w14:paraId="40FAC279" w14:textId="77777777" w:rsidR="001E010E" w:rsidRDefault="001E010E" w:rsidP="001E010E">
      <w:r>
        <w:rPr>
          <w:rFonts w:hint="eastAsia"/>
        </w:rPr>
        <w:t>Приложение</w:t>
      </w:r>
      <w:r>
        <w:t xml:space="preserve"> </w:t>
      </w:r>
      <w:r>
        <w:rPr>
          <w:rFonts w:hint="eastAsia"/>
        </w:rPr>
        <w:t>Б</w:t>
      </w:r>
      <w:r>
        <w:t xml:space="preserve">. </w:t>
      </w:r>
      <w:r>
        <w:rPr>
          <w:rFonts w:hint="eastAsia"/>
        </w:rPr>
        <w:t>Таблицы</w:t>
      </w:r>
    </w:p>
    <w:p w14:paraId="6F037186" w14:textId="77777777" w:rsidR="001E010E" w:rsidRDefault="001E010E" w:rsidP="001E010E"/>
    <w:p w14:paraId="4CF03744" w14:textId="72270C26" w:rsidR="001E010E" w:rsidRPr="001E010E" w:rsidRDefault="001E010E" w:rsidP="001E010E">
      <w:r>
        <w:rPr>
          <w:rFonts w:hint="eastAsia"/>
        </w:rPr>
        <w:t>Приложение</w:t>
      </w:r>
      <w:r>
        <w:t xml:space="preserve"> </w:t>
      </w:r>
      <w:r>
        <w:rPr>
          <w:rFonts w:hint="eastAsia"/>
        </w:rPr>
        <w:t>В</w:t>
      </w:r>
      <w:r>
        <w:t xml:space="preserve">. </w:t>
      </w:r>
      <w:r>
        <w:rPr>
          <w:rFonts w:hint="eastAsia"/>
        </w:rPr>
        <w:t>Фрагмент</w:t>
      </w:r>
      <w:r>
        <w:t xml:space="preserve"> </w:t>
      </w:r>
      <w:r>
        <w:rPr>
          <w:rFonts w:hint="eastAsia"/>
        </w:rPr>
        <w:t>англо</w:t>
      </w:r>
      <w:r>
        <w:t>-</w:t>
      </w:r>
      <w:r>
        <w:rPr>
          <w:rFonts w:hint="eastAsia"/>
        </w:rPr>
        <w:t>русского</w:t>
      </w:r>
      <w:r>
        <w:t xml:space="preserve"> </w:t>
      </w:r>
      <w:r>
        <w:rPr>
          <w:rFonts w:hint="eastAsia"/>
        </w:rPr>
        <w:t>идеографического</w:t>
      </w:r>
      <w:r>
        <w:t xml:space="preserve"> </w:t>
      </w:r>
      <w:r>
        <w:rPr>
          <w:rFonts w:hint="eastAsia"/>
        </w:rPr>
        <w:t>словаря</w:t>
      </w:r>
      <w:r>
        <w:t xml:space="preserve"> </w:t>
      </w:r>
      <w:r>
        <w:rPr>
          <w:rFonts w:hint="eastAsia"/>
        </w:rPr>
        <w:t>обращений</w:t>
      </w:r>
    </w:p>
    <w:sectPr w:rsidR="001E010E" w:rsidRPr="001E010E" w:rsidSect="00F25B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898E" w14:textId="77777777" w:rsidR="00F25B30" w:rsidRDefault="00F25B30">
      <w:pPr>
        <w:spacing w:after="0" w:line="240" w:lineRule="auto"/>
      </w:pPr>
      <w:r>
        <w:separator/>
      </w:r>
    </w:p>
  </w:endnote>
  <w:endnote w:type="continuationSeparator" w:id="0">
    <w:p w14:paraId="1C481695" w14:textId="77777777" w:rsidR="00F25B30" w:rsidRDefault="00F2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CE2D" w14:textId="77777777" w:rsidR="00F25B30" w:rsidRDefault="00F25B30"/>
    <w:p w14:paraId="70837D78" w14:textId="77777777" w:rsidR="00F25B30" w:rsidRDefault="00F25B30"/>
    <w:p w14:paraId="7F715EB9" w14:textId="77777777" w:rsidR="00F25B30" w:rsidRDefault="00F25B30"/>
    <w:p w14:paraId="3B4BE268" w14:textId="77777777" w:rsidR="00F25B30" w:rsidRDefault="00F25B30"/>
    <w:p w14:paraId="69398BB7" w14:textId="77777777" w:rsidR="00F25B30" w:rsidRDefault="00F25B30"/>
    <w:p w14:paraId="5FB1E6D0" w14:textId="77777777" w:rsidR="00F25B30" w:rsidRDefault="00F25B30"/>
    <w:p w14:paraId="46F092A7" w14:textId="77777777" w:rsidR="00F25B30" w:rsidRDefault="00F25B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E4665F" wp14:editId="143838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F969D" w14:textId="77777777" w:rsidR="00F25B30" w:rsidRDefault="00F25B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E466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7F969D" w14:textId="77777777" w:rsidR="00F25B30" w:rsidRDefault="00F25B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36E963" w14:textId="77777777" w:rsidR="00F25B30" w:rsidRDefault="00F25B30"/>
    <w:p w14:paraId="53A430D6" w14:textId="77777777" w:rsidR="00F25B30" w:rsidRDefault="00F25B30"/>
    <w:p w14:paraId="5CF27295" w14:textId="77777777" w:rsidR="00F25B30" w:rsidRDefault="00F25B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EDDECD" wp14:editId="7F8949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B4664" w14:textId="77777777" w:rsidR="00F25B30" w:rsidRDefault="00F25B30"/>
                          <w:p w14:paraId="21A83A34" w14:textId="77777777" w:rsidR="00F25B30" w:rsidRDefault="00F25B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EDDE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5B4664" w14:textId="77777777" w:rsidR="00F25B30" w:rsidRDefault="00F25B30"/>
                    <w:p w14:paraId="21A83A34" w14:textId="77777777" w:rsidR="00F25B30" w:rsidRDefault="00F25B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22AD19" w14:textId="77777777" w:rsidR="00F25B30" w:rsidRDefault="00F25B30"/>
    <w:p w14:paraId="3957724C" w14:textId="77777777" w:rsidR="00F25B30" w:rsidRDefault="00F25B30">
      <w:pPr>
        <w:rPr>
          <w:sz w:val="2"/>
          <w:szCs w:val="2"/>
        </w:rPr>
      </w:pPr>
    </w:p>
    <w:p w14:paraId="6AC89BC2" w14:textId="77777777" w:rsidR="00F25B30" w:rsidRDefault="00F25B30"/>
    <w:p w14:paraId="2D0C4CA0" w14:textId="77777777" w:rsidR="00F25B30" w:rsidRDefault="00F25B30">
      <w:pPr>
        <w:spacing w:after="0" w:line="240" w:lineRule="auto"/>
      </w:pPr>
    </w:p>
  </w:footnote>
  <w:footnote w:type="continuationSeparator" w:id="0">
    <w:p w14:paraId="7FD18CB8" w14:textId="77777777" w:rsidR="00F25B30" w:rsidRDefault="00F25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30"/>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44121</TotalTime>
  <Pages>3</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5572</cp:revision>
  <cp:lastPrinted>2009-02-06T05:36:00Z</cp:lastPrinted>
  <dcterms:created xsi:type="dcterms:W3CDTF">2024-01-07T13:43:00Z</dcterms:created>
  <dcterms:modified xsi:type="dcterms:W3CDTF">2024-03-16T13:09:00Z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