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A5D9" w14:textId="04379D24" w:rsidR="007F301A" w:rsidRDefault="00F6542E" w:rsidP="00F6542E">
      <w:r w:rsidRPr="00F6542E">
        <w:rPr>
          <w:rFonts w:hint="eastAsia"/>
        </w:rPr>
        <w:t>Шапор</w:t>
      </w:r>
      <w:r w:rsidRPr="00F6542E">
        <w:t xml:space="preserve"> </w:t>
      </w:r>
      <w:r w:rsidRPr="00F6542E">
        <w:rPr>
          <w:rFonts w:hint="eastAsia"/>
        </w:rPr>
        <w:t>Мария</w:t>
      </w:r>
      <w:r w:rsidRPr="00F6542E">
        <w:t xml:space="preserve"> </w:t>
      </w:r>
      <w:r w:rsidRPr="00F6542E">
        <w:rPr>
          <w:rFonts w:hint="eastAsia"/>
        </w:rPr>
        <w:t>Александровна</w:t>
      </w:r>
      <w:r>
        <w:t xml:space="preserve"> </w:t>
      </w:r>
      <w:r w:rsidRPr="00F6542E">
        <w:rPr>
          <w:rFonts w:hint="eastAsia"/>
        </w:rPr>
        <w:t>Влияние</w:t>
      </w:r>
      <w:r w:rsidRPr="00F6542E">
        <w:t xml:space="preserve"> </w:t>
      </w:r>
      <w:r w:rsidRPr="00F6542E">
        <w:rPr>
          <w:rFonts w:hint="eastAsia"/>
        </w:rPr>
        <w:t>макроэкономических</w:t>
      </w:r>
      <w:r w:rsidRPr="00F6542E">
        <w:t xml:space="preserve"> </w:t>
      </w:r>
      <w:r w:rsidRPr="00F6542E">
        <w:rPr>
          <w:rFonts w:hint="eastAsia"/>
        </w:rPr>
        <w:t>индикаторов</w:t>
      </w:r>
      <w:r w:rsidRPr="00F6542E">
        <w:t xml:space="preserve"> </w:t>
      </w:r>
      <w:r w:rsidRPr="00F6542E">
        <w:rPr>
          <w:rFonts w:hint="eastAsia"/>
        </w:rPr>
        <w:t>стран</w:t>
      </w:r>
      <w:r w:rsidRPr="00F6542E">
        <w:t xml:space="preserve"> - </w:t>
      </w:r>
      <w:r w:rsidRPr="00F6542E">
        <w:rPr>
          <w:rFonts w:hint="eastAsia"/>
        </w:rPr>
        <w:t>импортеров</w:t>
      </w:r>
      <w:r w:rsidRPr="00F6542E">
        <w:t xml:space="preserve"> </w:t>
      </w:r>
      <w:r w:rsidRPr="00F6542E">
        <w:rPr>
          <w:rFonts w:hint="eastAsia"/>
        </w:rPr>
        <w:t>на</w:t>
      </w:r>
      <w:r w:rsidRPr="00F6542E">
        <w:t xml:space="preserve"> </w:t>
      </w:r>
      <w:r w:rsidRPr="00F6542E">
        <w:rPr>
          <w:rFonts w:hint="eastAsia"/>
        </w:rPr>
        <w:t>динамику</w:t>
      </w:r>
      <w:r w:rsidRPr="00F6542E">
        <w:t xml:space="preserve"> </w:t>
      </w:r>
      <w:r w:rsidRPr="00F6542E">
        <w:rPr>
          <w:rFonts w:hint="eastAsia"/>
        </w:rPr>
        <w:t>экспорта</w:t>
      </w:r>
      <w:r w:rsidRPr="00F6542E">
        <w:t xml:space="preserve"> </w:t>
      </w:r>
      <w:r w:rsidRPr="00F6542E">
        <w:rPr>
          <w:rFonts w:hint="eastAsia"/>
        </w:rPr>
        <w:t>Германии</w:t>
      </w:r>
      <w:r w:rsidRPr="00F6542E">
        <w:t xml:space="preserve"> </w:t>
      </w:r>
      <w:r w:rsidRPr="00F6542E">
        <w:rPr>
          <w:rFonts w:hint="eastAsia"/>
        </w:rPr>
        <w:t>и</w:t>
      </w:r>
      <w:r w:rsidRPr="00F6542E">
        <w:t xml:space="preserve"> </w:t>
      </w:r>
      <w:r w:rsidRPr="00F6542E">
        <w:rPr>
          <w:rFonts w:hint="eastAsia"/>
        </w:rPr>
        <w:t>России</w:t>
      </w:r>
      <w:r w:rsidRPr="00F6542E">
        <w:t xml:space="preserve"> </w:t>
      </w:r>
      <w:r w:rsidRPr="00F6542E">
        <w:rPr>
          <w:rFonts w:hint="eastAsia"/>
        </w:rPr>
        <w:t>с</w:t>
      </w:r>
      <w:r w:rsidRPr="00F6542E">
        <w:t xml:space="preserve"> </w:t>
      </w:r>
      <w:r w:rsidRPr="00F6542E">
        <w:rPr>
          <w:rFonts w:hint="eastAsia"/>
        </w:rPr>
        <w:t>учетом</w:t>
      </w:r>
      <w:r w:rsidRPr="00F6542E">
        <w:t xml:space="preserve"> </w:t>
      </w:r>
      <w:r w:rsidRPr="00F6542E">
        <w:rPr>
          <w:rFonts w:hint="eastAsia"/>
        </w:rPr>
        <w:t>изменения</w:t>
      </w:r>
      <w:r w:rsidRPr="00F6542E">
        <w:t xml:space="preserve"> </w:t>
      </w:r>
      <w:r w:rsidRPr="00F6542E">
        <w:rPr>
          <w:rFonts w:hint="eastAsia"/>
        </w:rPr>
        <w:t>мировых</w:t>
      </w:r>
      <w:r w:rsidRPr="00F6542E">
        <w:t xml:space="preserve"> </w:t>
      </w:r>
      <w:r w:rsidRPr="00F6542E">
        <w:rPr>
          <w:rFonts w:hint="eastAsia"/>
        </w:rPr>
        <w:t>цен</w:t>
      </w:r>
      <w:r w:rsidRPr="00F6542E">
        <w:t xml:space="preserve"> </w:t>
      </w:r>
      <w:r w:rsidRPr="00F6542E">
        <w:rPr>
          <w:rFonts w:hint="eastAsia"/>
        </w:rPr>
        <w:t>на</w:t>
      </w:r>
      <w:r w:rsidRPr="00F6542E">
        <w:t xml:space="preserve"> </w:t>
      </w:r>
      <w:r w:rsidRPr="00F6542E">
        <w:rPr>
          <w:rFonts w:hint="eastAsia"/>
        </w:rPr>
        <w:t>углеводороды</w:t>
      </w:r>
    </w:p>
    <w:p w14:paraId="1051BA52" w14:textId="77777777" w:rsidR="00F6542E" w:rsidRDefault="00F6542E" w:rsidP="00F6542E">
      <w:r>
        <w:rPr>
          <w:rFonts w:hint="eastAsia"/>
        </w:rPr>
        <w:t>ОГЛАВЛЕНИЕ</w:t>
      </w:r>
      <w:r>
        <w:t xml:space="preserve"> </w:t>
      </w:r>
      <w:r>
        <w:rPr>
          <w:rFonts w:hint="eastAsia"/>
        </w:rPr>
        <w:t>ДИССЕРТАЦИИ</w:t>
      </w:r>
    </w:p>
    <w:p w14:paraId="2A65A6B8" w14:textId="77777777" w:rsidR="00F6542E" w:rsidRDefault="00F6542E" w:rsidP="00F6542E">
      <w:r>
        <w:rPr>
          <w:rFonts w:hint="eastAsia"/>
        </w:rPr>
        <w:t>кандидат</w:t>
      </w:r>
      <w:r>
        <w:t xml:space="preserve"> </w:t>
      </w:r>
      <w:r>
        <w:rPr>
          <w:rFonts w:hint="eastAsia"/>
        </w:rPr>
        <w:t>наук</w:t>
      </w:r>
      <w:r>
        <w:t xml:space="preserve"> </w:t>
      </w:r>
      <w:r>
        <w:rPr>
          <w:rFonts w:hint="eastAsia"/>
        </w:rPr>
        <w:t>Шапор</w:t>
      </w:r>
      <w:r>
        <w:t xml:space="preserve"> </w:t>
      </w:r>
      <w:r>
        <w:rPr>
          <w:rFonts w:hint="eastAsia"/>
        </w:rPr>
        <w:t>Мария</w:t>
      </w:r>
      <w:r>
        <w:t xml:space="preserve"> </w:t>
      </w:r>
      <w:r>
        <w:rPr>
          <w:rFonts w:hint="eastAsia"/>
        </w:rPr>
        <w:t>Александровна</w:t>
      </w:r>
    </w:p>
    <w:p w14:paraId="18B9B866" w14:textId="77777777" w:rsidR="00F6542E" w:rsidRDefault="00F6542E" w:rsidP="00F6542E">
      <w:r>
        <w:rPr>
          <w:rFonts w:hint="eastAsia"/>
        </w:rPr>
        <w:t>ВВЕДЕНИЕ</w:t>
      </w:r>
    </w:p>
    <w:p w14:paraId="27E3F131" w14:textId="77777777" w:rsidR="00F6542E" w:rsidRDefault="00F6542E" w:rsidP="00F6542E"/>
    <w:p w14:paraId="6EA8B59C" w14:textId="77777777" w:rsidR="00F6542E" w:rsidRDefault="00F6542E" w:rsidP="00F6542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ВЛИЯНИЯ</w:t>
      </w:r>
      <w:r>
        <w:t xml:space="preserve"> </w:t>
      </w:r>
      <w:r>
        <w:rPr>
          <w:rFonts w:hint="eastAsia"/>
        </w:rPr>
        <w:t>СОВРЕМЕННОЙ</w:t>
      </w:r>
      <w:r>
        <w:t xml:space="preserve"> </w:t>
      </w:r>
      <w:r>
        <w:rPr>
          <w:rFonts w:hint="eastAsia"/>
        </w:rPr>
        <w:t>МИРОВОЙ</w:t>
      </w:r>
      <w:r>
        <w:t xml:space="preserve"> </w:t>
      </w:r>
      <w:r>
        <w:rPr>
          <w:rFonts w:hint="eastAsia"/>
        </w:rPr>
        <w:t>ЭКОНОМИКИ</w:t>
      </w:r>
      <w:r>
        <w:t xml:space="preserve"> </w:t>
      </w:r>
      <w:r>
        <w:rPr>
          <w:rFonts w:hint="eastAsia"/>
        </w:rPr>
        <w:t>НА</w:t>
      </w:r>
      <w:r>
        <w:t xml:space="preserve"> </w:t>
      </w:r>
      <w:r>
        <w:rPr>
          <w:rFonts w:hint="eastAsia"/>
        </w:rPr>
        <w:t>РАЗВИТИЕ</w:t>
      </w:r>
      <w:r>
        <w:t xml:space="preserve"> </w:t>
      </w:r>
      <w:r>
        <w:rPr>
          <w:rFonts w:hint="eastAsia"/>
        </w:rPr>
        <w:t>ЭКСПОРТА</w:t>
      </w:r>
      <w:r>
        <w:t xml:space="preserve"> </w:t>
      </w:r>
      <w:r>
        <w:rPr>
          <w:rFonts w:hint="eastAsia"/>
        </w:rPr>
        <w:t>ГЕРМАНИИ</w:t>
      </w:r>
      <w:r>
        <w:t xml:space="preserve"> </w:t>
      </w:r>
      <w:r>
        <w:rPr>
          <w:rFonts w:hint="eastAsia"/>
        </w:rPr>
        <w:t>И</w:t>
      </w:r>
      <w:r>
        <w:t xml:space="preserve"> </w:t>
      </w:r>
      <w:r>
        <w:rPr>
          <w:rFonts w:hint="eastAsia"/>
        </w:rPr>
        <w:t>РОССИИ</w:t>
      </w:r>
    </w:p>
    <w:p w14:paraId="594C0AD5" w14:textId="77777777" w:rsidR="00F6542E" w:rsidRDefault="00F6542E" w:rsidP="00F6542E"/>
    <w:p w14:paraId="554877DA" w14:textId="77777777" w:rsidR="00F6542E" w:rsidRDefault="00F6542E" w:rsidP="00F6542E">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экспорта</w:t>
      </w:r>
      <w:r>
        <w:t xml:space="preserve"> </w:t>
      </w:r>
      <w:r>
        <w:rPr>
          <w:rFonts w:hint="eastAsia"/>
        </w:rPr>
        <w:t>в</w:t>
      </w:r>
      <w:r>
        <w:t xml:space="preserve"> </w:t>
      </w:r>
      <w:r>
        <w:rPr>
          <w:rFonts w:hint="eastAsia"/>
        </w:rPr>
        <w:t>работах</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ученых</w:t>
      </w:r>
    </w:p>
    <w:p w14:paraId="582AC44E" w14:textId="77777777" w:rsidR="00F6542E" w:rsidRDefault="00F6542E" w:rsidP="00F6542E"/>
    <w:p w14:paraId="7BB9C391" w14:textId="77777777" w:rsidR="00F6542E" w:rsidRDefault="00F6542E" w:rsidP="00F6542E">
      <w:r>
        <w:t xml:space="preserve">1.2. </w:t>
      </w:r>
      <w:r>
        <w:rPr>
          <w:rFonts w:hint="eastAsia"/>
        </w:rPr>
        <w:t>Научно</w:t>
      </w:r>
      <w:r>
        <w:t>-</w:t>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экспорта</w:t>
      </w:r>
      <w:r>
        <w:t xml:space="preserve"> </w:t>
      </w:r>
      <w:r>
        <w:rPr>
          <w:rFonts w:hint="eastAsia"/>
        </w:rPr>
        <w:t>в</w:t>
      </w:r>
      <w:r>
        <w:t xml:space="preserve"> </w:t>
      </w:r>
      <w:r>
        <w:rPr>
          <w:rFonts w:hint="eastAsia"/>
        </w:rPr>
        <w:t>страновом</w:t>
      </w:r>
      <w:r>
        <w:t xml:space="preserve"> </w:t>
      </w:r>
      <w:r>
        <w:rPr>
          <w:rFonts w:hint="eastAsia"/>
        </w:rPr>
        <w:t>разрезе</w:t>
      </w:r>
      <w:r>
        <w:t xml:space="preserve"> </w:t>
      </w:r>
      <w:r>
        <w:rPr>
          <w:rFonts w:hint="eastAsia"/>
        </w:rPr>
        <w:t>в</w:t>
      </w:r>
      <w:r>
        <w:t xml:space="preserve"> </w:t>
      </w:r>
      <w:r>
        <w:rPr>
          <w:rFonts w:hint="eastAsia"/>
        </w:rPr>
        <w:t>условиях</w:t>
      </w:r>
      <w:r>
        <w:t xml:space="preserve"> </w:t>
      </w:r>
      <w:r>
        <w:rPr>
          <w:rFonts w:hint="eastAsia"/>
        </w:rPr>
        <w:t>современной</w:t>
      </w:r>
      <w:r>
        <w:t xml:space="preserve"> </w:t>
      </w:r>
      <w:r>
        <w:rPr>
          <w:rFonts w:hint="eastAsia"/>
        </w:rPr>
        <w:t>мировой</w:t>
      </w:r>
      <w:r>
        <w:t xml:space="preserve"> </w:t>
      </w:r>
      <w:r>
        <w:rPr>
          <w:rFonts w:hint="eastAsia"/>
        </w:rPr>
        <w:t>экономики</w:t>
      </w:r>
    </w:p>
    <w:p w14:paraId="20908CB6" w14:textId="77777777" w:rsidR="00F6542E" w:rsidRDefault="00F6542E" w:rsidP="00F6542E"/>
    <w:p w14:paraId="6472DF7B" w14:textId="77777777" w:rsidR="00F6542E" w:rsidRDefault="00F6542E" w:rsidP="00F6542E">
      <w:r>
        <w:t xml:space="preserve">1.3. </w:t>
      </w:r>
      <w:r>
        <w:rPr>
          <w:rFonts w:hint="eastAsia"/>
        </w:rPr>
        <w:t>Методические</w:t>
      </w:r>
      <w:r>
        <w:t xml:space="preserve"> </w:t>
      </w:r>
      <w:r>
        <w:rPr>
          <w:rFonts w:hint="eastAsia"/>
        </w:rPr>
        <w:t>аспекты</w:t>
      </w:r>
      <w:r>
        <w:t xml:space="preserve"> </w:t>
      </w:r>
      <w:r>
        <w:rPr>
          <w:rFonts w:hint="eastAsia"/>
        </w:rPr>
        <w:t>исследования</w:t>
      </w:r>
      <w:r>
        <w:t xml:space="preserve"> </w:t>
      </w:r>
      <w:r>
        <w:rPr>
          <w:rFonts w:hint="eastAsia"/>
        </w:rPr>
        <w:t>зависимости</w:t>
      </w:r>
      <w:r>
        <w:t xml:space="preserve"> </w:t>
      </w:r>
      <w:r>
        <w:rPr>
          <w:rFonts w:hint="eastAsia"/>
        </w:rPr>
        <w:t>динамики</w:t>
      </w:r>
      <w:r>
        <w:t xml:space="preserve"> </w:t>
      </w:r>
      <w:r>
        <w:rPr>
          <w:rFonts w:hint="eastAsia"/>
        </w:rPr>
        <w:t>экспорта</w:t>
      </w:r>
      <w:r>
        <w:t xml:space="preserve"> </w:t>
      </w:r>
      <w:r>
        <w:rPr>
          <w:rFonts w:hint="eastAsia"/>
        </w:rPr>
        <w:t>страны</w:t>
      </w:r>
      <w:r>
        <w:t>-</w:t>
      </w:r>
      <w:r>
        <w:rPr>
          <w:rFonts w:hint="eastAsia"/>
        </w:rPr>
        <w:t>экспортера</w:t>
      </w:r>
      <w:r>
        <w:t xml:space="preserve"> </w:t>
      </w:r>
      <w:r>
        <w:rPr>
          <w:rFonts w:hint="eastAsia"/>
        </w:rPr>
        <w:t>от</w:t>
      </w:r>
      <w:r>
        <w:t xml:space="preserve"> </w:t>
      </w:r>
      <w:r>
        <w:rPr>
          <w:rFonts w:hint="eastAsia"/>
        </w:rPr>
        <w:t>уровня</w:t>
      </w:r>
      <w:r>
        <w:t xml:space="preserve"> </w:t>
      </w:r>
      <w:r>
        <w:rPr>
          <w:rFonts w:hint="eastAsia"/>
        </w:rPr>
        <w:t>экономического</w:t>
      </w:r>
      <w:r>
        <w:t xml:space="preserve"> </w:t>
      </w:r>
      <w:r>
        <w:rPr>
          <w:rFonts w:hint="eastAsia"/>
        </w:rPr>
        <w:t>развития</w:t>
      </w:r>
      <w:r>
        <w:t xml:space="preserve"> </w:t>
      </w:r>
      <w:r>
        <w:rPr>
          <w:rFonts w:hint="eastAsia"/>
        </w:rPr>
        <w:t>стран</w:t>
      </w:r>
      <w:r>
        <w:t>-</w:t>
      </w:r>
      <w:r>
        <w:rPr>
          <w:rFonts w:hint="eastAsia"/>
        </w:rPr>
        <w:t>импортеров</w:t>
      </w:r>
    </w:p>
    <w:p w14:paraId="25F468D2" w14:textId="77777777" w:rsidR="00F6542E" w:rsidRDefault="00F6542E" w:rsidP="00F6542E"/>
    <w:p w14:paraId="2C6612C9" w14:textId="77777777" w:rsidR="00F6542E" w:rsidRDefault="00F6542E" w:rsidP="00F6542E">
      <w:r>
        <w:rPr>
          <w:rFonts w:hint="eastAsia"/>
        </w:rPr>
        <w:t>ГЛАВА</w:t>
      </w:r>
      <w:r>
        <w:t xml:space="preserve"> 2. </w:t>
      </w:r>
      <w:r>
        <w:rPr>
          <w:rFonts w:hint="eastAsia"/>
        </w:rPr>
        <w:t>ИССЛЕДОВАНИЕ</w:t>
      </w:r>
      <w:r>
        <w:t xml:space="preserve"> </w:t>
      </w:r>
      <w:r>
        <w:rPr>
          <w:rFonts w:hint="eastAsia"/>
        </w:rPr>
        <w:t>ДИНАМИКИ</w:t>
      </w:r>
      <w:r>
        <w:t xml:space="preserve"> </w:t>
      </w:r>
      <w:r>
        <w:rPr>
          <w:rFonts w:hint="eastAsia"/>
        </w:rPr>
        <w:t>ЭКСПОРТА</w:t>
      </w:r>
      <w:r>
        <w:t xml:space="preserve"> </w:t>
      </w:r>
      <w:r>
        <w:rPr>
          <w:rFonts w:hint="eastAsia"/>
        </w:rPr>
        <w:t>ГЕРМАНИИ</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ИСТОРИЧЕСКОМ</w:t>
      </w:r>
      <w:r>
        <w:t xml:space="preserve">, </w:t>
      </w:r>
      <w:r>
        <w:rPr>
          <w:rFonts w:hint="eastAsia"/>
        </w:rPr>
        <w:t>РЕГИОНАЛЬНОМ</w:t>
      </w:r>
      <w:r>
        <w:t xml:space="preserve"> </w:t>
      </w:r>
      <w:r>
        <w:rPr>
          <w:rFonts w:hint="eastAsia"/>
        </w:rPr>
        <w:t>И</w:t>
      </w:r>
      <w:r>
        <w:t xml:space="preserve"> </w:t>
      </w:r>
      <w:r>
        <w:rPr>
          <w:rFonts w:hint="eastAsia"/>
        </w:rPr>
        <w:t>СТРАНОВОМ</w:t>
      </w:r>
      <w:r>
        <w:t xml:space="preserve"> </w:t>
      </w:r>
      <w:r>
        <w:rPr>
          <w:rFonts w:hint="eastAsia"/>
        </w:rPr>
        <w:t>РАЗРЕЗЕ</w:t>
      </w:r>
      <w:r>
        <w:t>..6</w:t>
      </w:r>
      <w:r>
        <w:rPr>
          <w:rFonts w:hint="eastAsia"/>
        </w:rPr>
        <w:t>З</w:t>
      </w:r>
    </w:p>
    <w:p w14:paraId="62EB8255" w14:textId="77777777" w:rsidR="00F6542E" w:rsidRDefault="00F6542E" w:rsidP="00F6542E"/>
    <w:p w14:paraId="7FF3E47F" w14:textId="77777777" w:rsidR="00F6542E" w:rsidRDefault="00F6542E" w:rsidP="00F6542E">
      <w:r>
        <w:t xml:space="preserve">2.1. </w:t>
      </w:r>
      <w:r>
        <w:rPr>
          <w:rFonts w:hint="eastAsia"/>
        </w:rPr>
        <w:t>Исследование</w:t>
      </w:r>
      <w:r>
        <w:t xml:space="preserve"> </w:t>
      </w:r>
      <w:r>
        <w:rPr>
          <w:rFonts w:hint="eastAsia"/>
        </w:rPr>
        <w:t>развития</w:t>
      </w:r>
      <w:r>
        <w:t xml:space="preserve"> </w:t>
      </w:r>
      <w:r>
        <w:rPr>
          <w:rFonts w:hint="eastAsia"/>
        </w:rPr>
        <w:t>экспорта</w:t>
      </w:r>
      <w:r>
        <w:t xml:space="preserve"> </w:t>
      </w:r>
      <w:r>
        <w:rPr>
          <w:rFonts w:hint="eastAsia"/>
        </w:rPr>
        <w:t>Германии</w:t>
      </w:r>
      <w:r>
        <w:t xml:space="preserve"> </w:t>
      </w:r>
      <w:r>
        <w:rPr>
          <w:rFonts w:hint="eastAsia"/>
        </w:rPr>
        <w:t>и</w:t>
      </w:r>
      <w:r>
        <w:t xml:space="preserve"> </w:t>
      </w:r>
      <w:r>
        <w:rPr>
          <w:rFonts w:hint="eastAsia"/>
        </w:rPr>
        <w:t>России</w:t>
      </w:r>
      <w:r>
        <w:t xml:space="preserve"> </w:t>
      </w:r>
      <w:r>
        <w:rPr>
          <w:rFonts w:hint="eastAsia"/>
        </w:rPr>
        <w:t>висторическом</w:t>
      </w:r>
    </w:p>
    <w:p w14:paraId="4A91D260" w14:textId="77777777" w:rsidR="00F6542E" w:rsidRDefault="00F6542E" w:rsidP="00F6542E"/>
    <w:p w14:paraId="574078A0" w14:textId="77777777" w:rsidR="00F6542E" w:rsidRDefault="00F6542E" w:rsidP="00F6542E">
      <w:r>
        <w:rPr>
          <w:rFonts w:hint="eastAsia"/>
        </w:rPr>
        <w:t>и</w:t>
      </w:r>
      <w:r>
        <w:t xml:space="preserve"> </w:t>
      </w:r>
      <w:r>
        <w:rPr>
          <w:rFonts w:hint="eastAsia"/>
        </w:rPr>
        <w:t>структурном</w:t>
      </w:r>
      <w:r>
        <w:t xml:space="preserve"> </w:t>
      </w:r>
      <w:r>
        <w:rPr>
          <w:rFonts w:hint="eastAsia"/>
        </w:rPr>
        <w:t>разрезе</w:t>
      </w:r>
    </w:p>
    <w:p w14:paraId="5F608477" w14:textId="77777777" w:rsidR="00F6542E" w:rsidRDefault="00F6542E" w:rsidP="00F6542E"/>
    <w:p w14:paraId="14C6AA1E" w14:textId="77777777" w:rsidR="00F6542E" w:rsidRDefault="00F6542E" w:rsidP="00F6542E">
      <w:r>
        <w:t xml:space="preserve">2.2. </w:t>
      </w:r>
      <w:r>
        <w:rPr>
          <w:rFonts w:hint="eastAsia"/>
        </w:rPr>
        <w:t>Влияние</w:t>
      </w:r>
      <w:r>
        <w:t xml:space="preserve"> </w:t>
      </w:r>
      <w:r>
        <w:rPr>
          <w:rFonts w:hint="eastAsia"/>
        </w:rPr>
        <w:t>региональной</w:t>
      </w:r>
      <w:r>
        <w:t xml:space="preserve"> </w:t>
      </w:r>
      <w:r>
        <w:rPr>
          <w:rFonts w:hint="eastAsia"/>
        </w:rPr>
        <w:t>экономической</w:t>
      </w:r>
      <w:r>
        <w:t xml:space="preserve"> </w:t>
      </w:r>
      <w:r>
        <w:rPr>
          <w:rFonts w:hint="eastAsia"/>
        </w:rPr>
        <w:t>интеграции</w:t>
      </w:r>
      <w:r>
        <w:t xml:space="preserve"> </w:t>
      </w:r>
      <w:r>
        <w:rPr>
          <w:rFonts w:hint="eastAsia"/>
        </w:rPr>
        <w:t>на</w:t>
      </w:r>
      <w:r>
        <w:t xml:space="preserve"> </w:t>
      </w:r>
      <w:r>
        <w:rPr>
          <w:rFonts w:hint="eastAsia"/>
        </w:rPr>
        <w:t>развитие</w:t>
      </w:r>
      <w:r>
        <w:t xml:space="preserve"> </w:t>
      </w:r>
      <w:r>
        <w:rPr>
          <w:rFonts w:hint="eastAsia"/>
        </w:rPr>
        <w:t>экспорта</w:t>
      </w:r>
      <w:r>
        <w:t xml:space="preserve"> </w:t>
      </w:r>
      <w:r>
        <w:rPr>
          <w:rFonts w:hint="eastAsia"/>
        </w:rPr>
        <w:t>Германии</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современной</w:t>
      </w:r>
      <w:r>
        <w:t xml:space="preserve"> </w:t>
      </w:r>
      <w:r>
        <w:rPr>
          <w:rFonts w:hint="eastAsia"/>
        </w:rPr>
        <w:t>мировой</w:t>
      </w:r>
      <w:r>
        <w:t xml:space="preserve"> </w:t>
      </w:r>
      <w:r>
        <w:rPr>
          <w:rFonts w:hint="eastAsia"/>
        </w:rPr>
        <w:t>экономики</w:t>
      </w:r>
    </w:p>
    <w:p w14:paraId="2478EF0E" w14:textId="77777777" w:rsidR="00F6542E" w:rsidRDefault="00F6542E" w:rsidP="00F6542E"/>
    <w:p w14:paraId="4E77C1BA" w14:textId="77777777" w:rsidR="00F6542E" w:rsidRDefault="00F6542E" w:rsidP="00F6542E">
      <w:r>
        <w:lastRenderedPageBreak/>
        <w:t xml:space="preserve">2.3. </w:t>
      </w:r>
      <w:r>
        <w:rPr>
          <w:rFonts w:hint="eastAsia"/>
        </w:rPr>
        <w:t>Оценка</w:t>
      </w:r>
      <w:r>
        <w:t xml:space="preserve"> </w:t>
      </w:r>
      <w:r>
        <w:rPr>
          <w:rFonts w:hint="eastAsia"/>
        </w:rPr>
        <w:t>влияния</w:t>
      </w:r>
      <w:r>
        <w:t xml:space="preserve"> </w:t>
      </w:r>
      <w:r>
        <w:rPr>
          <w:rFonts w:hint="eastAsia"/>
        </w:rPr>
        <w:t>различных</w:t>
      </w:r>
      <w:r>
        <w:t xml:space="preserve"> </w:t>
      </w:r>
      <w:r>
        <w:rPr>
          <w:rFonts w:hint="eastAsia"/>
        </w:rPr>
        <w:t>групп</w:t>
      </w:r>
      <w:r>
        <w:t xml:space="preserve"> </w:t>
      </w:r>
      <w:r>
        <w:rPr>
          <w:rFonts w:hint="eastAsia"/>
        </w:rPr>
        <w:t>факторов</w:t>
      </w:r>
      <w:r>
        <w:t xml:space="preserve"> </w:t>
      </w:r>
      <w:r>
        <w:rPr>
          <w:rFonts w:hint="eastAsia"/>
        </w:rPr>
        <w:t>на</w:t>
      </w:r>
      <w:r>
        <w:t xml:space="preserve"> </w:t>
      </w:r>
      <w:r>
        <w:rPr>
          <w:rFonts w:hint="eastAsia"/>
        </w:rPr>
        <w:t>динамику</w:t>
      </w:r>
      <w:r>
        <w:t xml:space="preserve"> </w:t>
      </w:r>
      <w:r>
        <w:rPr>
          <w:rFonts w:hint="eastAsia"/>
        </w:rPr>
        <w:t>российского</w:t>
      </w:r>
      <w:r>
        <w:t xml:space="preserve"> </w:t>
      </w:r>
      <w:r>
        <w:rPr>
          <w:rFonts w:hint="eastAsia"/>
        </w:rPr>
        <w:t>экспорта</w:t>
      </w:r>
      <w:r>
        <w:t xml:space="preserve"> </w:t>
      </w:r>
      <w:r>
        <w:rPr>
          <w:rFonts w:hint="eastAsia"/>
        </w:rPr>
        <w:t>с</w:t>
      </w:r>
      <w:r>
        <w:t xml:space="preserve"> </w:t>
      </w:r>
      <w:r>
        <w:rPr>
          <w:rFonts w:hint="eastAsia"/>
        </w:rPr>
        <w:t>учетом</w:t>
      </w:r>
      <w:r>
        <w:t xml:space="preserve"> </w:t>
      </w:r>
      <w:r>
        <w:rPr>
          <w:rFonts w:hint="eastAsia"/>
        </w:rPr>
        <w:t>изменения</w:t>
      </w:r>
      <w:r>
        <w:t xml:space="preserve"> </w:t>
      </w:r>
      <w:r>
        <w:rPr>
          <w:rFonts w:hint="eastAsia"/>
        </w:rPr>
        <w:t>мировых</w:t>
      </w:r>
      <w:r>
        <w:t xml:space="preserve"> </w:t>
      </w:r>
      <w:r>
        <w:rPr>
          <w:rFonts w:hint="eastAsia"/>
        </w:rPr>
        <w:t>цен</w:t>
      </w:r>
      <w:r>
        <w:t xml:space="preserve"> </w:t>
      </w:r>
      <w:r>
        <w:rPr>
          <w:rFonts w:hint="eastAsia"/>
        </w:rPr>
        <w:t>на</w:t>
      </w:r>
      <w:r>
        <w:t xml:space="preserve"> </w:t>
      </w:r>
      <w:r>
        <w:rPr>
          <w:rFonts w:hint="eastAsia"/>
        </w:rPr>
        <w:t>углеводороды</w:t>
      </w:r>
    </w:p>
    <w:p w14:paraId="634FEE03" w14:textId="77777777" w:rsidR="00F6542E" w:rsidRDefault="00F6542E" w:rsidP="00F6542E"/>
    <w:p w14:paraId="0C6AC315" w14:textId="77777777" w:rsidR="00F6542E" w:rsidRDefault="00F6542E" w:rsidP="00F6542E">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ЭКСПОРТА</w:t>
      </w:r>
      <w:r>
        <w:t xml:space="preserve"> </w:t>
      </w:r>
      <w:r>
        <w:rPr>
          <w:rFonts w:hint="eastAsia"/>
        </w:rPr>
        <w:t>ГЕРМАНИИ</w:t>
      </w:r>
      <w:r>
        <w:t xml:space="preserve"> </w:t>
      </w:r>
      <w:r>
        <w:rPr>
          <w:rFonts w:hint="eastAsia"/>
        </w:rPr>
        <w:t>И</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СОВРЕМЕННОЙ</w:t>
      </w:r>
      <w:r>
        <w:t xml:space="preserve"> </w:t>
      </w:r>
      <w:r>
        <w:rPr>
          <w:rFonts w:hint="eastAsia"/>
        </w:rPr>
        <w:t>МИРОВОЙ</w:t>
      </w:r>
      <w:r>
        <w:t xml:space="preserve"> </w:t>
      </w:r>
      <w:r>
        <w:rPr>
          <w:rFonts w:hint="eastAsia"/>
        </w:rPr>
        <w:t>ЭКОНОМИКИ</w:t>
      </w:r>
    </w:p>
    <w:p w14:paraId="76CAB5DF" w14:textId="77777777" w:rsidR="00F6542E" w:rsidRDefault="00F6542E" w:rsidP="00F6542E"/>
    <w:p w14:paraId="59B02385" w14:textId="77777777" w:rsidR="00F6542E" w:rsidRDefault="00F6542E" w:rsidP="00F6542E">
      <w:r>
        <w:t xml:space="preserve">3.1.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критерия</w:t>
      </w:r>
      <w:r>
        <w:t xml:space="preserve"> </w:t>
      </w:r>
      <w:r>
        <w:rPr>
          <w:rFonts w:hint="eastAsia"/>
        </w:rPr>
        <w:t>эффективности</w:t>
      </w:r>
      <w:r>
        <w:t xml:space="preserve"> </w:t>
      </w:r>
      <w:r>
        <w:rPr>
          <w:rFonts w:hint="eastAsia"/>
        </w:rPr>
        <w:t>развития</w:t>
      </w:r>
      <w:r>
        <w:t xml:space="preserve"> </w:t>
      </w:r>
      <w:r>
        <w:rPr>
          <w:rFonts w:hint="eastAsia"/>
        </w:rPr>
        <w:t>экспорта</w:t>
      </w:r>
      <w:r>
        <w:t xml:space="preserve"> </w:t>
      </w:r>
      <w:r>
        <w:rPr>
          <w:rFonts w:hint="eastAsia"/>
        </w:rPr>
        <w:t>для</w:t>
      </w:r>
      <w:r>
        <w:t xml:space="preserve"> </w:t>
      </w:r>
      <w:r>
        <w:rPr>
          <w:rFonts w:hint="eastAsia"/>
        </w:rPr>
        <w:t>условий</w:t>
      </w:r>
      <w:r>
        <w:t xml:space="preserve"> </w:t>
      </w:r>
      <w:r>
        <w:rPr>
          <w:rFonts w:hint="eastAsia"/>
        </w:rPr>
        <w:t>современной</w:t>
      </w:r>
      <w:r>
        <w:t xml:space="preserve"> </w:t>
      </w:r>
      <w:r>
        <w:rPr>
          <w:rFonts w:hint="eastAsia"/>
        </w:rPr>
        <w:t>мировой</w:t>
      </w:r>
      <w:r>
        <w:t xml:space="preserve"> </w:t>
      </w:r>
      <w:r>
        <w:rPr>
          <w:rFonts w:hint="eastAsia"/>
        </w:rPr>
        <w:t>экономики</w:t>
      </w:r>
    </w:p>
    <w:p w14:paraId="554F9ABA" w14:textId="77777777" w:rsidR="00F6542E" w:rsidRDefault="00F6542E" w:rsidP="00F6542E"/>
    <w:p w14:paraId="69EFC39C" w14:textId="77777777" w:rsidR="00F6542E" w:rsidRDefault="00F6542E" w:rsidP="00F6542E">
      <w:r>
        <w:t xml:space="preserve">3.2. </w:t>
      </w:r>
      <w:r>
        <w:rPr>
          <w:rFonts w:hint="eastAsia"/>
        </w:rPr>
        <w:t>Оценка</w:t>
      </w:r>
      <w:r>
        <w:t xml:space="preserve"> </w:t>
      </w:r>
      <w:r>
        <w:rPr>
          <w:rFonts w:hint="eastAsia"/>
        </w:rPr>
        <w:t>экспортного</w:t>
      </w:r>
      <w:r>
        <w:t xml:space="preserve"> </w:t>
      </w:r>
      <w:r>
        <w:rPr>
          <w:rFonts w:hint="eastAsia"/>
        </w:rPr>
        <w:t>потенциала</w:t>
      </w:r>
      <w:r>
        <w:t xml:space="preserve"> </w:t>
      </w:r>
      <w:r>
        <w:rPr>
          <w:rFonts w:hint="eastAsia"/>
        </w:rPr>
        <w:t>Германии</w:t>
      </w:r>
      <w:r>
        <w:t xml:space="preserve"> </w:t>
      </w:r>
      <w:r>
        <w:rPr>
          <w:rFonts w:hint="eastAsia"/>
        </w:rPr>
        <w:t>с</w:t>
      </w:r>
      <w:r>
        <w:t xml:space="preserve"> </w:t>
      </w:r>
      <w:r>
        <w:rPr>
          <w:rFonts w:hint="eastAsia"/>
        </w:rPr>
        <w:t>учетом</w:t>
      </w:r>
      <w:r>
        <w:t xml:space="preserve"> </w:t>
      </w:r>
      <w:r>
        <w:rPr>
          <w:rFonts w:hint="eastAsia"/>
        </w:rPr>
        <w:t>экономического</w:t>
      </w:r>
      <w:r>
        <w:t xml:space="preserve"> </w:t>
      </w:r>
      <w:r>
        <w:rPr>
          <w:rFonts w:hint="eastAsia"/>
        </w:rPr>
        <w:t>развития</w:t>
      </w:r>
      <w:r>
        <w:t xml:space="preserve"> </w:t>
      </w:r>
      <w:r>
        <w:rPr>
          <w:rFonts w:hint="eastAsia"/>
        </w:rPr>
        <w:t>стран</w:t>
      </w:r>
      <w:r>
        <w:t xml:space="preserve"> - </w:t>
      </w:r>
      <w:r>
        <w:rPr>
          <w:rFonts w:hint="eastAsia"/>
        </w:rPr>
        <w:t>импортеров</w:t>
      </w:r>
    </w:p>
    <w:p w14:paraId="2E30230C" w14:textId="77777777" w:rsidR="00F6542E" w:rsidRDefault="00F6542E" w:rsidP="00F6542E"/>
    <w:p w14:paraId="07BD4201" w14:textId="77777777" w:rsidR="00F6542E" w:rsidRDefault="00F6542E" w:rsidP="00F6542E">
      <w:r>
        <w:t xml:space="preserve">3.3. </w:t>
      </w:r>
      <w:r>
        <w:rPr>
          <w:rFonts w:hint="eastAsia"/>
        </w:rPr>
        <w:t>Развитие</w:t>
      </w:r>
      <w:r>
        <w:t xml:space="preserve"> </w:t>
      </w:r>
      <w:r>
        <w:rPr>
          <w:rFonts w:hint="eastAsia"/>
        </w:rPr>
        <w:t>экспорта</w:t>
      </w:r>
      <w:r>
        <w:t xml:space="preserve"> </w:t>
      </w:r>
      <w:r>
        <w:rPr>
          <w:rFonts w:hint="eastAsia"/>
        </w:rPr>
        <w:t>России</w:t>
      </w:r>
      <w:r>
        <w:t xml:space="preserve"> </w:t>
      </w:r>
      <w:r>
        <w:rPr>
          <w:rFonts w:hint="eastAsia"/>
        </w:rPr>
        <w:t>в</w:t>
      </w:r>
      <w:r>
        <w:t xml:space="preserve"> </w:t>
      </w:r>
      <w:r>
        <w:rPr>
          <w:rFonts w:hint="eastAsia"/>
        </w:rPr>
        <w:t>среднесрочной</w:t>
      </w:r>
      <w:r>
        <w:t xml:space="preserve"> </w:t>
      </w:r>
      <w:r>
        <w:rPr>
          <w:rFonts w:hint="eastAsia"/>
        </w:rPr>
        <w:t>перспективе</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современной</w:t>
      </w:r>
      <w:r>
        <w:t xml:space="preserve"> </w:t>
      </w:r>
      <w:r>
        <w:rPr>
          <w:rFonts w:hint="eastAsia"/>
        </w:rPr>
        <w:t>мировой</w:t>
      </w:r>
      <w:r>
        <w:t xml:space="preserve"> </w:t>
      </w:r>
      <w:r>
        <w:rPr>
          <w:rFonts w:hint="eastAsia"/>
        </w:rPr>
        <w:t>экономики</w:t>
      </w:r>
      <w:r>
        <w:t xml:space="preserve"> </w:t>
      </w:r>
      <w:r>
        <w:rPr>
          <w:rFonts w:hint="eastAsia"/>
        </w:rPr>
        <w:t>и</w:t>
      </w:r>
      <w:r>
        <w:t xml:space="preserve"> </w:t>
      </w:r>
      <w:r>
        <w:rPr>
          <w:rFonts w:hint="eastAsia"/>
        </w:rPr>
        <w:t>изменения</w:t>
      </w:r>
      <w:r>
        <w:t xml:space="preserve"> </w:t>
      </w:r>
      <w:r>
        <w:rPr>
          <w:rFonts w:hint="eastAsia"/>
        </w:rPr>
        <w:t>мировых</w:t>
      </w:r>
      <w:r>
        <w:t xml:space="preserve"> </w:t>
      </w:r>
      <w:r>
        <w:rPr>
          <w:rFonts w:hint="eastAsia"/>
        </w:rPr>
        <w:t>цен</w:t>
      </w:r>
      <w:r>
        <w:t xml:space="preserve"> </w:t>
      </w:r>
      <w:r>
        <w:rPr>
          <w:rFonts w:hint="eastAsia"/>
        </w:rPr>
        <w:t>на</w:t>
      </w:r>
      <w:r>
        <w:t xml:space="preserve"> </w:t>
      </w:r>
      <w:r>
        <w:rPr>
          <w:rFonts w:hint="eastAsia"/>
        </w:rPr>
        <w:t>углеводороды</w:t>
      </w:r>
    </w:p>
    <w:p w14:paraId="0299CE26" w14:textId="77777777" w:rsidR="00F6542E" w:rsidRDefault="00F6542E" w:rsidP="00F6542E"/>
    <w:p w14:paraId="61863A9B" w14:textId="77777777" w:rsidR="00F6542E" w:rsidRDefault="00F6542E" w:rsidP="00F6542E">
      <w:r>
        <w:rPr>
          <w:rFonts w:hint="eastAsia"/>
        </w:rPr>
        <w:t>ЗАКЛЮЧЕНИЕ</w:t>
      </w:r>
    </w:p>
    <w:p w14:paraId="75832BFE" w14:textId="77777777" w:rsidR="00F6542E" w:rsidRDefault="00F6542E" w:rsidP="00F6542E"/>
    <w:p w14:paraId="443B9E64" w14:textId="77777777" w:rsidR="00F6542E" w:rsidRDefault="00F6542E" w:rsidP="00F6542E">
      <w:r>
        <w:rPr>
          <w:rFonts w:hint="eastAsia"/>
        </w:rPr>
        <w:t>СПИСОК</w:t>
      </w:r>
      <w:r>
        <w:t xml:space="preserve"> </w:t>
      </w:r>
      <w:r>
        <w:rPr>
          <w:rFonts w:hint="eastAsia"/>
        </w:rPr>
        <w:t>ЛИТЕРАТУРЫ</w:t>
      </w:r>
    </w:p>
    <w:p w14:paraId="3E384A8E" w14:textId="77777777" w:rsidR="00F6542E" w:rsidRDefault="00F6542E" w:rsidP="00F6542E"/>
    <w:p w14:paraId="2195F93C" w14:textId="1090F677" w:rsidR="00F6542E" w:rsidRPr="00F6542E" w:rsidRDefault="00F6542E" w:rsidP="00F6542E">
      <w:r>
        <w:rPr>
          <w:rFonts w:hint="eastAsia"/>
        </w:rPr>
        <w:t>ПРИЛОЖЕНИЕ</w:t>
      </w:r>
    </w:p>
    <w:sectPr w:rsidR="00F6542E" w:rsidRPr="00F6542E" w:rsidSect="008237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69A9" w14:textId="77777777" w:rsidR="0082379A" w:rsidRDefault="0082379A">
      <w:pPr>
        <w:spacing w:after="0" w:line="240" w:lineRule="auto"/>
      </w:pPr>
      <w:r>
        <w:separator/>
      </w:r>
    </w:p>
  </w:endnote>
  <w:endnote w:type="continuationSeparator" w:id="0">
    <w:p w14:paraId="4362D6D0" w14:textId="77777777" w:rsidR="0082379A" w:rsidRDefault="0082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F65F" w14:textId="77777777" w:rsidR="0082379A" w:rsidRDefault="0082379A"/>
    <w:p w14:paraId="15E573AE" w14:textId="77777777" w:rsidR="0082379A" w:rsidRDefault="0082379A"/>
    <w:p w14:paraId="1E939389" w14:textId="77777777" w:rsidR="0082379A" w:rsidRDefault="0082379A"/>
    <w:p w14:paraId="1E8FA086" w14:textId="77777777" w:rsidR="0082379A" w:rsidRDefault="0082379A"/>
    <w:p w14:paraId="070DFF89" w14:textId="77777777" w:rsidR="0082379A" w:rsidRDefault="0082379A"/>
    <w:p w14:paraId="3F10EFDB" w14:textId="77777777" w:rsidR="0082379A" w:rsidRDefault="0082379A"/>
    <w:p w14:paraId="07CE6A2C" w14:textId="77777777" w:rsidR="0082379A" w:rsidRDefault="008237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09F529" wp14:editId="380EF4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E1F68" w14:textId="77777777" w:rsidR="0082379A" w:rsidRDefault="008237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09F5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2E1F68" w14:textId="77777777" w:rsidR="0082379A" w:rsidRDefault="008237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CBC3A6" w14:textId="77777777" w:rsidR="0082379A" w:rsidRDefault="0082379A"/>
    <w:p w14:paraId="681D6A7B" w14:textId="77777777" w:rsidR="0082379A" w:rsidRDefault="0082379A"/>
    <w:p w14:paraId="4B8ACCD8" w14:textId="77777777" w:rsidR="0082379A" w:rsidRDefault="008237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B81504" wp14:editId="210B06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E620E" w14:textId="77777777" w:rsidR="0082379A" w:rsidRDefault="0082379A"/>
                          <w:p w14:paraId="7BB49E74" w14:textId="77777777" w:rsidR="0082379A" w:rsidRDefault="008237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B815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6E620E" w14:textId="77777777" w:rsidR="0082379A" w:rsidRDefault="0082379A"/>
                    <w:p w14:paraId="7BB49E74" w14:textId="77777777" w:rsidR="0082379A" w:rsidRDefault="008237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E16458" w14:textId="77777777" w:rsidR="0082379A" w:rsidRDefault="0082379A"/>
    <w:p w14:paraId="2FD350B2" w14:textId="77777777" w:rsidR="0082379A" w:rsidRDefault="0082379A">
      <w:pPr>
        <w:rPr>
          <w:sz w:val="2"/>
          <w:szCs w:val="2"/>
        </w:rPr>
      </w:pPr>
    </w:p>
    <w:p w14:paraId="58CB9680" w14:textId="77777777" w:rsidR="0082379A" w:rsidRDefault="0082379A"/>
    <w:p w14:paraId="1559A48A" w14:textId="77777777" w:rsidR="0082379A" w:rsidRDefault="0082379A">
      <w:pPr>
        <w:spacing w:after="0" w:line="240" w:lineRule="auto"/>
      </w:pPr>
    </w:p>
  </w:footnote>
  <w:footnote w:type="continuationSeparator" w:id="0">
    <w:p w14:paraId="5F9554FC" w14:textId="77777777" w:rsidR="0082379A" w:rsidRDefault="00823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79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16001</TotalTime>
  <Pages>2</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2511</cp:revision>
  <cp:lastPrinted>2009-02-06T05:36:00Z</cp:lastPrinted>
  <dcterms:created xsi:type="dcterms:W3CDTF">2024-04-09T10:20:00Z</dcterms:created>
  <dcterms:modified xsi:type="dcterms:W3CDTF">2024-04-28T11:30:00Z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