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2533" w14:textId="0AB112A8" w:rsidR="008F0C37" w:rsidRDefault="006A0277" w:rsidP="006A0277">
      <w:pPr>
        <w:rPr>
          <w:rFonts w:ascii="Times New Roman" w:eastAsia="Arial Unicode MS" w:hAnsi="Times New Roman" w:cs="Times New Roman"/>
          <w:b/>
          <w:bCs/>
          <w:color w:val="000000"/>
          <w:kern w:val="0"/>
          <w:sz w:val="28"/>
          <w:szCs w:val="28"/>
          <w:lang w:eastAsia="ru-RU" w:bidi="uk-UA"/>
        </w:rPr>
      </w:pPr>
      <w:r w:rsidRPr="006A0277">
        <w:rPr>
          <w:rFonts w:ascii="Times New Roman" w:eastAsia="Arial Unicode MS" w:hAnsi="Times New Roman" w:cs="Times New Roman" w:hint="eastAsia"/>
          <w:b/>
          <w:bCs/>
          <w:color w:val="000000"/>
          <w:kern w:val="0"/>
          <w:sz w:val="28"/>
          <w:szCs w:val="28"/>
          <w:lang w:eastAsia="ru-RU" w:bidi="uk-UA"/>
        </w:rPr>
        <w:t>Перегудин</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Алексей</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Развитие</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эллипсоидных</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методов</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одновременного</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подавления</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внешних</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возмущений</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и</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помех</w:t>
      </w:r>
      <w:r w:rsidRPr="006A0277">
        <w:rPr>
          <w:rFonts w:ascii="Times New Roman" w:eastAsia="Arial Unicode MS" w:hAnsi="Times New Roman" w:cs="Times New Roman"/>
          <w:b/>
          <w:bCs/>
          <w:color w:val="000000"/>
          <w:kern w:val="0"/>
          <w:sz w:val="28"/>
          <w:szCs w:val="28"/>
          <w:lang w:eastAsia="ru-RU" w:bidi="uk-UA"/>
        </w:rPr>
        <w:t xml:space="preserve"> </w:t>
      </w:r>
      <w:r w:rsidRPr="006A0277">
        <w:rPr>
          <w:rFonts w:ascii="Times New Roman" w:eastAsia="Arial Unicode MS" w:hAnsi="Times New Roman" w:cs="Times New Roman" w:hint="eastAsia"/>
          <w:b/>
          <w:bCs/>
          <w:color w:val="000000"/>
          <w:kern w:val="0"/>
          <w:sz w:val="28"/>
          <w:szCs w:val="28"/>
          <w:lang w:eastAsia="ru-RU" w:bidi="uk-UA"/>
        </w:rPr>
        <w:t>измерения</w:t>
      </w:r>
    </w:p>
    <w:p w14:paraId="7D46D1C9" w14:textId="77777777" w:rsidR="006A0277" w:rsidRDefault="006A0277" w:rsidP="006A0277">
      <w:r>
        <w:rPr>
          <w:rFonts w:hint="eastAsia"/>
        </w:rPr>
        <w:t>ОГЛАВЛЕНИЕ</w:t>
      </w:r>
      <w:r>
        <w:t xml:space="preserve"> </w:t>
      </w:r>
      <w:r>
        <w:rPr>
          <w:rFonts w:hint="eastAsia"/>
        </w:rPr>
        <w:t>ДИССЕРТАЦИИ</w:t>
      </w:r>
    </w:p>
    <w:p w14:paraId="20EB1238" w14:textId="77777777" w:rsidR="006A0277" w:rsidRDefault="006A0277" w:rsidP="006A0277">
      <w:r>
        <w:rPr>
          <w:rFonts w:hint="eastAsia"/>
        </w:rPr>
        <w:t>кандидат</w:t>
      </w:r>
      <w:r>
        <w:t xml:space="preserve"> </w:t>
      </w:r>
      <w:r>
        <w:rPr>
          <w:rFonts w:hint="eastAsia"/>
        </w:rPr>
        <w:t>наук</w:t>
      </w:r>
      <w:r>
        <w:t xml:space="preserve"> </w:t>
      </w:r>
      <w:r>
        <w:rPr>
          <w:rFonts w:hint="eastAsia"/>
        </w:rPr>
        <w:t>Перегудин</w:t>
      </w:r>
      <w:r>
        <w:t xml:space="preserve"> </w:t>
      </w:r>
      <w:r>
        <w:rPr>
          <w:rFonts w:hint="eastAsia"/>
        </w:rPr>
        <w:t>Алексей</w:t>
      </w:r>
      <w:r>
        <w:t xml:space="preserve"> </w:t>
      </w:r>
      <w:r>
        <w:rPr>
          <w:rFonts w:hint="eastAsia"/>
        </w:rPr>
        <w:t>Алексеевич</w:t>
      </w:r>
    </w:p>
    <w:p w14:paraId="7526AE1B" w14:textId="77777777" w:rsidR="006A0277" w:rsidRDefault="006A0277" w:rsidP="006A0277">
      <w:r>
        <w:rPr>
          <w:rFonts w:hint="eastAsia"/>
        </w:rPr>
        <w:t>Реферат</w:t>
      </w:r>
    </w:p>
    <w:p w14:paraId="67F231C0" w14:textId="77777777" w:rsidR="006A0277" w:rsidRDefault="006A0277" w:rsidP="006A0277"/>
    <w:p w14:paraId="516B7AF9" w14:textId="77777777" w:rsidR="006A0277" w:rsidRDefault="006A0277" w:rsidP="006A0277">
      <w:r>
        <w:t>Synopsis</w:t>
      </w:r>
    </w:p>
    <w:p w14:paraId="235995B3" w14:textId="77777777" w:rsidR="006A0277" w:rsidRDefault="006A0277" w:rsidP="006A0277"/>
    <w:p w14:paraId="3ED0B571" w14:textId="77777777" w:rsidR="006A0277" w:rsidRDefault="006A0277" w:rsidP="006A0277">
      <w:r>
        <w:rPr>
          <w:rFonts w:hint="eastAsia"/>
        </w:rPr>
        <w:t>Введение</w:t>
      </w:r>
    </w:p>
    <w:p w14:paraId="67CD797A" w14:textId="77777777" w:rsidR="006A0277" w:rsidRDefault="006A0277" w:rsidP="006A0277"/>
    <w:p w14:paraId="50BA3DD2" w14:textId="77777777" w:rsidR="006A0277" w:rsidRDefault="006A0277" w:rsidP="006A0277">
      <w:r>
        <w:rPr>
          <w:rFonts w:hint="eastAsia"/>
        </w:rPr>
        <w:t>Глава</w:t>
      </w:r>
      <w:r>
        <w:t xml:space="preserve"> 1. </w:t>
      </w:r>
      <w:r>
        <w:rPr>
          <w:rFonts w:hint="eastAsia"/>
        </w:rPr>
        <w:t>Метод</w:t>
      </w:r>
      <w:r>
        <w:t xml:space="preserve"> </w:t>
      </w:r>
      <w:r>
        <w:rPr>
          <w:rFonts w:hint="eastAsia"/>
        </w:rPr>
        <w:t>притягивающих</w:t>
      </w:r>
      <w:r>
        <w:t xml:space="preserve"> </w:t>
      </w:r>
      <w:r>
        <w:rPr>
          <w:rFonts w:hint="eastAsia"/>
        </w:rPr>
        <w:t>эллипсоидов</w:t>
      </w:r>
      <w:r>
        <w:t xml:space="preserve">. </w:t>
      </w:r>
      <w:r>
        <w:rPr>
          <w:rFonts w:hint="eastAsia"/>
        </w:rPr>
        <w:t>Решение</w:t>
      </w:r>
      <w:r>
        <w:t xml:space="preserve"> </w:t>
      </w:r>
      <w:r>
        <w:rPr>
          <w:rFonts w:hint="eastAsia"/>
        </w:rPr>
        <w:t>задачи</w:t>
      </w:r>
    </w:p>
    <w:p w14:paraId="13E28ED6" w14:textId="77777777" w:rsidR="006A0277" w:rsidRDefault="006A0277" w:rsidP="006A0277"/>
    <w:p w14:paraId="758E70A5" w14:textId="77777777" w:rsidR="006A0277" w:rsidRDefault="006A0277" w:rsidP="006A0277">
      <w:r>
        <w:rPr>
          <w:rFonts w:hint="eastAsia"/>
        </w:rPr>
        <w:t>стабилизации</w:t>
      </w:r>
      <w:r>
        <w:t xml:space="preserve"> </w:t>
      </w:r>
      <w:r>
        <w:rPr>
          <w:rFonts w:hint="eastAsia"/>
        </w:rPr>
        <w:t>при</w:t>
      </w:r>
      <w:r>
        <w:t xml:space="preserve"> </w:t>
      </w:r>
      <w:r>
        <w:rPr>
          <w:rFonts w:hint="eastAsia"/>
        </w:rPr>
        <w:t>стандартной</w:t>
      </w:r>
      <w:r>
        <w:t xml:space="preserve"> </w:t>
      </w:r>
      <w:r>
        <w:rPr>
          <w:rFonts w:hint="eastAsia"/>
        </w:rPr>
        <w:t>структуре</w:t>
      </w:r>
      <w:r>
        <w:t xml:space="preserve"> </w:t>
      </w:r>
      <w:r>
        <w:rPr>
          <w:rFonts w:hint="eastAsia"/>
        </w:rPr>
        <w:t>регулятора</w:t>
      </w:r>
    </w:p>
    <w:p w14:paraId="74846007" w14:textId="77777777" w:rsidR="006A0277" w:rsidRDefault="006A0277" w:rsidP="006A0277"/>
    <w:p w14:paraId="1564D093" w14:textId="77777777" w:rsidR="006A0277" w:rsidRDefault="006A0277" w:rsidP="006A0277">
      <w:r>
        <w:t xml:space="preserve">1.1 </w:t>
      </w:r>
      <w:r>
        <w:rPr>
          <w:rFonts w:hint="eastAsia"/>
        </w:rPr>
        <w:t>Определения</w:t>
      </w:r>
      <w:r>
        <w:t xml:space="preserve"> </w:t>
      </w:r>
      <w:r>
        <w:rPr>
          <w:rFonts w:hint="eastAsia"/>
        </w:rPr>
        <w:t>и</w:t>
      </w:r>
      <w:r>
        <w:t xml:space="preserve"> </w:t>
      </w:r>
      <w:r>
        <w:rPr>
          <w:rFonts w:hint="eastAsia"/>
        </w:rPr>
        <w:t>леммы</w:t>
      </w:r>
    </w:p>
    <w:p w14:paraId="57A25DC2" w14:textId="77777777" w:rsidR="006A0277" w:rsidRDefault="006A0277" w:rsidP="006A0277"/>
    <w:p w14:paraId="0AF3CAD3" w14:textId="77777777" w:rsidR="006A0277" w:rsidRDefault="006A0277" w:rsidP="006A0277">
      <w:r>
        <w:t xml:space="preserve">1.2 </w:t>
      </w:r>
      <w:r>
        <w:rPr>
          <w:rFonts w:hint="eastAsia"/>
        </w:rPr>
        <w:t>Подавление</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линейных</w:t>
      </w:r>
      <w:r>
        <w:t xml:space="preserve"> </w:t>
      </w:r>
      <w:r>
        <w:rPr>
          <w:rFonts w:hint="eastAsia"/>
        </w:rPr>
        <w:t>системах</w:t>
      </w:r>
      <w:r>
        <w:t xml:space="preserve"> </w:t>
      </w:r>
      <w:r>
        <w:rPr>
          <w:rFonts w:hint="eastAsia"/>
        </w:rPr>
        <w:t>с</w:t>
      </w:r>
      <w:r>
        <w:t xml:space="preserve"> </w:t>
      </w:r>
      <w:r>
        <w:rPr>
          <w:rFonts w:hint="eastAsia"/>
        </w:rPr>
        <w:t>использованием</w:t>
      </w:r>
      <w:r>
        <w:t xml:space="preserve"> </w:t>
      </w:r>
      <w:r>
        <w:rPr>
          <w:rFonts w:hint="eastAsia"/>
        </w:rPr>
        <w:t>алгоритма</w:t>
      </w:r>
      <w:r>
        <w:t xml:space="preserve"> </w:t>
      </w:r>
      <w:r>
        <w:rPr>
          <w:rFonts w:hint="eastAsia"/>
        </w:rPr>
        <w:t>восполнения</w:t>
      </w:r>
      <w:r>
        <w:t xml:space="preserve"> </w:t>
      </w:r>
      <w:r>
        <w:rPr>
          <w:rFonts w:hint="eastAsia"/>
        </w:rPr>
        <w:t>конуса</w:t>
      </w:r>
    </w:p>
    <w:p w14:paraId="45B8B0FB" w14:textId="77777777" w:rsidR="006A0277" w:rsidRDefault="006A0277" w:rsidP="006A0277"/>
    <w:p w14:paraId="596A6D17" w14:textId="77777777" w:rsidR="006A0277" w:rsidRDefault="006A0277" w:rsidP="006A0277">
      <w:r>
        <w:t xml:space="preserve">1.3 </w:t>
      </w:r>
      <w:r>
        <w:rPr>
          <w:rFonts w:hint="eastAsia"/>
        </w:rPr>
        <w:t>Подавление</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линейных</w:t>
      </w:r>
      <w:r>
        <w:t xml:space="preserve"> </w:t>
      </w:r>
      <w:r>
        <w:rPr>
          <w:rFonts w:hint="eastAsia"/>
        </w:rPr>
        <w:t>системах</w:t>
      </w:r>
      <w:r>
        <w:t xml:space="preserve"> </w:t>
      </w:r>
      <w:r>
        <w:rPr>
          <w:rFonts w:hint="eastAsia"/>
        </w:rPr>
        <w:t>с</w:t>
      </w:r>
      <w:r>
        <w:t xml:space="preserve"> </w:t>
      </w:r>
      <w:r>
        <w:rPr>
          <w:rFonts w:hint="eastAsia"/>
        </w:rPr>
        <w:t>использованием</w:t>
      </w:r>
      <w:r>
        <w:t xml:space="preserve"> </w:t>
      </w:r>
      <w:r>
        <w:rPr>
          <w:rFonts w:hint="eastAsia"/>
        </w:rPr>
        <w:t>алгоритма</w:t>
      </w:r>
      <w:r>
        <w:t xml:space="preserve"> </w:t>
      </w:r>
      <w:r>
        <w:rPr>
          <w:rFonts w:hint="eastAsia"/>
        </w:rPr>
        <w:t>попеременного</w:t>
      </w:r>
      <w:r>
        <w:t xml:space="preserve"> </w:t>
      </w:r>
      <w:r>
        <w:rPr>
          <w:rFonts w:hint="eastAsia"/>
        </w:rPr>
        <w:t>спуска</w:t>
      </w:r>
    </w:p>
    <w:p w14:paraId="62E7F860" w14:textId="77777777" w:rsidR="006A0277" w:rsidRDefault="006A0277" w:rsidP="006A0277"/>
    <w:p w14:paraId="78305FBA" w14:textId="77777777" w:rsidR="006A0277" w:rsidRDefault="006A0277" w:rsidP="006A0277">
      <w:r>
        <w:t xml:space="preserve">1.4 </w:t>
      </w:r>
      <w:r>
        <w:rPr>
          <w:rFonts w:hint="eastAsia"/>
        </w:rPr>
        <w:t>Сравнение</w:t>
      </w:r>
      <w:r>
        <w:t xml:space="preserve"> </w:t>
      </w:r>
      <w:r>
        <w:rPr>
          <w:rFonts w:hint="eastAsia"/>
        </w:rPr>
        <w:t>алгоритма</w:t>
      </w:r>
      <w:r>
        <w:t xml:space="preserve"> </w:t>
      </w:r>
      <w:r>
        <w:rPr>
          <w:rFonts w:hint="eastAsia"/>
        </w:rPr>
        <w:t>восполнения</w:t>
      </w:r>
      <w:r>
        <w:t xml:space="preserve"> </w:t>
      </w:r>
      <w:r>
        <w:rPr>
          <w:rFonts w:hint="eastAsia"/>
        </w:rPr>
        <w:t>конуса</w:t>
      </w:r>
      <w:r>
        <w:t xml:space="preserve">, </w:t>
      </w:r>
      <w:r>
        <w:rPr>
          <w:rFonts w:hint="eastAsia"/>
        </w:rPr>
        <w:t>алгоритма</w:t>
      </w:r>
      <w:r>
        <w:t xml:space="preserve"> </w:t>
      </w:r>
      <w:r>
        <w:rPr>
          <w:rFonts w:hint="eastAsia"/>
        </w:rPr>
        <w:t>попеременного</w:t>
      </w:r>
      <w:r>
        <w:t xml:space="preserve"> </w:t>
      </w:r>
      <w:r>
        <w:rPr>
          <w:rFonts w:hint="eastAsia"/>
        </w:rPr>
        <w:t>спуска</w:t>
      </w:r>
      <w:r>
        <w:t xml:space="preserve"> </w:t>
      </w:r>
      <w:r>
        <w:rPr>
          <w:rFonts w:hint="eastAsia"/>
        </w:rPr>
        <w:t>и</w:t>
      </w:r>
      <w:r>
        <w:t xml:space="preserve"> </w:t>
      </w:r>
      <w:r>
        <w:rPr>
          <w:rFonts w:hint="eastAsia"/>
        </w:rPr>
        <w:t>алгоритма</w:t>
      </w:r>
      <w:r>
        <w:t xml:space="preserve"> </w:t>
      </w:r>
      <w:r>
        <w:rPr>
          <w:rFonts w:hint="eastAsia"/>
        </w:rPr>
        <w:t>Поляка</w:t>
      </w:r>
      <w:r>
        <w:t>-</w:t>
      </w:r>
      <w:r>
        <w:rPr>
          <w:rFonts w:hint="eastAsia"/>
        </w:rPr>
        <w:t>Хлебникова</w:t>
      </w:r>
    </w:p>
    <w:p w14:paraId="72D54F23" w14:textId="77777777" w:rsidR="006A0277" w:rsidRDefault="006A0277" w:rsidP="006A0277"/>
    <w:p w14:paraId="7C49F98E" w14:textId="77777777" w:rsidR="006A0277" w:rsidRDefault="006A0277" w:rsidP="006A0277">
      <w:r>
        <w:t xml:space="preserve">1.5 </w:t>
      </w:r>
      <w:r>
        <w:rPr>
          <w:rFonts w:hint="eastAsia"/>
        </w:rPr>
        <w:t>Подавление</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нелинейной</w:t>
      </w:r>
      <w:r>
        <w:t xml:space="preserve"> </w:t>
      </w:r>
      <w:r>
        <w:rPr>
          <w:rFonts w:hint="eastAsia"/>
        </w:rPr>
        <w:t>динамической</w:t>
      </w:r>
      <w:r>
        <w:t xml:space="preserve"> </w:t>
      </w:r>
      <w:r>
        <w:rPr>
          <w:rFonts w:hint="eastAsia"/>
        </w:rPr>
        <w:t>составляющей</w:t>
      </w:r>
    </w:p>
    <w:p w14:paraId="3CF7C8ED" w14:textId="77777777" w:rsidR="006A0277" w:rsidRDefault="006A0277" w:rsidP="006A0277"/>
    <w:p w14:paraId="08E40E2F" w14:textId="77777777" w:rsidR="006A0277" w:rsidRDefault="006A0277" w:rsidP="006A0277">
      <w:r>
        <w:t xml:space="preserve">1.6 </w:t>
      </w:r>
      <w:r>
        <w:rPr>
          <w:rFonts w:hint="eastAsia"/>
        </w:rPr>
        <w:t>Подавление</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линейных</w:t>
      </w:r>
      <w:r>
        <w:t xml:space="preserve"> </w:t>
      </w:r>
      <w:r>
        <w:rPr>
          <w:rFonts w:hint="eastAsia"/>
        </w:rPr>
        <w:t>системах</w:t>
      </w:r>
      <w:r>
        <w:t xml:space="preserve"> </w:t>
      </w:r>
      <w:r>
        <w:rPr>
          <w:rFonts w:hint="eastAsia"/>
        </w:rPr>
        <w:t>с</w:t>
      </w:r>
      <w:r>
        <w:t xml:space="preserve"> </w:t>
      </w:r>
      <w:r>
        <w:rPr>
          <w:rFonts w:hint="eastAsia"/>
        </w:rPr>
        <w:t>дискретизированным</w:t>
      </w:r>
      <w:r>
        <w:t xml:space="preserve"> </w:t>
      </w:r>
      <w:r>
        <w:rPr>
          <w:rFonts w:hint="eastAsia"/>
        </w:rPr>
        <w:t>выходом</w:t>
      </w:r>
    </w:p>
    <w:p w14:paraId="3000CBA3" w14:textId="77777777" w:rsidR="006A0277" w:rsidRDefault="006A0277" w:rsidP="006A0277"/>
    <w:p w14:paraId="2990E649" w14:textId="77777777" w:rsidR="006A0277" w:rsidRDefault="006A0277" w:rsidP="006A0277">
      <w:r>
        <w:t xml:space="preserve">1.7 </w:t>
      </w:r>
      <w:r>
        <w:rPr>
          <w:rFonts w:hint="eastAsia"/>
        </w:rPr>
        <w:t>Выводы</w:t>
      </w:r>
      <w:r>
        <w:t xml:space="preserve"> </w:t>
      </w:r>
      <w:r>
        <w:rPr>
          <w:rFonts w:hint="eastAsia"/>
        </w:rPr>
        <w:t>по</w:t>
      </w:r>
      <w:r>
        <w:t xml:space="preserve"> </w:t>
      </w:r>
      <w:r>
        <w:rPr>
          <w:rFonts w:hint="eastAsia"/>
        </w:rPr>
        <w:t>главе</w:t>
      </w:r>
    </w:p>
    <w:p w14:paraId="36DF4F98" w14:textId="77777777" w:rsidR="006A0277" w:rsidRDefault="006A0277" w:rsidP="006A0277"/>
    <w:p w14:paraId="2FFD423A" w14:textId="77777777" w:rsidR="006A0277" w:rsidRDefault="006A0277" w:rsidP="006A0277">
      <w:r>
        <w:rPr>
          <w:rFonts w:hint="eastAsia"/>
        </w:rPr>
        <w:t>Глава</w:t>
      </w:r>
      <w:r>
        <w:t xml:space="preserve"> 2. </w:t>
      </w:r>
      <w:r>
        <w:rPr>
          <w:rFonts w:hint="eastAsia"/>
        </w:rPr>
        <w:t>Решение</w:t>
      </w:r>
      <w:r>
        <w:t xml:space="preserve"> </w:t>
      </w:r>
      <w:r>
        <w:rPr>
          <w:rFonts w:hint="eastAsia"/>
        </w:rPr>
        <w:t>задачи</w:t>
      </w:r>
      <w:r>
        <w:t xml:space="preserve"> </w:t>
      </w:r>
      <w:r>
        <w:rPr>
          <w:rFonts w:hint="eastAsia"/>
        </w:rPr>
        <w:t>стабилизации</w:t>
      </w:r>
      <w:r>
        <w:t xml:space="preserve"> </w:t>
      </w:r>
      <w:r>
        <w:rPr>
          <w:rFonts w:hint="eastAsia"/>
        </w:rPr>
        <w:t>при</w:t>
      </w:r>
      <w:r>
        <w:t xml:space="preserve"> </w:t>
      </w:r>
      <w:r>
        <w:rPr>
          <w:rFonts w:hint="eastAsia"/>
        </w:rPr>
        <w:t>использовании</w:t>
      </w:r>
    </w:p>
    <w:p w14:paraId="21E273E7" w14:textId="77777777" w:rsidR="006A0277" w:rsidRDefault="006A0277" w:rsidP="006A0277"/>
    <w:p w14:paraId="07852DAD" w14:textId="77777777" w:rsidR="006A0277" w:rsidRDefault="006A0277" w:rsidP="006A0277">
      <w:r>
        <w:rPr>
          <w:rFonts w:hint="eastAsia"/>
        </w:rPr>
        <w:t>динамического</w:t>
      </w:r>
      <w:r>
        <w:t xml:space="preserve"> </w:t>
      </w:r>
      <w:r>
        <w:rPr>
          <w:rFonts w:hint="eastAsia"/>
        </w:rPr>
        <w:t>регулятора</w:t>
      </w:r>
      <w:r>
        <w:t xml:space="preserve"> </w:t>
      </w:r>
      <w:r>
        <w:rPr>
          <w:rFonts w:hint="eastAsia"/>
        </w:rPr>
        <w:t>специальной</w:t>
      </w:r>
      <w:r>
        <w:t xml:space="preserve"> </w:t>
      </w:r>
      <w:r>
        <w:rPr>
          <w:rFonts w:hint="eastAsia"/>
        </w:rPr>
        <w:t>структуры</w:t>
      </w:r>
    </w:p>
    <w:p w14:paraId="1B3607A3" w14:textId="77777777" w:rsidR="006A0277" w:rsidRDefault="006A0277" w:rsidP="006A0277"/>
    <w:p w14:paraId="02CFBE21" w14:textId="77777777" w:rsidR="006A0277" w:rsidRDefault="006A0277" w:rsidP="006A0277">
      <w:r>
        <w:t xml:space="preserve">2.1 </w:t>
      </w:r>
      <w:r>
        <w:rPr>
          <w:rFonts w:hint="eastAsia"/>
        </w:rPr>
        <w:t>Компенсация</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дискретно</w:t>
      </w:r>
      <w:r>
        <w:t xml:space="preserve"> </w:t>
      </w:r>
      <w:r>
        <w:rPr>
          <w:rFonts w:hint="eastAsia"/>
        </w:rPr>
        <w:t>измеряемым</w:t>
      </w:r>
      <w:r>
        <w:t xml:space="preserve"> </w:t>
      </w:r>
      <w:r>
        <w:rPr>
          <w:rFonts w:hint="eastAsia"/>
        </w:rPr>
        <w:t>вектором</w:t>
      </w:r>
      <w:r>
        <w:t xml:space="preserve"> </w:t>
      </w:r>
      <w:r>
        <w:rPr>
          <w:rFonts w:hint="eastAsia"/>
        </w:rPr>
        <w:t>состояния</w:t>
      </w:r>
    </w:p>
    <w:p w14:paraId="76BD9728" w14:textId="77777777" w:rsidR="006A0277" w:rsidRDefault="006A0277" w:rsidP="006A0277"/>
    <w:p w14:paraId="625CC8F3" w14:textId="77777777" w:rsidR="006A0277" w:rsidRDefault="006A0277" w:rsidP="006A0277">
      <w:r>
        <w:t xml:space="preserve">2.2 </w:t>
      </w:r>
      <w:r>
        <w:rPr>
          <w:rFonts w:hint="eastAsia"/>
        </w:rPr>
        <w:t>Компенсация</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непрерывно</w:t>
      </w:r>
      <w:r>
        <w:t xml:space="preserve"> </w:t>
      </w:r>
      <w:r>
        <w:rPr>
          <w:rFonts w:hint="eastAsia"/>
        </w:rPr>
        <w:t>измеряемой</w:t>
      </w:r>
      <w:r>
        <w:t xml:space="preserve"> </w:t>
      </w:r>
      <w:r>
        <w:rPr>
          <w:rFonts w:hint="eastAsia"/>
        </w:rPr>
        <w:t>выходной</w:t>
      </w:r>
      <w:r>
        <w:t xml:space="preserve"> </w:t>
      </w:r>
      <w:r>
        <w:rPr>
          <w:rFonts w:hint="eastAsia"/>
        </w:rPr>
        <w:t>переменной</w:t>
      </w:r>
    </w:p>
    <w:p w14:paraId="1C9606F1" w14:textId="77777777" w:rsidR="006A0277" w:rsidRDefault="006A0277" w:rsidP="006A0277"/>
    <w:p w14:paraId="42951E46" w14:textId="77777777" w:rsidR="006A0277" w:rsidRDefault="006A0277" w:rsidP="006A0277">
      <w:r>
        <w:t xml:space="preserve">2.3 </w:t>
      </w:r>
      <w:r>
        <w:rPr>
          <w:rFonts w:hint="eastAsia"/>
        </w:rPr>
        <w:t>Компенсация</w:t>
      </w:r>
      <w:r>
        <w:t xml:space="preserve"> </w:t>
      </w:r>
      <w:r>
        <w:rPr>
          <w:rFonts w:hint="eastAsia"/>
        </w:rPr>
        <w:t>возмущений</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дискретно</w:t>
      </w:r>
      <w:r>
        <w:t xml:space="preserve"> </w:t>
      </w:r>
      <w:r>
        <w:rPr>
          <w:rFonts w:hint="eastAsia"/>
        </w:rPr>
        <w:t>измеряемой</w:t>
      </w:r>
      <w:r>
        <w:t xml:space="preserve"> </w:t>
      </w:r>
      <w:r>
        <w:rPr>
          <w:rFonts w:hint="eastAsia"/>
        </w:rPr>
        <w:t>выходной</w:t>
      </w:r>
      <w:r>
        <w:t xml:space="preserve"> </w:t>
      </w:r>
      <w:r>
        <w:rPr>
          <w:rFonts w:hint="eastAsia"/>
        </w:rPr>
        <w:t>переменной</w:t>
      </w:r>
    </w:p>
    <w:p w14:paraId="6DB72B49" w14:textId="77777777" w:rsidR="006A0277" w:rsidRDefault="006A0277" w:rsidP="006A0277"/>
    <w:p w14:paraId="270470C7" w14:textId="77777777" w:rsidR="006A0277" w:rsidRDefault="006A0277" w:rsidP="006A0277">
      <w:r>
        <w:t xml:space="preserve">2.4 </w:t>
      </w:r>
      <w:r>
        <w:rPr>
          <w:rFonts w:hint="eastAsia"/>
        </w:rPr>
        <w:t>Выводы</w:t>
      </w:r>
      <w:r>
        <w:t xml:space="preserve"> </w:t>
      </w:r>
      <w:r>
        <w:rPr>
          <w:rFonts w:hint="eastAsia"/>
        </w:rPr>
        <w:t>по</w:t>
      </w:r>
      <w:r>
        <w:t xml:space="preserve"> </w:t>
      </w:r>
      <w:r>
        <w:rPr>
          <w:rFonts w:hint="eastAsia"/>
        </w:rPr>
        <w:t>главе</w:t>
      </w:r>
    </w:p>
    <w:p w14:paraId="70675370" w14:textId="77777777" w:rsidR="006A0277" w:rsidRDefault="006A0277" w:rsidP="006A0277"/>
    <w:p w14:paraId="46F8E506" w14:textId="77777777" w:rsidR="006A0277" w:rsidRDefault="006A0277" w:rsidP="006A0277">
      <w:r>
        <w:rPr>
          <w:rFonts w:hint="eastAsia"/>
        </w:rPr>
        <w:t>Глава</w:t>
      </w:r>
      <w:r>
        <w:t xml:space="preserve"> 3. </w:t>
      </w:r>
      <w:r>
        <w:rPr>
          <w:rFonts w:hint="eastAsia"/>
        </w:rPr>
        <w:t>Метод</w:t>
      </w:r>
      <w:r>
        <w:t xml:space="preserve"> </w:t>
      </w:r>
      <w:r>
        <w:rPr>
          <w:rFonts w:hint="eastAsia"/>
        </w:rPr>
        <w:t>притягивающих</w:t>
      </w:r>
      <w:r>
        <w:t xml:space="preserve"> </w:t>
      </w:r>
      <w:r>
        <w:rPr>
          <w:rFonts w:hint="eastAsia"/>
        </w:rPr>
        <w:t>цилиндров</w:t>
      </w:r>
      <w:r>
        <w:t xml:space="preserve">. </w:t>
      </w:r>
      <w:r>
        <w:rPr>
          <w:rFonts w:hint="eastAsia"/>
        </w:rPr>
        <w:t>Решение</w:t>
      </w:r>
      <w:r>
        <w:t xml:space="preserve"> </w:t>
      </w:r>
      <w:r>
        <w:rPr>
          <w:rFonts w:hint="eastAsia"/>
        </w:rPr>
        <w:t>общей</w:t>
      </w:r>
    </w:p>
    <w:p w14:paraId="55770267" w14:textId="77777777" w:rsidR="006A0277" w:rsidRDefault="006A0277" w:rsidP="006A0277"/>
    <w:p w14:paraId="51A4007C" w14:textId="77777777" w:rsidR="006A0277" w:rsidRDefault="006A0277" w:rsidP="006A0277">
      <w:r>
        <w:rPr>
          <w:rFonts w:hint="eastAsia"/>
        </w:rPr>
        <w:t>линейной</w:t>
      </w:r>
      <w:r>
        <w:t xml:space="preserve"> </w:t>
      </w:r>
      <w:r>
        <w:rPr>
          <w:rFonts w:hint="eastAsia"/>
        </w:rPr>
        <w:t>задачи</w:t>
      </w:r>
      <w:r>
        <w:t xml:space="preserve"> </w:t>
      </w:r>
      <w:r>
        <w:rPr>
          <w:rFonts w:hint="eastAsia"/>
        </w:rPr>
        <w:t>слежения</w:t>
      </w:r>
    </w:p>
    <w:p w14:paraId="1BB37170" w14:textId="77777777" w:rsidR="006A0277" w:rsidRDefault="006A0277" w:rsidP="006A0277"/>
    <w:p w14:paraId="4E1387BD" w14:textId="77777777" w:rsidR="006A0277" w:rsidRDefault="006A0277" w:rsidP="006A0277">
      <w:r>
        <w:t xml:space="preserve">3.1 </w:t>
      </w:r>
      <w:r>
        <w:rPr>
          <w:rFonts w:hint="eastAsia"/>
        </w:rPr>
        <w:t>Геометрические</w:t>
      </w:r>
      <w:r>
        <w:t xml:space="preserve"> </w:t>
      </w:r>
      <w:r>
        <w:rPr>
          <w:rFonts w:hint="eastAsia"/>
        </w:rPr>
        <w:t>основы</w:t>
      </w:r>
      <w:r>
        <w:t xml:space="preserve"> </w:t>
      </w:r>
      <w:r>
        <w:rPr>
          <w:rFonts w:hint="eastAsia"/>
        </w:rPr>
        <w:t>метода</w:t>
      </w:r>
      <w:r>
        <w:t xml:space="preserve"> </w:t>
      </w:r>
      <w:r>
        <w:rPr>
          <w:rFonts w:hint="eastAsia"/>
        </w:rPr>
        <w:t>притягивающих</w:t>
      </w:r>
      <w:r>
        <w:t xml:space="preserve"> </w:t>
      </w:r>
      <w:r>
        <w:rPr>
          <w:rFonts w:hint="eastAsia"/>
        </w:rPr>
        <w:t>цилиндров</w:t>
      </w:r>
    </w:p>
    <w:p w14:paraId="5E4B4463" w14:textId="77777777" w:rsidR="006A0277" w:rsidRDefault="006A0277" w:rsidP="006A0277"/>
    <w:p w14:paraId="088B64EE" w14:textId="77777777" w:rsidR="006A0277" w:rsidRDefault="006A0277" w:rsidP="006A0277">
      <w:r>
        <w:t xml:space="preserve">3.2 </w:t>
      </w:r>
      <w:r>
        <w:rPr>
          <w:rFonts w:hint="eastAsia"/>
        </w:rPr>
        <w:t>Анализ</w:t>
      </w:r>
      <w:r>
        <w:t xml:space="preserve">. </w:t>
      </w:r>
      <w:r>
        <w:rPr>
          <w:rFonts w:hint="eastAsia"/>
        </w:rPr>
        <w:t>Метод</w:t>
      </w:r>
      <w:r>
        <w:t xml:space="preserve"> </w:t>
      </w:r>
      <w:r>
        <w:rPr>
          <w:rFonts w:hint="eastAsia"/>
        </w:rPr>
        <w:t>притягивающих</w:t>
      </w:r>
      <w:r>
        <w:t xml:space="preserve"> </w:t>
      </w:r>
      <w:r>
        <w:rPr>
          <w:rFonts w:hint="eastAsia"/>
        </w:rPr>
        <w:t>цилиндров</w:t>
      </w:r>
    </w:p>
    <w:p w14:paraId="66ABC591" w14:textId="77777777" w:rsidR="006A0277" w:rsidRDefault="006A0277" w:rsidP="006A0277"/>
    <w:p w14:paraId="66C733F9" w14:textId="77777777" w:rsidR="006A0277" w:rsidRDefault="006A0277" w:rsidP="006A0277">
      <w:r>
        <w:t xml:space="preserve">3.3 </w:t>
      </w:r>
      <w:r>
        <w:rPr>
          <w:rFonts w:hint="eastAsia"/>
        </w:rPr>
        <w:t>Синтез</w:t>
      </w:r>
      <w:r>
        <w:t xml:space="preserve">. </w:t>
      </w:r>
      <w:r>
        <w:rPr>
          <w:rFonts w:hint="eastAsia"/>
        </w:rPr>
        <w:t>Решение</w:t>
      </w:r>
      <w:r>
        <w:t xml:space="preserve"> </w:t>
      </w:r>
      <w:r>
        <w:rPr>
          <w:rFonts w:hint="eastAsia"/>
        </w:rPr>
        <w:t>общей</w:t>
      </w:r>
      <w:r>
        <w:t xml:space="preserve"> </w:t>
      </w:r>
      <w:r>
        <w:rPr>
          <w:rFonts w:hint="eastAsia"/>
        </w:rPr>
        <w:t>линейной</w:t>
      </w:r>
      <w:r>
        <w:t xml:space="preserve"> </w:t>
      </w:r>
      <w:r>
        <w:rPr>
          <w:rFonts w:hint="eastAsia"/>
        </w:rPr>
        <w:t>задачи</w:t>
      </w:r>
      <w:r>
        <w:t xml:space="preserve"> </w:t>
      </w:r>
      <w:r>
        <w:rPr>
          <w:rFonts w:hint="eastAsia"/>
        </w:rPr>
        <w:t>слежения</w:t>
      </w:r>
    </w:p>
    <w:p w14:paraId="0321D1AB" w14:textId="77777777" w:rsidR="006A0277" w:rsidRDefault="006A0277" w:rsidP="006A0277"/>
    <w:p w14:paraId="43754A6A" w14:textId="77777777" w:rsidR="006A0277" w:rsidRDefault="006A0277" w:rsidP="006A0277">
      <w:r>
        <w:t xml:space="preserve">3.4 </w:t>
      </w:r>
      <w:r>
        <w:rPr>
          <w:rFonts w:hint="eastAsia"/>
        </w:rPr>
        <w:t>Примеры</w:t>
      </w:r>
      <w:r>
        <w:t xml:space="preserve"> </w:t>
      </w:r>
      <w:r>
        <w:rPr>
          <w:rFonts w:hint="eastAsia"/>
        </w:rPr>
        <w:t>применения</w:t>
      </w:r>
      <w:r>
        <w:t xml:space="preserve"> </w:t>
      </w:r>
      <w:r>
        <w:rPr>
          <w:rFonts w:hint="eastAsia"/>
        </w:rPr>
        <w:t>метода</w:t>
      </w:r>
      <w:r>
        <w:t xml:space="preserve"> </w:t>
      </w:r>
      <w:r>
        <w:rPr>
          <w:rFonts w:hint="eastAsia"/>
        </w:rPr>
        <w:t>притягивающих</w:t>
      </w:r>
      <w:r>
        <w:t xml:space="preserve"> </w:t>
      </w:r>
      <w:r>
        <w:rPr>
          <w:rFonts w:hint="eastAsia"/>
        </w:rPr>
        <w:t>цилиндров</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слежения</w:t>
      </w:r>
      <w:r>
        <w:t xml:space="preserve"> </w:t>
      </w:r>
      <w:r>
        <w:rPr>
          <w:rFonts w:hint="eastAsia"/>
        </w:rPr>
        <w:t>и</w:t>
      </w:r>
      <w:r>
        <w:t xml:space="preserve"> </w:t>
      </w:r>
      <w:r>
        <w:rPr>
          <w:rFonts w:hint="eastAsia"/>
        </w:rPr>
        <w:t>наблюдения</w:t>
      </w:r>
    </w:p>
    <w:p w14:paraId="05B48E52" w14:textId="77777777" w:rsidR="006A0277" w:rsidRDefault="006A0277" w:rsidP="006A0277"/>
    <w:p w14:paraId="7AC480AE" w14:textId="77777777" w:rsidR="006A0277" w:rsidRDefault="006A0277" w:rsidP="006A0277">
      <w:r>
        <w:t xml:space="preserve">3.5 </w:t>
      </w:r>
      <w:r>
        <w:rPr>
          <w:rFonts w:hint="eastAsia"/>
        </w:rPr>
        <w:t>Выводы</w:t>
      </w:r>
      <w:r>
        <w:t xml:space="preserve"> </w:t>
      </w:r>
      <w:r>
        <w:rPr>
          <w:rFonts w:hint="eastAsia"/>
        </w:rPr>
        <w:t>по</w:t>
      </w:r>
      <w:r>
        <w:t xml:space="preserve"> </w:t>
      </w:r>
      <w:r>
        <w:rPr>
          <w:rFonts w:hint="eastAsia"/>
        </w:rPr>
        <w:t>главе</w:t>
      </w:r>
    </w:p>
    <w:p w14:paraId="5F898972" w14:textId="77777777" w:rsidR="006A0277" w:rsidRDefault="006A0277" w:rsidP="006A0277"/>
    <w:p w14:paraId="3A6ACC88" w14:textId="77777777" w:rsidR="006A0277" w:rsidRDefault="006A0277" w:rsidP="006A0277">
      <w:r>
        <w:rPr>
          <w:rFonts w:hint="eastAsia"/>
        </w:rPr>
        <w:t>Глава</w:t>
      </w:r>
      <w:r>
        <w:t xml:space="preserve"> 4. </w:t>
      </w:r>
      <w:r>
        <w:rPr>
          <w:rFonts w:hint="eastAsia"/>
        </w:rPr>
        <w:t>Применение</w:t>
      </w:r>
      <w:r>
        <w:t xml:space="preserve"> </w:t>
      </w:r>
      <w:r>
        <w:rPr>
          <w:rFonts w:hint="eastAsia"/>
        </w:rPr>
        <w:t>разработанных</w:t>
      </w:r>
      <w:r>
        <w:t xml:space="preserve"> </w:t>
      </w:r>
      <w:r>
        <w:rPr>
          <w:rFonts w:hint="eastAsia"/>
        </w:rPr>
        <w:t>методов</w:t>
      </w:r>
      <w:r>
        <w:t xml:space="preserve"> </w:t>
      </w:r>
      <w:r>
        <w:rPr>
          <w:rFonts w:hint="eastAsia"/>
        </w:rPr>
        <w:t>для</w:t>
      </w:r>
      <w:r>
        <w:t xml:space="preserve"> </w:t>
      </w:r>
      <w:r>
        <w:rPr>
          <w:rFonts w:hint="eastAsia"/>
        </w:rPr>
        <w:t>управления</w:t>
      </w:r>
    </w:p>
    <w:p w14:paraId="2E354963" w14:textId="77777777" w:rsidR="006A0277" w:rsidRDefault="006A0277" w:rsidP="006A0277"/>
    <w:p w14:paraId="4D4D157C" w14:textId="77777777" w:rsidR="006A0277" w:rsidRDefault="006A0277" w:rsidP="006A0277">
      <w:r>
        <w:rPr>
          <w:rFonts w:hint="eastAsia"/>
        </w:rPr>
        <w:t>механической</w:t>
      </w:r>
      <w:r>
        <w:t xml:space="preserve"> </w:t>
      </w:r>
      <w:r>
        <w:rPr>
          <w:rFonts w:hint="eastAsia"/>
        </w:rPr>
        <w:t>системой</w:t>
      </w:r>
    </w:p>
    <w:p w14:paraId="213E0A91" w14:textId="77777777" w:rsidR="006A0277" w:rsidRDefault="006A0277" w:rsidP="006A0277"/>
    <w:p w14:paraId="64283251" w14:textId="77777777" w:rsidR="006A0277" w:rsidRDefault="006A0277" w:rsidP="006A0277">
      <w:r>
        <w:t xml:space="preserve">4.1 </w:t>
      </w:r>
      <w:r>
        <w:rPr>
          <w:rFonts w:hint="eastAsia"/>
        </w:rPr>
        <w:t>Описание</w:t>
      </w:r>
      <w:r>
        <w:t xml:space="preserve"> </w:t>
      </w:r>
      <w:r>
        <w:rPr>
          <w:rFonts w:hint="eastAsia"/>
        </w:rPr>
        <w:t>механической</w:t>
      </w:r>
      <w:r>
        <w:t xml:space="preserve"> </w:t>
      </w:r>
      <w:r>
        <w:rPr>
          <w:rFonts w:hint="eastAsia"/>
        </w:rPr>
        <w:t>системы</w:t>
      </w:r>
      <w:r>
        <w:t xml:space="preserve"> </w:t>
      </w:r>
      <w:r>
        <w:rPr>
          <w:rFonts w:hint="eastAsia"/>
        </w:rPr>
        <w:t>и</w:t>
      </w:r>
      <w:r>
        <w:t xml:space="preserve"> </w:t>
      </w:r>
      <w:r>
        <w:rPr>
          <w:rFonts w:hint="eastAsia"/>
        </w:rPr>
        <w:t>построение</w:t>
      </w:r>
      <w:r>
        <w:t xml:space="preserve"> </w:t>
      </w:r>
      <w:r>
        <w:rPr>
          <w:rFonts w:hint="eastAsia"/>
        </w:rPr>
        <w:t>ее</w:t>
      </w:r>
      <w:r>
        <w:t xml:space="preserve"> </w:t>
      </w:r>
      <w:r>
        <w:rPr>
          <w:rFonts w:hint="eastAsia"/>
        </w:rPr>
        <w:t>математической</w:t>
      </w:r>
      <w:r>
        <w:t xml:space="preserve"> </w:t>
      </w:r>
      <w:r>
        <w:rPr>
          <w:rFonts w:hint="eastAsia"/>
        </w:rPr>
        <w:t>модели</w:t>
      </w:r>
    </w:p>
    <w:p w14:paraId="751F3EDD" w14:textId="77777777" w:rsidR="006A0277" w:rsidRDefault="006A0277" w:rsidP="006A0277"/>
    <w:p w14:paraId="4ABBA4A3" w14:textId="77777777" w:rsidR="006A0277" w:rsidRDefault="006A0277" w:rsidP="006A0277">
      <w:r>
        <w:t xml:space="preserve">4.2 </w:t>
      </w:r>
      <w:r>
        <w:rPr>
          <w:rFonts w:hint="eastAsia"/>
        </w:rPr>
        <w:t>Синтез</w:t>
      </w:r>
      <w:r>
        <w:t xml:space="preserve"> </w:t>
      </w:r>
      <w:r>
        <w:rPr>
          <w:rFonts w:hint="eastAsia"/>
        </w:rPr>
        <w:t>стабилизирующего</w:t>
      </w:r>
      <w:r>
        <w:t xml:space="preserve"> </w:t>
      </w:r>
      <w:r>
        <w:rPr>
          <w:rFonts w:hint="eastAsia"/>
        </w:rPr>
        <w:t>регулятора</w:t>
      </w:r>
      <w:r>
        <w:t xml:space="preserve">. </w:t>
      </w:r>
      <w:r>
        <w:rPr>
          <w:rFonts w:hint="eastAsia"/>
        </w:rPr>
        <w:t>Применение</w:t>
      </w:r>
      <w:r>
        <w:t xml:space="preserve"> </w:t>
      </w:r>
      <w:r>
        <w:rPr>
          <w:rFonts w:hint="eastAsia"/>
        </w:rPr>
        <w:t>метода</w:t>
      </w:r>
      <w:r>
        <w:t xml:space="preserve"> </w:t>
      </w:r>
      <w:r>
        <w:rPr>
          <w:rFonts w:hint="eastAsia"/>
        </w:rPr>
        <w:t>притягивающих</w:t>
      </w:r>
      <w:r>
        <w:t xml:space="preserve"> </w:t>
      </w:r>
      <w:r>
        <w:rPr>
          <w:rFonts w:hint="eastAsia"/>
        </w:rPr>
        <w:t>эллипсоидов</w:t>
      </w:r>
    </w:p>
    <w:p w14:paraId="1BA7E0E7" w14:textId="77777777" w:rsidR="006A0277" w:rsidRDefault="006A0277" w:rsidP="006A0277"/>
    <w:p w14:paraId="126BAFAC" w14:textId="77777777" w:rsidR="006A0277" w:rsidRDefault="006A0277" w:rsidP="006A0277">
      <w:r>
        <w:t xml:space="preserve">4.3 </w:t>
      </w:r>
      <w:r>
        <w:rPr>
          <w:rFonts w:hint="eastAsia"/>
        </w:rPr>
        <w:t>Синтез</w:t>
      </w:r>
      <w:r>
        <w:t xml:space="preserve"> </w:t>
      </w:r>
      <w:r>
        <w:rPr>
          <w:rFonts w:hint="eastAsia"/>
        </w:rPr>
        <w:t>следящего</w:t>
      </w:r>
      <w:r>
        <w:t xml:space="preserve"> </w:t>
      </w:r>
      <w:r>
        <w:rPr>
          <w:rFonts w:hint="eastAsia"/>
        </w:rPr>
        <w:t>регулятора</w:t>
      </w:r>
      <w:r>
        <w:t xml:space="preserve">. </w:t>
      </w:r>
      <w:r>
        <w:rPr>
          <w:rFonts w:hint="eastAsia"/>
        </w:rPr>
        <w:t>Применение</w:t>
      </w:r>
      <w:r>
        <w:t xml:space="preserve"> </w:t>
      </w:r>
      <w:r>
        <w:rPr>
          <w:rFonts w:hint="eastAsia"/>
        </w:rPr>
        <w:t>метода</w:t>
      </w:r>
      <w:r>
        <w:t xml:space="preserve"> </w:t>
      </w:r>
      <w:r>
        <w:rPr>
          <w:rFonts w:hint="eastAsia"/>
        </w:rPr>
        <w:t>притягивающих</w:t>
      </w:r>
      <w:r>
        <w:t xml:space="preserve"> </w:t>
      </w:r>
      <w:r>
        <w:rPr>
          <w:rFonts w:hint="eastAsia"/>
        </w:rPr>
        <w:t>цилиндров</w:t>
      </w:r>
    </w:p>
    <w:p w14:paraId="483F2456" w14:textId="77777777" w:rsidR="006A0277" w:rsidRDefault="006A0277" w:rsidP="006A0277"/>
    <w:p w14:paraId="3961E2B1" w14:textId="77777777" w:rsidR="006A0277" w:rsidRDefault="006A0277" w:rsidP="006A0277">
      <w:r>
        <w:t xml:space="preserve">4.4 </w:t>
      </w:r>
      <w:r>
        <w:rPr>
          <w:rFonts w:hint="eastAsia"/>
        </w:rPr>
        <w:t>Выводы</w:t>
      </w:r>
      <w:r>
        <w:t xml:space="preserve"> </w:t>
      </w:r>
      <w:r>
        <w:rPr>
          <w:rFonts w:hint="eastAsia"/>
        </w:rPr>
        <w:t>по</w:t>
      </w:r>
      <w:r>
        <w:t xml:space="preserve"> </w:t>
      </w:r>
      <w:r>
        <w:rPr>
          <w:rFonts w:hint="eastAsia"/>
        </w:rPr>
        <w:t>главе</w:t>
      </w:r>
    </w:p>
    <w:p w14:paraId="7B4265E8" w14:textId="77777777" w:rsidR="006A0277" w:rsidRDefault="006A0277" w:rsidP="006A0277"/>
    <w:p w14:paraId="3D4C6BAB" w14:textId="77777777" w:rsidR="006A0277" w:rsidRDefault="006A0277" w:rsidP="006A0277">
      <w:r>
        <w:rPr>
          <w:rFonts w:hint="eastAsia"/>
        </w:rPr>
        <w:t>Заключение</w:t>
      </w:r>
    </w:p>
    <w:p w14:paraId="37CB58A9" w14:textId="77777777" w:rsidR="006A0277" w:rsidRDefault="006A0277" w:rsidP="006A0277"/>
    <w:p w14:paraId="0F15278F" w14:textId="77777777" w:rsidR="006A0277" w:rsidRDefault="006A0277" w:rsidP="006A0277">
      <w:r>
        <w:rPr>
          <w:rFonts w:hint="eastAsia"/>
        </w:rPr>
        <w:t>Список</w:t>
      </w:r>
      <w:r>
        <w:t xml:space="preserve"> </w:t>
      </w:r>
      <w:r>
        <w:rPr>
          <w:rFonts w:hint="eastAsia"/>
        </w:rPr>
        <w:t>литературы</w:t>
      </w:r>
    </w:p>
    <w:p w14:paraId="399B5C76" w14:textId="77777777" w:rsidR="006A0277" w:rsidRDefault="006A0277" w:rsidP="006A0277"/>
    <w:p w14:paraId="1836E799" w14:textId="77777777" w:rsidR="006A0277" w:rsidRDefault="006A0277" w:rsidP="006A0277">
      <w:r>
        <w:rPr>
          <w:rFonts w:hint="eastAsia"/>
        </w:rPr>
        <w:t>Список</w:t>
      </w:r>
      <w:r>
        <w:t xml:space="preserve"> </w:t>
      </w:r>
      <w:r>
        <w:rPr>
          <w:rFonts w:hint="eastAsia"/>
        </w:rPr>
        <w:t>рисунков</w:t>
      </w:r>
    </w:p>
    <w:p w14:paraId="0D5F8C10" w14:textId="77777777" w:rsidR="006A0277" w:rsidRDefault="006A0277" w:rsidP="006A0277"/>
    <w:p w14:paraId="258CED1F" w14:textId="77777777" w:rsidR="006A0277" w:rsidRDefault="006A0277" w:rsidP="006A0277">
      <w:r>
        <w:rPr>
          <w:rFonts w:hint="eastAsia"/>
        </w:rPr>
        <w:t>Список</w:t>
      </w:r>
      <w:r>
        <w:t xml:space="preserve"> </w:t>
      </w:r>
      <w:r>
        <w:rPr>
          <w:rFonts w:hint="eastAsia"/>
        </w:rPr>
        <w:t>таблиц</w:t>
      </w:r>
    </w:p>
    <w:p w14:paraId="2A7197A7" w14:textId="77777777" w:rsidR="006A0277" w:rsidRDefault="006A0277" w:rsidP="006A0277"/>
    <w:p w14:paraId="62D3AFE4" w14:textId="77777777" w:rsidR="006A0277" w:rsidRDefault="006A0277" w:rsidP="006A0277">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6E0FAFF1" w14:textId="77777777" w:rsidR="006A0277" w:rsidRDefault="006A0277" w:rsidP="006A0277"/>
    <w:p w14:paraId="23151EAE" w14:textId="6ADDA2E4" w:rsidR="006A0277" w:rsidRPr="006A0277" w:rsidRDefault="006A0277" w:rsidP="006A0277">
      <w:r>
        <w:rPr>
          <w:rFonts w:hint="eastAsia"/>
        </w:rPr>
        <w:t>Реферат</w:t>
      </w:r>
    </w:p>
    <w:sectPr w:rsidR="006A0277" w:rsidRPr="006A0277" w:rsidSect="00C150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C7D4" w14:textId="77777777" w:rsidR="00C15031" w:rsidRDefault="00C15031">
      <w:pPr>
        <w:spacing w:after="0" w:line="240" w:lineRule="auto"/>
      </w:pPr>
      <w:r>
        <w:separator/>
      </w:r>
    </w:p>
  </w:endnote>
  <w:endnote w:type="continuationSeparator" w:id="0">
    <w:p w14:paraId="7CE25BF1" w14:textId="77777777" w:rsidR="00C15031" w:rsidRDefault="00C1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5A0B" w14:textId="77777777" w:rsidR="00C15031" w:rsidRDefault="00C15031"/>
    <w:p w14:paraId="0E8025C6" w14:textId="77777777" w:rsidR="00C15031" w:rsidRDefault="00C15031"/>
    <w:p w14:paraId="6535E53C" w14:textId="77777777" w:rsidR="00C15031" w:rsidRDefault="00C15031"/>
    <w:p w14:paraId="5FA81380" w14:textId="77777777" w:rsidR="00C15031" w:rsidRDefault="00C15031"/>
    <w:p w14:paraId="4E00F422" w14:textId="77777777" w:rsidR="00C15031" w:rsidRDefault="00C15031"/>
    <w:p w14:paraId="15A2A601" w14:textId="77777777" w:rsidR="00C15031" w:rsidRDefault="00C15031"/>
    <w:p w14:paraId="1BC72C30" w14:textId="77777777" w:rsidR="00C15031" w:rsidRDefault="00C150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34AE9" wp14:editId="144DC4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87B38" w14:textId="77777777" w:rsidR="00C15031" w:rsidRDefault="00C15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34A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987B38" w14:textId="77777777" w:rsidR="00C15031" w:rsidRDefault="00C150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6ED47" w14:textId="77777777" w:rsidR="00C15031" w:rsidRDefault="00C15031"/>
    <w:p w14:paraId="15F98D58" w14:textId="77777777" w:rsidR="00C15031" w:rsidRDefault="00C15031"/>
    <w:p w14:paraId="21B02690" w14:textId="77777777" w:rsidR="00C15031" w:rsidRDefault="00C150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70C140" wp14:editId="2EB270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4172" w14:textId="77777777" w:rsidR="00C15031" w:rsidRDefault="00C15031"/>
                          <w:p w14:paraId="73BD6AAF" w14:textId="77777777" w:rsidR="00C15031" w:rsidRDefault="00C15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0C1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4A4172" w14:textId="77777777" w:rsidR="00C15031" w:rsidRDefault="00C15031"/>
                    <w:p w14:paraId="73BD6AAF" w14:textId="77777777" w:rsidR="00C15031" w:rsidRDefault="00C150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C421A0" w14:textId="77777777" w:rsidR="00C15031" w:rsidRDefault="00C15031"/>
    <w:p w14:paraId="684AE39E" w14:textId="77777777" w:rsidR="00C15031" w:rsidRDefault="00C15031">
      <w:pPr>
        <w:rPr>
          <w:sz w:val="2"/>
          <w:szCs w:val="2"/>
        </w:rPr>
      </w:pPr>
    </w:p>
    <w:p w14:paraId="1C0B2534" w14:textId="77777777" w:rsidR="00C15031" w:rsidRDefault="00C15031"/>
    <w:p w14:paraId="729EF894" w14:textId="77777777" w:rsidR="00C15031" w:rsidRDefault="00C15031">
      <w:pPr>
        <w:spacing w:after="0" w:line="240" w:lineRule="auto"/>
      </w:pPr>
    </w:p>
  </w:footnote>
  <w:footnote w:type="continuationSeparator" w:id="0">
    <w:p w14:paraId="6D43F2CA" w14:textId="77777777" w:rsidR="00C15031" w:rsidRDefault="00C1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3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15017</TotalTime>
  <Pages>3</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1678</cp:revision>
  <cp:lastPrinted>2009-02-06T05:36:00Z</cp:lastPrinted>
  <dcterms:created xsi:type="dcterms:W3CDTF">2024-01-07T13:43:00Z</dcterms:created>
  <dcterms:modified xsi:type="dcterms:W3CDTF">2024-02-01T19:04:00Z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