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68C1E" w14:textId="41F61508" w:rsidR="00C207ED" w:rsidRDefault="00BF421D" w:rsidP="00BF421D">
      <w:pPr>
        <w:rPr>
          <w:rFonts w:ascii="Times New Roman" w:eastAsia="Arial Unicode MS" w:hAnsi="Times New Roman" w:cs="Times New Roman"/>
          <w:b/>
          <w:bCs/>
          <w:color w:val="000000"/>
          <w:kern w:val="0"/>
          <w:sz w:val="28"/>
          <w:szCs w:val="28"/>
          <w:lang w:eastAsia="ru-RU" w:bidi="uk-UA"/>
        </w:rPr>
      </w:pPr>
      <w:r w:rsidRPr="00BF421D">
        <w:rPr>
          <w:rFonts w:ascii="Times New Roman" w:eastAsia="Arial Unicode MS" w:hAnsi="Times New Roman" w:cs="Times New Roman" w:hint="eastAsia"/>
          <w:b/>
          <w:bCs/>
          <w:color w:val="000000"/>
          <w:kern w:val="0"/>
          <w:sz w:val="28"/>
          <w:szCs w:val="28"/>
          <w:lang w:eastAsia="ru-RU" w:bidi="uk-UA"/>
        </w:rPr>
        <w:t>Ускова</w:t>
      </w:r>
      <w:r w:rsidRPr="00BF421D">
        <w:rPr>
          <w:rFonts w:ascii="Times New Roman" w:eastAsia="Arial Unicode MS" w:hAnsi="Times New Roman" w:cs="Times New Roman"/>
          <w:b/>
          <w:bCs/>
          <w:color w:val="000000"/>
          <w:kern w:val="0"/>
          <w:sz w:val="28"/>
          <w:szCs w:val="28"/>
          <w:lang w:eastAsia="ru-RU" w:bidi="uk-UA"/>
        </w:rPr>
        <w:t xml:space="preserve"> </w:t>
      </w:r>
      <w:r w:rsidRPr="00BF421D">
        <w:rPr>
          <w:rFonts w:ascii="Times New Roman" w:eastAsia="Arial Unicode MS" w:hAnsi="Times New Roman" w:cs="Times New Roman" w:hint="eastAsia"/>
          <w:b/>
          <w:bCs/>
          <w:color w:val="000000"/>
          <w:kern w:val="0"/>
          <w:sz w:val="28"/>
          <w:szCs w:val="28"/>
          <w:lang w:eastAsia="ru-RU" w:bidi="uk-UA"/>
        </w:rPr>
        <w:t>Дарья</w:t>
      </w:r>
      <w:r w:rsidRPr="00BF421D">
        <w:rPr>
          <w:rFonts w:ascii="Times New Roman" w:eastAsia="Arial Unicode MS" w:hAnsi="Times New Roman" w:cs="Times New Roman"/>
          <w:b/>
          <w:bCs/>
          <w:color w:val="000000"/>
          <w:kern w:val="0"/>
          <w:sz w:val="28"/>
          <w:szCs w:val="28"/>
          <w:lang w:eastAsia="ru-RU" w:bidi="uk-UA"/>
        </w:rPr>
        <w:t xml:space="preserve"> </w:t>
      </w:r>
      <w:r w:rsidRPr="00BF421D">
        <w:rPr>
          <w:rFonts w:ascii="Times New Roman" w:eastAsia="Arial Unicode MS" w:hAnsi="Times New Roman" w:cs="Times New Roman" w:hint="eastAsia"/>
          <w:b/>
          <w:bCs/>
          <w:color w:val="000000"/>
          <w:kern w:val="0"/>
          <w:sz w:val="28"/>
          <w:szCs w:val="28"/>
          <w:lang w:eastAsia="ru-RU" w:bidi="uk-UA"/>
        </w:rPr>
        <w:t>Геннадьевна</w:t>
      </w:r>
      <w:r>
        <w:rPr>
          <w:rFonts w:ascii="Times New Roman" w:eastAsia="Arial Unicode MS" w:hAnsi="Times New Roman" w:cs="Times New Roman" w:hint="eastAsia"/>
          <w:b/>
          <w:bCs/>
          <w:color w:val="000000"/>
          <w:kern w:val="0"/>
          <w:sz w:val="28"/>
          <w:szCs w:val="28"/>
          <w:lang w:eastAsia="ru-RU" w:bidi="uk-UA"/>
        </w:rPr>
        <w:t xml:space="preserve"> </w:t>
      </w:r>
      <w:r w:rsidRPr="00BF421D">
        <w:rPr>
          <w:rFonts w:ascii="Times New Roman" w:eastAsia="Arial Unicode MS" w:hAnsi="Times New Roman" w:cs="Times New Roman" w:hint="eastAsia"/>
          <w:b/>
          <w:bCs/>
          <w:color w:val="000000"/>
          <w:kern w:val="0"/>
          <w:sz w:val="28"/>
          <w:szCs w:val="28"/>
          <w:lang w:eastAsia="ru-RU" w:bidi="uk-UA"/>
        </w:rPr>
        <w:t>Формирование</w:t>
      </w:r>
      <w:r w:rsidRPr="00BF421D">
        <w:rPr>
          <w:rFonts w:ascii="Times New Roman" w:eastAsia="Arial Unicode MS" w:hAnsi="Times New Roman" w:cs="Times New Roman"/>
          <w:b/>
          <w:bCs/>
          <w:color w:val="000000"/>
          <w:kern w:val="0"/>
          <w:sz w:val="28"/>
          <w:szCs w:val="28"/>
          <w:lang w:eastAsia="ru-RU" w:bidi="uk-UA"/>
        </w:rPr>
        <w:t xml:space="preserve"> </w:t>
      </w:r>
      <w:r w:rsidRPr="00BF421D">
        <w:rPr>
          <w:rFonts w:ascii="Times New Roman" w:eastAsia="Arial Unicode MS" w:hAnsi="Times New Roman" w:cs="Times New Roman" w:hint="eastAsia"/>
          <w:b/>
          <w:bCs/>
          <w:color w:val="000000"/>
          <w:kern w:val="0"/>
          <w:sz w:val="28"/>
          <w:szCs w:val="28"/>
          <w:lang w:eastAsia="ru-RU" w:bidi="uk-UA"/>
        </w:rPr>
        <w:t>и</w:t>
      </w:r>
      <w:r w:rsidRPr="00BF421D">
        <w:rPr>
          <w:rFonts w:ascii="Times New Roman" w:eastAsia="Arial Unicode MS" w:hAnsi="Times New Roman" w:cs="Times New Roman"/>
          <w:b/>
          <w:bCs/>
          <w:color w:val="000000"/>
          <w:kern w:val="0"/>
          <w:sz w:val="28"/>
          <w:szCs w:val="28"/>
          <w:lang w:eastAsia="ru-RU" w:bidi="uk-UA"/>
        </w:rPr>
        <w:t xml:space="preserve"> </w:t>
      </w:r>
      <w:r w:rsidRPr="00BF421D">
        <w:rPr>
          <w:rFonts w:ascii="Times New Roman" w:eastAsia="Arial Unicode MS" w:hAnsi="Times New Roman" w:cs="Times New Roman" w:hint="eastAsia"/>
          <w:b/>
          <w:bCs/>
          <w:color w:val="000000"/>
          <w:kern w:val="0"/>
          <w:sz w:val="28"/>
          <w:szCs w:val="28"/>
          <w:lang w:eastAsia="ru-RU" w:bidi="uk-UA"/>
        </w:rPr>
        <w:t>оценка</w:t>
      </w:r>
      <w:r w:rsidRPr="00BF421D">
        <w:rPr>
          <w:rFonts w:ascii="Times New Roman" w:eastAsia="Arial Unicode MS" w:hAnsi="Times New Roman" w:cs="Times New Roman"/>
          <w:b/>
          <w:bCs/>
          <w:color w:val="000000"/>
          <w:kern w:val="0"/>
          <w:sz w:val="28"/>
          <w:szCs w:val="28"/>
          <w:lang w:eastAsia="ru-RU" w:bidi="uk-UA"/>
        </w:rPr>
        <w:t xml:space="preserve"> </w:t>
      </w:r>
      <w:r w:rsidRPr="00BF421D">
        <w:rPr>
          <w:rFonts w:ascii="Times New Roman" w:eastAsia="Arial Unicode MS" w:hAnsi="Times New Roman" w:cs="Times New Roman" w:hint="eastAsia"/>
          <w:b/>
          <w:bCs/>
          <w:color w:val="000000"/>
          <w:kern w:val="0"/>
          <w:sz w:val="28"/>
          <w:szCs w:val="28"/>
          <w:lang w:eastAsia="ru-RU" w:bidi="uk-UA"/>
        </w:rPr>
        <w:t>качества</w:t>
      </w:r>
      <w:r w:rsidRPr="00BF421D">
        <w:rPr>
          <w:rFonts w:ascii="Times New Roman" w:eastAsia="Arial Unicode MS" w:hAnsi="Times New Roman" w:cs="Times New Roman"/>
          <w:b/>
          <w:bCs/>
          <w:color w:val="000000"/>
          <w:kern w:val="0"/>
          <w:sz w:val="28"/>
          <w:szCs w:val="28"/>
          <w:lang w:eastAsia="ru-RU" w:bidi="uk-UA"/>
        </w:rPr>
        <w:t xml:space="preserve"> </w:t>
      </w:r>
      <w:r w:rsidRPr="00BF421D">
        <w:rPr>
          <w:rFonts w:ascii="Times New Roman" w:eastAsia="Arial Unicode MS" w:hAnsi="Times New Roman" w:cs="Times New Roman" w:hint="eastAsia"/>
          <w:b/>
          <w:bCs/>
          <w:color w:val="000000"/>
          <w:kern w:val="0"/>
          <w:sz w:val="28"/>
          <w:szCs w:val="28"/>
          <w:lang w:eastAsia="ru-RU" w:bidi="uk-UA"/>
        </w:rPr>
        <w:t>йогуртов</w:t>
      </w:r>
      <w:r w:rsidRPr="00BF421D">
        <w:rPr>
          <w:rFonts w:ascii="Times New Roman" w:eastAsia="Arial Unicode MS" w:hAnsi="Times New Roman" w:cs="Times New Roman"/>
          <w:b/>
          <w:bCs/>
          <w:color w:val="000000"/>
          <w:kern w:val="0"/>
          <w:sz w:val="28"/>
          <w:szCs w:val="28"/>
          <w:lang w:eastAsia="ru-RU" w:bidi="uk-UA"/>
        </w:rPr>
        <w:t xml:space="preserve"> </w:t>
      </w:r>
      <w:r w:rsidRPr="00BF421D">
        <w:rPr>
          <w:rFonts w:ascii="Times New Roman" w:eastAsia="Arial Unicode MS" w:hAnsi="Times New Roman" w:cs="Times New Roman" w:hint="eastAsia"/>
          <w:b/>
          <w:bCs/>
          <w:color w:val="000000"/>
          <w:kern w:val="0"/>
          <w:sz w:val="28"/>
          <w:szCs w:val="28"/>
          <w:lang w:eastAsia="ru-RU" w:bidi="uk-UA"/>
        </w:rPr>
        <w:t>с</w:t>
      </w:r>
      <w:r w:rsidRPr="00BF421D">
        <w:rPr>
          <w:rFonts w:ascii="Times New Roman" w:eastAsia="Arial Unicode MS" w:hAnsi="Times New Roman" w:cs="Times New Roman"/>
          <w:b/>
          <w:bCs/>
          <w:color w:val="000000"/>
          <w:kern w:val="0"/>
          <w:sz w:val="28"/>
          <w:szCs w:val="28"/>
          <w:lang w:eastAsia="ru-RU" w:bidi="uk-UA"/>
        </w:rPr>
        <w:t xml:space="preserve"> </w:t>
      </w:r>
      <w:r w:rsidRPr="00BF421D">
        <w:rPr>
          <w:rFonts w:ascii="Times New Roman" w:eastAsia="Arial Unicode MS" w:hAnsi="Times New Roman" w:cs="Times New Roman" w:hint="eastAsia"/>
          <w:b/>
          <w:bCs/>
          <w:color w:val="000000"/>
          <w:kern w:val="0"/>
          <w:sz w:val="28"/>
          <w:szCs w:val="28"/>
          <w:lang w:eastAsia="ru-RU" w:bidi="uk-UA"/>
        </w:rPr>
        <w:t>использованием</w:t>
      </w:r>
      <w:r w:rsidRPr="00BF421D">
        <w:rPr>
          <w:rFonts w:ascii="Times New Roman" w:eastAsia="Arial Unicode MS" w:hAnsi="Times New Roman" w:cs="Times New Roman"/>
          <w:b/>
          <w:bCs/>
          <w:color w:val="000000"/>
          <w:kern w:val="0"/>
          <w:sz w:val="28"/>
          <w:szCs w:val="28"/>
          <w:lang w:eastAsia="ru-RU" w:bidi="uk-UA"/>
        </w:rPr>
        <w:t xml:space="preserve"> </w:t>
      </w:r>
      <w:r w:rsidRPr="00BF421D">
        <w:rPr>
          <w:rFonts w:ascii="Times New Roman" w:eastAsia="Arial Unicode MS" w:hAnsi="Times New Roman" w:cs="Times New Roman" w:hint="eastAsia"/>
          <w:b/>
          <w:bCs/>
          <w:color w:val="000000"/>
          <w:kern w:val="0"/>
          <w:sz w:val="28"/>
          <w:szCs w:val="28"/>
          <w:lang w:eastAsia="ru-RU" w:bidi="uk-UA"/>
        </w:rPr>
        <w:t>фукоидана</w:t>
      </w:r>
      <w:r w:rsidRPr="00BF421D">
        <w:rPr>
          <w:rFonts w:ascii="Times New Roman" w:eastAsia="Arial Unicode MS" w:hAnsi="Times New Roman" w:cs="Times New Roman"/>
          <w:b/>
          <w:bCs/>
          <w:color w:val="000000"/>
          <w:kern w:val="0"/>
          <w:sz w:val="28"/>
          <w:szCs w:val="28"/>
          <w:lang w:eastAsia="ru-RU" w:bidi="uk-UA"/>
        </w:rPr>
        <w:t xml:space="preserve"> </w:t>
      </w:r>
      <w:r w:rsidRPr="00BF421D">
        <w:rPr>
          <w:rFonts w:ascii="Times New Roman" w:eastAsia="Arial Unicode MS" w:hAnsi="Times New Roman" w:cs="Times New Roman" w:hint="eastAsia"/>
          <w:b/>
          <w:bCs/>
          <w:color w:val="000000"/>
          <w:kern w:val="0"/>
          <w:sz w:val="28"/>
          <w:szCs w:val="28"/>
          <w:lang w:eastAsia="ru-RU" w:bidi="uk-UA"/>
        </w:rPr>
        <w:t>и</w:t>
      </w:r>
      <w:r w:rsidRPr="00BF421D">
        <w:rPr>
          <w:rFonts w:ascii="Times New Roman" w:eastAsia="Arial Unicode MS" w:hAnsi="Times New Roman" w:cs="Times New Roman"/>
          <w:b/>
          <w:bCs/>
          <w:color w:val="000000"/>
          <w:kern w:val="0"/>
          <w:sz w:val="28"/>
          <w:szCs w:val="28"/>
          <w:lang w:eastAsia="ru-RU" w:bidi="uk-UA"/>
        </w:rPr>
        <w:t xml:space="preserve"> </w:t>
      </w:r>
      <w:r w:rsidRPr="00BF421D">
        <w:rPr>
          <w:rFonts w:ascii="Times New Roman" w:eastAsia="Arial Unicode MS" w:hAnsi="Times New Roman" w:cs="Times New Roman" w:hint="eastAsia"/>
          <w:b/>
          <w:bCs/>
          <w:color w:val="000000"/>
          <w:kern w:val="0"/>
          <w:sz w:val="28"/>
          <w:szCs w:val="28"/>
          <w:lang w:eastAsia="ru-RU" w:bidi="uk-UA"/>
        </w:rPr>
        <w:t>ультразвуковой</w:t>
      </w:r>
      <w:r w:rsidRPr="00BF421D">
        <w:rPr>
          <w:rFonts w:ascii="Times New Roman" w:eastAsia="Arial Unicode MS" w:hAnsi="Times New Roman" w:cs="Times New Roman"/>
          <w:b/>
          <w:bCs/>
          <w:color w:val="000000"/>
          <w:kern w:val="0"/>
          <w:sz w:val="28"/>
          <w:szCs w:val="28"/>
          <w:lang w:eastAsia="ru-RU" w:bidi="uk-UA"/>
        </w:rPr>
        <w:t xml:space="preserve"> </w:t>
      </w:r>
      <w:r w:rsidRPr="00BF421D">
        <w:rPr>
          <w:rFonts w:ascii="Times New Roman" w:eastAsia="Arial Unicode MS" w:hAnsi="Times New Roman" w:cs="Times New Roman" w:hint="eastAsia"/>
          <w:b/>
          <w:bCs/>
          <w:color w:val="000000"/>
          <w:kern w:val="0"/>
          <w:sz w:val="28"/>
          <w:szCs w:val="28"/>
          <w:lang w:eastAsia="ru-RU" w:bidi="uk-UA"/>
        </w:rPr>
        <w:t>микронизации</w:t>
      </w:r>
    </w:p>
    <w:p w14:paraId="74BA843C" w14:textId="77777777" w:rsidR="00BF421D" w:rsidRDefault="00BF421D" w:rsidP="00BF421D">
      <w:r>
        <w:rPr>
          <w:rFonts w:hint="eastAsia"/>
        </w:rPr>
        <w:t>ОГЛАВЛЕНИЕ</w:t>
      </w:r>
      <w:r>
        <w:t xml:space="preserve"> </w:t>
      </w:r>
      <w:r>
        <w:rPr>
          <w:rFonts w:hint="eastAsia"/>
        </w:rPr>
        <w:t>ДИССЕРТАЦИИ</w:t>
      </w:r>
    </w:p>
    <w:p w14:paraId="326FD5E7" w14:textId="77777777" w:rsidR="00BF421D" w:rsidRDefault="00BF421D" w:rsidP="00BF421D">
      <w:r>
        <w:rPr>
          <w:rFonts w:hint="eastAsia"/>
        </w:rPr>
        <w:t>кандидат</w:t>
      </w:r>
      <w:r>
        <w:t xml:space="preserve"> </w:t>
      </w:r>
      <w:r>
        <w:rPr>
          <w:rFonts w:hint="eastAsia"/>
        </w:rPr>
        <w:t>наук</w:t>
      </w:r>
      <w:r>
        <w:t xml:space="preserve"> </w:t>
      </w:r>
      <w:r>
        <w:rPr>
          <w:rFonts w:hint="eastAsia"/>
        </w:rPr>
        <w:t>Ускова</w:t>
      </w:r>
      <w:r>
        <w:t xml:space="preserve"> </w:t>
      </w:r>
      <w:r>
        <w:rPr>
          <w:rFonts w:hint="eastAsia"/>
        </w:rPr>
        <w:t>Дарья</w:t>
      </w:r>
      <w:r>
        <w:t xml:space="preserve"> </w:t>
      </w:r>
      <w:r>
        <w:rPr>
          <w:rFonts w:hint="eastAsia"/>
        </w:rPr>
        <w:t>Геннадьевна</w:t>
      </w:r>
    </w:p>
    <w:p w14:paraId="076DCC2C" w14:textId="77777777" w:rsidR="00BF421D" w:rsidRDefault="00BF421D" w:rsidP="00BF421D">
      <w:r>
        <w:rPr>
          <w:rFonts w:hint="eastAsia"/>
        </w:rPr>
        <w:t>ВВЕДЕНИЕ</w:t>
      </w:r>
    </w:p>
    <w:p w14:paraId="1A3E71E1" w14:textId="77777777" w:rsidR="00BF421D" w:rsidRDefault="00BF421D" w:rsidP="00BF421D"/>
    <w:p w14:paraId="68A37990" w14:textId="77777777" w:rsidR="00BF421D" w:rsidRDefault="00BF421D" w:rsidP="00BF421D">
      <w:r>
        <w:rPr>
          <w:rFonts w:hint="eastAsia"/>
        </w:rPr>
        <w:t>ГЛАВА</w:t>
      </w:r>
      <w:r>
        <w:t xml:space="preserve"> 1. </w:t>
      </w:r>
      <w:r>
        <w:rPr>
          <w:rFonts w:hint="eastAsia"/>
        </w:rPr>
        <w:t>АНАЛИТИЧЕСКИЙ</w:t>
      </w:r>
      <w:r>
        <w:t xml:space="preserve"> </w:t>
      </w:r>
      <w:r>
        <w:rPr>
          <w:rFonts w:hint="eastAsia"/>
        </w:rPr>
        <w:t>ОБЗОР</w:t>
      </w:r>
      <w:r>
        <w:t xml:space="preserve"> </w:t>
      </w:r>
      <w:r>
        <w:rPr>
          <w:rFonts w:hint="eastAsia"/>
        </w:rPr>
        <w:t>НАУЧНО</w:t>
      </w:r>
      <w:r>
        <w:t>-</w:t>
      </w:r>
      <w:r>
        <w:rPr>
          <w:rFonts w:hint="eastAsia"/>
        </w:rPr>
        <w:t>ТЕХНИЧЕСКОЙ</w:t>
      </w:r>
    </w:p>
    <w:p w14:paraId="627B6553" w14:textId="77777777" w:rsidR="00BF421D" w:rsidRDefault="00BF421D" w:rsidP="00BF421D"/>
    <w:p w14:paraId="32EAFD17" w14:textId="77777777" w:rsidR="00BF421D" w:rsidRDefault="00BF421D" w:rsidP="00BF421D">
      <w:r>
        <w:rPr>
          <w:rFonts w:hint="eastAsia"/>
        </w:rPr>
        <w:t>ЛИТЕРАТУРЫ</w:t>
      </w:r>
    </w:p>
    <w:p w14:paraId="7BFC3052" w14:textId="77777777" w:rsidR="00BF421D" w:rsidRDefault="00BF421D" w:rsidP="00BF421D"/>
    <w:p w14:paraId="14D6B93F" w14:textId="77777777" w:rsidR="00BF421D" w:rsidRDefault="00BF421D" w:rsidP="00BF421D">
      <w:r>
        <w:t xml:space="preserve">1.1 </w:t>
      </w:r>
      <w:r>
        <w:rPr>
          <w:rFonts w:hint="eastAsia"/>
        </w:rPr>
        <w:t>Молоко</w:t>
      </w:r>
      <w:r>
        <w:t xml:space="preserve"> </w:t>
      </w:r>
      <w:r>
        <w:rPr>
          <w:rFonts w:hint="eastAsia"/>
        </w:rPr>
        <w:t>и</w:t>
      </w:r>
      <w:r>
        <w:t xml:space="preserve"> </w:t>
      </w:r>
      <w:r>
        <w:rPr>
          <w:rFonts w:hint="eastAsia"/>
        </w:rPr>
        <w:t>молочные</w:t>
      </w:r>
      <w:r>
        <w:t xml:space="preserve"> </w:t>
      </w:r>
      <w:r>
        <w:rPr>
          <w:rFonts w:hint="eastAsia"/>
        </w:rPr>
        <w:t>продукты</w:t>
      </w:r>
      <w:r>
        <w:t xml:space="preserve"> </w:t>
      </w:r>
      <w:r>
        <w:rPr>
          <w:rFonts w:hint="eastAsia"/>
        </w:rPr>
        <w:t>в</w:t>
      </w:r>
      <w:r>
        <w:t xml:space="preserve"> </w:t>
      </w:r>
      <w:r>
        <w:rPr>
          <w:rFonts w:hint="eastAsia"/>
        </w:rPr>
        <w:t>гомеостазе</w:t>
      </w:r>
      <w:r>
        <w:t xml:space="preserve"> </w:t>
      </w:r>
      <w:r>
        <w:rPr>
          <w:rFonts w:hint="eastAsia"/>
        </w:rPr>
        <w:t>человека</w:t>
      </w:r>
    </w:p>
    <w:p w14:paraId="0C8D5851" w14:textId="77777777" w:rsidR="00BF421D" w:rsidRDefault="00BF421D" w:rsidP="00BF421D"/>
    <w:p w14:paraId="2581D845" w14:textId="77777777" w:rsidR="00BF421D" w:rsidRDefault="00BF421D" w:rsidP="00BF421D">
      <w:r>
        <w:t xml:space="preserve">1.2 </w:t>
      </w:r>
      <w:r>
        <w:rPr>
          <w:rFonts w:hint="eastAsia"/>
        </w:rPr>
        <w:t>Функциональные</w:t>
      </w:r>
      <w:r>
        <w:t xml:space="preserve"> </w:t>
      </w:r>
      <w:r>
        <w:rPr>
          <w:rFonts w:hint="eastAsia"/>
        </w:rPr>
        <w:t>свойства</w:t>
      </w:r>
      <w:r>
        <w:t xml:space="preserve"> </w:t>
      </w:r>
      <w:r>
        <w:rPr>
          <w:rFonts w:hint="eastAsia"/>
        </w:rPr>
        <w:t>кисломолочных</w:t>
      </w:r>
      <w:r>
        <w:t xml:space="preserve"> </w:t>
      </w:r>
      <w:r>
        <w:rPr>
          <w:rFonts w:hint="eastAsia"/>
        </w:rPr>
        <w:t>продуктов</w:t>
      </w:r>
      <w:r>
        <w:t xml:space="preserve">, </w:t>
      </w:r>
      <w:r>
        <w:rPr>
          <w:rFonts w:hint="eastAsia"/>
        </w:rPr>
        <w:t>подходы</w:t>
      </w:r>
      <w:r>
        <w:t xml:space="preserve"> </w:t>
      </w:r>
      <w:r>
        <w:rPr>
          <w:rFonts w:hint="eastAsia"/>
        </w:rPr>
        <w:t>и</w:t>
      </w:r>
      <w:r>
        <w:t xml:space="preserve"> </w:t>
      </w:r>
      <w:r>
        <w:rPr>
          <w:rFonts w:hint="eastAsia"/>
        </w:rPr>
        <w:t>методы</w:t>
      </w:r>
      <w:r>
        <w:t xml:space="preserve"> </w:t>
      </w:r>
      <w:r>
        <w:rPr>
          <w:rFonts w:hint="eastAsia"/>
        </w:rPr>
        <w:t>их</w:t>
      </w:r>
      <w:r>
        <w:t xml:space="preserve"> </w:t>
      </w:r>
      <w:r>
        <w:rPr>
          <w:rFonts w:hint="eastAsia"/>
        </w:rPr>
        <w:t>модификации</w:t>
      </w:r>
    </w:p>
    <w:p w14:paraId="0152956E" w14:textId="77777777" w:rsidR="00BF421D" w:rsidRDefault="00BF421D" w:rsidP="00BF421D"/>
    <w:p w14:paraId="583B3F94" w14:textId="77777777" w:rsidR="00BF421D" w:rsidRDefault="00BF421D" w:rsidP="00BF421D">
      <w:r>
        <w:t xml:space="preserve">1.2.1 </w:t>
      </w:r>
      <w:r>
        <w:rPr>
          <w:rFonts w:hint="eastAsia"/>
        </w:rPr>
        <w:t>Пробиотические</w:t>
      </w:r>
      <w:r>
        <w:t xml:space="preserve"> </w:t>
      </w:r>
      <w:r>
        <w:rPr>
          <w:rFonts w:hint="eastAsia"/>
        </w:rPr>
        <w:t>свойства</w:t>
      </w:r>
      <w:r>
        <w:t xml:space="preserve"> </w:t>
      </w:r>
      <w:r>
        <w:rPr>
          <w:rFonts w:hint="eastAsia"/>
        </w:rPr>
        <w:t>кисломолочных</w:t>
      </w:r>
      <w:r>
        <w:t xml:space="preserve"> </w:t>
      </w:r>
      <w:r>
        <w:rPr>
          <w:rFonts w:hint="eastAsia"/>
        </w:rPr>
        <w:t>продуктов</w:t>
      </w:r>
    </w:p>
    <w:p w14:paraId="7402E775" w14:textId="77777777" w:rsidR="00BF421D" w:rsidRDefault="00BF421D" w:rsidP="00BF421D"/>
    <w:p w14:paraId="2E765EE1" w14:textId="77777777" w:rsidR="00BF421D" w:rsidRDefault="00BF421D" w:rsidP="00BF421D">
      <w:r>
        <w:t xml:space="preserve">1.2.2 </w:t>
      </w:r>
      <w:r>
        <w:rPr>
          <w:rFonts w:hint="eastAsia"/>
        </w:rPr>
        <w:t>Пищевые</w:t>
      </w:r>
      <w:r>
        <w:t xml:space="preserve"> </w:t>
      </w:r>
      <w:r>
        <w:rPr>
          <w:rFonts w:hint="eastAsia"/>
        </w:rPr>
        <w:t>ингредиенты</w:t>
      </w:r>
      <w:r>
        <w:t xml:space="preserve"> </w:t>
      </w:r>
      <w:r>
        <w:rPr>
          <w:rFonts w:hint="eastAsia"/>
        </w:rPr>
        <w:t>пребиотического</w:t>
      </w:r>
      <w:r>
        <w:t xml:space="preserve"> </w:t>
      </w:r>
      <w:r>
        <w:rPr>
          <w:rFonts w:hint="eastAsia"/>
        </w:rPr>
        <w:t>действия</w:t>
      </w:r>
      <w:r>
        <w:t xml:space="preserve"> </w:t>
      </w:r>
      <w:r>
        <w:rPr>
          <w:rFonts w:hint="eastAsia"/>
        </w:rPr>
        <w:t>в</w:t>
      </w:r>
      <w:r>
        <w:t xml:space="preserve"> </w:t>
      </w:r>
      <w:r>
        <w:rPr>
          <w:rFonts w:hint="eastAsia"/>
        </w:rPr>
        <w:t>технологиях</w:t>
      </w:r>
      <w:r>
        <w:t xml:space="preserve"> </w:t>
      </w:r>
      <w:r>
        <w:rPr>
          <w:rFonts w:hint="eastAsia"/>
        </w:rPr>
        <w:t>кисломолочных</w:t>
      </w:r>
      <w:r>
        <w:t xml:space="preserve"> </w:t>
      </w:r>
      <w:r>
        <w:rPr>
          <w:rFonts w:hint="eastAsia"/>
        </w:rPr>
        <w:t>продуктов</w:t>
      </w:r>
    </w:p>
    <w:p w14:paraId="0E229C75" w14:textId="77777777" w:rsidR="00BF421D" w:rsidRDefault="00BF421D" w:rsidP="00BF421D"/>
    <w:p w14:paraId="60D8E940" w14:textId="77777777" w:rsidR="00BF421D" w:rsidRDefault="00BF421D" w:rsidP="00BF421D">
      <w:r>
        <w:t xml:space="preserve">1.3 </w:t>
      </w:r>
      <w:r>
        <w:rPr>
          <w:rFonts w:hint="eastAsia"/>
        </w:rPr>
        <w:t>Современные</w:t>
      </w:r>
      <w:r>
        <w:t xml:space="preserve"> </w:t>
      </w:r>
      <w:r>
        <w:rPr>
          <w:rFonts w:hint="eastAsia"/>
        </w:rPr>
        <w:t>методы</w:t>
      </w:r>
      <w:r>
        <w:t xml:space="preserve"> </w:t>
      </w:r>
      <w:r>
        <w:rPr>
          <w:rFonts w:hint="eastAsia"/>
        </w:rPr>
        <w:t>физического</w:t>
      </w:r>
      <w:r>
        <w:t xml:space="preserve">, </w:t>
      </w:r>
      <w:r>
        <w:rPr>
          <w:rFonts w:hint="eastAsia"/>
        </w:rPr>
        <w:t>электрофизического</w:t>
      </w:r>
      <w:r>
        <w:t xml:space="preserve"> </w:t>
      </w:r>
      <w:r>
        <w:rPr>
          <w:rFonts w:hint="eastAsia"/>
        </w:rPr>
        <w:t>и</w:t>
      </w:r>
      <w:r>
        <w:t xml:space="preserve"> </w:t>
      </w:r>
      <w:r>
        <w:rPr>
          <w:rFonts w:hint="eastAsia"/>
        </w:rPr>
        <w:t>биохимического</w:t>
      </w:r>
      <w:r>
        <w:t xml:space="preserve"> </w:t>
      </w:r>
      <w:r>
        <w:rPr>
          <w:rFonts w:hint="eastAsia"/>
        </w:rPr>
        <w:t>воздействия</w:t>
      </w:r>
      <w:r>
        <w:t xml:space="preserve"> </w:t>
      </w:r>
      <w:r>
        <w:rPr>
          <w:rFonts w:hint="eastAsia"/>
        </w:rPr>
        <w:t>в</w:t>
      </w:r>
      <w:r>
        <w:t xml:space="preserve"> </w:t>
      </w:r>
      <w:r>
        <w:rPr>
          <w:rFonts w:hint="eastAsia"/>
        </w:rPr>
        <w:t>технологиях</w:t>
      </w:r>
      <w:r>
        <w:t xml:space="preserve"> </w:t>
      </w:r>
      <w:r>
        <w:rPr>
          <w:rFonts w:hint="eastAsia"/>
        </w:rPr>
        <w:t>молочных</w:t>
      </w:r>
      <w:r>
        <w:t xml:space="preserve"> </w:t>
      </w:r>
      <w:r>
        <w:rPr>
          <w:rFonts w:hint="eastAsia"/>
        </w:rPr>
        <w:t>продуктов</w:t>
      </w:r>
    </w:p>
    <w:p w14:paraId="7C7937A7" w14:textId="77777777" w:rsidR="00BF421D" w:rsidRDefault="00BF421D" w:rsidP="00BF421D"/>
    <w:p w14:paraId="51590817" w14:textId="77777777" w:rsidR="00BF421D" w:rsidRDefault="00BF421D" w:rsidP="00BF421D">
      <w:r>
        <w:t xml:space="preserve">1.3.1 </w:t>
      </w:r>
      <w:r>
        <w:rPr>
          <w:rFonts w:hint="eastAsia"/>
        </w:rPr>
        <w:t>Методы</w:t>
      </w:r>
      <w:r>
        <w:t xml:space="preserve"> </w:t>
      </w:r>
      <w:r>
        <w:rPr>
          <w:rFonts w:hint="eastAsia"/>
        </w:rPr>
        <w:t>физического</w:t>
      </w:r>
      <w:r>
        <w:t xml:space="preserve"> </w:t>
      </w:r>
      <w:r>
        <w:rPr>
          <w:rFonts w:hint="eastAsia"/>
        </w:rPr>
        <w:t>и</w:t>
      </w:r>
      <w:r>
        <w:t xml:space="preserve"> </w:t>
      </w:r>
      <w:r>
        <w:rPr>
          <w:rFonts w:hint="eastAsia"/>
        </w:rPr>
        <w:t>электрофизического</w:t>
      </w:r>
      <w:r>
        <w:t xml:space="preserve"> </w:t>
      </w:r>
      <w:r>
        <w:rPr>
          <w:rFonts w:hint="eastAsia"/>
        </w:rPr>
        <w:t>воздействия</w:t>
      </w:r>
    </w:p>
    <w:p w14:paraId="5F982F19" w14:textId="77777777" w:rsidR="00BF421D" w:rsidRDefault="00BF421D" w:rsidP="00BF421D"/>
    <w:p w14:paraId="6C53BCA1" w14:textId="77777777" w:rsidR="00BF421D" w:rsidRDefault="00BF421D" w:rsidP="00BF421D">
      <w:r>
        <w:t xml:space="preserve">1.3.2 </w:t>
      </w:r>
      <w:r>
        <w:rPr>
          <w:rFonts w:hint="eastAsia"/>
        </w:rPr>
        <w:t>Методы</w:t>
      </w:r>
      <w:r>
        <w:t xml:space="preserve"> </w:t>
      </w:r>
      <w:r>
        <w:rPr>
          <w:rFonts w:hint="eastAsia"/>
        </w:rPr>
        <w:t>биохимического</w:t>
      </w:r>
      <w:r>
        <w:t xml:space="preserve"> </w:t>
      </w:r>
      <w:r>
        <w:rPr>
          <w:rFonts w:hint="eastAsia"/>
        </w:rPr>
        <w:t>воздействия</w:t>
      </w:r>
    </w:p>
    <w:p w14:paraId="63785191" w14:textId="77777777" w:rsidR="00BF421D" w:rsidRDefault="00BF421D" w:rsidP="00BF421D"/>
    <w:p w14:paraId="19DE02DE" w14:textId="77777777" w:rsidR="00BF421D" w:rsidRDefault="00BF421D" w:rsidP="00BF421D">
      <w:r>
        <w:rPr>
          <w:rFonts w:hint="eastAsia"/>
        </w:rPr>
        <w:t>ГЛАВА</w:t>
      </w:r>
      <w:r>
        <w:t xml:space="preserve"> 2. </w:t>
      </w:r>
      <w:r>
        <w:rPr>
          <w:rFonts w:hint="eastAsia"/>
        </w:rPr>
        <w:t>ОРГАНИЗАЦИЯ</w:t>
      </w:r>
      <w:r>
        <w:t xml:space="preserve"> </w:t>
      </w:r>
      <w:r>
        <w:rPr>
          <w:rFonts w:hint="eastAsia"/>
        </w:rPr>
        <w:t>ЭКСПЕРИМЕНТА</w:t>
      </w:r>
      <w:r>
        <w:t xml:space="preserve">, </w:t>
      </w:r>
      <w:r>
        <w:rPr>
          <w:rFonts w:hint="eastAsia"/>
        </w:rPr>
        <w:t>ОБЪЕКТЫ</w:t>
      </w:r>
      <w:r>
        <w:t xml:space="preserve"> </w:t>
      </w:r>
      <w:r>
        <w:rPr>
          <w:rFonts w:hint="eastAsia"/>
        </w:rPr>
        <w:t>И</w:t>
      </w:r>
      <w:r>
        <w:t xml:space="preserve"> </w:t>
      </w:r>
      <w:r>
        <w:rPr>
          <w:rFonts w:hint="eastAsia"/>
        </w:rPr>
        <w:t>МЕТОДЫ</w:t>
      </w:r>
    </w:p>
    <w:p w14:paraId="7520B44B" w14:textId="77777777" w:rsidR="00BF421D" w:rsidRDefault="00BF421D" w:rsidP="00BF421D"/>
    <w:p w14:paraId="02B1A38D" w14:textId="77777777" w:rsidR="00BF421D" w:rsidRDefault="00BF421D" w:rsidP="00BF421D">
      <w:r>
        <w:rPr>
          <w:rFonts w:hint="eastAsia"/>
        </w:rPr>
        <w:t>ИССЛЕДОВАНИЯ</w:t>
      </w:r>
    </w:p>
    <w:p w14:paraId="73DC06E6" w14:textId="77777777" w:rsidR="00BF421D" w:rsidRDefault="00BF421D" w:rsidP="00BF421D"/>
    <w:p w14:paraId="5B01ABFA" w14:textId="77777777" w:rsidR="00BF421D" w:rsidRDefault="00BF421D" w:rsidP="00BF421D">
      <w:r>
        <w:t xml:space="preserve">2.1 </w:t>
      </w:r>
      <w:r>
        <w:rPr>
          <w:rFonts w:hint="eastAsia"/>
        </w:rPr>
        <w:t>Методология</w:t>
      </w:r>
      <w:r>
        <w:t xml:space="preserve"> </w:t>
      </w:r>
      <w:r>
        <w:rPr>
          <w:rFonts w:hint="eastAsia"/>
        </w:rPr>
        <w:t>проведения</w:t>
      </w:r>
      <w:r>
        <w:t xml:space="preserve"> </w:t>
      </w:r>
      <w:r>
        <w:rPr>
          <w:rFonts w:hint="eastAsia"/>
        </w:rPr>
        <w:t>экспериментальных</w:t>
      </w:r>
      <w:r>
        <w:t xml:space="preserve"> </w:t>
      </w:r>
      <w:r>
        <w:rPr>
          <w:rFonts w:hint="eastAsia"/>
        </w:rPr>
        <w:t>исследований</w:t>
      </w:r>
    </w:p>
    <w:p w14:paraId="6A2F817D" w14:textId="77777777" w:rsidR="00BF421D" w:rsidRDefault="00BF421D" w:rsidP="00BF421D"/>
    <w:p w14:paraId="3B87994A" w14:textId="77777777" w:rsidR="00BF421D" w:rsidRDefault="00BF421D" w:rsidP="00BF421D">
      <w:r>
        <w:t xml:space="preserve">2.2 </w:t>
      </w:r>
      <w:r>
        <w:rPr>
          <w:rFonts w:hint="eastAsia"/>
        </w:rPr>
        <w:t>Объекты</w:t>
      </w:r>
      <w:r>
        <w:t xml:space="preserve"> </w:t>
      </w:r>
      <w:r>
        <w:rPr>
          <w:rFonts w:hint="eastAsia"/>
        </w:rPr>
        <w:t>и</w:t>
      </w:r>
      <w:r>
        <w:t xml:space="preserve"> </w:t>
      </w:r>
      <w:r>
        <w:rPr>
          <w:rFonts w:hint="eastAsia"/>
        </w:rPr>
        <w:t>методы</w:t>
      </w:r>
      <w:r>
        <w:t xml:space="preserve"> </w:t>
      </w:r>
      <w:r>
        <w:rPr>
          <w:rFonts w:hint="eastAsia"/>
        </w:rPr>
        <w:t>исследования</w:t>
      </w:r>
    </w:p>
    <w:p w14:paraId="5C106F8B" w14:textId="77777777" w:rsidR="00BF421D" w:rsidRDefault="00BF421D" w:rsidP="00BF421D"/>
    <w:p w14:paraId="7D940228" w14:textId="77777777" w:rsidR="00BF421D" w:rsidRDefault="00BF421D" w:rsidP="00BF421D">
      <w:r>
        <w:rPr>
          <w:rFonts w:hint="eastAsia"/>
        </w:rPr>
        <w:t>ГЛАВА</w:t>
      </w:r>
      <w:r>
        <w:t xml:space="preserve"> 3. </w:t>
      </w:r>
      <w:r>
        <w:rPr>
          <w:rFonts w:hint="eastAsia"/>
        </w:rPr>
        <w:t>АНАЛИЗ</w:t>
      </w:r>
      <w:r>
        <w:t xml:space="preserve"> </w:t>
      </w:r>
      <w:r>
        <w:rPr>
          <w:rFonts w:hint="eastAsia"/>
        </w:rPr>
        <w:t>РЫНКА</w:t>
      </w:r>
      <w:r>
        <w:t xml:space="preserve"> </w:t>
      </w:r>
      <w:r>
        <w:rPr>
          <w:rFonts w:hint="eastAsia"/>
        </w:rPr>
        <w:t>КИСЛОМОЛОЧНОЙ</w:t>
      </w:r>
      <w:r>
        <w:t xml:space="preserve"> </w:t>
      </w:r>
      <w:r>
        <w:rPr>
          <w:rFonts w:hint="eastAsia"/>
        </w:rPr>
        <w:t>ПРОДУКЦИИ</w:t>
      </w:r>
      <w:r>
        <w:t xml:space="preserve"> </w:t>
      </w:r>
      <w:r>
        <w:rPr>
          <w:rFonts w:hint="eastAsia"/>
        </w:rPr>
        <w:t>И</w:t>
      </w:r>
    </w:p>
    <w:p w14:paraId="3223B07E" w14:textId="77777777" w:rsidR="00BF421D" w:rsidRDefault="00BF421D" w:rsidP="00BF421D"/>
    <w:p w14:paraId="1E36A446" w14:textId="77777777" w:rsidR="00BF421D" w:rsidRDefault="00BF421D" w:rsidP="00BF421D">
      <w:r>
        <w:rPr>
          <w:rFonts w:hint="eastAsia"/>
        </w:rPr>
        <w:t>СТРУКТУРЫ</w:t>
      </w:r>
      <w:r>
        <w:t xml:space="preserve"> </w:t>
      </w:r>
      <w:r>
        <w:rPr>
          <w:rFonts w:hint="eastAsia"/>
        </w:rPr>
        <w:t>ПОТРЕБИТЕЛЬСКИХ</w:t>
      </w:r>
      <w:r>
        <w:t xml:space="preserve"> </w:t>
      </w:r>
      <w:r>
        <w:rPr>
          <w:rFonts w:hint="eastAsia"/>
        </w:rPr>
        <w:t>ПРЕДПОЧТЕНИЙ</w:t>
      </w:r>
    </w:p>
    <w:p w14:paraId="3148C462" w14:textId="77777777" w:rsidR="00BF421D" w:rsidRDefault="00BF421D" w:rsidP="00BF421D"/>
    <w:p w14:paraId="4FA2AADC" w14:textId="77777777" w:rsidR="00BF421D" w:rsidRDefault="00BF421D" w:rsidP="00BF421D">
      <w:r>
        <w:t xml:space="preserve">3.1 </w:t>
      </w:r>
      <w:r>
        <w:rPr>
          <w:rFonts w:hint="eastAsia"/>
        </w:rPr>
        <w:t>Ассортимент</w:t>
      </w:r>
      <w:r>
        <w:t xml:space="preserve"> </w:t>
      </w:r>
      <w:r>
        <w:rPr>
          <w:rFonts w:hint="eastAsia"/>
        </w:rPr>
        <w:t>кисломолочных</w:t>
      </w:r>
      <w:r>
        <w:t xml:space="preserve"> </w:t>
      </w:r>
      <w:r>
        <w:rPr>
          <w:rFonts w:hint="eastAsia"/>
        </w:rPr>
        <w:t>продуктов</w:t>
      </w:r>
      <w:r>
        <w:t xml:space="preserve">, </w:t>
      </w:r>
      <w:r>
        <w:rPr>
          <w:rFonts w:hint="eastAsia"/>
        </w:rPr>
        <w:t>реализуемых</w:t>
      </w:r>
      <w:r>
        <w:t xml:space="preserve"> </w:t>
      </w:r>
      <w:r>
        <w:rPr>
          <w:rFonts w:hint="eastAsia"/>
        </w:rPr>
        <w:t>предприятиями</w:t>
      </w:r>
      <w:r>
        <w:t xml:space="preserve"> </w:t>
      </w:r>
      <w:r>
        <w:rPr>
          <w:rFonts w:hint="eastAsia"/>
        </w:rPr>
        <w:t>розничной</w:t>
      </w:r>
      <w:r>
        <w:t xml:space="preserve"> </w:t>
      </w:r>
      <w:r>
        <w:rPr>
          <w:rFonts w:hint="eastAsia"/>
        </w:rPr>
        <w:t>торговли</w:t>
      </w:r>
      <w:r>
        <w:t xml:space="preserve"> </w:t>
      </w:r>
      <w:r>
        <w:rPr>
          <w:rFonts w:hint="eastAsia"/>
        </w:rPr>
        <w:t>на</w:t>
      </w:r>
      <w:r>
        <w:t xml:space="preserve"> </w:t>
      </w:r>
      <w:r>
        <w:rPr>
          <w:rFonts w:hint="eastAsia"/>
        </w:rPr>
        <w:t>территории</w:t>
      </w:r>
      <w:r>
        <w:t xml:space="preserve"> </w:t>
      </w:r>
      <w:r>
        <w:rPr>
          <w:rFonts w:hint="eastAsia"/>
        </w:rPr>
        <w:t>Курганской</w:t>
      </w:r>
      <w:r>
        <w:t xml:space="preserve"> </w:t>
      </w:r>
      <w:r>
        <w:rPr>
          <w:rFonts w:hint="eastAsia"/>
        </w:rPr>
        <w:t>и</w:t>
      </w:r>
      <w:r>
        <w:t xml:space="preserve"> </w:t>
      </w:r>
      <w:r>
        <w:rPr>
          <w:rFonts w:hint="eastAsia"/>
        </w:rPr>
        <w:t>Челябинской</w:t>
      </w:r>
      <w:r>
        <w:t xml:space="preserve"> </w:t>
      </w:r>
      <w:r>
        <w:rPr>
          <w:rFonts w:hint="eastAsia"/>
        </w:rPr>
        <w:t>областей</w:t>
      </w:r>
    </w:p>
    <w:p w14:paraId="2E8189CC" w14:textId="77777777" w:rsidR="00BF421D" w:rsidRDefault="00BF421D" w:rsidP="00BF421D"/>
    <w:p w14:paraId="3A9022B6" w14:textId="77777777" w:rsidR="00BF421D" w:rsidRDefault="00BF421D" w:rsidP="00BF421D">
      <w:r>
        <w:t xml:space="preserve">3.2 </w:t>
      </w:r>
      <w:r>
        <w:rPr>
          <w:rFonts w:hint="eastAsia"/>
        </w:rPr>
        <w:t>Анализ</w:t>
      </w:r>
      <w:r>
        <w:t xml:space="preserve"> </w:t>
      </w:r>
      <w:r>
        <w:rPr>
          <w:rFonts w:hint="eastAsia"/>
        </w:rPr>
        <w:t>структуры</w:t>
      </w:r>
      <w:r>
        <w:t xml:space="preserve"> </w:t>
      </w:r>
      <w:r>
        <w:rPr>
          <w:rFonts w:hint="eastAsia"/>
        </w:rPr>
        <w:t>потребительских</w:t>
      </w:r>
      <w:r>
        <w:t xml:space="preserve"> </w:t>
      </w:r>
      <w:r>
        <w:rPr>
          <w:rFonts w:hint="eastAsia"/>
        </w:rPr>
        <w:t>предпочтений</w:t>
      </w:r>
      <w:r>
        <w:t xml:space="preserve"> </w:t>
      </w:r>
      <w:r>
        <w:rPr>
          <w:rFonts w:hint="eastAsia"/>
        </w:rPr>
        <w:t>и</w:t>
      </w:r>
      <w:r>
        <w:t xml:space="preserve"> </w:t>
      </w:r>
      <w:r>
        <w:rPr>
          <w:rFonts w:hint="eastAsia"/>
        </w:rPr>
        <w:t>определение</w:t>
      </w:r>
      <w:r>
        <w:t xml:space="preserve"> </w:t>
      </w:r>
      <w:r>
        <w:rPr>
          <w:rFonts w:hint="eastAsia"/>
        </w:rPr>
        <w:t>приоритетной</w:t>
      </w:r>
      <w:r>
        <w:t xml:space="preserve"> </w:t>
      </w:r>
      <w:r>
        <w:rPr>
          <w:rFonts w:hint="eastAsia"/>
        </w:rPr>
        <w:t>направленности</w:t>
      </w:r>
      <w:r>
        <w:t xml:space="preserve"> </w:t>
      </w:r>
      <w:r>
        <w:rPr>
          <w:rFonts w:hint="eastAsia"/>
        </w:rPr>
        <w:t>выбора</w:t>
      </w:r>
      <w:r>
        <w:t xml:space="preserve"> </w:t>
      </w:r>
      <w:r>
        <w:rPr>
          <w:rFonts w:hint="eastAsia"/>
        </w:rPr>
        <w:t>йогуртов</w:t>
      </w:r>
    </w:p>
    <w:p w14:paraId="46908485" w14:textId="77777777" w:rsidR="00BF421D" w:rsidRDefault="00BF421D" w:rsidP="00BF421D"/>
    <w:p w14:paraId="3138CB71" w14:textId="77777777" w:rsidR="00BF421D" w:rsidRDefault="00BF421D" w:rsidP="00BF421D">
      <w:r>
        <w:rPr>
          <w:rFonts w:hint="eastAsia"/>
        </w:rPr>
        <w:t>ГЛАВА</w:t>
      </w:r>
      <w:r>
        <w:t xml:space="preserve"> 4. </w:t>
      </w:r>
      <w:r>
        <w:rPr>
          <w:rFonts w:hint="eastAsia"/>
        </w:rPr>
        <w:t>ТЕОРЕТИЧЕСКОЕ</w:t>
      </w:r>
      <w:r>
        <w:t xml:space="preserve"> </w:t>
      </w:r>
      <w:r>
        <w:rPr>
          <w:rFonts w:hint="eastAsia"/>
        </w:rPr>
        <w:t>И</w:t>
      </w:r>
      <w:r>
        <w:t xml:space="preserve"> </w:t>
      </w:r>
      <w:r>
        <w:rPr>
          <w:rFonts w:hint="eastAsia"/>
        </w:rPr>
        <w:t>ПРАКТИЧЕСКОЕ</w:t>
      </w:r>
      <w:r>
        <w:t xml:space="preserve"> </w:t>
      </w:r>
      <w:r>
        <w:rPr>
          <w:rFonts w:hint="eastAsia"/>
        </w:rPr>
        <w:t>ОБОСНОВАНИЕ</w:t>
      </w:r>
      <w:r>
        <w:t xml:space="preserve"> </w:t>
      </w:r>
      <w:r>
        <w:rPr>
          <w:rFonts w:hint="eastAsia"/>
        </w:rPr>
        <w:t>ТЕХНОЛОГИИ</w:t>
      </w:r>
      <w:r>
        <w:t xml:space="preserve"> </w:t>
      </w:r>
      <w:r>
        <w:rPr>
          <w:rFonts w:hint="eastAsia"/>
        </w:rPr>
        <w:t>УЛУЧШЕНИЯ</w:t>
      </w:r>
      <w:r>
        <w:t xml:space="preserve"> </w:t>
      </w:r>
      <w:r>
        <w:rPr>
          <w:rFonts w:hint="eastAsia"/>
        </w:rPr>
        <w:t>ПОТРЕБИТЕЛЬСКИХ</w:t>
      </w:r>
      <w:r>
        <w:t xml:space="preserve"> </w:t>
      </w:r>
      <w:r>
        <w:rPr>
          <w:rFonts w:hint="eastAsia"/>
        </w:rPr>
        <w:t>СВОЙСТВ</w:t>
      </w:r>
      <w:r>
        <w:t xml:space="preserve"> </w:t>
      </w:r>
      <w:r>
        <w:rPr>
          <w:rFonts w:hint="eastAsia"/>
        </w:rPr>
        <w:t>ЙОГУРТОВ</w:t>
      </w:r>
    </w:p>
    <w:p w14:paraId="6AE181D1" w14:textId="77777777" w:rsidR="00BF421D" w:rsidRDefault="00BF421D" w:rsidP="00BF421D"/>
    <w:p w14:paraId="683E31F9" w14:textId="77777777" w:rsidR="00BF421D" w:rsidRDefault="00BF421D" w:rsidP="00BF421D">
      <w:r>
        <w:t xml:space="preserve">4.1 </w:t>
      </w:r>
      <w:r>
        <w:rPr>
          <w:rFonts w:hint="eastAsia"/>
        </w:rPr>
        <w:t>Товароведная</w:t>
      </w:r>
      <w:r>
        <w:t xml:space="preserve"> </w:t>
      </w:r>
      <w:r>
        <w:rPr>
          <w:rFonts w:hint="eastAsia"/>
        </w:rPr>
        <w:t>оценка</w:t>
      </w:r>
      <w:r>
        <w:t xml:space="preserve"> </w:t>
      </w:r>
      <w:r>
        <w:rPr>
          <w:rFonts w:hint="eastAsia"/>
        </w:rPr>
        <w:t>качества</w:t>
      </w:r>
      <w:r>
        <w:t xml:space="preserve"> </w:t>
      </w:r>
      <w:r>
        <w:rPr>
          <w:rFonts w:hint="eastAsia"/>
        </w:rPr>
        <w:t>йогуртов</w:t>
      </w:r>
      <w:r>
        <w:t xml:space="preserve">, </w:t>
      </w:r>
      <w:r>
        <w:rPr>
          <w:rFonts w:hint="eastAsia"/>
        </w:rPr>
        <w:t>реализуемых</w:t>
      </w:r>
      <w:r>
        <w:t xml:space="preserve"> </w:t>
      </w:r>
      <w:r>
        <w:rPr>
          <w:rFonts w:hint="eastAsia"/>
        </w:rPr>
        <w:t>на</w:t>
      </w:r>
      <w:r>
        <w:t xml:space="preserve"> </w:t>
      </w:r>
      <w:r>
        <w:rPr>
          <w:rFonts w:hint="eastAsia"/>
        </w:rPr>
        <w:t>потребительском</w:t>
      </w:r>
      <w:r>
        <w:t xml:space="preserve"> </w:t>
      </w:r>
      <w:r>
        <w:rPr>
          <w:rFonts w:hint="eastAsia"/>
        </w:rPr>
        <w:t>рынке</w:t>
      </w:r>
      <w:r>
        <w:t xml:space="preserve"> </w:t>
      </w:r>
      <w:r>
        <w:rPr>
          <w:rFonts w:hint="eastAsia"/>
        </w:rPr>
        <w:t>Курганской</w:t>
      </w:r>
      <w:r>
        <w:t xml:space="preserve"> </w:t>
      </w:r>
      <w:r>
        <w:rPr>
          <w:rFonts w:hint="eastAsia"/>
        </w:rPr>
        <w:t>и</w:t>
      </w:r>
      <w:r>
        <w:t xml:space="preserve"> </w:t>
      </w:r>
      <w:r>
        <w:rPr>
          <w:rFonts w:hint="eastAsia"/>
        </w:rPr>
        <w:t>Челябинской</w:t>
      </w:r>
      <w:r>
        <w:t xml:space="preserve"> </w:t>
      </w:r>
      <w:r>
        <w:rPr>
          <w:rFonts w:hint="eastAsia"/>
        </w:rPr>
        <w:t>областей</w:t>
      </w:r>
    </w:p>
    <w:p w14:paraId="351011D2" w14:textId="77777777" w:rsidR="00BF421D" w:rsidRDefault="00BF421D" w:rsidP="00BF421D"/>
    <w:p w14:paraId="44888280" w14:textId="77777777" w:rsidR="00BF421D" w:rsidRDefault="00BF421D" w:rsidP="00BF421D">
      <w:r>
        <w:t xml:space="preserve">4.2 </w:t>
      </w:r>
      <w:r>
        <w:rPr>
          <w:rFonts w:hint="eastAsia"/>
        </w:rPr>
        <w:t>Оценка</w:t>
      </w:r>
      <w:r>
        <w:t xml:space="preserve"> </w:t>
      </w:r>
      <w:r>
        <w:rPr>
          <w:rFonts w:hint="eastAsia"/>
        </w:rPr>
        <w:t>процессов</w:t>
      </w:r>
      <w:r>
        <w:t xml:space="preserve"> </w:t>
      </w:r>
      <w:r>
        <w:rPr>
          <w:rFonts w:hint="eastAsia"/>
        </w:rPr>
        <w:t>подготовки</w:t>
      </w:r>
      <w:r>
        <w:t xml:space="preserve"> </w:t>
      </w:r>
      <w:r>
        <w:rPr>
          <w:rFonts w:hint="eastAsia"/>
        </w:rPr>
        <w:t>молочного</w:t>
      </w:r>
      <w:r>
        <w:t xml:space="preserve"> </w:t>
      </w:r>
      <w:r>
        <w:rPr>
          <w:rFonts w:hint="eastAsia"/>
        </w:rPr>
        <w:t>сырья</w:t>
      </w:r>
      <w:r>
        <w:t xml:space="preserve"> </w:t>
      </w:r>
      <w:r>
        <w:rPr>
          <w:rFonts w:hint="eastAsia"/>
        </w:rPr>
        <w:t>в</w:t>
      </w:r>
      <w:r>
        <w:t xml:space="preserve"> </w:t>
      </w:r>
      <w:r>
        <w:rPr>
          <w:rFonts w:hint="eastAsia"/>
        </w:rPr>
        <w:t>технологии</w:t>
      </w:r>
      <w:r>
        <w:t xml:space="preserve"> </w:t>
      </w:r>
      <w:r>
        <w:rPr>
          <w:rFonts w:hint="eastAsia"/>
        </w:rPr>
        <w:t>производства</w:t>
      </w:r>
      <w:r>
        <w:t xml:space="preserve"> </w:t>
      </w:r>
      <w:r>
        <w:rPr>
          <w:rFonts w:hint="eastAsia"/>
        </w:rPr>
        <w:t>йогуртов</w:t>
      </w:r>
    </w:p>
    <w:p w14:paraId="440340D7" w14:textId="77777777" w:rsidR="00BF421D" w:rsidRDefault="00BF421D" w:rsidP="00BF421D"/>
    <w:p w14:paraId="4BDB57DD" w14:textId="77777777" w:rsidR="00BF421D" w:rsidRDefault="00BF421D" w:rsidP="00BF421D">
      <w:r>
        <w:t xml:space="preserve">4.3 </w:t>
      </w:r>
      <w:r>
        <w:rPr>
          <w:rFonts w:hint="eastAsia"/>
        </w:rPr>
        <w:t>Оптимизация</w:t>
      </w:r>
      <w:r>
        <w:t xml:space="preserve"> </w:t>
      </w:r>
      <w:r>
        <w:rPr>
          <w:rFonts w:hint="eastAsia"/>
        </w:rPr>
        <w:t>технологического</w:t>
      </w:r>
      <w:r>
        <w:t xml:space="preserve"> </w:t>
      </w:r>
      <w:r>
        <w:rPr>
          <w:rFonts w:hint="eastAsia"/>
        </w:rPr>
        <w:t>процесса</w:t>
      </w:r>
      <w:r>
        <w:t xml:space="preserve"> </w:t>
      </w:r>
      <w:r>
        <w:rPr>
          <w:rFonts w:hint="eastAsia"/>
        </w:rPr>
        <w:t>восстановления</w:t>
      </w:r>
      <w:r>
        <w:t xml:space="preserve"> </w:t>
      </w:r>
      <w:r>
        <w:rPr>
          <w:rFonts w:hint="eastAsia"/>
        </w:rPr>
        <w:t>сухого</w:t>
      </w:r>
      <w:r>
        <w:t xml:space="preserve"> </w:t>
      </w:r>
      <w:r>
        <w:rPr>
          <w:rFonts w:hint="eastAsia"/>
        </w:rPr>
        <w:t>обезжиренного</w:t>
      </w:r>
      <w:r>
        <w:t xml:space="preserve"> </w:t>
      </w:r>
      <w:r>
        <w:rPr>
          <w:rFonts w:hint="eastAsia"/>
        </w:rPr>
        <w:t>молока</w:t>
      </w:r>
      <w:r>
        <w:t xml:space="preserve"> </w:t>
      </w:r>
      <w:r>
        <w:rPr>
          <w:rFonts w:hint="eastAsia"/>
        </w:rPr>
        <w:t>для</w:t>
      </w:r>
      <w:r>
        <w:t xml:space="preserve"> </w:t>
      </w:r>
      <w:r>
        <w:rPr>
          <w:rFonts w:hint="eastAsia"/>
        </w:rPr>
        <w:t>производства</w:t>
      </w:r>
      <w:r>
        <w:t xml:space="preserve"> </w:t>
      </w:r>
      <w:r>
        <w:rPr>
          <w:rFonts w:hint="eastAsia"/>
        </w:rPr>
        <w:t>йогуртов</w:t>
      </w:r>
    </w:p>
    <w:p w14:paraId="38C6985F" w14:textId="77777777" w:rsidR="00BF421D" w:rsidRDefault="00BF421D" w:rsidP="00BF421D"/>
    <w:p w14:paraId="35D03B3F" w14:textId="77777777" w:rsidR="00BF421D" w:rsidRDefault="00BF421D" w:rsidP="00BF421D">
      <w:r>
        <w:lastRenderedPageBreak/>
        <w:t xml:space="preserve">4.4 </w:t>
      </w:r>
      <w:r>
        <w:rPr>
          <w:rFonts w:hint="eastAsia"/>
        </w:rPr>
        <w:t>Исследование</w:t>
      </w:r>
      <w:r>
        <w:t xml:space="preserve"> </w:t>
      </w:r>
      <w:r>
        <w:rPr>
          <w:rFonts w:hint="eastAsia"/>
        </w:rPr>
        <w:t>заквасочной</w:t>
      </w:r>
      <w:r>
        <w:t xml:space="preserve"> </w:t>
      </w:r>
      <w:r>
        <w:rPr>
          <w:rFonts w:hint="eastAsia"/>
        </w:rPr>
        <w:t>микрофлоры</w:t>
      </w:r>
      <w:r>
        <w:t xml:space="preserve">, </w:t>
      </w:r>
      <w:r>
        <w:rPr>
          <w:rFonts w:hint="eastAsia"/>
        </w:rPr>
        <w:t>используемой</w:t>
      </w:r>
    </w:p>
    <w:p w14:paraId="107DA559" w14:textId="77777777" w:rsidR="00BF421D" w:rsidRDefault="00BF421D" w:rsidP="00BF421D"/>
    <w:p w14:paraId="3F3D096B" w14:textId="77777777" w:rsidR="00BF421D" w:rsidRDefault="00BF421D" w:rsidP="00BF421D">
      <w:r>
        <w:rPr>
          <w:rFonts w:hint="eastAsia"/>
        </w:rPr>
        <w:t>молочными</w:t>
      </w:r>
      <w:r>
        <w:t xml:space="preserve"> </w:t>
      </w:r>
      <w:r>
        <w:rPr>
          <w:rFonts w:hint="eastAsia"/>
        </w:rPr>
        <w:t>предприятиями</w:t>
      </w:r>
      <w:r>
        <w:t xml:space="preserve"> </w:t>
      </w:r>
      <w:r>
        <w:rPr>
          <w:rFonts w:hint="eastAsia"/>
        </w:rPr>
        <w:t>в</w:t>
      </w:r>
      <w:r>
        <w:t xml:space="preserve"> </w:t>
      </w:r>
      <w:r>
        <w:rPr>
          <w:rFonts w:hint="eastAsia"/>
        </w:rPr>
        <w:t>технологиях</w:t>
      </w:r>
      <w:r>
        <w:t xml:space="preserve"> </w:t>
      </w:r>
      <w:r>
        <w:rPr>
          <w:rFonts w:hint="eastAsia"/>
        </w:rPr>
        <w:t>йогуртов</w:t>
      </w:r>
    </w:p>
    <w:p w14:paraId="239F2FA8" w14:textId="77777777" w:rsidR="00BF421D" w:rsidRDefault="00BF421D" w:rsidP="00BF421D"/>
    <w:p w14:paraId="2CF3F515" w14:textId="77777777" w:rsidR="00BF421D" w:rsidRDefault="00BF421D" w:rsidP="00BF421D">
      <w:r>
        <w:rPr>
          <w:rFonts w:hint="eastAsia"/>
        </w:rPr>
        <w:t>ГЛАВА</w:t>
      </w:r>
      <w:r>
        <w:t xml:space="preserve"> 5. </w:t>
      </w:r>
      <w:r>
        <w:rPr>
          <w:rFonts w:hint="eastAsia"/>
        </w:rPr>
        <w:t>ИССЛЕДОВАНИЕ</w:t>
      </w:r>
      <w:r>
        <w:t xml:space="preserve"> </w:t>
      </w:r>
      <w:r>
        <w:rPr>
          <w:rFonts w:hint="eastAsia"/>
        </w:rPr>
        <w:t>ДУАЛЬНОГО</w:t>
      </w:r>
      <w:r>
        <w:t xml:space="preserve"> </w:t>
      </w:r>
      <w:r>
        <w:rPr>
          <w:rFonts w:hint="eastAsia"/>
        </w:rPr>
        <w:t>ПОДХОДА</w:t>
      </w:r>
      <w:r>
        <w:t xml:space="preserve"> </w:t>
      </w:r>
      <w:r>
        <w:rPr>
          <w:rFonts w:hint="eastAsia"/>
        </w:rPr>
        <w:t>ДЛЯ</w:t>
      </w:r>
      <w:r>
        <w:t xml:space="preserve"> </w:t>
      </w:r>
      <w:r>
        <w:rPr>
          <w:rFonts w:hint="eastAsia"/>
        </w:rPr>
        <w:t>ОБЕСПЕЧЕНИЯ</w:t>
      </w:r>
      <w:r>
        <w:t xml:space="preserve"> </w:t>
      </w:r>
      <w:r>
        <w:rPr>
          <w:rFonts w:hint="eastAsia"/>
        </w:rPr>
        <w:t>КАЧЕСТВА</w:t>
      </w:r>
      <w:r>
        <w:t xml:space="preserve"> </w:t>
      </w:r>
      <w:r>
        <w:rPr>
          <w:rFonts w:hint="eastAsia"/>
        </w:rPr>
        <w:t>И</w:t>
      </w:r>
      <w:r>
        <w:t xml:space="preserve"> </w:t>
      </w:r>
      <w:r>
        <w:rPr>
          <w:rFonts w:hint="eastAsia"/>
        </w:rPr>
        <w:t>УЛУЧШЕНИЯ</w:t>
      </w:r>
      <w:r>
        <w:t xml:space="preserve"> </w:t>
      </w:r>
      <w:r>
        <w:rPr>
          <w:rFonts w:hint="eastAsia"/>
        </w:rPr>
        <w:t>ПОТРЕБИТЕЛЬСКИХ</w:t>
      </w:r>
      <w:r>
        <w:t xml:space="preserve"> </w:t>
      </w:r>
      <w:r>
        <w:rPr>
          <w:rFonts w:hint="eastAsia"/>
        </w:rPr>
        <w:t>СВОЙСТВ</w:t>
      </w:r>
      <w:r>
        <w:t xml:space="preserve"> </w:t>
      </w:r>
      <w:r>
        <w:rPr>
          <w:rFonts w:hint="eastAsia"/>
        </w:rPr>
        <w:t>ЙОГУРТОВ</w:t>
      </w:r>
    </w:p>
    <w:p w14:paraId="260DF12F" w14:textId="77777777" w:rsidR="00BF421D" w:rsidRDefault="00BF421D" w:rsidP="00BF421D"/>
    <w:p w14:paraId="7FEA67A5" w14:textId="77777777" w:rsidR="00BF421D" w:rsidRDefault="00BF421D" w:rsidP="00BF421D">
      <w:r>
        <w:t xml:space="preserve">5.1 </w:t>
      </w:r>
      <w:r>
        <w:rPr>
          <w:rFonts w:hint="eastAsia"/>
        </w:rPr>
        <w:t>Влияние</w:t>
      </w:r>
      <w:r>
        <w:t xml:space="preserve"> </w:t>
      </w:r>
      <w:r>
        <w:rPr>
          <w:rFonts w:hint="eastAsia"/>
        </w:rPr>
        <w:t>ультразвукового</w:t>
      </w:r>
      <w:r>
        <w:t xml:space="preserve"> </w:t>
      </w:r>
      <w:r>
        <w:rPr>
          <w:rFonts w:hint="eastAsia"/>
        </w:rPr>
        <w:t>воздействия</w:t>
      </w:r>
      <w:r>
        <w:t xml:space="preserve"> </w:t>
      </w:r>
      <w:r>
        <w:rPr>
          <w:rFonts w:hint="eastAsia"/>
        </w:rPr>
        <w:t>на</w:t>
      </w:r>
      <w:r>
        <w:t xml:space="preserve"> </w:t>
      </w:r>
      <w:r>
        <w:rPr>
          <w:rFonts w:hint="eastAsia"/>
        </w:rPr>
        <w:t>качество</w:t>
      </w:r>
      <w:r>
        <w:t xml:space="preserve"> </w:t>
      </w:r>
      <w:r>
        <w:rPr>
          <w:rFonts w:hint="eastAsia"/>
        </w:rPr>
        <w:t>йогуртов</w:t>
      </w:r>
      <w:r>
        <w:t xml:space="preserve">, </w:t>
      </w:r>
      <w:r>
        <w:rPr>
          <w:rFonts w:hint="eastAsia"/>
        </w:rPr>
        <w:t>полученных</w:t>
      </w:r>
      <w:r>
        <w:t xml:space="preserve"> </w:t>
      </w:r>
      <w:r>
        <w:rPr>
          <w:rFonts w:hint="eastAsia"/>
        </w:rPr>
        <w:t>на</w:t>
      </w:r>
      <w:r>
        <w:t xml:space="preserve"> </w:t>
      </w:r>
      <w:r>
        <w:rPr>
          <w:rFonts w:hint="eastAsia"/>
        </w:rPr>
        <w:t>основе</w:t>
      </w:r>
      <w:r>
        <w:t xml:space="preserve"> </w:t>
      </w:r>
      <w:r>
        <w:rPr>
          <w:rFonts w:hint="eastAsia"/>
        </w:rPr>
        <w:t>восстановленного</w:t>
      </w:r>
      <w:r>
        <w:t xml:space="preserve"> </w:t>
      </w:r>
      <w:r>
        <w:rPr>
          <w:rFonts w:hint="eastAsia"/>
        </w:rPr>
        <w:t>сухого</w:t>
      </w:r>
      <w:r>
        <w:t xml:space="preserve"> </w:t>
      </w:r>
      <w:r>
        <w:rPr>
          <w:rFonts w:hint="eastAsia"/>
        </w:rPr>
        <w:t>обезжиренного</w:t>
      </w:r>
      <w:r>
        <w:t xml:space="preserve"> </w:t>
      </w:r>
      <w:r>
        <w:rPr>
          <w:rFonts w:hint="eastAsia"/>
        </w:rPr>
        <w:t>молока</w:t>
      </w:r>
    </w:p>
    <w:p w14:paraId="5E972165" w14:textId="77777777" w:rsidR="00BF421D" w:rsidRDefault="00BF421D" w:rsidP="00BF421D"/>
    <w:p w14:paraId="66E914A7" w14:textId="77777777" w:rsidR="00BF421D" w:rsidRDefault="00BF421D" w:rsidP="00BF421D">
      <w:r>
        <w:t xml:space="preserve">5.2 </w:t>
      </w:r>
      <w:r>
        <w:rPr>
          <w:rFonts w:hint="eastAsia"/>
        </w:rPr>
        <w:t>Исследование</w:t>
      </w:r>
      <w:r>
        <w:t xml:space="preserve"> </w:t>
      </w:r>
      <w:r>
        <w:rPr>
          <w:rFonts w:hint="eastAsia"/>
        </w:rPr>
        <w:t>влияния</w:t>
      </w:r>
      <w:r>
        <w:t xml:space="preserve"> </w:t>
      </w:r>
      <w:r>
        <w:rPr>
          <w:rFonts w:hint="eastAsia"/>
        </w:rPr>
        <w:t>дуального</w:t>
      </w:r>
      <w:r>
        <w:t xml:space="preserve"> </w:t>
      </w:r>
      <w:r>
        <w:rPr>
          <w:rFonts w:hint="eastAsia"/>
        </w:rPr>
        <w:t>подхода</w:t>
      </w:r>
      <w:r>
        <w:t xml:space="preserve"> </w:t>
      </w:r>
      <w:r>
        <w:rPr>
          <w:rFonts w:hint="eastAsia"/>
        </w:rPr>
        <w:t>на</w:t>
      </w:r>
      <w:r>
        <w:t xml:space="preserve"> </w:t>
      </w:r>
      <w:r>
        <w:rPr>
          <w:rFonts w:hint="eastAsia"/>
        </w:rPr>
        <w:t>формирование</w:t>
      </w:r>
      <w:r>
        <w:t xml:space="preserve"> </w:t>
      </w:r>
      <w:r>
        <w:rPr>
          <w:rFonts w:hint="eastAsia"/>
        </w:rPr>
        <w:t>качества</w:t>
      </w:r>
      <w:r>
        <w:t xml:space="preserve"> </w:t>
      </w:r>
      <w:r>
        <w:rPr>
          <w:rFonts w:hint="eastAsia"/>
        </w:rPr>
        <w:t>и</w:t>
      </w:r>
      <w:r>
        <w:t xml:space="preserve"> </w:t>
      </w:r>
      <w:r>
        <w:rPr>
          <w:rFonts w:hint="eastAsia"/>
        </w:rPr>
        <w:t>функциональных</w:t>
      </w:r>
      <w:r>
        <w:t xml:space="preserve"> </w:t>
      </w:r>
      <w:r>
        <w:rPr>
          <w:rFonts w:hint="eastAsia"/>
        </w:rPr>
        <w:t>свойств</w:t>
      </w:r>
      <w:r>
        <w:t xml:space="preserve"> </w:t>
      </w:r>
      <w:r>
        <w:rPr>
          <w:rFonts w:hint="eastAsia"/>
        </w:rPr>
        <w:t>йогуртов</w:t>
      </w:r>
    </w:p>
    <w:p w14:paraId="16CA3944" w14:textId="77777777" w:rsidR="00BF421D" w:rsidRDefault="00BF421D" w:rsidP="00BF421D"/>
    <w:p w14:paraId="67039D13" w14:textId="77777777" w:rsidR="00BF421D" w:rsidRDefault="00BF421D" w:rsidP="00BF421D">
      <w:r>
        <w:t xml:space="preserve">5.3 </w:t>
      </w:r>
      <w:r>
        <w:rPr>
          <w:rFonts w:hint="eastAsia"/>
        </w:rPr>
        <w:t>Исследование</w:t>
      </w:r>
      <w:r>
        <w:t xml:space="preserve"> </w:t>
      </w:r>
      <w:r>
        <w:rPr>
          <w:rFonts w:hint="eastAsia"/>
        </w:rPr>
        <w:t>качества</w:t>
      </w:r>
      <w:r>
        <w:t xml:space="preserve"> </w:t>
      </w:r>
      <w:r>
        <w:rPr>
          <w:rFonts w:hint="eastAsia"/>
        </w:rPr>
        <w:t>и</w:t>
      </w:r>
      <w:r>
        <w:t xml:space="preserve"> </w:t>
      </w:r>
      <w:r>
        <w:rPr>
          <w:rFonts w:hint="eastAsia"/>
        </w:rPr>
        <w:t>потребительских</w:t>
      </w:r>
      <w:r>
        <w:t xml:space="preserve"> </w:t>
      </w:r>
      <w:r>
        <w:rPr>
          <w:rFonts w:hint="eastAsia"/>
        </w:rPr>
        <w:t>свойств</w:t>
      </w:r>
      <w:r>
        <w:t xml:space="preserve"> </w:t>
      </w:r>
      <w:r>
        <w:rPr>
          <w:rFonts w:hint="eastAsia"/>
        </w:rPr>
        <w:t>йогуртов</w:t>
      </w:r>
      <w:r>
        <w:t xml:space="preserve">, </w:t>
      </w:r>
      <w:r>
        <w:rPr>
          <w:rFonts w:hint="eastAsia"/>
        </w:rPr>
        <w:t>полученных</w:t>
      </w:r>
      <w:r>
        <w:t xml:space="preserve"> </w:t>
      </w:r>
      <w:r>
        <w:rPr>
          <w:rFonts w:hint="eastAsia"/>
        </w:rPr>
        <w:t>на</w:t>
      </w:r>
      <w:r>
        <w:t xml:space="preserve"> </w:t>
      </w:r>
      <w:r>
        <w:rPr>
          <w:rFonts w:hint="eastAsia"/>
        </w:rPr>
        <w:t>основе</w:t>
      </w:r>
      <w:r>
        <w:t xml:space="preserve"> </w:t>
      </w:r>
      <w:r>
        <w:rPr>
          <w:rFonts w:hint="eastAsia"/>
        </w:rPr>
        <w:t>дуального</w:t>
      </w:r>
      <w:r>
        <w:t xml:space="preserve"> </w:t>
      </w:r>
      <w:r>
        <w:rPr>
          <w:rFonts w:hint="eastAsia"/>
        </w:rPr>
        <w:t>подхода</w:t>
      </w:r>
      <w:r>
        <w:t xml:space="preserve">, </w:t>
      </w:r>
      <w:r>
        <w:rPr>
          <w:rFonts w:hint="eastAsia"/>
        </w:rPr>
        <w:t>в</w:t>
      </w:r>
      <w:r>
        <w:t xml:space="preserve"> </w:t>
      </w:r>
      <w:r>
        <w:rPr>
          <w:rFonts w:hint="eastAsia"/>
        </w:rPr>
        <w:t>процессе</w:t>
      </w:r>
      <w:r>
        <w:t xml:space="preserve"> </w:t>
      </w:r>
      <w:r>
        <w:rPr>
          <w:rFonts w:hint="eastAsia"/>
        </w:rPr>
        <w:t>хранения</w:t>
      </w:r>
    </w:p>
    <w:p w14:paraId="10ADC4A9" w14:textId="77777777" w:rsidR="00BF421D" w:rsidRDefault="00BF421D" w:rsidP="00BF421D"/>
    <w:p w14:paraId="755E4A4D" w14:textId="77777777" w:rsidR="00BF421D" w:rsidRDefault="00BF421D" w:rsidP="00BF421D">
      <w:r>
        <w:rPr>
          <w:rFonts w:hint="eastAsia"/>
        </w:rPr>
        <w:t>ЗАКЛЮЧЕНИЕ</w:t>
      </w:r>
    </w:p>
    <w:p w14:paraId="3D55740B" w14:textId="77777777" w:rsidR="00BF421D" w:rsidRDefault="00BF421D" w:rsidP="00BF421D"/>
    <w:p w14:paraId="12519E72" w14:textId="77777777" w:rsidR="00BF421D" w:rsidRDefault="00BF421D" w:rsidP="00BF421D">
      <w:r>
        <w:rPr>
          <w:rFonts w:hint="eastAsia"/>
        </w:rPr>
        <w:t>СПИСОК</w:t>
      </w:r>
      <w:r>
        <w:t xml:space="preserve"> </w:t>
      </w:r>
      <w:r>
        <w:rPr>
          <w:rFonts w:hint="eastAsia"/>
        </w:rPr>
        <w:t>СОКРАЩЕНИЙ</w:t>
      </w:r>
    </w:p>
    <w:p w14:paraId="603823B9" w14:textId="77777777" w:rsidR="00BF421D" w:rsidRDefault="00BF421D" w:rsidP="00BF421D"/>
    <w:p w14:paraId="64BF65C5" w14:textId="77777777" w:rsidR="00BF421D" w:rsidRDefault="00BF421D" w:rsidP="00BF421D">
      <w:r>
        <w:rPr>
          <w:rFonts w:hint="eastAsia"/>
        </w:rPr>
        <w:t>СПИСОК</w:t>
      </w:r>
      <w:r>
        <w:t xml:space="preserve"> </w:t>
      </w:r>
      <w:r>
        <w:rPr>
          <w:rFonts w:hint="eastAsia"/>
        </w:rPr>
        <w:t>ЛИТЕРАТУРЫ</w:t>
      </w:r>
    </w:p>
    <w:p w14:paraId="1DB0102F" w14:textId="77777777" w:rsidR="00BF421D" w:rsidRDefault="00BF421D" w:rsidP="00BF421D"/>
    <w:p w14:paraId="066997D8" w14:textId="77777777" w:rsidR="00BF421D" w:rsidRDefault="00BF421D" w:rsidP="00BF421D">
      <w:r>
        <w:rPr>
          <w:rFonts w:hint="eastAsia"/>
        </w:rPr>
        <w:t>Приложение</w:t>
      </w:r>
      <w:r>
        <w:t xml:space="preserve"> </w:t>
      </w:r>
      <w:r>
        <w:rPr>
          <w:rFonts w:hint="eastAsia"/>
        </w:rPr>
        <w:t>А</w:t>
      </w:r>
      <w:r>
        <w:t xml:space="preserve"> - </w:t>
      </w:r>
      <w:r>
        <w:rPr>
          <w:rFonts w:hint="eastAsia"/>
        </w:rPr>
        <w:t>Акты</w:t>
      </w:r>
      <w:r>
        <w:t xml:space="preserve"> </w:t>
      </w:r>
      <w:r>
        <w:rPr>
          <w:rFonts w:hint="eastAsia"/>
        </w:rPr>
        <w:t>внедрения</w:t>
      </w:r>
    </w:p>
    <w:p w14:paraId="1BF2F8DC" w14:textId="77777777" w:rsidR="00BF421D" w:rsidRDefault="00BF421D" w:rsidP="00BF421D"/>
    <w:p w14:paraId="5341DD06" w14:textId="77777777" w:rsidR="00BF421D" w:rsidRDefault="00BF421D" w:rsidP="00BF421D">
      <w:r>
        <w:rPr>
          <w:rFonts w:hint="eastAsia"/>
        </w:rPr>
        <w:t>Приложение</w:t>
      </w:r>
      <w:r>
        <w:t xml:space="preserve"> </w:t>
      </w:r>
      <w:r>
        <w:rPr>
          <w:rFonts w:hint="eastAsia"/>
        </w:rPr>
        <w:t>Б</w:t>
      </w:r>
      <w:r>
        <w:t xml:space="preserve"> - </w:t>
      </w:r>
      <w:r>
        <w:rPr>
          <w:rFonts w:hint="eastAsia"/>
        </w:rPr>
        <w:t>Патенты</w:t>
      </w:r>
      <w:r>
        <w:t xml:space="preserve"> </w:t>
      </w:r>
      <w:r>
        <w:rPr>
          <w:rFonts w:hint="eastAsia"/>
        </w:rPr>
        <w:t>на</w:t>
      </w:r>
      <w:r>
        <w:t xml:space="preserve"> </w:t>
      </w:r>
      <w:r>
        <w:rPr>
          <w:rFonts w:hint="eastAsia"/>
        </w:rPr>
        <w:t>изобретения</w:t>
      </w:r>
    </w:p>
    <w:p w14:paraId="20C90580" w14:textId="77777777" w:rsidR="00BF421D" w:rsidRDefault="00BF421D" w:rsidP="00BF421D"/>
    <w:p w14:paraId="5AE4BC91" w14:textId="77777777" w:rsidR="00BF421D" w:rsidRDefault="00BF421D" w:rsidP="00BF421D">
      <w:r>
        <w:rPr>
          <w:rFonts w:hint="eastAsia"/>
        </w:rPr>
        <w:t>Приложение</w:t>
      </w:r>
      <w:r>
        <w:t xml:space="preserve"> </w:t>
      </w:r>
      <w:r>
        <w:rPr>
          <w:rFonts w:hint="eastAsia"/>
        </w:rPr>
        <w:t>В</w:t>
      </w:r>
      <w:r>
        <w:t xml:space="preserve"> - </w:t>
      </w:r>
      <w:r>
        <w:rPr>
          <w:rFonts w:hint="eastAsia"/>
        </w:rPr>
        <w:t>Ассортимент</w:t>
      </w:r>
      <w:r>
        <w:t xml:space="preserve"> </w:t>
      </w:r>
      <w:r>
        <w:rPr>
          <w:rFonts w:hint="eastAsia"/>
        </w:rPr>
        <w:t>продукции</w:t>
      </w:r>
      <w:r>
        <w:t xml:space="preserve"> </w:t>
      </w:r>
      <w:r>
        <w:rPr>
          <w:rFonts w:hint="eastAsia"/>
        </w:rPr>
        <w:t>про</w:t>
      </w:r>
      <w:r>
        <w:t xml:space="preserve">-, </w:t>
      </w:r>
      <w:r>
        <w:rPr>
          <w:rFonts w:hint="eastAsia"/>
        </w:rPr>
        <w:t>пре</w:t>
      </w:r>
      <w:r>
        <w:t xml:space="preserve">- </w:t>
      </w:r>
      <w:r>
        <w:rPr>
          <w:rFonts w:hint="eastAsia"/>
        </w:rPr>
        <w:t>и</w:t>
      </w:r>
      <w:r>
        <w:t xml:space="preserve"> </w:t>
      </w:r>
      <w:r>
        <w:rPr>
          <w:rFonts w:hint="eastAsia"/>
        </w:rPr>
        <w:t>синбиотического</w:t>
      </w:r>
    </w:p>
    <w:p w14:paraId="1422E1F1" w14:textId="77777777" w:rsidR="00BF421D" w:rsidRDefault="00BF421D" w:rsidP="00BF421D"/>
    <w:p w14:paraId="1942972C" w14:textId="77777777" w:rsidR="00BF421D" w:rsidRDefault="00BF421D" w:rsidP="00BF421D">
      <w:r>
        <w:rPr>
          <w:rFonts w:hint="eastAsia"/>
        </w:rPr>
        <w:lastRenderedPageBreak/>
        <w:t>действия</w:t>
      </w:r>
    </w:p>
    <w:p w14:paraId="2AAE2470" w14:textId="77777777" w:rsidR="00BF421D" w:rsidRDefault="00BF421D" w:rsidP="00BF421D"/>
    <w:p w14:paraId="75B8B207" w14:textId="77777777" w:rsidR="00BF421D" w:rsidRDefault="00BF421D" w:rsidP="00BF421D">
      <w:r>
        <w:rPr>
          <w:rFonts w:hint="eastAsia"/>
        </w:rPr>
        <w:t>Приложение</w:t>
      </w:r>
      <w:r>
        <w:t xml:space="preserve"> </w:t>
      </w:r>
      <w:r>
        <w:rPr>
          <w:rFonts w:hint="eastAsia"/>
        </w:rPr>
        <w:t>Г</w:t>
      </w:r>
      <w:r>
        <w:t xml:space="preserve"> - </w:t>
      </w:r>
      <w:r>
        <w:rPr>
          <w:rFonts w:hint="eastAsia"/>
        </w:rPr>
        <w:t>Анкета</w:t>
      </w:r>
      <w:r>
        <w:t xml:space="preserve"> </w:t>
      </w:r>
      <w:r>
        <w:rPr>
          <w:rFonts w:hint="eastAsia"/>
        </w:rPr>
        <w:t>для</w:t>
      </w:r>
      <w:r>
        <w:t xml:space="preserve"> </w:t>
      </w:r>
      <w:r>
        <w:rPr>
          <w:rFonts w:hint="eastAsia"/>
        </w:rPr>
        <w:t>исследования</w:t>
      </w:r>
      <w:r>
        <w:t xml:space="preserve"> </w:t>
      </w:r>
      <w:r>
        <w:rPr>
          <w:rFonts w:hint="eastAsia"/>
        </w:rPr>
        <w:t>потребительских</w:t>
      </w:r>
      <w:r>
        <w:t xml:space="preserve"> </w:t>
      </w:r>
      <w:r>
        <w:rPr>
          <w:rFonts w:hint="eastAsia"/>
        </w:rPr>
        <w:t>предпочтений</w:t>
      </w:r>
    </w:p>
    <w:p w14:paraId="4992B279" w14:textId="77777777" w:rsidR="00BF421D" w:rsidRDefault="00BF421D" w:rsidP="00BF421D"/>
    <w:p w14:paraId="1BD5B695" w14:textId="77777777" w:rsidR="00BF421D" w:rsidRDefault="00BF421D" w:rsidP="00BF421D">
      <w:r>
        <w:rPr>
          <w:rFonts w:hint="eastAsia"/>
        </w:rPr>
        <w:t>при</w:t>
      </w:r>
      <w:r>
        <w:t xml:space="preserve"> </w:t>
      </w:r>
      <w:r>
        <w:rPr>
          <w:rFonts w:hint="eastAsia"/>
        </w:rPr>
        <w:t>выборе</w:t>
      </w:r>
      <w:r>
        <w:t xml:space="preserve"> </w:t>
      </w:r>
      <w:r>
        <w:rPr>
          <w:rFonts w:hint="eastAsia"/>
        </w:rPr>
        <w:t>йогуртов</w:t>
      </w:r>
    </w:p>
    <w:p w14:paraId="70CA37CF" w14:textId="77777777" w:rsidR="00BF421D" w:rsidRDefault="00BF421D" w:rsidP="00BF421D"/>
    <w:p w14:paraId="18CBFD8F" w14:textId="77777777" w:rsidR="00BF421D" w:rsidRDefault="00BF421D" w:rsidP="00BF421D">
      <w:r>
        <w:rPr>
          <w:rFonts w:hint="eastAsia"/>
        </w:rPr>
        <w:t>Приложение</w:t>
      </w:r>
      <w:r>
        <w:t xml:space="preserve"> </w:t>
      </w:r>
      <w:r>
        <w:rPr>
          <w:rFonts w:hint="eastAsia"/>
        </w:rPr>
        <w:t>Д</w:t>
      </w:r>
      <w:r>
        <w:t xml:space="preserve"> - </w:t>
      </w:r>
      <w:r>
        <w:rPr>
          <w:rFonts w:hint="eastAsia"/>
        </w:rPr>
        <w:t>Эталонная</w:t>
      </w:r>
      <w:r>
        <w:t xml:space="preserve"> </w:t>
      </w:r>
      <w:r>
        <w:rPr>
          <w:rFonts w:hint="eastAsia"/>
        </w:rPr>
        <w:t>балльная</w:t>
      </w:r>
      <w:r>
        <w:t xml:space="preserve"> </w:t>
      </w:r>
      <w:r>
        <w:rPr>
          <w:rFonts w:hint="eastAsia"/>
        </w:rPr>
        <w:t>шкала</w:t>
      </w:r>
      <w:r>
        <w:t xml:space="preserve"> </w:t>
      </w:r>
      <w:r>
        <w:rPr>
          <w:rFonts w:hint="eastAsia"/>
        </w:rPr>
        <w:t>оценки</w:t>
      </w:r>
      <w:r>
        <w:t xml:space="preserve"> </w:t>
      </w:r>
      <w:r>
        <w:rPr>
          <w:rFonts w:hint="eastAsia"/>
        </w:rPr>
        <w:t>качества</w:t>
      </w:r>
      <w:r>
        <w:t xml:space="preserve"> </w:t>
      </w:r>
      <w:r>
        <w:rPr>
          <w:rFonts w:hint="eastAsia"/>
        </w:rPr>
        <w:t>по</w:t>
      </w:r>
    </w:p>
    <w:p w14:paraId="64CB0614" w14:textId="77777777" w:rsidR="00BF421D" w:rsidRDefault="00BF421D" w:rsidP="00BF421D"/>
    <w:p w14:paraId="5BB510C5" w14:textId="77777777" w:rsidR="00BF421D" w:rsidRDefault="00BF421D" w:rsidP="00BF421D">
      <w:r>
        <w:rPr>
          <w:rFonts w:hint="eastAsia"/>
        </w:rPr>
        <w:t>органолептическим</w:t>
      </w:r>
      <w:r>
        <w:t xml:space="preserve"> </w:t>
      </w:r>
      <w:r>
        <w:rPr>
          <w:rFonts w:hint="eastAsia"/>
        </w:rPr>
        <w:t>показателям</w:t>
      </w:r>
    </w:p>
    <w:p w14:paraId="4C5137CC" w14:textId="77777777" w:rsidR="00BF421D" w:rsidRDefault="00BF421D" w:rsidP="00BF421D"/>
    <w:p w14:paraId="264D9ADF" w14:textId="62D66BF7" w:rsidR="00BF421D" w:rsidRPr="00BF421D" w:rsidRDefault="00BF421D" w:rsidP="00BF421D">
      <w:r>
        <w:rPr>
          <w:rFonts w:hint="eastAsia"/>
        </w:rPr>
        <w:t>Приложение</w:t>
      </w:r>
      <w:r>
        <w:t xml:space="preserve"> </w:t>
      </w:r>
      <w:r>
        <w:rPr>
          <w:rFonts w:hint="eastAsia"/>
        </w:rPr>
        <w:t>Е</w:t>
      </w:r>
      <w:r>
        <w:t xml:space="preserve"> - </w:t>
      </w:r>
      <w:r>
        <w:rPr>
          <w:rFonts w:hint="eastAsia"/>
        </w:rPr>
        <w:t>Схемы</w:t>
      </w:r>
      <w:r>
        <w:t xml:space="preserve"> </w:t>
      </w:r>
      <w:r>
        <w:rPr>
          <w:rFonts w:hint="eastAsia"/>
        </w:rPr>
        <w:t>производства</w:t>
      </w:r>
      <w:r>
        <w:t xml:space="preserve"> </w:t>
      </w:r>
      <w:r>
        <w:rPr>
          <w:rFonts w:hint="eastAsia"/>
        </w:rPr>
        <w:t>йогуртов</w:t>
      </w:r>
    </w:p>
    <w:sectPr w:rsidR="00BF421D" w:rsidRPr="00BF421D" w:rsidSect="00714625">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19031E" w14:textId="77777777" w:rsidR="00714625" w:rsidRDefault="00714625">
      <w:pPr>
        <w:spacing w:after="0" w:line="240" w:lineRule="auto"/>
      </w:pPr>
      <w:r>
        <w:separator/>
      </w:r>
    </w:p>
  </w:endnote>
  <w:endnote w:type="continuationSeparator" w:id="0">
    <w:p w14:paraId="42D931E7" w14:textId="77777777" w:rsidR="00714625" w:rsidRDefault="007146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DE166" w14:textId="77777777" w:rsidR="00714625" w:rsidRDefault="00714625"/>
    <w:p w14:paraId="4BDCCBAA" w14:textId="77777777" w:rsidR="00714625" w:rsidRDefault="00714625"/>
    <w:p w14:paraId="707E08C7" w14:textId="77777777" w:rsidR="00714625" w:rsidRDefault="00714625"/>
    <w:p w14:paraId="2E23BA32" w14:textId="77777777" w:rsidR="00714625" w:rsidRDefault="00714625"/>
    <w:p w14:paraId="2BAAEC67" w14:textId="77777777" w:rsidR="00714625" w:rsidRDefault="00714625"/>
    <w:p w14:paraId="573BF5E5" w14:textId="77777777" w:rsidR="00714625" w:rsidRDefault="00714625"/>
    <w:p w14:paraId="32554129" w14:textId="77777777" w:rsidR="00714625" w:rsidRDefault="0071462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FDF5872" wp14:editId="0650D2A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0D07B6" w14:textId="77777777" w:rsidR="00714625" w:rsidRDefault="0071462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FDF587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F0D07B6" w14:textId="77777777" w:rsidR="00714625" w:rsidRDefault="0071462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BB19C1D" w14:textId="77777777" w:rsidR="00714625" w:rsidRDefault="00714625"/>
    <w:p w14:paraId="37BEAC53" w14:textId="77777777" w:rsidR="00714625" w:rsidRDefault="00714625"/>
    <w:p w14:paraId="28E5B0F0" w14:textId="77777777" w:rsidR="00714625" w:rsidRDefault="0071462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5ADFDD9" wp14:editId="5EF05BF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AA6BD7" w14:textId="77777777" w:rsidR="00714625" w:rsidRDefault="00714625"/>
                          <w:p w14:paraId="05F7EF3A" w14:textId="77777777" w:rsidR="00714625" w:rsidRDefault="0071462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5ADFDD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5AA6BD7" w14:textId="77777777" w:rsidR="00714625" w:rsidRDefault="00714625"/>
                    <w:p w14:paraId="05F7EF3A" w14:textId="77777777" w:rsidR="00714625" w:rsidRDefault="0071462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EC1B74A" w14:textId="77777777" w:rsidR="00714625" w:rsidRDefault="00714625"/>
    <w:p w14:paraId="38A14C07" w14:textId="77777777" w:rsidR="00714625" w:rsidRDefault="00714625">
      <w:pPr>
        <w:rPr>
          <w:sz w:val="2"/>
          <w:szCs w:val="2"/>
        </w:rPr>
      </w:pPr>
    </w:p>
    <w:p w14:paraId="1EEE8096" w14:textId="77777777" w:rsidR="00714625" w:rsidRDefault="00714625"/>
    <w:p w14:paraId="3EC7BE61" w14:textId="77777777" w:rsidR="00714625" w:rsidRDefault="00714625">
      <w:pPr>
        <w:spacing w:after="0" w:line="240" w:lineRule="auto"/>
      </w:pPr>
    </w:p>
  </w:footnote>
  <w:footnote w:type="continuationSeparator" w:id="0">
    <w:p w14:paraId="5744E74A" w14:textId="77777777" w:rsidR="00714625" w:rsidRDefault="007146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02F"/>
    <w:rsid w:val="001461AB"/>
    <w:rsid w:val="001461AD"/>
    <w:rsid w:val="00146200"/>
    <w:rsid w:val="0014630B"/>
    <w:rsid w:val="00146334"/>
    <w:rsid w:val="0014633A"/>
    <w:rsid w:val="00146380"/>
    <w:rsid w:val="001463C7"/>
    <w:rsid w:val="00146466"/>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3D"/>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99E"/>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8E"/>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25"/>
    <w:rsid w:val="00714663"/>
    <w:rsid w:val="007146E7"/>
    <w:rsid w:val="00714721"/>
    <w:rsid w:val="00714781"/>
    <w:rsid w:val="00714782"/>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56"/>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60"/>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1F"/>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5B"/>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4E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CE"/>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26386</TotalTime>
  <Pages>4</Pages>
  <Words>396</Words>
  <Characters>2262</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2653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3426</cp:revision>
  <cp:lastPrinted>2009-02-06T05:36:00Z</cp:lastPrinted>
  <dcterms:created xsi:type="dcterms:W3CDTF">2024-01-07T13:43:00Z</dcterms:created>
  <dcterms:modified xsi:type="dcterms:W3CDTF">2024-02-19T12:19:00Z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