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65332" w:rsidRDefault="00865332" w:rsidP="00865332">
      <w:r w:rsidRPr="00E26A97">
        <w:rPr>
          <w:rFonts w:ascii="Times New Roman" w:hAnsi="Times New Roman" w:cs="Times New Roman"/>
          <w:b/>
          <w:sz w:val="24"/>
          <w:szCs w:val="24"/>
        </w:rPr>
        <w:t xml:space="preserve">Мачульська Катерина Ярославівна, </w:t>
      </w:r>
      <w:r w:rsidRPr="00E26A97">
        <w:rPr>
          <w:rFonts w:ascii="Times New Roman" w:hAnsi="Times New Roman" w:cs="Times New Roman"/>
          <w:sz w:val="24"/>
          <w:szCs w:val="24"/>
        </w:rPr>
        <w:t>асистент кафедри економіки, Луцький національний технічний університет. Назва дисертації: «Лінгвопрагматика комерційних гасел  в англомовному Інтернет-дискурсі реклами». Шифр та назва спеціальності – 10.02.04 – германські мови. Спецрада Д 17.051.02 Запорізького національного університету</w:t>
      </w:r>
    </w:p>
    <w:sectPr w:rsidR="00FC36B5" w:rsidRPr="0086533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05E6B-9C7C-4709-8472-84FB9BD1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329</cp:revision>
  <cp:lastPrinted>2009-02-06T05:36:00Z</cp:lastPrinted>
  <dcterms:created xsi:type="dcterms:W3CDTF">2020-06-01T08:43:00Z</dcterms:created>
  <dcterms:modified xsi:type="dcterms:W3CDTF">2020-06-12T21:41:00Z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