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09FA" w14:textId="4ADB26A9" w:rsidR="00A770FA" w:rsidRDefault="00FE52D0" w:rsidP="00FE52D0">
      <w:r w:rsidRPr="00FE52D0">
        <w:rPr>
          <w:rFonts w:hint="eastAsia"/>
        </w:rPr>
        <w:t>Абрамова</w:t>
      </w:r>
      <w:r w:rsidRPr="00FE52D0">
        <w:t xml:space="preserve"> </w:t>
      </w:r>
      <w:r w:rsidRPr="00FE52D0">
        <w:rPr>
          <w:rFonts w:hint="eastAsia"/>
        </w:rPr>
        <w:t>Рута</w:t>
      </w:r>
      <w:r w:rsidRPr="00FE52D0">
        <w:t xml:space="preserve"> </w:t>
      </w:r>
      <w:r w:rsidRPr="00FE52D0">
        <w:rPr>
          <w:rFonts w:hint="eastAsia"/>
        </w:rPr>
        <w:t>Сергеевна</w:t>
      </w:r>
      <w:r>
        <w:t xml:space="preserve"> </w:t>
      </w:r>
      <w:r w:rsidRPr="00FE52D0">
        <w:rPr>
          <w:rFonts w:hint="eastAsia"/>
        </w:rPr>
        <w:t>Развитие</w:t>
      </w:r>
      <w:r w:rsidRPr="00FE52D0">
        <w:t xml:space="preserve"> </w:t>
      </w:r>
      <w:r w:rsidRPr="00FE52D0">
        <w:rPr>
          <w:rFonts w:hint="eastAsia"/>
        </w:rPr>
        <w:t>методики</w:t>
      </w:r>
      <w:r w:rsidRPr="00FE52D0">
        <w:t xml:space="preserve"> </w:t>
      </w:r>
      <w:r w:rsidRPr="00FE52D0">
        <w:rPr>
          <w:rFonts w:hint="eastAsia"/>
        </w:rPr>
        <w:t>оценки</w:t>
      </w:r>
      <w:r w:rsidRPr="00FE52D0">
        <w:t xml:space="preserve"> </w:t>
      </w:r>
      <w:r w:rsidRPr="00FE52D0">
        <w:rPr>
          <w:rFonts w:hint="eastAsia"/>
        </w:rPr>
        <w:t>эффективности</w:t>
      </w:r>
      <w:r w:rsidRPr="00FE52D0">
        <w:t xml:space="preserve"> </w:t>
      </w:r>
      <w:r w:rsidRPr="00FE52D0">
        <w:rPr>
          <w:rFonts w:hint="eastAsia"/>
        </w:rPr>
        <w:t>управления</w:t>
      </w:r>
      <w:r w:rsidRPr="00FE52D0">
        <w:t xml:space="preserve"> </w:t>
      </w:r>
      <w:r w:rsidRPr="00FE52D0">
        <w:rPr>
          <w:rFonts w:hint="eastAsia"/>
        </w:rPr>
        <w:t>государственными</w:t>
      </w:r>
      <w:r w:rsidRPr="00FE52D0">
        <w:t xml:space="preserve"> </w:t>
      </w:r>
      <w:r w:rsidRPr="00FE52D0">
        <w:rPr>
          <w:rFonts w:hint="eastAsia"/>
        </w:rPr>
        <w:t>учреждениями</w:t>
      </w:r>
      <w:r w:rsidRPr="00FE52D0">
        <w:t xml:space="preserve"> </w:t>
      </w:r>
      <w:r w:rsidRPr="00FE52D0">
        <w:rPr>
          <w:rFonts w:hint="eastAsia"/>
        </w:rPr>
        <w:t>культуры</w:t>
      </w:r>
    </w:p>
    <w:p w14:paraId="53C58437" w14:textId="77777777" w:rsidR="00FE52D0" w:rsidRDefault="00FE52D0" w:rsidP="00FE52D0">
      <w:r>
        <w:rPr>
          <w:rFonts w:hint="eastAsia"/>
        </w:rPr>
        <w:t>ОГЛАВЛЕНИЕ</w:t>
      </w:r>
      <w:r>
        <w:t xml:space="preserve"> </w:t>
      </w:r>
      <w:r>
        <w:rPr>
          <w:rFonts w:hint="eastAsia"/>
        </w:rPr>
        <w:t>ДИССЕРТАЦИИ</w:t>
      </w:r>
    </w:p>
    <w:p w14:paraId="5B6E273E" w14:textId="77777777" w:rsidR="00FE52D0" w:rsidRDefault="00FE52D0" w:rsidP="00FE52D0">
      <w:r>
        <w:rPr>
          <w:rFonts w:hint="eastAsia"/>
        </w:rPr>
        <w:t>кандидат</w:t>
      </w:r>
      <w:r>
        <w:t xml:space="preserve"> </w:t>
      </w:r>
      <w:r>
        <w:rPr>
          <w:rFonts w:hint="eastAsia"/>
        </w:rPr>
        <w:t>наук</w:t>
      </w:r>
      <w:r>
        <w:t xml:space="preserve"> </w:t>
      </w:r>
      <w:r>
        <w:rPr>
          <w:rFonts w:hint="eastAsia"/>
        </w:rPr>
        <w:t>Абрамова</w:t>
      </w:r>
      <w:r>
        <w:t xml:space="preserve"> </w:t>
      </w:r>
      <w:r>
        <w:rPr>
          <w:rFonts w:hint="eastAsia"/>
        </w:rPr>
        <w:t>Рута</w:t>
      </w:r>
      <w:r>
        <w:t xml:space="preserve"> </w:t>
      </w:r>
      <w:r>
        <w:rPr>
          <w:rFonts w:hint="eastAsia"/>
        </w:rPr>
        <w:t>Сергеевна</w:t>
      </w:r>
    </w:p>
    <w:p w14:paraId="2BE459A1" w14:textId="77777777" w:rsidR="00FE52D0" w:rsidRDefault="00FE52D0" w:rsidP="00FE52D0">
      <w:r>
        <w:rPr>
          <w:rFonts w:hint="eastAsia"/>
        </w:rPr>
        <w:t>Введение</w:t>
      </w:r>
    </w:p>
    <w:p w14:paraId="724F42BD" w14:textId="77777777" w:rsidR="00FE52D0" w:rsidRDefault="00FE52D0" w:rsidP="00FE52D0"/>
    <w:p w14:paraId="65C030EA" w14:textId="77777777" w:rsidR="00FE52D0" w:rsidRDefault="00FE52D0" w:rsidP="00FE52D0">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r>
        <w:t xml:space="preserve"> (</w:t>
      </w:r>
      <w:r>
        <w:rPr>
          <w:rFonts w:hint="eastAsia"/>
        </w:rPr>
        <w:t>на</w:t>
      </w:r>
      <w:r>
        <w:t xml:space="preserve"> </w:t>
      </w:r>
      <w:r>
        <w:rPr>
          <w:rFonts w:hint="eastAsia"/>
        </w:rPr>
        <w:t>примере</w:t>
      </w:r>
      <w:r>
        <w:t xml:space="preserve"> </w:t>
      </w:r>
      <w:r>
        <w:rPr>
          <w:rFonts w:hint="eastAsia"/>
        </w:rPr>
        <w:t>музеев</w:t>
      </w:r>
      <w:r>
        <w:t xml:space="preserve"> </w:t>
      </w:r>
      <w:r>
        <w:rPr>
          <w:rFonts w:hint="eastAsia"/>
        </w:rPr>
        <w:t>и</w:t>
      </w:r>
      <w:r>
        <w:t xml:space="preserve"> </w:t>
      </w:r>
      <w:r>
        <w:rPr>
          <w:rFonts w:hint="eastAsia"/>
        </w:rPr>
        <w:t>библиотек</w:t>
      </w:r>
      <w:r>
        <w:t>)</w:t>
      </w:r>
    </w:p>
    <w:p w14:paraId="19215C59" w14:textId="77777777" w:rsidR="00FE52D0" w:rsidRDefault="00FE52D0" w:rsidP="00FE52D0"/>
    <w:p w14:paraId="2FE085EB" w14:textId="77777777" w:rsidR="00FE52D0" w:rsidRDefault="00FE52D0" w:rsidP="00FE52D0">
      <w:r>
        <w:t xml:space="preserve">1.1 </w:t>
      </w:r>
      <w:r>
        <w:rPr>
          <w:rFonts w:hint="eastAsia"/>
        </w:rPr>
        <w:t>Сущность</w:t>
      </w:r>
      <w:r>
        <w:t xml:space="preserve"> </w:t>
      </w:r>
      <w:r>
        <w:rPr>
          <w:rFonts w:hint="eastAsia"/>
        </w:rPr>
        <w:t>и</w:t>
      </w:r>
      <w:r>
        <w:t xml:space="preserve"> </w:t>
      </w:r>
      <w:r>
        <w:rPr>
          <w:rFonts w:hint="eastAsia"/>
        </w:rPr>
        <w:t>стратегические</w:t>
      </w:r>
      <w:r>
        <w:t xml:space="preserve"> </w:t>
      </w:r>
      <w:r>
        <w:rPr>
          <w:rFonts w:hint="eastAsia"/>
        </w:rPr>
        <w:t>цели</w:t>
      </w:r>
      <w:r>
        <w:t xml:space="preserve"> </w:t>
      </w:r>
      <w:r>
        <w:rPr>
          <w:rFonts w:hint="eastAsia"/>
        </w:rPr>
        <w:t>управления</w:t>
      </w:r>
      <w:r>
        <w:t xml:space="preserve"> </w:t>
      </w:r>
      <w:r>
        <w:rPr>
          <w:rFonts w:hint="eastAsia"/>
        </w:rPr>
        <w:t>учреждениями</w:t>
      </w:r>
      <w:r>
        <w:t xml:space="preserve"> </w:t>
      </w:r>
      <w:r>
        <w:rPr>
          <w:rFonts w:hint="eastAsia"/>
        </w:rPr>
        <w:t>культуры</w:t>
      </w:r>
    </w:p>
    <w:p w14:paraId="537E5C11" w14:textId="77777777" w:rsidR="00FE52D0" w:rsidRDefault="00FE52D0" w:rsidP="00FE52D0"/>
    <w:p w14:paraId="319ECDE5" w14:textId="77777777" w:rsidR="00FE52D0" w:rsidRDefault="00FE52D0" w:rsidP="00FE52D0">
      <w:r>
        <w:rPr>
          <w:rFonts w:hint="eastAsia"/>
        </w:rPr>
        <w:t>в</w:t>
      </w:r>
      <w:r>
        <w:t xml:space="preserve"> </w:t>
      </w:r>
      <w:r>
        <w:rPr>
          <w:rFonts w:hint="eastAsia"/>
        </w:rPr>
        <w:t>рамках</w:t>
      </w:r>
      <w:r>
        <w:t xml:space="preserve"> </w:t>
      </w:r>
      <w:r>
        <w:rPr>
          <w:rFonts w:hint="eastAsia"/>
        </w:rPr>
        <w:t>музейной</w:t>
      </w:r>
      <w:r>
        <w:t xml:space="preserve"> </w:t>
      </w:r>
      <w:r>
        <w:rPr>
          <w:rFonts w:hint="eastAsia"/>
        </w:rPr>
        <w:t>и</w:t>
      </w:r>
      <w:r>
        <w:t xml:space="preserve"> </w:t>
      </w:r>
      <w:r>
        <w:rPr>
          <w:rFonts w:hint="eastAsia"/>
        </w:rPr>
        <w:t>библиотечной</w:t>
      </w:r>
      <w:r>
        <w:t xml:space="preserve"> </w:t>
      </w:r>
      <w:r>
        <w:rPr>
          <w:rFonts w:hint="eastAsia"/>
        </w:rPr>
        <w:t>деятельности</w:t>
      </w:r>
    </w:p>
    <w:p w14:paraId="344D9C3D" w14:textId="77777777" w:rsidR="00FE52D0" w:rsidRDefault="00FE52D0" w:rsidP="00FE52D0"/>
    <w:p w14:paraId="206FA608" w14:textId="77777777" w:rsidR="00FE52D0" w:rsidRDefault="00FE52D0" w:rsidP="00FE52D0">
      <w:r>
        <w:t xml:space="preserve">1.2 </w:t>
      </w:r>
      <w:r>
        <w:rPr>
          <w:rFonts w:hint="eastAsia"/>
        </w:rPr>
        <w:t>Научные</w:t>
      </w:r>
      <w:r>
        <w:t xml:space="preserve"> </w:t>
      </w:r>
      <w:r>
        <w:rPr>
          <w:rFonts w:hint="eastAsia"/>
        </w:rPr>
        <w:t>подходы</w:t>
      </w:r>
      <w:r>
        <w:t xml:space="preserve"> </w:t>
      </w:r>
      <w:r>
        <w:rPr>
          <w:rFonts w:hint="eastAsia"/>
        </w:rPr>
        <w:t>и</w:t>
      </w:r>
      <w:r>
        <w:t xml:space="preserve"> </w:t>
      </w:r>
      <w:r>
        <w:rPr>
          <w:rFonts w:hint="eastAsia"/>
        </w:rPr>
        <w:t>научные</w:t>
      </w:r>
      <w:r>
        <w:t xml:space="preserve"> </w:t>
      </w:r>
      <w:r>
        <w:rPr>
          <w:rFonts w:hint="eastAsia"/>
        </w:rPr>
        <w:t>разработки</w:t>
      </w:r>
      <w:r>
        <w:t xml:space="preserve"> </w:t>
      </w:r>
      <w:r>
        <w:rPr>
          <w:rFonts w:hint="eastAsia"/>
        </w:rPr>
        <w:t>в</w:t>
      </w:r>
      <w:r>
        <w:t xml:space="preserve"> </w:t>
      </w:r>
      <w:r>
        <w:rPr>
          <w:rFonts w:hint="eastAsia"/>
        </w:rPr>
        <w:t>рамках</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r>
        <w:t xml:space="preserve"> (</w:t>
      </w:r>
      <w:r>
        <w:rPr>
          <w:rFonts w:hint="eastAsia"/>
        </w:rPr>
        <w:t>музеями</w:t>
      </w:r>
      <w:r>
        <w:t xml:space="preserve"> </w:t>
      </w:r>
      <w:r>
        <w:rPr>
          <w:rFonts w:hint="eastAsia"/>
        </w:rPr>
        <w:t>и</w:t>
      </w:r>
      <w:r>
        <w:t xml:space="preserve"> </w:t>
      </w:r>
      <w:r>
        <w:rPr>
          <w:rFonts w:hint="eastAsia"/>
        </w:rPr>
        <w:t>библиотеками</w:t>
      </w:r>
      <w:r>
        <w:t>)</w:t>
      </w:r>
    </w:p>
    <w:p w14:paraId="76413A86" w14:textId="77777777" w:rsidR="00FE52D0" w:rsidRDefault="00FE52D0" w:rsidP="00FE52D0"/>
    <w:p w14:paraId="3F6F1AAB" w14:textId="77777777" w:rsidR="00FE52D0" w:rsidRDefault="00FE52D0" w:rsidP="00FE52D0">
      <w:r>
        <w:t xml:space="preserve">1.3 </w:t>
      </w:r>
      <w:r>
        <w:rPr>
          <w:rFonts w:hint="eastAsia"/>
        </w:rPr>
        <w:t>Формирование</w:t>
      </w:r>
      <w:r>
        <w:t xml:space="preserve"> </w:t>
      </w:r>
      <w:r>
        <w:rPr>
          <w:rFonts w:hint="eastAsia"/>
        </w:rPr>
        <w:t>групп</w:t>
      </w:r>
      <w:r>
        <w:t xml:space="preserve"> </w:t>
      </w:r>
      <w:r>
        <w:rPr>
          <w:rFonts w:hint="eastAsia"/>
        </w:rPr>
        <w:t>показателей</w:t>
      </w:r>
      <w:r>
        <w:t xml:space="preserve"> </w:t>
      </w:r>
      <w:r>
        <w:rPr>
          <w:rFonts w:hint="eastAsia"/>
        </w:rPr>
        <w:t>оценки</w:t>
      </w:r>
      <w:r>
        <w:t xml:space="preserve">, </w:t>
      </w:r>
      <w:r>
        <w:rPr>
          <w:rFonts w:hint="eastAsia"/>
        </w:rPr>
        <w:t>детерминирующие</w:t>
      </w:r>
      <w:r>
        <w:t xml:space="preserve"> </w:t>
      </w:r>
      <w:r>
        <w:rPr>
          <w:rFonts w:hint="eastAsia"/>
        </w:rPr>
        <w:t>экономическую</w:t>
      </w:r>
      <w:r>
        <w:t xml:space="preserve"> </w:t>
      </w:r>
      <w:r>
        <w:rPr>
          <w:rFonts w:hint="eastAsia"/>
        </w:rPr>
        <w:t>и</w:t>
      </w:r>
      <w:r>
        <w:t xml:space="preserve"> </w:t>
      </w:r>
      <w:r>
        <w:rPr>
          <w:rFonts w:hint="eastAsia"/>
        </w:rPr>
        <w:t>социальную</w:t>
      </w:r>
      <w:r>
        <w:t xml:space="preserve"> </w:t>
      </w:r>
      <w:r>
        <w:rPr>
          <w:rFonts w:hint="eastAsia"/>
        </w:rPr>
        <w:t>эффективность</w:t>
      </w:r>
      <w:r>
        <w:t xml:space="preserve"> </w:t>
      </w:r>
      <w:r>
        <w:rPr>
          <w:rFonts w:hint="eastAsia"/>
        </w:rPr>
        <w:t>управления</w:t>
      </w:r>
      <w:r>
        <w:t xml:space="preserve"> </w:t>
      </w:r>
      <w:r>
        <w:rPr>
          <w:rFonts w:hint="eastAsia"/>
        </w:rPr>
        <w:t>музеями</w:t>
      </w:r>
      <w:r>
        <w:t xml:space="preserve"> </w:t>
      </w:r>
      <w:r>
        <w:rPr>
          <w:rFonts w:hint="eastAsia"/>
        </w:rPr>
        <w:t>и</w:t>
      </w:r>
      <w:r>
        <w:t xml:space="preserve"> </w:t>
      </w:r>
      <w:r>
        <w:rPr>
          <w:rFonts w:hint="eastAsia"/>
        </w:rPr>
        <w:t>библиотеками</w:t>
      </w:r>
    </w:p>
    <w:p w14:paraId="245EF2DB" w14:textId="77777777" w:rsidR="00FE52D0" w:rsidRDefault="00FE52D0" w:rsidP="00FE52D0"/>
    <w:p w14:paraId="69978224" w14:textId="77777777" w:rsidR="00FE52D0" w:rsidRDefault="00FE52D0" w:rsidP="00FE52D0">
      <w:r>
        <w:rPr>
          <w:rFonts w:hint="eastAsia"/>
        </w:rPr>
        <w:t>Глава</w:t>
      </w:r>
      <w:r>
        <w:t xml:space="preserve"> 2 </w:t>
      </w:r>
      <w:r>
        <w:rPr>
          <w:rFonts w:hint="eastAsia"/>
        </w:rPr>
        <w:t>Исследование</w:t>
      </w:r>
      <w:r>
        <w:t xml:space="preserve"> </w:t>
      </w:r>
      <w:r>
        <w:rPr>
          <w:rFonts w:hint="eastAsia"/>
        </w:rPr>
        <w:t>практики</w:t>
      </w:r>
      <w:r>
        <w:t xml:space="preserve"> </w:t>
      </w:r>
      <w:r>
        <w:rPr>
          <w:rFonts w:hint="eastAsia"/>
        </w:rPr>
        <w:t>реализации</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r>
        <w:t xml:space="preserve"> (</w:t>
      </w:r>
      <w:r>
        <w:rPr>
          <w:rFonts w:hint="eastAsia"/>
        </w:rPr>
        <w:t>на</w:t>
      </w:r>
      <w:r>
        <w:t xml:space="preserve"> </w:t>
      </w:r>
      <w:r>
        <w:rPr>
          <w:rFonts w:hint="eastAsia"/>
        </w:rPr>
        <w:t>примере</w:t>
      </w:r>
      <w:r>
        <w:t xml:space="preserve"> </w:t>
      </w:r>
      <w:r>
        <w:rPr>
          <w:rFonts w:hint="eastAsia"/>
        </w:rPr>
        <w:t>музеев</w:t>
      </w:r>
      <w:r>
        <w:t xml:space="preserve"> </w:t>
      </w:r>
      <w:r>
        <w:rPr>
          <w:rFonts w:hint="eastAsia"/>
        </w:rPr>
        <w:t>и</w:t>
      </w:r>
      <w:r>
        <w:t xml:space="preserve"> </w:t>
      </w:r>
      <w:r>
        <w:rPr>
          <w:rFonts w:hint="eastAsia"/>
        </w:rPr>
        <w:t>библиотек</w:t>
      </w:r>
      <w:r>
        <w:t>)</w:t>
      </w:r>
    </w:p>
    <w:p w14:paraId="74687CF6" w14:textId="77777777" w:rsidR="00FE52D0" w:rsidRDefault="00FE52D0" w:rsidP="00FE52D0"/>
    <w:p w14:paraId="678EDA0F" w14:textId="77777777" w:rsidR="00FE52D0" w:rsidRDefault="00FE52D0" w:rsidP="00FE52D0">
      <w:r>
        <w:t xml:space="preserve">2.1 </w:t>
      </w:r>
      <w:r>
        <w:rPr>
          <w:rFonts w:hint="eastAsia"/>
        </w:rPr>
        <w:t>Статистическая</w:t>
      </w:r>
      <w:r>
        <w:t xml:space="preserve"> </w:t>
      </w:r>
      <w:r>
        <w:rPr>
          <w:rFonts w:hint="eastAsia"/>
        </w:rPr>
        <w:t>информация</w:t>
      </w:r>
      <w:r>
        <w:t xml:space="preserve"> </w:t>
      </w:r>
      <w:r>
        <w:rPr>
          <w:rFonts w:hint="eastAsia"/>
        </w:rPr>
        <w:t>о</w:t>
      </w:r>
      <w:r>
        <w:t xml:space="preserve"> </w:t>
      </w:r>
      <w:r>
        <w:rPr>
          <w:rFonts w:hint="eastAsia"/>
        </w:rPr>
        <w:t>результатах</w:t>
      </w:r>
      <w:r>
        <w:t xml:space="preserve"> </w:t>
      </w:r>
      <w:r>
        <w:rPr>
          <w:rFonts w:hint="eastAsia"/>
        </w:rPr>
        <w:t>деятельности</w:t>
      </w:r>
      <w:r>
        <w:t xml:space="preserve"> </w:t>
      </w:r>
      <w:r>
        <w:rPr>
          <w:rFonts w:hint="eastAsia"/>
        </w:rPr>
        <w:t>государственных</w:t>
      </w:r>
      <w:r>
        <w:t xml:space="preserve"> </w:t>
      </w:r>
      <w:r>
        <w:rPr>
          <w:rFonts w:hint="eastAsia"/>
        </w:rPr>
        <w:t>музеев</w:t>
      </w:r>
      <w:r>
        <w:t xml:space="preserve"> </w:t>
      </w:r>
      <w:r>
        <w:rPr>
          <w:rFonts w:hint="eastAsia"/>
        </w:rPr>
        <w:t>и</w:t>
      </w:r>
      <w:r>
        <w:t xml:space="preserve"> </w:t>
      </w:r>
      <w:r>
        <w:rPr>
          <w:rFonts w:hint="eastAsia"/>
        </w:rPr>
        <w:t>библиотек</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за</w:t>
      </w:r>
      <w:r>
        <w:t xml:space="preserve"> 2019 - 2020 </w:t>
      </w:r>
      <w:r>
        <w:rPr>
          <w:rFonts w:hint="eastAsia"/>
        </w:rPr>
        <w:t>гг</w:t>
      </w:r>
    </w:p>
    <w:p w14:paraId="6E50527B" w14:textId="77777777" w:rsidR="00FE52D0" w:rsidRDefault="00FE52D0" w:rsidP="00FE52D0"/>
    <w:p w14:paraId="1A791B24" w14:textId="77777777" w:rsidR="00FE52D0" w:rsidRDefault="00FE52D0" w:rsidP="00FE52D0">
      <w:r>
        <w:t xml:space="preserve">2.2 </w:t>
      </w:r>
      <w:r>
        <w:rPr>
          <w:rFonts w:hint="eastAsia"/>
        </w:rPr>
        <w:t>Методика</w:t>
      </w:r>
      <w:r>
        <w:t xml:space="preserve"> </w:t>
      </w:r>
      <w:r>
        <w:rPr>
          <w:rFonts w:hint="eastAsia"/>
        </w:rPr>
        <w:t>применения</w:t>
      </w:r>
      <w:r>
        <w:t xml:space="preserve"> </w:t>
      </w:r>
      <w:r>
        <w:rPr>
          <w:rFonts w:hint="eastAsia"/>
        </w:rPr>
        <w:t>горизонтального</w:t>
      </w:r>
      <w:r>
        <w:t xml:space="preserve"> </w:t>
      </w:r>
      <w:r>
        <w:rPr>
          <w:rFonts w:hint="eastAsia"/>
        </w:rPr>
        <w:t>сравнительного</w:t>
      </w:r>
      <w:r>
        <w:t xml:space="preserve"> </w:t>
      </w:r>
      <w:r>
        <w:rPr>
          <w:rFonts w:hint="eastAsia"/>
        </w:rPr>
        <w:t>анализа</w:t>
      </w:r>
      <w:r>
        <w:t xml:space="preserve"> </w:t>
      </w:r>
      <w:r>
        <w:rPr>
          <w:rFonts w:hint="eastAsia"/>
        </w:rPr>
        <w:t>при</w:t>
      </w:r>
      <w:r>
        <w:t xml:space="preserve"> </w:t>
      </w:r>
      <w:r>
        <w:rPr>
          <w:rFonts w:hint="eastAsia"/>
        </w:rPr>
        <w:t>расчете</w:t>
      </w:r>
      <w:r>
        <w:t xml:space="preserve"> </w:t>
      </w:r>
      <w:r>
        <w:rPr>
          <w:rFonts w:hint="eastAsia"/>
        </w:rPr>
        <w:t>показателей</w:t>
      </w:r>
      <w:r>
        <w:t xml:space="preserve"> </w:t>
      </w:r>
      <w:r>
        <w:rPr>
          <w:rFonts w:hint="eastAsia"/>
        </w:rPr>
        <w:t>эффективности</w:t>
      </w:r>
      <w:r>
        <w:t xml:space="preserve"> </w:t>
      </w:r>
      <w:r>
        <w:rPr>
          <w:rFonts w:hint="eastAsia"/>
        </w:rPr>
        <w:t>на</w:t>
      </w:r>
      <w:r>
        <w:t xml:space="preserve"> </w:t>
      </w:r>
      <w:r>
        <w:rPr>
          <w:rFonts w:hint="eastAsia"/>
        </w:rPr>
        <w:t>базе</w:t>
      </w:r>
      <w:r>
        <w:t xml:space="preserve"> </w:t>
      </w:r>
      <w:r>
        <w:rPr>
          <w:rFonts w:hint="eastAsia"/>
        </w:rPr>
        <w:t>данных</w:t>
      </w:r>
      <w:r>
        <w:t xml:space="preserve"> </w:t>
      </w:r>
      <w:r>
        <w:rPr>
          <w:rFonts w:hint="eastAsia"/>
        </w:rPr>
        <w:t>форм</w:t>
      </w:r>
      <w:r>
        <w:t xml:space="preserve"> </w:t>
      </w:r>
      <w:r>
        <w:rPr>
          <w:rFonts w:hint="eastAsia"/>
        </w:rPr>
        <w:t>федерального</w:t>
      </w:r>
      <w:r>
        <w:t xml:space="preserve"> </w:t>
      </w:r>
      <w:r>
        <w:rPr>
          <w:rFonts w:hint="eastAsia"/>
        </w:rPr>
        <w:t>статистического</w:t>
      </w:r>
      <w:r>
        <w:t xml:space="preserve"> </w:t>
      </w:r>
      <w:r>
        <w:rPr>
          <w:rFonts w:hint="eastAsia"/>
        </w:rPr>
        <w:t>наблюдения</w:t>
      </w:r>
      <w:r>
        <w:t xml:space="preserve"> 8-</w:t>
      </w:r>
      <w:r>
        <w:rPr>
          <w:rFonts w:hint="eastAsia"/>
        </w:rPr>
        <w:t>НК</w:t>
      </w:r>
      <w:r>
        <w:t xml:space="preserve"> </w:t>
      </w:r>
      <w:r>
        <w:rPr>
          <w:rFonts w:hint="eastAsia"/>
        </w:rPr>
        <w:t>и</w:t>
      </w:r>
      <w:r>
        <w:t xml:space="preserve"> 6-</w:t>
      </w:r>
      <w:r>
        <w:rPr>
          <w:rFonts w:hint="eastAsia"/>
        </w:rPr>
        <w:t>НК</w:t>
      </w:r>
    </w:p>
    <w:p w14:paraId="331301A1" w14:textId="77777777" w:rsidR="00FE52D0" w:rsidRDefault="00FE52D0" w:rsidP="00FE52D0"/>
    <w:p w14:paraId="7B325740" w14:textId="77777777" w:rsidR="00FE52D0" w:rsidRDefault="00FE52D0" w:rsidP="00FE52D0">
      <w:r>
        <w:t xml:space="preserve">2.3 </w:t>
      </w:r>
      <w:r>
        <w:rPr>
          <w:rFonts w:hint="eastAsia"/>
        </w:rPr>
        <w:t>Методика</w:t>
      </w:r>
      <w:r>
        <w:t xml:space="preserve"> </w:t>
      </w:r>
      <w:r>
        <w:rPr>
          <w:rFonts w:hint="eastAsia"/>
        </w:rPr>
        <w:t>применения</w:t>
      </w:r>
      <w:r>
        <w:t xml:space="preserve"> </w:t>
      </w:r>
      <w:r>
        <w:rPr>
          <w:rFonts w:hint="eastAsia"/>
        </w:rPr>
        <w:t>сравнительного</w:t>
      </w:r>
      <w:r>
        <w:t xml:space="preserve"> </w:t>
      </w:r>
      <w:r>
        <w:rPr>
          <w:rFonts w:hint="eastAsia"/>
        </w:rPr>
        <w:t>трендового</w:t>
      </w:r>
      <w:r>
        <w:t xml:space="preserve"> </w:t>
      </w:r>
      <w:r>
        <w:rPr>
          <w:rFonts w:hint="eastAsia"/>
        </w:rPr>
        <w:t>анализа</w:t>
      </w:r>
      <w:r>
        <w:t xml:space="preserve"> </w:t>
      </w:r>
      <w:r>
        <w:rPr>
          <w:rFonts w:hint="eastAsia"/>
        </w:rPr>
        <w:t>при</w:t>
      </w:r>
      <w:r>
        <w:t xml:space="preserve"> </w:t>
      </w:r>
      <w:r>
        <w:rPr>
          <w:rFonts w:hint="eastAsia"/>
        </w:rPr>
        <w:t>расчете</w:t>
      </w:r>
      <w:r>
        <w:t xml:space="preserve"> </w:t>
      </w:r>
      <w:r>
        <w:rPr>
          <w:rFonts w:hint="eastAsia"/>
        </w:rPr>
        <w:t>показателей</w:t>
      </w:r>
      <w:r>
        <w:t xml:space="preserve"> </w:t>
      </w:r>
      <w:r>
        <w:rPr>
          <w:rFonts w:hint="eastAsia"/>
        </w:rPr>
        <w:t>эффективности</w:t>
      </w:r>
      <w:r>
        <w:t xml:space="preserve"> </w:t>
      </w:r>
      <w:r>
        <w:rPr>
          <w:rFonts w:hint="eastAsia"/>
        </w:rPr>
        <w:t>на</w:t>
      </w:r>
      <w:r>
        <w:t xml:space="preserve"> </w:t>
      </w:r>
      <w:r>
        <w:rPr>
          <w:rFonts w:hint="eastAsia"/>
        </w:rPr>
        <w:t>базе</w:t>
      </w:r>
      <w:r>
        <w:t xml:space="preserve"> </w:t>
      </w:r>
      <w:r>
        <w:rPr>
          <w:rFonts w:hint="eastAsia"/>
        </w:rPr>
        <w:t>данных</w:t>
      </w:r>
      <w:r>
        <w:t xml:space="preserve"> </w:t>
      </w:r>
      <w:r>
        <w:rPr>
          <w:rFonts w:hint="eastAsia"/>
        </w:rPr>
        <w:t>форм</w:t>
      </w:r>
      <w:r>
        <w:t xml:space="preserve"> </w:t>
      </w:r>
      <w:r>
        <w:rPr>
          <w:rFonts w:hint="eastAsia"/>
        </w:rPr>
        <w:t>федерального</w:t>
      </w:r>
      <w:r>
        <w:t xml:space="preserve"> </w:t>
      </w:r>
      <w:r>
        <w:rPr>
          <w:rFonts w:hint="eastAsia"/>
        </w:rPr>
        <w:t>статистического</w:t>
      </w:r>
      <w:r>
        <w:t xml:space="preserve"> </w:t>
      </w:r>
      <w:r>
        <w:rPr>
          <w:rFonts w:hint="eastAsia"/>
        </w:rPr>
        <w:t>наблюдения</w:t>
      </w:r>
      <w:r>
        <w:t xml:space="preserve"> 8-</w:t>
      </w:r>
      <w:r>
        <w:rPr>
          <w:rFonts w:hint="eastAsia"/>
        </w:rPr>
        <w:t>НК</w:t>
      </w:r>
      <w:r>
        <w:t xml:space="preserve"> </w:t>
      </w:r>
      <w:r>
        <w:rPr>
          <w:rFonts w:hint="eastAsia"/>
        </w:rPr>
        <w:t>и</w:t>
      </w:r>
      <w:r>
        <w:t xml:space="preserve"> 6-</w:t>
      </w:r>
      <w:r>
        <w:rPr>
          <w:rFonts w:hint="eastAsia"/>
        </w:rPr>
        <w:t>НК</w:t>
      </w:r>
    </w:p>
    <w:p w14:paraId="554A2351" w14:textId="77777777" w:rsidR="00FE52D0" w:rsidRDefault="00FE52D0" w:rsidP="00FE52D0"/>
    <w:p w14:paraId="1839B804" w14:textId="77777777" w:rsidR="00FE52D0" w:rsidRDefault="00FE52D0" w:rsidP="00FE52D0">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методики</w:t>
      </w:r>
      <w:r>
        <w:t xml:space="preserve"> </w:t>
      </w:r>
      <w:r>
        <w:rPr>
          <w:rFonts w:hint="eastAsia"/>
        </w:rPr>
        <w:t>оценки</w:t>
      </w:r>
    </w:p>
    <w:p w14:paraId="79551FE8" w14:textId="77777777" w:rsidR="00FE52D0" w:rsidRDefault="00FE52D0" w:rsidP="00FE52D0"/>
    <w:p w14:paraId="51B5F8CC" w14:textId="77777777" w:rsidR="00FE52D0" w:rsidRDefault="00FE52D0" w:rsidP="00FE52D0">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p>
    <w:p w14:paraId="4D168B24" w14:textId="77777777" w:rsidR="00FE52D0" w:rsidRDefault="00FE52D0" w:rsidP="00FE52D0"/>
    <w:p w14:paraId="74E4C688" w14:textId="77777777" w:rsidR="00FE52D0" w:rsidRDefault="00FE52D0" w:rsidP="00FE52D0">
      <w:r>
        <w:t>(</w:t>
      </w:r>
      <w:r>
        <w:rPr>
          <w:rFonts w:hint="eastAsia"/>
        </w:rPr>
        <w:t>на</w:t>
      </w:r>
      <w:r>
        <w:t xml:space="preserve"> </w:t>
      </w:r>
      <w:r>
        <w:rPr>
          <w:rFonts w:hint="eastAsia"/>
        </w:rPr>
        <w:t>примере</w:t>
      </w:r>
      <w:r>
        <w:t xml:space="preserve"> </w:t>
      </w:r>
      <w:r>
        <w:rPr>
          <w:rFonts w:hint="eastAsia"/>
        </w:rPr>
        <w:t>музеев</w:t>
      </w:r>
      <w:r>
        <w:t xml:space="preserve"> </w:t>
      </w:r>
      <w:r>
        <w:rPr>
          <w:rFonts w:hint="eastAsia"/>
        </w:rPr>
        <w:t>и</w:t>
      </w:r>
      <w:r>
        <w:t xml:space="preserve"> </w:t>
      </w:r>
      <w:r>
        <w:rPr>
          <w:rFonts w:hint="eastAsia"/>
        </w:rPr>
        <w:t>библиотек</w:t>
      </w:r>
      <w:r>
        <w:t>)</w:t>
      </w:r>
    </w:p>
    <w:p w14:paraId="07A1432D" w14:textId="77777777" w:rsidR="00FE52D0" w:rsidRDefault="00FE52D0" w:rsidP="00FE52D0"/>
    <w:p w14:paraId="509ABAE3" w14:textId="77777777" w:rsidR="00FE52D0" w:rsidRDefault="00FE52D0" w:rsidP="00FE52D0">
      <w:r>
        <w:t xml:space="preserve">3.1 </w:t>
      </w:r>
      <w:r>
        <w:rPr>
          <w:rFonts w:hint="eastAsia"/>
        </w:rPr>
        <w:t>Имплементация</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как</w:t>
      </w:r>
      <w:r>
        <w:t xml:space="preserve"> </w:t>
      </w:r>
      <w:r>
        <w:rPr>
          <w:rFonts w:hint="eastAsia"/>
        </w:rPr>
        <w:t>инструмента</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p>
    <w:p w14:paraId="5B007061" w14:textId="77777777" w:rsidR="00FE52D0" w:rsidRDefault="00FE52D0" w:rsidP="00FE52D0"/>
    <w:p w14:paraId="3AE411E1" w14:textId="77777777" w:rsidR="00FE52D0" w:rsidRDefault="00FE52D0" w:rsidP="00FE52D0">
      <w:r>
        <w:rPr>
          <w:rFonts w:hint="eastAsia"/>
        </w:rPr>
        <w:t>музеями</w:t>
      </w:r>
      <w:r>
        <w:t xml:space="preserve"> </w:t>
      </w:r>
      <w:r>
        <w:rPr>
          <w:rFonts w:hint="eastAsia"/>
        </w:rPr>
        <w:t>и</w:t>
      </w:r>
      <w:r>
        <w:t xml:space="preserve"> </w:t>
      </w:r>
      <w:r>
        <w:rPr>
          <w:rFonts w:hint="eastAsia"/>
        </w:rPr>
        <w:t>библиотеками</w:t>
      </w:r>
      <w:r>
        <w:t xml:space="preserve"> </w:t>
      </w:r>
      <w:r>
        <w:rPr>
          <w:rFonts w:hint="eastAsia"/>
        </w:rPr>
        <w:t>путем</w:t>
      </w:r>
      <w:r>
        <w:t xml:space="preserve"> </w:t>
      </w:r>
      <w:r>
        <w:rPr>
          <w:rFonts w:hint="eastAsia"/>
        </w:rPr>
        <w:t>сопоставления</w:t>
      </w:r>
      <w:r>
        <w:t xml:space="preserve"> </w:t>
      </w:r>
      <w:r>
        <w:rPr>
          <w:rFonts w:hint="eastAsia"/>
        </w:rPr>
        <w:t>с</w:t>
      </w:r>
      <w:r>
        <w:t xml:space="preserve"> </w:t>
      </w:r>
      <w:r>
        <w:rPr>
          <w:rFonts w:hint="eastAsia"/>
        </w:rPr>
        <w:t>ключевыми</w:t>
      </w:r>
      <w:r>
        <w:t xml:space="preserve"> </w:t>
      </w:r>
      <w:r>
        <w:rPr>
          <w:rFonts w:hint="eastAsia"/>
        </w:rPr>
        <w:t>факторами</w:t>
      </w:r>
      <w:r>
        <w:t xml:space="preserve"> </w:t>
      </w:r>
      <w:r>
        <w:rPr>
          <w:rFonts w:hint="eastAsia"/>
        </w:rPr>
        <w:t>успеха</w:t>
      </w:r>
    </w:p>
    <w:p w14:paraId="5A8EBA01" w14:textId="77777777" w:rsidR="00FE52D0" w:rsidRDefault="00FE52D0" w:rsidP="00FE52D0"/>
    <w:p w14:paraId="3082AD54" w14:textId="77777777" w:rsidR="00FE52D0" w:rsidRDefault="00FE52D0" w:rsidP="00FE52D0">
      <w:r>
        <w:t xml:space="preserve">3.2 </w:t>
      </w:r>
      <w:r>
        <w:rPr>
          <w:rFonts w:hint="eastAsia"/>
        </w:rPr>
        <w:t>Предложения</w:t>
      </w:r>
      <w:r>
        <w:t xml:space="preserve"> </w:t>
      </w:r>
      <w:r>
        <w:rPr>
          <w:rFonts w:hint="eastAsia"/>
        </w:rPr>
        <w:t>по</w:t>
      </w:r>
      <w:r>
        <w:t xml:space="preserve"> </w:t>
      </w:r>
      <w:r>
        <w:rPr>
          <w:rFonts w:hint="eastAsia"/>
        </w:rPr>
        <w:t>разработке</w:t>
      </w:r>
      <w:r>
        <w:t xml:space="preserve"> </w:t>
      </w:r>
      <w:r>
        <w:rPr>
          <w:rFonts w:hint="eastAsia"/>
        </w:rPr>
        <w:t>интегрального</w:t>
      </w:r>
      <w:r>
        <w:t xml:space="preserve"> </w:t>
      </w:r>
      <w:r>
        <w:rPr>
          <w:rFonts w:hint="eastAsia"/>
        </w:rPr>
        <w:t>показателя</w:t>
      </w:r>
      <w:r>
        <w:t xml:space="preserve"> </w:t>
      </w:r>
      <w:r>
        <w:rPr>
          <w:rFonts w:hint="eastAsia"/>
        </w:rPr>
        <w:t>измерения</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r>
        <w:t xml:space="preserve"> (</w:t>
      </w:r>
      <w:r>
        <w:rPr>
          <w:rFonts w:hint="eastAsia"/>
        </w:rPr>
        <w:t>музеями</w:t>
      </w:r>
      <w:r>
        <w:t xml:space="preserve"> </w:t>
      </w:r>
      <w:r>
        <w:rPr>
          <w:rFonts w:hint="eastAsia"/>
        </w:rPr>
        <w:t>и</w:t>
      </w:r>
      <w:r>
        <w:t xml:space="preserve"> </w:t>
      </w:r>
      <w:r>
        <w:rPr>
          <w:rFonts w:hint="eastAsia"/>
        </w:rPr>
        <w:t>библиотеками</w:t>
      </w:r>
      <w:r>
        <w:t>)</w:t>
      </w:r>
    </w:p>
    <w:p w14:paraId="204037C0" w14:textId="77777777" w:rsidR="00FE52D0" w:rsidRDefault="00FE52D0" w:rsidP="00FE52D0"/>
    <w:p w14:paraId="5AA7781F" w14:textId="77777777" w:rsidR="00FE52D0" w:rsidRDefault="00FE52D0" w:rsidP="00FE52D0">
      <w:r>
        <w:t xml:space="preserve">3.3 </w:t>
      </w:r>
      <w:r>
        <w:rPr>
          <w:rFonts w:hint="eastAsia"/>
        </w:rPr>
        <w:t>Предложения</w:t>
      </w:r>
      <w:r>
        <w:t xml:space="preserve"> </w:t>
      </w:r>
      <w:r>
        <w:rPr>
          <w:rFonts w:hint="eastAsia"/>
        </w:rPr>
        <w:t>по</w:t>
      </w:r>
      <w:r>
        <w:t xml:space="preserve"> </w:t>
      </w:r>
      <w:r>
        <w:rPr>
          <w:rFonts w:hint="eastAsia"/>
        </w:rPr>
        <w:t>разработке</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государственными</w:t>
      </w:r>
      <w:r>
        <w:t xml:space="preserve"> </w:t>
      </w:r>
      <w:r>
        <w:rPr>
          <w:rFonts w:hint="eastAsia"/>
        </w:rPr>
        <w:t>учреждениями</w:t>
      </w:r>
      <w:r>
        <w:t xml:space="preserve"> </w:t>
      </w:r>
      <w:r>
        <w:rPr>
          <w:rFonts w:hint="eastAsia"/>
        </w:rPr>
        <w:t>культуры</w:t>
      </w:r>
      <w:r>
        <w:t xml:space="preserve"> (</w:t>
      </w:r>
      <w:r>
        <w:rPr>
          <w:rFonts w:hint="eastAsia"/>
        </w:rPr>
        <w:t>на</w:t>
      </w:r>
      <w:r>
        <w:t xml:space="preserve"> </w:t>
      </w:r>
      <w:r>
        <w:rPr>
          <w:rFonts w:hint="eastAsia"/>
        </w:rPr>
        <w:t>примере</w:t>
      </w:r>
      <w:r>
        <w:t xml:space="preserve"> </w:t>
      </w:r>
      <w:r>
        <w:rPr>
          <w:rFonts w:hint="eastAsia"/>
        </w:rPr>
        <w:t>музеев</w:t>
      </w:r>
      <w:r>
        <w:t xml:space="preserve"> </w:t>
      </w:r>
      <w:r>
        <w:rPr>
          <w:rFonts w:hint="eastAsia"/>
        </w:rPr>
        <w:t>и</w:t>
      </w:r>
      <w:r>
        <w:t xml:space="preserve"> </w:t>
      </w:r>
      <w:r>
        <w:rPr>
          <w:rFonts w:hint="eastAsia"/>
        </w:rPr>
        <w:t>библиотек</w:t>
      </w:r>
      <w:r>
        <w:t xml:space="preserve">), </w:t>
      </w:r>
      <w:r>
        <w:rPr>
          <w:rFonts w:hint="eastAsia"/>
        </w:rPr>
        <w:t>применимой</w:t>
      </w:r>
      <w:r>
        <w:t xml:space="preserve"> </w:t>
      </w:r>
      <w:r>
        <w:rPr>
          <w:rFonts w:hint="eastAsia"/>
        </w:rPr>
        <w:t>для</w:t>
      </w:r>
      <w:r>
        <w:t xml:space="preserve"> </w:t>
      </w:r>
      <w:r>
        <w:rPr>
          <w:rFonts w:hint="eastAsia"/>
        </w:rPr>
        <w:t>закрепления</w:t>
      </w:r>
    </w:p>
    <w:p w14:paraId="65B82004" w14:textId="77777777" w:rsidR="00FE52D0" w:rsidRDefault="00FE52D0" w:rsidP="00FE52D0"/>
    <w:p w14:paraId="63B122BA" w14:textId="77777777" w:rsidR="00FE52D0" w:rsidRDefault="00FE52D0" w:rsidP="00FE52D0">
      <w:r>
        <w:rPr>
          <w:rFonts w:hint="eastAsia"/>
        </w:rPr>
        <w:t>в</w:t>
      </w:r>
      <w:r>
        <w:t xml:space="preserve"> </w:t>
      </w:r>
      <w:r>
        <w:rPr>
          <w:rFonts w:hint="eastAsia"/>
        </w:rPr>
        <w:t>программно</w:t>
      </w:r>
      <w:r>
        <w:t>-</w:t>
      </w:r>
      <w:r>
        <w:rPr>
          <w:rFonts w:hint="eastAsia"/>
        </w:rPr>
        <w:t>проектных</w:t>
      </w:r>
      <w:r>
        <w:t xml:space="preserve"> </w:t>
      </w:r>
      <w:r>
        <w:rPr>
          <w:rFonts w:hint="eastAsia"/>
        </w:rPr>
        <w:t>инициативах</w:t>
      </w:r>
    </w:p>
    <w:p w14:paraId="1D8E1B47" w14:textId="77777777" w:rsidR="00FE52D0" w:rsidRDefault="00FE52D0" w:rsidP="00FE52D0"/>
    <w:p w14:paraId="6FB9473C" w14:textId="77777777" w:rsidR="00FE52D0" w:rsidRDefault="00FE52D0" w:rsidP="00FE52D0">
      <w:r>
        <w:rPr>
          <w:rFonts w:hint="eastAsia"/>
        </w:rPr>
        <w:t>Заключение</w:t>
      </w:r>
    </w:p>
    <w:p w14:paraId="31EEBDD6" w14:textId="77777777" w:rsidR="00FE52D0" w:rsidRDefault="00FE52D0" w:rsidP="00FE52D0"/>
    <w:p w14:paraId="2EF58A18" w14:textId="77777777" w:rsidR="00FE52D0" w:rsidRDefault="00FE52D0" w:rsidP="00FE52D0">
      <w:r>
        <w:rPr>
          <w:rFonts w:hint="eastAsia"/>
        </w:rPr>
        <w:t>Список</w:t>
      </w:r>
      <w:r>
        <w:t xml:space="preserve"> </w:t>
      </w:r>
      <w:r>
        <w:rPr>
          <w:rFonts w:hint="eastAsia"/>
        </w:rPr>
        <w:t>литературы</w:t>
      </w:r>
    </w:p>
    <w:p w14:paraId="1CBF7BE9" w14:textId="77777777" w:rsidR="00FE52D0" w:rsidRDefault="00FE52D0" w:rsidP="00FE52D0"/>
    <w:p w14:paraId="79014E2B" w14:textId="77777777" w:rsidR="00FE52D0" w:rsidRDefault="00FE52D0" w:rsidP="00FE52D0">
      <w:r>
        <w:rPr>
          <w:rFonts w:hint="eastAsia"/>
        </w:rPr>
        <w:lastRenderedPageBreak/>
        <w:t>Приложение</w:t>
      </w:r>
      <w:r>
        <w:t xml:space="preserve"> </w:t>
      </w:r>
      <w:r>
        <w:rPr>
          <w:rFonts w:hint="eastAsia"/>
        </w:rPr>
        <w:t>А</w:t>
      </w:r>
      <w:r>
        <w:t xml:space="preserve"> </w:t>
      </w:r>
      <w:r>
        <w:rPr>
          <w:rFonts w:hint="eastAsia"/>
        </w:rPr>
        <w:t>Схожесть</w:t>
      </w:r>
      <w:r>
        <w:t xml:space="preserve"> </w:t>
      </w:r>
      <w:r>
        <w:rPr>
          <w:rFonts w:hint="eastAsia"/>
        </w:rPr>
        <w:t>и</w:t>
      </w:r>
      <w:r>
        <w:t xml:space="preserve"> </w:t>
      </w:r>
      <w:r>
        <w:rPr>
          <w:rFonts w:hint="eastAsia"/>
        </w:rPr>
        <w:t>различия</w:t>
      </w:r>
      <w:r>
        <w:t xml:space="preserve"> </w:t>
      </w:r>
      <w:r>
        <w:rPr>
          <w:rFonts w:hint="eastAsia"/>
        </w:rPr>
        <w:t>в</w:t>
      </w:r>
      <w:r>
        <w:t xml:space="preserve"> </w:t>
      </w:r>
      <w:r>
        <w:rPr>
          <w:rFonts w:hint="eastAsia"/>
        </w:rPr>
        <w:t>библиотечной</w:t>
      </w:r>
    </w:p>
    <w:p w14:paraId="4220AE20" w14:textId="77777777" w:rsidR="00FE52D0" w:rsidRDefault="00FE52D0" w:rsidP="00FE52D0"/>
    <w:p w14:paraId="7AC4C7AE" w14:textId="77777777" w:rsidR="00FE52D0" w:rsidRDefault="00FE52D0" w:rsidP="00FE52D0">
      <w:r>
        <w:rPr>
          <w:rFonts w:hint="eastAsia"/>
        </w:rPr>
        <w:t>и</w:t>
      </w:r>
      <w:r>
        <w:t xml:space="preserve"> </w:t>
      </w:r>
      <w:r>
        <w:rPr>
          <w:rFonts w:hint="eastAsia"/>
        </w:rPr>
        <w:t>музейной</w:t>
      </w:r>
      <w:r>
        <w:t xml:space="preserve"> </w:t>
      </w:r>
      <w:r>
        <w:rPr>
          <w:rFonts w:hint="eastAsia"/>
        </w:rPr>
        <w:t>деятельности</w:t>
      </w:r>
    </w:p>
    <w:p w14:paraId="6A2D580B" w14:textId="77777777" w:rsidR="00FE52D0" w:rsidRDefault="00FE52D0" w:rsidP="00FE52D0"/>
    <w:p w14:paraId="68978552" w14:textId="77777777" w:rsidR="00FE52D0" w:rsidRDefault="00FE52D0" w:rsidP="00FE52D0">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обзора</w:t>
      </w:r>
      <w:r>
        <w:t xml:space="preserve"> </w:t>
      </w:r>
      <w:r>
        <w:rPr>
          <w:rFonts w:hint="eastAsia"/>
        </w:rPr>
        <w:t>элементов</w:t>
      </w:r>
      <w:r>
        <w:t xml:space="preserve"> </w:t>
      </w:r>
      <w:r>
        <w:rPr>
          <w:rFonts w:hint="eastAsia"/>
        </w:rPr>
        <w:t>определений</w:t>
      </w:r>
    </w:p>
    <w:p w14:paraId="17E28723" w14:textId="77777777" w:rsidR="00FE52D0" w:rsidRDefault="00FE52D0" w:rsidP="00FE52D0"/>
    <w:p w14:paraId="68671637" w14:textId="77777777" w:rsidR="00FE52D0" w:rsidRDefault="00FE52D0" w:rsidP="00FE52D0">
      <w:r>
        <w:rPr>
          <w:rFonts w:hint="eastAsia"/>
        </w:rPr>
        <w:t>оценки</w:t>
      </w:r>
      <w:r>
        <w:t xml:space="preserve"> </w:t>
      </w:r>
      <w:r>
        <w:rPr>
          <w:rFonts w:hint="eastAsia"/>
        </w:rPr>
        <w:t>эффективности</w:t>
      </w:r>
      <w:r>
        <w:t xml:space="preserve"> </w:t>
      </w:r>
      <w:r>
        <w:rPr>
          <w:rFonts w:hint="eastAsia"/>
        </w:rPr>
        <w:t>государственных</w:t>
      </w:r>
    </w:p>
    <w:p w14:paraId="55CC2747" w14:textId="77777777" w:rsidR="00FE52D0" w:rsidRDefault="00FE52D0" w:rsidP="00FE52D0"/>
    <w:p w14:paraId="140BACD5" w14:textId="77777777" w:rsidR="00FE52D0" w:rsidRDefault="00FE52D0" w:rsidP="00FE52D0">
      <w:r>
        <w:rPr>
          <w:rFonts w:hint="eastAsia"/>
        </w:rPr>
        <w:t>учреждений</w:t>
      </w:r>
      <w:r>
        <w:t xml:space="preserve"> </w:t>
      </w:r>
      <w:r>
        <w:rPr>
          <w:rFonts w:hint="eastAsia"/>
        </w:rPr>
        <w:t>культуры</w:t>
      </w:r>
    </w:p>
    <w:p w14:paraId="1EF21949" w14:textId="77777777" w:rsidR="00FE52D0" w:rsidRDefault="00FE52D0" w:rsidP="00FE52D0"/>
    <w:p w14:paraId="48C0B7F2" w14:textId="77777777" w:rsidR="00FE52D0" w:rsidRDefault="00FE52D0" w:rsidP="00FE52D0">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показателей</w:t>
      </w:r>
    </w:p>
    <w:p w14:paraId="245DA21F" w14:textId="77777777" w:rsidR="00FE52D0" w:rsidRDefault="00FE52D0" w:rsidP="00FE52D0"/>
    <w:p w14:paraId="3721459F" w14:textId="77777777" w:rsidR="00FE52D0" w:rsidRDefault="00FE52D0" w:rsidP="00FE52D0">
      <w:r>
        <w:rPr>
          <w:rFonts w:hint="eastAsia"/>
        </w:rPr>
        <w:t>эффективности</w:t>
      </w:r>
    </w:p>
    <w:p w14:paraId="1278ADBF" w14:textId="77777777" w:rsidR="00FE52D0" w:rsidRDefault="00FE52D0" w:rsidP="00FE52D0"/>
    <w:p w14:paraId="3AAE28B7" w14:textId="77777777" w:rsidR="00FE52D0" w:rsidRDefault="00FE52D0" w:rsidP="00FE52D0">
      <w:r>
        <w:rPr>
          <w:rFonts w:hint="eastAsia"/>
        </w:rPr>
        <w:t>Приложение</w:t>
      </w:r>
      <w:r>
        <w:t xml:space="preserve"> </w:t>
      </w:r>
      <w:r>
        <w:rPr>
          <w:rFonts w:hint="eastAsia"/>
        </w:rPr>
        <w:t>Г</w:t>
      </w:r>
      <w:r>
        <w:t xml:space="preserve"> </w:t>
      </w:r>
      <w:r>
        <w:rPr>
          <w:rFonts w:hint="eastAsia"/>
        </w:rPr>
        <w:t>Причинно</w:t>
      </w:r>
      <w:r>
        <w:t>-</w:t>
      </w:r>
      <w:r>
        <w:rPr>
          <w:rFonts w:hint="eastAsia"/>
        </w:rPr>
        <w:t>следственная</w:t>
      </w:r>
      <w:r>
        <w:t xml:space="preserve"> </w:t>
      </w:r>
      <w:r>
        <w:rPr>
          <w:rFonts w:hint="eastAsia"/>
        </w:rPr>
        <w:t>диаграмма</w:t>
      </w:r>
      <w:r>
        <w:t>:</w:t>
      </w:r>
    </w:p>
    <w:p w14:paraId="465CD463" w14:textId="77777777" w:rsidR="00FE52D0" w:rsidRDefault="00FE52D0" w:rsidP="00FE52D0"/>
    <w:p w14:paraId="724CC6FC" w14:textId="77777777" w:rsidR="00FE52D0" w:rsidRDefault="00FE52D0" w:rsidP="00FE52D0">
      <w:r>
        <w:rPr>
          <w:rFonts w:hint="eastAsia"/>
        </w:rPr>
        <w:t>удовлетворение</w:t>
      </w:r>
      <w:r>
        <w:t xml:space="preserve"> </w:t>
      </w:r>
      <w:r>
        <w:rPr>
          <w:rFonts w:hint="eastAsia"/>
        </w:rPr>
        <w:t>потребностей</w:t>
      </w:r>
      <w:r>
        <w:t xml:space="preserve"> </w:t>
      </w:r>
      <w:r>
        <w:rPr>
          <w:rFonts w:hint="eastAsia"/>
        </w:rPr>
        <w:t>потребителей</w:t>
      </w:r>
    </w:p>
    <w:p w14:paraId="067A9667" w14:textId="77777777" w:rsidR="00FE52D0" w:rsidRDefault="00FE52D0" w:rsidP="00FE52D0"/>
    <w:p w14:paraId="27E8B3C7" w14:textId="77777777" w:rsidR="00FE52D0" w:rsidRDefault="00FE52D0" w:rsidP="00FE52D0">
      <w:r>
        <w:rPr>
          <w:rFonts w:hint="eastAsia"/>
        </w:rPr>
        <w:t>и</w:t>
      </w:r>
      <w:r>
        <w:t xml:space="preserve"> </w:t>
      </w:r>
      <w:r>
        <w:rPr>
          <w:rFonts w:hint="eastAsia"/>
        </w:rPr>
        <w:t>финансирование</w:t>
      </w:r>
      <w:r>
        <w:t xml:space="preserve"> </w:t>
      </w:r>
      <w:r>
        <w:rPr>
          <w:rFonts w:hint="eastAsia"/>
        </w:rPr>
        <w:t>библиотек</w:t>
      </w:r>
    </w:p>
    <w:p w14:paraId="2545A246" w14:textId="77777777" w:rsidR="00FE52D0" w:rsidRDefault="00FE52D0" w:rsidP="00FE52D0"/>
    <w:p w14:paraId="7B6F2E1E" w14:textId="77777777" w:rsidR="00FE52D0" w:rsidRDefault="00FE52D0" w:rsidP="00FE52D0">
      <w:r>
        <w:rPr>
          <w:rFonts w:hint="eastAsia"/>
        </w:rPr>
        <w:t>Приложение</w:t>
      </w:r>
      <w:r>
        <w:t xml:space="preserve"> </w:t>
      </w:r>
      <w:r>
        <w:rPr>
          <w:rFonts w:hint="eastAsia"/>
        </w:rPr>
        <w:t>Д</w:t>
      </w:r>
      <w:r>
        <w:t xml:space="preserve"> </w:t>
      </w:r>
      <w:r>
        <w:rPr>
          <w:rFonts w:hint="eastAsia"/>
        </w:rPr>
        <w:t>Перечень</w:t>
      </w:r>
      <w:r>
        <w:t xml:space="preserve"> </w:t>
      </w:r>
      <w:r>
        <w:rPr>
          <w:rFonts w:hint="eastAsia"/>
        </w:rPr>
        <w:t>нормативно</w:t>
      </w:r>
      <w:r>
        <w:t>-</w:t>
      </w:r>
      <w:r>
        <w:rPr>
          <w:rFonts w:hint="eastAsia"/>
        </w:rPr>
        <w:t>правовых</w:t>
      </w:r>
      <w:r>
        <w:t xml:space="preserve"> </w:t>
      </w:r>
      <w:r>
        <w:rPr>
          <w:rFonts w:hint="eastAsia"/>
        </w:rPr>
        <w:t>актов</w:t>
      </w:r>
      <w:r>
        <w:t>,</w:t>
      </w:r>
    </w:p>
    <w:p w14:paraId="73493B2B" w14:textId="77777777" w:rsidR="00FE52D0" w:rsidRDefault="00FE52D0" w:rsidP="00FE52D0"/>
    <w:p w14:paraId="5B6FCDA4" w14:textId="77777777" w:rsidR="00FE52D0" w:rsidRDefault="00FE52D0" w:rsidP="00FE52D0">
      <w:r>
        <w:rPr>
          <w:rFonts w:hint="eastAsia"/>
        </w:rPr>
        <w:t>которыми</w:t>
      </w:r>
      <w:r>
        <w:t xml:space="preserve"> </w:t>
      </w:r>
      <w:r>
        <w:rPr>
          <w:rFonts w:hint="eastAsia"/>
        </w:rPr>
        <w:t>руководствуются</w:t>
      </w:r>
      <w:r>
        <w:t xml:space="preserve"> </w:t>
      </w:r>
      <w:r>
        <w:rPr>
          <w:rFonts w:hint="eastAsia"/>
        </w:rPr>
        <w:t>заинтересованные</w:t>
      </w:r>
      <w:r>
        <w:t xml:space="preserve"> </w:t>
      </w:r>
      <w:r>
        <w:rPr>
          <w:rFonts w:hint="eastAsia"/>
        </w:rPr>
        <w:t>лица</w:t>
      </w:r>
      <w:r>
        <w:t xml:space="preserve"> </w:t>
      </w:r>
      <w:r>
        <w:rPr>
          <w:rFonts w:hint="eastAsia"/>
        </w:rPr>
        <w:t>при</w:t>
      </w:r>
      <w:r>
        <w:t xml:space="preserve"> </w:t>
      </w:r>
      <w:r>
        <w:rPr>
          <w:rFonts w:hint="eastAsia"/>
        </w:rPr>
        <w:t>оценке</w:t>
      </w:r>
      <w:r>
        <w:t xml:space="preserve"> </w:t>
      </w:r>
      <w:r>
        <w:rPr>
          <w:rFonts w:hint="eastAsia"/>
        </w:rPr>
        <w:t>эффективности</w:t>
      </w:r>
      <w:r>
        <w:t xml:space="preserve"> </w:t>
      </w:r>
      <w:r>
        <w:rPr>
          <w:rFonts w:hint="eastAsia"/>
        </w:rPr>
        <w:t>управления</w:t>
      </w:r>
      <w:r>
        <w:t xml:space="preserve"> </w:t>
      </w:r>
      <w:r>
        <w:rPr>
          <w:rFonts w:hint="eastAsia"/>
        </w:rPr>
        <w:t>учреждениями</w:t>
      </w:r>
    </w:p>
    <w:p w14:paraId="6B30F181" w14:textId="77777777" w:rsidR="00FE52D0" w:rsidRDefault="00FE52D0" w:rsidP="00FE52D0"/>
    <w:p w14:paraId="4FADD567" w14:textId="77777777" w:rsidR="00FE52D0" w:rsidRDefault="00FE52D0" w:rsidP="00FE52D0">
      <w:r>
        <w:rPr>
          <w:rFonts w:hint="eastAsia"/>
        </w:rPr>
        <w:t>культуры</w:t>
      </w:r>
      <w:r>
        <w:t xml:space="preserve">, </w:t>
      </w:r>
      <w:r>
        <w:rPr>
          <w:rFonts w:hint="eastAsia"/>
        </w:rPr>
        <w:t>музеями</w:t>
      </w:r>
      <w:r>
        <w:t xml:space="preserve"> </w:t>
      </w:r>
      <w:r>
        <w:rPr>
          <w:rFonts w:hint="eastAsia"/>
        </w:rPr>
        <w:t>и</w:t>
      </w:r>
      <w:r>
        <w:t xml:space="preserve"> </w:t>
      </w:r>
      <w:r>
        <w:rPr>
          <w:rFonts w:hint="eastAsia"/>
        </w:rPr>
        <w:t>библиотеками</w:t>
      </w:r>
    </w:p>
    <w:p w14:paraId="5AE0ADDA" w14:textId="77777777" w:rsidR="00FE52D0" w:rsidRDefault="00FE52D0" w:rsidP="00FE52D0"/>
    <w:p w14:paraId="787A7170" w14:textId="77777777" w:rsidR="00FE52D0" w:rsidRDefault="00FE52D0" w:rsidP="00FE52D0">
      <w:r>
        <w:rPr>
          <w:rFonts w:hint="eastAsia"/>
        </w:rPr>
        <w:t>Приложение</w:t>
      </w:r>
      <w:r>
        <w:t xml:space="preserve"> </w:t>
      </w:r>
      <w:r>
        <w:rPr>
          <w:rFonts w:hint="eastAsia"/>
        </w:rPr>
        <w:t>Е</w:t>
      </w:r>
      <w:r>
        <w:t xml:space="preserve"> </w:t>
      </w:r>
      <w:r>
        <w:rPr>
          <w:rFonts w:hint="eastAsia"/>
        </w:rPr>
        <w:t>Развитие</w:t>
      </w:r>
      <w:r>
        <w:t xml:space="preserve"> </w:t>
      </w:r>
      <w:r>
        <w:rPr>
          <w:rFonts w:hint="eastAsia"/>
        </w:rPr>
        <w:t>нормативной</w:t>
      </w:r>
      <w:r>
        <w:t xml:space="preserve"> </w:t>
      </w:r>
      <w:r>
        <w:rPr>
          <w:rFonts w:hint="eastAsia"/>
        </w:rPr>
        <w:t>базы</w:t>
      </w:r>
      <w:r>
        <w:t xml:space="preserve">, </w:t>
      </w:r>
      <w:r>
        <w:rPr>
          <w:rFonts w:hint="eastAsia"/>
        </w:rPr>
        <w:t>отражающей</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управ</w:t>
      </w:r>
      <w:r>
        <w:rPr>
          <w:rFonts w:hint="eastAsia"/>
        </w:rPr>
        <w:lastRenderedPageBreak/>
        <w:t>ления</w:t>
      </w:r>
    </w:p>
    <w:p w14:paraId="0C5ECF73" w14:textId="77777777" w:rsidR="00FE52D0" w:rsidRDefault="00FE52D0" w:rsidP="00FE52D0"/>
    <w:p w14:paraId="2C4928B3" w14:textId="77777777" w:rsidR="00FE52D0" w:rsidRDefault="00FE52D0" w:rsidP="00FE52D0">
      <w:r>
        <w:rPr>
          <w:rFonts w:hint="eastAsia"/>
        </w:rPr>
        <w:t>государственными</w:t>
      </w:r>
      <w:r>
        <w:t xml:space="preserve"> </w:t>
      </w:r>
      <w:r>
        <w:rPr>
          <w:rFonts w:hint="eastAsia"/>
        </w:rPr>
        <w:t>учреждениями</w:t>
      </w:r>
      <w:r>
        <w:t xml:space="preserve"> </w:t>
      </w:r>
      <w:r>
        <w:rPr>
          <w:rFonts w:hint="eastAsia"/>
        </w:rPr>
        <w:t>культуры</w:t>
      </w:r>
    </w:p>
    <w:p w14:paraId="0DAB1E2B" w14:textId="77777777" w:rsidR="00FE52D0" w:rsidRDefault="00FE52D0" w:rsidP="00FE52D0"/>
    <w:p w14:paraId="78B10181" w14:textId="77777777" w:rsidR="00FE52D0" w:rsidRDefault="00FE52D0" w:rsidP="00FE52D0">
      <w:r>
        <w:rPr>
          <w:rFonts w:hint="eastAsia"/>
        </w:rPr>
        <w:t>Приложение</w:t>
      </w:r>
      <w:r>
        <w:t xml:space="preserve"> </w:t>
      </w:r>
      <w:r>
        <w:rPr>
          <w:rFonts w:hint="eastAsia"/>
        </w:rPr>
        <w:t>Ж</w:t>
      </w:r>
      <w:r>
        <w:t xml:space="preserve"> </w:t>
      </w:r>
      <w:r>
        <w:rPr>
          <w:rFonts w:hint="eastAsia"/>
        </w:rPr>
        <w:t>Стратегическая</w:t>
      </w:r>
      <w:r>
        <w:t xml:space="preserve"> </w:t>
      </w:r>
      <w:r>
        <w:rPr>
          <w:rFonts w:hint="eastAsia"/>
        </w:rPr>
        <w:t>карта</w:t>
      </w:r>
      <w:r>
        <w:t xml:space="preserve">, </w:t>
      </w:r>
      <w:r>
        <w:rPr>
          <w:rFonts w:hint="eastAsia"/>
        </w:rPr>
        <w:t>анализ</w:t>
      </w:r>
      <w:r>
        <w:t xml:space="preserve"> </w:t>
      </w:r>
      <w:r>
        <w:rPr>
          <w:rFonts w:hint="eastAsia"/>
        </w:rPr>
        <w:t>существующих</w:t>
      </w:r>
    </w:p>
    <w:p w14:paraId="3993A04F" w14:textId="77777777" w:rsidR="00FE52D0" w:rsidRDefault="00FE52D0" w:rsidP="00FE52D0"/>
    <w:p w14:paraId="6F79C6A5" w14:textId="77777777" w:rsidR="00FE52D0" w:rsidRDefault="00FE52D0" w:rsidP="00FE52D0">
      <w:r>
        <w:rPr>
          <w:rFonts w:hint="eastAsia"/>
        </w:rPr>
        <w:t>ключевых</w:t>
      </w:r>
      <w:r>
        <w:t xml:space="preserve"> </w:t>
      </w:r>
      <w:r>
        <w:rPr>
          <w:rFonts w:hint="eastAsia"/>
        </w:rPr>
        <w:t>показателей</w:t>
      </w:r>
      <w:r>
        <w:t xml:space="preserve"> </w:t>
      </w:r>
      <w:r>
        <w:rPr>
          <w:rFonts w:hint="eastAsia"/>
        </w:rPr>
        <w:t>эффективности</w:t>
      </w:r>
      <w:r>
        <w:t xml:space="preserve"> </w:t>
      </w:r>
      <w:r>
        <w:rPr>
          <w:rFonts w:hint="eastAsia"/>
        </w:rPr>
        <w:t>для</w:t>
      </w:r>
      <w:r>
        <w:t xml:space="preserve"> </w:t>
      </w:r>
      <w:r>
        <w:rPr>
          <w:rFonts w:hint="eastAsia"/>
        </w:rPr>
        <w:t>музеев</w:t>
      </w:r>
    </w:p>
    <w:p w14:paraId="2DC6A0E1" w14:textId="77777777" w:rsidR="00FE52D0" w:rsidRDefault="00FE52D0" w:rsidP="00FE52D0"/>
    <w:p w14:paraId="381691CF" w14:textId="77777777" w:rsidR="00FE52D0" w:rsidRDefault="00FE52D0" w:rsidP="00FE52D0">
      <w:r>
        <w:rPr>
          <w:rFonts w:hint="eastAsia"/>
        </w:rPr>
        <w:t>и</w:t>
      </w:r>
      <w:r>
        <w:t xml:space="preserve"> </w:t>
      </w:r>
      <w:r>
        <w:rPr>
          <w:rFonts w:hint="eastAsia"/>
        </w:rPr>
        <w:t>библиотек</w:t>
      </w:r>
    </w:p>
    <w:p w14:paraId="54E48345" w14:textId="77777777" w:rsidR="00FE52D0" w:rsidRDefault="00FE52D0" w:rsidP="00FE52D0"/>
    <w:p w14:paraId="5D8CDC6F" w14:textId="77777777" w:rsidR="00FE52D0" w:rsidRDefault="00FE52D0" w:rsidP="00FE52D0">
      <w:r>
        <w:t>187</w:t>
      </w:r>
    </w:p>
    <w:p w14:paraId="7FF17D84" w14:textId="77777777" w:rsidR="00FE52D0" w:rsidRDefault="00FE52D0" w:rsidP="00FE52D0"/>
    <w:p w14:paraId="6E692012" w14:textId="77777777" w:rsidR="00FE52D0" w:rsidRDefault="00FE52D0" w:rsidP="00FE52D0">
      <w:r>
        <w:rPr>
          <w:rFonts w:hint="eastAsia"/>
        </w:rPr>
        <w:t>Приложение</w:t>
      </w:r>
      <w:r>
        <w:t xml:space="preserve"> </w:t>
      </w:r>
      <w:r>
        <w:rPr>
          <w:rFonts w:hint="eastAsia"/>
        </w:rPr>
        <w:t>И</w:t>
      </w:r>
      <w:r>
        <w:t xml:space="preserve"> </w:t>
      </w:r>
      <w:r>
        <w:rPr>
          <w:rFonts w:hint="eastAsia"/>
        </w:rPr>
        <w:t>Сравнительный</w:t>
      </w:r>
      <w:r>
        <w:t xml:space="preserve"> </w:t>
      </w:r>
      <w:r>
        <w:rPr>
          <w:rFonts w:hint="eastAsia"/>
        </w:rPr>
        <w:t>горизонтальный</w:t>
      </w:r>
      <w:r>
        <w:t xml:space="preserve"> </w:t>
      </w:r>
      <w:r>
        <w:rPr>
          <w:rFonts w:hint="eastAsia"/>
        </w:rPr>
        <w:t>анализ</w:t>
      </w:r>
      <w:r>
        <w:t xml:space="preserve"> </w:t>
      </w:r>
      <w:r>
        <w:rPr>
          <w:rFonts w:hint="eastAsia"/>
        </w:rPr>
        <w:t>оценки</w:t>
      </w:r>
    </w:p>
    <w:p w14:paraId="52003AC3" w14:textId="77777777" w:rsidR="00FE52D0" w:rsidRDefault="00FE52D0" w:rsidP="00FE52D0"/>
    <w:p w14:paraId="6DDB3E27" w14:textId="77777777" w:rsidR="00FE52D0" w:rsidRDefault="00FE52D0" w:rsidP="00FE52D0">
      <w:r>
        <w:rPr>
          <w:rFonts w:hint="eastAsia"/>
        </w:rPr>
        <w:t>эффективности</w:t>
      </w:r>
      <w:r>
        <w:t xml:space="preserve"> </w:t>
      </w:r>
      <w:r>
        <w:rPr>
          <w:rFonts w:hint="eastAsia"/>
        </w:rPr>
        <w:t>управления</w:t>
      </w:r>
      <w:r>
        <w:t xml:space="preserve"> </w:t>
      </w:r>
      <w:r>
        <w:rPr>
          <w:rFonts w:hint="eastAsia"/>
        </w:rPr>
        <w:t>Кремёнковской</w:t>
      </w:r>
      <w:r>
        <w:t xml:space="preserve"> </w:t>
      </w:r>
      <w:r>
        <w:rPr>
          <w:rFonts w:hint="eastAsia"/>
        </w:rPr>
        <w:t>библиотекой</w:t>
      </w:r>
    </w:p>
    <w:p w14:paraId="0EEC4CEA" w14:textId="77777777" w:rsidR="00FE52D0" w:rsidRDefault="00FE52D0" w:rsidP="00FE52D0"/>
    <w:p w14:paraId="1A4F7278" w14:textId="77777777" w:rsidR="00FE52D0" w:rsidRDefault="00FE52D0" w:rsidP="00FE52D0">
      <w:r>
        <w:rPr>
          <w:rFonts w:hint="eastAsia"/>
        </w:rPr>
        <w:t>Приложение</w:t>
      </w:r>
      <w:r>
        <w:t xml:space="preserve"> </w:t>
      </w:r>
      <w:r>
        <w:rPr>
          <w:rFonts w:hint="eastAsia"/>
        </w:rPr>
        <w:t>К</w:t>
      </w:r>
      <w:r>
        <w:t xml:space="preserve"> </w:t>
      </w:r>
      <w:r>
        <w:rPr>
          <w:rFonts w:hint="eastAsia"/>
        </w:rPr>
        <w:t>Сравнительный</w:t>
      </w:r>
      <w:r>
        <w:t xml:space="preserve"> </w:t>
      </w:r>
      <w:r>
        <w:rPr>
          <w:rFonts w:hint="eastAsia"/>
        </w:rPr>
        <w:t>трендовый</w:t>
      </w:r>
      <w:r>
        <w:t xml:space="preserve"> </w:t>
      </w:r>
      <w:r>
        <w:rPr>
          <w:rFonts w:hint="eastAsia"/>
        </w:rPr>
        <w:t>анализ</w:t>
      </w:r>
      <w:r>
        <w:t xml:space="preserve"> </w:t>
      </w:r>
      <w:r>
        <w:rPr>
          <w:rFonts w:hint="eastAsia"/>
        </w:rPr>
        <w:t>оценки</w:t>
      </w:r>
    </w:p>
    <w:p w14:paraId="74E727AD" w14:textId="77777777" w:rsidR="00FE52D0" w:rsidRDefault="00FE52D0" w:rsidP="00FE52D0"/>
    <w:p w14:paraId="62EA1FFE" w14:textId="77777777" w:rsidR="00FE52D0" w:rsidRDefault="00FE52D0" w:rsidP="00FE52D0">
      <w:r>
        <w:rPr>
          <w:rFonts w:hint="eastAsia"/>
        </w:rPr>
        <w:t>эффективности</w:t>
      </w:r>
      <w:r>
        <w:t xml:space="preserve"> </w:t>
      </w:r>
      <w:r>
        <w:rPr>
          <w:rFonts w:hint="eastAsia"/>
        </w:rPr>
        <w:t>управления</w:t>
      </w:r>
      <w:r>
        <w:t xml:space="preserve"> </w:t>
      </w:r>
      <w:r>
        <w:rPr>
          <w:rFonts w:hint="eastAsia"/>
        </w:rPr>
        <w:t>Государственным</w:t>
      </w:r>
    </w:p>
    <w:p w14:paraId="4ADA2EC3" w14:textId="77777777" w:rsidR="00FE52D0" w:rsidRDefault="00FE52D0" w:rsidP="00FE52D0"/>
    <w:p w14:paraId="2F40C05D" w14:textId="77777777" w:rsidR="00FE52D0" w:rsidRDefault="00FE52D0" w:rsidP="00FE52D0">
      <w:r>
        <w:rPr>
          <w:rFonts w:hint="eastAsia"/>
        </w:rPr>
        <w:t>музеем</w:t>
      </w:r>
      <w:r>
        <w:t xml:space="preserve"> </w:t>
      </w:r>
      <w:r>
        <w:rPr>
          <w:rFonts w:hint="eastAsia"/>
        </w:rPr>
        <w:t>Палехского</w:t>
      </w:r>
      <w:r>
        <w:t xml:space="preserve"> </w:t>
      </w:r>
      <w:r>
        <w:rPr>
          <w:rFonts w:hint="eastAsia"/>
        </w:rPr>
        <w:t>искусства</w:t>
      </w:r>
    </w:p>
    <w:p w14:paraId="62207B3C" w14:textId="77777777" w:rsidR="00FE52D0" w:rsidRDefault="00FE52D0" w:rsidP="00FE52D0"/>
    <w:p w14:paraId="1324A9A1" w14:textId="77777777" w:rsidR="00FE52D0" w:rsidRDefault="00FE52D0" w:rsidP="00FE52D0">
      <w:r>
        <w:rPr>
          <w:rFonts w:hint="eastAsia"/>
        </w:rPr>
        <w:t>Приложение</w:t>
      </w:r>
      <w:r>
        <w:t xml:space="preserve"> </w:t>
      </w:r>
      <w:r>
        <w:rPr>
          <w:rFonts w:hint="eastAsia"/>
        </w:rPr>
        <w:t>Л</w:t>
      </w:r>
      <w:r>
        <w:t xml:space="preserve"> </w:t>
      </w:r>
      <w:r>
        <w:rPr>
          <w:rFonts w:hint="eastAsia"/>
        </w:rPr>
        <w:t>Сравнительный</w:t>
      </w:r>
      <w:r>
        <w:t xml:space="preserve"> </w:t>
      </w:r>
      <w:r>
        <w:rPr>
          <w:rFonts w:hint="eastAsia"/>
        </w:rPr>
        <w:t>трендовый</w:t>
      </w:r>
      <w:r>
        <w:t xml:space="preserve"> </w:t>
      </w:r>
      <w:r>
        <w:rPr>
          <w:rFonts w:hint="eastAsia"/>
        </w:rPr>
        <w:t>анализ</w:t>
      </w:r>
      <w:r>
        <w:t xml:space="preserve"> </w:t>
      </w:r>
      <w:r>
        <w:rPr>
          <w:rFonts w:hint="eastAsia"/>
        </w:rPr>
        <w:t>оценки</w:t>
      </w:r>
    </w:p>
    <w:p w14:paraId="008C507F" w14:textId="77777777" w:rsidR="00FE52D0" w:rsidRDefault="00FE52D0" w:rsidP="00FE52D0"/>
    <w:p w14:paraId="21F8C4CC" w14:textId="77777777" w:rsidR="00FE52D0" w:rsidRDefault="00FE52D0" w:rsidP="00FE52D0">
      <w:r>
        <w:rPr>
          <w:rFonts w:hint="eastAsia"/>
        </w:rPr>
        <w:t>эффективности</w:t>
      </w:r>
      <w:r>
        <w:t xml:space="preserve"> </w:t>
      </w:r>
      <w:r>
        <w:rPr>
          <w:rFonts w:hint="eastAsia"/>
        </w:rPr>
        <w:t>управления</w:t>
      </w:r>
      <w:r>
        <w:t xml:space="preserve"> </w:t>
      </w:r>
      <w:r>
        <w:rPr>
          <w:rFonts w:hint="eastAsia"/>
        </w:rPr>
        <w:t>Кольской</w:t>
      </w:r>
      <w:r>
        <w:t xml:space="preserve"> </w:t>
      </w:r>
      <w:r>
        <w:rPr>
          <w:rFonts w:hint="eastAsia"/>
        </w:rPr>
        <w:t>центральной</w:t>
      </w:r>
    </w:p>
    <w:p w14:paraId="5FA2837A" w14:textId="77777777" w:rsidR="00FE52D0" w:rsidRDefault="00FE52D0" w:rsidP="00FE52D0"/>
    <w:p w14:paraId="789ABB97" w14:textId="77777777" w:rsidR="00FE52D0" w:rsidRDefault="00FE52D0" w:rsidP="00FE52D0">
      <w:r>
        <w:rPr>
          <w:rFonts w:hint="eastAsia"/>
        </w:rPr>
        <w:t>детской</w:t>
      </w:r>
      <w:r>
        <w:t xml:space="preserve"> </w:t>
      </w:r>
      <w:r>
        <w:rPr>
          <w:rFonts w:hint="eastAsia"/>
        </w:rPr>
        <w:t>библиотекой</w:t>
      </w:r>
    </w:p>
    <w:p w14:paraId="631B9753" w14:textId="77777777" w:rsidR="00FE52D0" w:rsidRDefault="00FE52D0" w:rsidP="00FE52D0"/>
    <w:p w14:paraId="34893494" w14:textId="77777777" w:rsidR="00FE52D0" w:rsidRDefault="00FE52D0" w:rsidP="00FE52D0">
      <w:r>
        <w:rPr>
          <w:rFonts w:hint="eastAsia"/>
        </w:rPr>
        <w:t>Приложение</w:t>
      </w:r>
      <w:r>
        <w:t xml:space="preserve"> </w:t>
      </w:r>
      <w:r>
        <w:rPr>
          <w:rFonts w:hint="eastAsia"/>
        </w:rPr>
        <w:t>М</w:t>
      </w:r>
      <w:r>
        <w:t xml:space="preserve"> </w:t>
      </w:r>
      <w:r>
        <w:rPr>
          <w:rFonts w:hint="eastAsia"/>
        </w:rPr>
        <w:t>Группа</w:t>
      </w:r>
      <w:r>
        <w:t xml:space="preserve"> </w:t>
      </w:r>
      <w:r>
        <w:rPr>
          <w:rFonts w:hint="eastAsia"/>
        </w:rPr>
        <w:t>документов</w:t>
      </w:r>
      <w:r>
        <w:t xml:space="preserve">, </w:t>
      </w:r>
      <w:r>
        <w:rPr>
          <w:rFonts w:hint="eastAsia"/>
        </w:rPr>
        <w:t>изученная</w:t>
      </w:r>
      <w:r>
        <w:t xml:space="preserve"> </w:t>
      </w:r>
      <w:r>
        <w:rPr>
          <w:rFonts w:hint="eastAsia"/>
        </w:rPr>
        <w:t>в</w:t>
      </w:r>
      <w:r>
        <w:t xml:space="preserve"> </w:t>
      </w:r>
      <w:r>
        <w:rPr>
          <w:rFonts w:hint="eastAsia"/>
        </w:rPr>
        <w:t>процессе</w:t>
      </w:r>
    </w:p>
    <w:p w14:paraId="0EB2DB0D" w14:textId="77777777" w:rsidR="00FE52D0" w:rsidRDefault="00FE52D0" w:rsidP="00FE52D0"/>
    <w:p w14:paraId="7E8A278F" w14:textId="77777777" w:rsidR="00FE52D0" w:rsidRDefault="00FE52D0" w:rsidP="00FE52D0">
      <w:r>
        <w:rPr>
          <w:rFonts w:hint="eastAsia"/>
        </w:rPr>
        <w:t>наблюдения</w:t>
      </w:r>
      <w:r>
        <w:t xml:space="preserve"> </w:t>
      </w:r>
      <w:r>
        <w:rPr>
          <w:rFonts w:hint="eastAsia"/>
        </w:rPr>
        <w:t>за</w:t>
      </w:r>
      <w:r>
        <w:t xml:space="preserve"> </w:t>
      </w:r>
      <w:r>
        <w:rPr>
          <w:rFonts w:hint="eastAsia"/>
        </w:rPr>
        <w:t>музеями</w:t>
      </w:r>
      <w:r>
        <w:t xml:space="preserve"> </w:t>
      </w:r>
      <w:r>
        <w:rPr>
          <w:rFonts w:hint="eastAsia"/>
        </w:rPr>
        <w:t>и</w:t>
      </w:r>
      <w:r>
        <w:t xml:space="preserve"> </w:t>
      </w:r>
      <w:r>
        <w:rPr>
          <w:rFonts w:hint="eastAsia"/>
        </w:rPr>
        <w:t>библиотеками</w:t>
      </w:r>
    </w:p>
    <w:p w14:paraId="151C8EBD" w14:textId="77777777" w:rsidR="00FE52D0" w:rsidRDefault="00FE52D0" w:rsidP="00FE52D0"/>
    <w:p w14:paraId="039CB0D2" w14:textId="77777777" w:rsidR="00FE52D0" w:rsidRDefault="00FE52D0" w:rsidP="00FE52D0">
      <w:r>
        <w:rPr>
          <w:rFonts w:hint="eastAsia"/>
        </w:rPr>
        <w:t>Приложение</w:t>
      </w:r>
      <w:r>
        <w:t xml:space="preserve"> </w:t>
      </w:r>
      <w:r>
        <w:rPr>
          <w:rFonts w:hint="eastAsia"/>
        </w:rPr>
        <w:t>Н</w:t>
      </w:r>
      <w:r>
        <w:t xml:space="preserve"> </w:t>
      </w:r>
      <w:r>
        <w:rPr>
          <w:rFonts w:hint="eastAsia"/>
        </w:rPr>
        <w:t>Количество</w:t>
      </w:r>
      <w:r>
        <w:t xml:space="preserve"> </w:t>
      </w:r>
      <w:r>
        <w:rPr>
          <w:rFonts w:hint="eastAsia"/>
        </w:rPr>
        <w:t>и</w:t>
      </w:r>
      <w:r>
        <w:t xml:space="preserve"> </w:t>
      </w:r>
      <w:r>
        <w:rPr>
          <w:rFonts w:hint="eastAsia"/>
        </w:rPr>
        <w:t>процентное</w:t>
      </w:r>
      <w:r>
        <w:t xml:space="preserve"> </w:t>
      </w:r>
      <w:r>
        <w:rPr>
          <w:rFonts w:hint="eastAsia"/>
        </w:rPr>
        <w:t>соотношение</w:t>
      </w:r>
      <w:r>
        <w:t xml:space="preserve"> </w:t>
      </w:r>
      <w:r>
        <w:rPr>
          <w:rFonts w:hint="eastAsia"/>
        </w:rPr>
        <w:t>музеев</w:t>
      </w:r>
      <w:r>
        <w:t xml:space="preserve"> </w:t>
      </w:r>
      <w:r>
        <w:rPr>
          <w:rFonts w:hint="eastAsia"/>
        </w:rPr>
        <w:t>и</w:t>
      </w:r>
      <w:r>
        <w:t xml:space="preserve"> </w:t>
      </w:r>
      <w:r>
        <w:rPr>
          <w:rFonts w:hint="eastAsia"/>
        </w:rPr>
        <w:t>библиотек</w:t>
      </w:r>
    </w:p>
    <w:p w14:paraId="2D3818B2" w14:textId="77777777" w:rsidR="00FE52D0" w:rsidRDefault="00FE52D0" w:rsidP="00FE52D0"/>
    <w:p w14:paraId="5C18252D" w14:textId="77777777" w:rsidR="00FE52D0" w:rsidRDefault="00FE52D0" w:rsidP="00FE52D0">
      <w:r>
        <w:rPr>
          <w:rFonts w:hint="eastAsia"/>
        </w:rPr>
        <w:t>в</w:t>
      </w:r>
      <w:r>
        <w:t xml:space="preserve"> </w:t>
      </w:r>
      <w:r>
        <w:rPr>
          <w:rFonts w:hint="eastAsia"/>
        </w:rPr>
        <w:t>разрезе</w:t>
      </w:r>
      <w:r>
        <w:t xml:space="preserve"> </w:t>
      </w:r>
      <w:r>
        <w:rPr>
          <w:rFonts w:hint="eastAsia"/>
        </w:rPr>
        <w:t>по</w:t>
      </w:r>
      <w:r>
        <w:t xml:space="preserve"> </w:t>
      </w:r>
      <w:r>
        <w:rPr>
          <w:rFonts w:hint="eastAsia"/>
        </w:rPr>
        <w:t>группам</w:t>
      </w:r>
      <w:r>
        <w:t xml:space="preserve">: </w:t>
      </w:r>
      <w:r>
        <w:rPr>
          <w:rFonts w:hint="eastAsia"/>
        </w:rPr>
        <w:t>«</w:t>
      </w:r>
      <w:r>
        <w:rPr>
          <w:rFonts w:hint="eastAsia"/>
        </w:rPr>
        <w:t>Тип</w:t>
      </w:r>
      <w:r>
        <w:t xml:space="preserve"> </w:t>
      </w:r>
      <w:r>
        <w:rPr>
          <w:rFonts w:hint="eastAsia"/>
        </w:rPr>
        <w:t>А</w:t>
      </w:r>
      <w:r>
        <w:rPr>
          <w:rFonts w:hint="eastAsia"/>
        </w:rPr>
        <w:t>»</w:t>
      </w:r>
      <w:r>
        <w:t xml:space="preserve">, </w:t>
      </w:r>
      <w:r>
        <w:rPr>
          <w:rFonts w:hint="eastAsia"/>
        </w:rPr>
        <w:t>Тип</w:t>
      </w:r>
      <w:r>
        <w:t xml:space="preserve"> </w:t>
      </w:r>
      <w:r>
        <w:rPr>
          <w:rFonts w:hint="eastAsia"/>
        </w:rPr>
        <w:t>«</w:t>
      </w:r>
      <w:r>
        <w:rPr>
          <w:rFonts w:hint="eastAsia"/>
        </w:rPr>
        <w:t>В</w:t>
      </w:r>
      <w:r>
        <w:rPr>
          <w:rFonts w:hint="eastAsia"/>
        </w:rPr>
        <w:t>»</w:t>
      </w:r>
      <w:r>
        <w:t xml:space="preserve">, </w:t>
      </w:r>
      <w:r>
        <w:rPr>
          <w:rFonts w:hint="eastAsia"/>
        </w:rPr>
        <w:t>Тип</w:t>
      </w:r>
      <w:r>
        <w:t xml:space="preserve"> </w:t>
      </w:r>
      <w:r>
        <w:rPr>
          <w:rFonts w:hint="eastAsia"/>
        </w:rPr>
        <w:t>«</w:t>
      </w:r>
      <w:r>
        <w:rPr>
          <w:rFonts w:hint="eastAsia"/>
        </w:rPr>
        <w:t>С</w:t>
      </w:r>
      <w:r>
        <w:rPr>
          <w:rFonts w:hint="eastAsia"/>
        </w:rPr>
        <w:t>»</w:t>
      </w:r>
    </w:p>
    <w:p w14:paraId="25571840" w14:textId="77777777" w:rsidR="00FE52D0" w:rsidRDefault="00FE52D0" w:rsidP="00FE52D0"/>
    <w:p w14:paraId="194A0E1E" w14:textId="77777777" w:rsidR="00FE52D0" w:rsidRDefault="00FE52D0" w:rsidP="00FE52D0">
      <w:r>
        <w:rPr>
          <w:rFonts w:hint="eastAsia"/>
        </w:rPr>
        <w:t>Приложение</w:t>
      </w:r>
      <w:r>
        <w:t xml:space="preserve"> </w:t>
      </w:r>
      <w:r>
        <w:rPr>
          <w:rFonts w:hint="eastAsia"/>
        </w:rPr>
        <w:t>П</w:t>
      </w:r>
      <w:r>
        <w:t xml:space="preserve"> </w:t>
      </w:r>
      <w:r>
        <w:rPr>
          <w:rFonts w:hint="eastAsia"/>
        </w:rPr>
        <w:t>Имплементация</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p>
    <w:p w14:paraId="490C5796" w14:textId="77777777" w:rsidR="00FE52D0" w:rsidRDefault="00FE52D0" w:rsidP="00FE52D0"/>
    <w:p w14:paraId="7988E24A" w14:textId="77777777" w:rsidR="00FE52D0" w:rsidRDefault="00FE52D0" w:rsidP="00FE52D0">
      <w:r>
        <w:rPr>
          <w:rFonts w:hint="eastAsia"/>
        </w:rPr>
        <w:t>путем</w:t>
      </w:r>
      <w:r>
        <w:t xml:space="preserve"> </w:t>
      </w:r>
      <w:r>
        <w:rPr>
          <w:rFonts w:hint="eastAsia"/>
        </w:rPr>
        <w:t>сопоставления</w:t>
      </w:r>
      <w:r>
        <w:t xml:space="preserve"> </w:t>
      </w:r>
      <w:r>
        <w:rPr>
          <w:rFonts w:hint="eastAsia"/>
        </w:rPr>
        <w:t>с</w:t>
      </w:r>
      <w:r>
        <w:t xml:space="preserve"> </w:t>
      </w:r>
      <w:r>
        <w:rPr>
          <w:rFonts w:hint="eastAsia"/>
        </w:rPr>
        <w:t>ключевыми</w:t>
      </w:r>
      <w:r>
        <w:t xml:space="preserve"> </w:t>
      </w:r>
      <w:r>
        <w:rPr>
          <w:rFonts w:hint="eastAsia"/>
        </w:rPr>
        <w:t>факторами</w:t>
      </w:r>
      <w:r>
        <w:t xml:space="preserve"> </w:t>
      </w:r>
      <w:r>
        <w:rPr>
          <w:rFonts w:hint="eastAsia"/>
        </w:rPr>
        <w:t>успеха</w:t>
      </w:r>
    </w:p>
    <w:p w14:paraId="135E380E" w14:textId="77777777" w:rsidR="00FE52D0" w:rsidRDefault="00FE52D0" w:rsidP="00FE52D0"/>
    <w:p w14:paraId="20993EA4" w14:textId="77777777" w:rsidR="00FE52D0" w:rsidRDefault="00FE52D0" w:rsidP="00FE52D0">
      <w:r>
        <w:rPr>
          <w:rFonts w:hint="eastAsia"/>
        </w:rPr>
        <w:t>Приложение</w:t>
      </w:r>
      <w:r>
        <w:t xml:space="preserve"> </w:t>
      </w:r>
      <w:r>
        <w:rPr>
          <w:rFonts w:hint="eastAsia"/>
        </w:rPr>
        <w:t>Р</w:t>
      </w:r>
      <w:r>
        <w:t xml:space="preserve"> </w:t>
      </w:r>
      <w:r>
        <w:rPr>
          <w:rFonts w:hint="eastAsia"/>
        </w:rPr>
        <w:t>Результаты</w:t>
      </w:r>
      <w:r>
        <w:t xml:space="preserve"> </w:t>
      </w:r>
      <w:r>
        <w:rPr>
          <w:rFonts w:hint="eastAsia"/>
        </w:rPr>
        <w:t>опроса</w:t>
      </w:r>
      <w:r>
        <w:t xml:space="preserve"> </w:t>
      </w:r>
      <w:r>
        <w:rPr>
          <w:rFonts w:hint="eastAsia"/>
        </w:rPr>
        <w:t>посетителей</w:t>
      </w:r>
      <w:r>
        <w:t xml:space="preserve"> </w:t>
      </w:r>
      <w:r>
        <w:rPr>
          <w:rFonts w:hint="eastAsia"/>
        </w:rPr>
        <w:t>музеев</w:t>
      </w:r>
      <w:r>
        <w:t xml:space="preserve"> </w:t>
      </w:r>
      <w:r>
        <w:rPr>
          <w:rFonts w:hint="eastAsia"/>
        </w:rPr>
        <w:t>и</w:t>
      </w:r>
    </w:p>
    <w:p w14:paraId="3204CCFB" w14:textId="77777777" w:rsidR="00FE52D0" w:rsidRDefault="00FE52D0" w:rsidP="00FE52D0"/>
    <w:p w14:paraId="7D3883E2" w14:textId="77777777" w:rsidR="00FE52D0" w:rsidRDefault="00FE52D0" w:rsidP="00FE52D0">
      <w:r>
        <w:rPr>
          <w:rFonts w:hint="eastAsia"/>
        </w:rPr>
        <w:t>библиотек</w:t>
      </w:r>
      <w:r>
        <w:t xml:space="preserve">, </w:t>
      </w:r>
      <w:r>
        <w:rPr>
          <w:rFonts w:hint="eastAsia"/>
        </w:rPr>
        <w:t>расположенных</w:t>
      </w:r>
      <w:r>
        <w:t xml:space="preserve"> </w:t>
      </w:r>
      <w:r>
        <w:rPr>
          <w:rFonts w:hint="eastAsia"/>
        </w:rPr>
        <w:t>в</w:t>
      </w:r>
      <w:r>
        <w:t xml:space="preserve"> </w:t>
      </w:r>
      <w:r>
        <w:rPr>
          <w:rFonts w:hint="eastAsia"/>
        </w:rPr>
        <w:t>Центральном</w:t>
      </w:r>
    </w:p>
    <w:p w14:paraId="7C2878F9" w14:textId="77777777" w:rsidR="00FE52D0" w:rsidRDefault="00FE52D0" w:rsidP="00FE52D0"/>
    <w:p w14:paraId="37B5DCAC" w14:textId="77777777" w:rsidR="00FE52D0" w:rsidRDefault="00FE52D0" w:rsidP="00FE52D0">
      <w:r>
        <w:rPr>
          <w:rFonts w:hint="eastAsia"/>
        </w:rPr>
        <w:t>федеральном</w:t>
      </w:r>
      <w:r>
        <w:t xml:space="preserve"> </w:t>
      </w:r>
      <w:r>
        <w:rPr>
          <w:rFonts w:hint="eastAsia"/>
        </w:rPr>
        <w:t>округе</w:t>
      </w:r>
    </w:p>
    <w:p w14:paraId="56DF81D5" w14:textId="77777777" w:rsidR="00FE52D0" w:rsidRDefault="00FE52D0" w:rsidP="00FE52D0"/>
    <w:p w14:paraId="10A3BD3C" w14:textId="5784AFEE" w:rsidR="00FE52D0" w:rsidRPr="00FE52D0" w:rsidRDefault="00FE52D0" w:rsidP="00FE52D0">
      <w:r>
        <w:rPr>
          <w:rFonts w:hint="eastAsia"/>
        </w:rPr>
        <w:t>Приложение</w:t>
      </w:r>
      <w:r>
        <w:t xml:space="preserve"> </w:t>
      </w:r>
      <w:r>
        <w:rPr>
          <w:rFonts w:hint="eastAsia"/>
        </w:rPr>
        <w:t>С</w:t>
      </w:r>
      <w:r>
        <w:t xml:space="preserve">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управленческие</w:t>
      </w:r>
      <w:r>
        <w:t xml:space="preserve"> </w:t>
      </w:r>
      <w:r>
        <w:rPr>
          <w:rFonts w:hint="eastAsia"/>
        </w:rPr>
        <w:t>решения</w:t>
      </w:r>
      <w:r>
        <w:t xml:space="preserve">, </w:t>
      </w:r>
      <w:r>
        <w:rPr>
          <w:rFonts w:hint="eastAsia"/>
        </w:rPr>
        <w:t>достигаемые</w:t>
      </w:r>
      <w:r>
        <w:t xml:space="preserve"> </w:t>
      </w:r>
      <w:r>
        <w:rPr>
          <w:rFonts w:hint="eastAsia"/>
        </w:rPr>
        <w:t>и</w:t>
      </w:r>
      <w:r>
        <w:t xml:space="preserve"> </w:t>
      </w:r>
      <w:r>
        <w:rPr>
          <w:rFonts w:hint="eastAsia"/>
        </w:rPr>
        <w:t>принимаемые</w:t>
      </w:r>
      <w:r>
        <w:t xml:space="preserve"> </w:t>
      </w:r>
      <w:r>
        <w:rPr>
          <w:rFonts w:hint="eastAsia"/>
        </w:rPr>
        <w:t>в</w:t>
      </w:r>
      <w:r>
        <w:t xml:space="preserve"> </w:t>
      </w:r>
      <w:r>
        <w:rPr>
          <w:rFonts w:hint="eastAsia"/>
        </w:rPr>
        <w:t>процессе</w:t>
      </w:r>
      <w:r>
        <w:t xml:space="preserve"> </w:t>
      </w:r>
      <w:r>
        <w:rPr>
          <w:rFonts w:hint="eastAsia"/>
        </w:rPr>
        <w:t>использования</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на</w:t>
      </w:r>
      <w:r>
        <w:t xml:space="preserve"> </w:t>
      </w:r>
      <w:r>
        <w:rPr>
          <w:rFonts w:hint="eastAsia"/>
        </w:rPr>
        <w:t>примере</w:t>
      </w:r>
      <w:r>
        <w:t xml:space="preserve"> </w:t>
      </w:r>
      <w:r>
        <w:rPr>
          <w:rFonts w:hint="eastAsia"/>
        </w:rPr>
        <w:t>государственных</w:t>
      </w:r>
      <w:r>
        <w:t xml:space="preserve"> </w:t>
      </w:r>
      <w:r>
        <w:rPr>
          <w:rFonts w:hint="eastAsia"/>
        </w:rPr>
        <w:t>музеев</w:t>
      </w:r>
      <w:r>
        <w:t xml:space="preserve"> </w:t>
      </w:r>
      <w:r>
        <w:rPr>
          <w:rFonts w:hint="eastAsia"/>
        </w:rPr>
        <w:t>и</w:t>
      </w:r>
      <w:r>
        <w:t xml:space="preserve"> </w:t>
      </w:r>
      <w:r>
        <w:rPr>
          <w:rFonts w:hint="eastAsia"/>
        </w:rPr>
        <w:t>библиотек</w:t>
      </w:r>
    </w:p>
    <w:sectPr w:rsidR="00FE52D0" w:rsidRPr="00FE52D0" w:rsidSect="000073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AF29" w14:textId="77777777" w:rsidR="0000738D" w:rsidRDefault="0000738D">
      <w:pPr>
        <w:spacing w:after="0" w:line="240" w:lineRule="auto"/>
      </w:pPr>
      <w:r>
        <w:separator/>
      </w:r>
    </w:p>
  </w:endnote>
  <w:endnote w:type="continuationSeparator" w:id="0">
    <w:p w14:paraId="37263C19" w14:textId="77777777" w:rsidR="0000738D" w:rsidRDefault="000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DA1B" w14:textId="77777777" w:rsidR="0000738D" w:rsidRDefault="0000738D"/>
    <w:p w14:paraId="0F060392" w14:textId="77777777" w:rsidR="0000738D" w:rsidRDefault="0000738D"/>
    <w:p w14:paraId="74C3AFA2" w14:textId="77777777" w:rsidR="0000738D" w:rsidRDefault="0000738D"/>
    <w:p w14:paraId="1235D184" w14:textId="77777777" w:rsidR="0000738D" w:rsidRDefault="0000738D"/>
    <w:p w14:paraId="35B36B94" w14:textId="77777777" w:rsidR="0000738D" w:rsidRDefault="0000738D"/>
    <w:p w14:paraId="3F32D034" w14:textId="77777777" w:rsidR="0000738D" w:rsidRDefault="0000738D"/>
    <w:p w14:paraId="1B6A20A7" w14:textId="77777777" w:rsidR="0000738D" w:rsidRDefault="000073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62436" wp14:editId="09780C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B5BE" w14:textId="77777777" w:rsidR="0000738D" w:rsidRDefault="00007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624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AEB5BE" w14:textId="77777777" w:rsidR="0000738D" w:rsidRDefault="00007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735E44" w14:textId="77777777" w:rsidR="0000738D" w:rsidRDefault="0000738D"/>
    <w:p w14:paraId="51F42800" w14:textId="77777777" w:rsidR="0000738D" w:rsidRDefault="0000738D"/>
    <w:p w14:paraId="1EAF64EA" w14:textId="77777777" w:rsidR="0000738D" w:rsidRDefault="000073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873EE3" wp14:editId="288482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799D" w14:textId="77777777" w:rsidR="0000738D" w:rsidRDefault="0000738D"/>
                          <w:p w14:paraId="117173B3" w14:textId="77777777" w:rsidR="0000738D" w:rsidRDefault="00007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73E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27799D" w14:textId="77777777" w:rsidR="0000738D" w:rsidRDefault="0000738D"/>
                    <w:p w14:paraId="117173B3" w14:textId="77777777" w:rsidR="0000738D" w:rsidRDefault="00007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F217A" w14:textId="77777777" w:rsidR="0000738D" w:rsidRDefault="0000738D"/>
    <w:p w14:paraId="44740F33" w14:textId="77777777" w:rsidR="0000738D" w:rsidRDefault="0000738D">
      <w:pPr>
        <w:rPr>
          <w:sz w:val="2"/>
          <w:szCs w:val="2"/>
        </w:rPr>
      </w:pPr>
    </w:p>
    <w:p w14:paraId="3377F51D" w14:textId="77777777" w:rsidR="0000738D" w:rsidRDefault="0000738D"/>
    <w:p w14:paraId="1C032E5B" w14:textId="77777777" w:rsidR="0000738D" w:rsidRDefault="0000738D">
      <w:pPr>
        <w:spacing w:after="0" w:line="240" w:lineRule="auto"/>
      </w:pPr>
    </w:p>
  </w:footnote>
  <w:footnote w:type="continuationSeparator" w:id="0">
    <w:p w14:paraId="7C52C245" w14:textId="77777777" w:rsidR="0000738D" w:rsidRDefault="0000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38D"/>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6536</TotalTime>
  <Pages>5</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766</cp:revision>
  <cp:lastPrinted>2009-02-06T05:36:00Z</cp:lastPrinted>
  <dcterms:created xsi:type="dcterms:W3CDTF">2024-04-09T10:20:00Z</dcterms:created>
  <dcterms:modified xsi:type="dcterms:W3CDTF">2024-04-18T14:37:00Z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