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347B3E" w:rsidRDefault="00347B3E" w:rsidP="00347B3E">
      <w:r w:rsidRPr="00EC7349">
        <w:rPr>
          <w:rFonts w:ascii="Times New Roman" w:hAnsi="Times New Roman" w:cs="Times New Roman"/>
          <w:b/>
          <w:sz w:val="24"/>
          <w:szCs w:val="24"/>
        </w:rPr>
        <w:t xml:space="preserve">Мордванюк Мирослава Олексіївна, </w:t>
      </w:r>
      <w:r w:rsidRPr="00EC7349">
        <w:rPr>
          <w:rFonts w:ascii="Times New Roman" w:hAnsi="Times New Roman" w:cs="Times New Roman"/>
          <w:sz w:val="24"/>
          <w:szCs w:val="24"/>
        </w:rPr>
        <w:t>асистент кафедри рослинництва, селекції та біоенергетичних культур, Вінницький національний аграрний університет. Назва дисертації: «Формування продуктивності зерна нуту та його якісних показників залежно від технологічних прийомів вирощування в умовах Лісостепу правобережного». Шифр та назва спеціальності – 06.01.09–рослинництво. Спецрада Д 71.831.01 Подільського державного аграрно-технічного університету</w:t>
      </w:r>
    </w:p>
    <w:sectPr w:rsidR="000D5E82" w:rsidRPr="00347B3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347B3E" w:rsidRPr="00347B3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9ACA0-317F-48F6-91C5-40C797AD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cp:revision>
  <cp:lastPrinted>2009-02-06T05:36:00Z</cp:lastPrinted>
  <dcterms:created xsi:type="dcterms:W3CDTF">2021-02-09T09:24:00Z</dcterms:created>
  <dcterms:modified xsi:type="dcterms:W3CDTF">2021-02-13T06:10:00Z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