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ACC1" w14:textId="5A804D9F" w:rsidR="005E2406" w:rsidRDefault="00304C05" w:rsidP="00304C05">
      <w:pPr>
        <w:rPr>
          <w:rFonts w:ascii="Times New Roman" w:eastAsia="Arial Unicode MS" w:hAnsi="Times New Roman" w:cs="Times New Roman"/>
          <w:b/>
          <w:bCs/>
          <w:color w:val="000000"/>
          <w:kern w:val="0"/>
          <w:sz w:val="28"/>
          <w:szCs w:val="28"/>
          <w:lang w:eastAsia="ru-RU" w:bidi="uk-UA"/>
        </w:rPr>
      </w:pPr>
      <w:proofErr w:type="spellStart"/>
      <w:r w:rsidRPr="00304C05">
        <w:rPr>
          <w:rFonts w:ascii="Times New Roman" w:eastAsia="Arial Unicode MS" w:hAnsi="Times New Roman" w:cs="Times New Roman" w:hint="eastAsia"/>
          <w:b/>
          <w:bCs/>
          <w:color w:val="000000"/>
          <w:kern w:val="0"/>
          <w:sz w:val="28"/>
          <w:szCs w:val="28"/>
          <w:lang w:eastAsia="ru-RU" w:bidi="uk-UA"/>
        </w:rPr>
        <w:t>Асхадуллина</w:t>
      </w:r>
      <w:proofErr w:type="spellEnd"/>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Наиля</w:t>
      </w:r>
      <w:r w:rsidRPr="00304C05">
        <w:rPr>
          <w:rFonts w:ascii="Times New Roman" w:eastAsia="Arial Unicode MS" w:hAnsi="Times New Roman" w:cs="Times New Roman"/>
          <w:b/>
          <w:bCs/>
          <w:color w:val="000000"/>
          <w:kern w:val="0"/>
          <w:sz w:val="28"/>
          <w:szCs w:val="28"/>
          <w:lang w:eastAsia="ru-RU" w:bidi="uk-UA"/>
        </w:rPr>
        <w:t xml:space="preserve"> </w:t>
      </w:r>
      <w:proofErr w:type="spellStart"/>
      <w:r w:rsidRPr="00304C05">
        <w:rPr>
          <w:rFonts w:ascii="Times New Roman" w:eastAsia="Arial Unicode MS" w:hAnsi="Times New Roman" w:cs="Times New Roman" w:hint="eastAsia"/>
          <w:b/>
          <w:bCs/>
          <w:color w:val="000000"/>
          <w:kern w:val="0"/>
          <w:sz w:val="28"/>
          <w:szCs w:val="28"/>
          <w:lang w:eastAsia="ru-RU" w:bidi="uk-UA"/>
        </w:rPr>
        <w:t>Нургаяновна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Формирование</w:t>
      </w:r>
      <w:r w:rsidRPr="00304C05">
        <w:rPr>
          <w:rFonts w:ascii="Times New Roman" w:eastAsia="Arial Unicode MS" w:hAnsi="Times New Roman" w:cs="Times New Roman"/>
          <w:b/>
          <w:bCs/>
          <w:color w:val="000000"/>
          <w:kern w:val="0"/>
          <w:sz w:val="28"/>
          <w:szCs w:val="28"/>
          <w:lang w:eastAsia="ru-RU" w:bidi="uk-UA"/>
        </w:rPr>
        <w:t xml:space="preserve"> </w:t>
      </w:r>
      <w:proofErr w:type="spellStart"/>
      <w:r w:rsidRPr="00304C05">
        <w:rPr>
          <w:rFonts w:ascii="Times New Roman" w:eastAsia="Arial Unicode MS" w:hAnsi="Times New Roman" w:cs="Times New Roman" w:hint="eastAsia"/>
          <w:b/>
          <w:bCs/>
          <w:color w:val="000000"/>
          <w:kern w:val="0"/>
          <w:sz w:val="28"/>
          <w:szCs w:val="28"/>
          <w:lang w:eastAsia="ru-RU" w:bidi="uk-UA"/>
        </w:rPr>
        <w:t>рискологической</w:t>
      </w:r>
      <w:proofErr w:type="spellEnd"/>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компетентности</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будущего</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учителя</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в</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процессе</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подготовки</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к</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инновационной</w:t>
      </w:r>
      <w:r w:rsidRPr="00304C05">
        <w:rPr>
          <w:rFonts w:ascii="Times New Roman" w:eastAsia="Arial Unicode MS" w:hAnsi="Times New Roman" w:cs="Times New Roman"/>
          <w:b/>
          <w:bCs/>
          <w:color w:val="000000"/>
          <w:kern w:val="0"/>
          <w:sz w:val="28"/>
          <w:szCs w:val="28"/>
          <w:lang w:eastAsia="ru-RU" w:bidi="uk-UA"/>
        </w:rPr>
        <w:t xml:space="preserve"> </w:t>
      </w:r>
      <w:r w:rsidRPr="00304C05">
        <w:rPr>
          <w:rFonts w:ascii="Times New Roman" w:eastAsia="Arial Unicode MS" w:hAnsi="Times New Roman" w:cs="Times New Roman" w:hint="eastAsia"/>
          <w:b/>
          <w:bCs/>
          <w:color w:val="000000"/>
          <w:kern w:val="0"/>
          <w:sz w:val="28"/>
          <w:szCs w:val="28"/>
          <w:lang w:eastAsia="ru-RU" w:bidi="uk-UA"/>
        </w:rPr>
        <w:t>деятельности</w:t>
      </w:r>
    </w:p>
    <w:p w14:paraId="0799067F" w14:textId="77777777" w:rsidR="00304C05" w:rsidRDefault="00304C05" w:rsidP="00304C05">
      <w:r>
        <w:rPr>
          <w:rFonts w:hint="eastAsia"/>
        </w:rPr>
        <w:t>ОГЛАВЛЕНИЕ</w:t>
      </w:r>
      <w:r>
        <w:t xml:space="preserve"> </w:t>
      </w:r>
      <w:r>
        <w:rPr>
          <w:rFonts w:hint="eastAsia"/>
        </w:rPr>
        <w:t>ДИССЕРТАЦИИ</w:t>
      </w:r>
    </w:p>
    <w:p w14:paraId="149AF528" w14:textId="77777777" w:rsidR="00304C05" w:rsidRDefault="00304C05" w:rsidP="00304C05">
      <w:r>
        <w:rPr>
          <w:rFonts w:hint="eastAsia"/>
        </w:rPr>
        <w:t>кандидат</w:t>
      </w:r>
      <w:r>
        <w:t xml:space="preserve"> </w:t>
      </w:r>
      <w:r>
        <w:rPr>
          <w:rFonts w:hint="eastAsia"/>
        </w:rPr>
        <w:t>наук</w:t>
      </w:r>
      <w:r>
        <w:t xml:space="preserve"> </w:t>
      </w:r>
      <w:r>
        <w:rPr>
          <w:rFonts w:hint="eastAsia"/>
        </w:rPr>
        <w:t>Асхадуллина</w:t>
      </w:r>
      <w:r>
        <w:t xml:space="preserve"> </w:t>
      </w:r>
      <w:r>
        <w:rPr>
          <w:rFonts w:hint="eastAsia"/>
        </w:rPr>
        <w:t>Наиля</w:t>
      </w:r>
      <w:r>
        <w:t xml:space="preserve"> </w:t>
      </w:r>
      <w:r>
        <w:rPr>
          <w:rFonts w:hint="eastAsia"/>
        </w:rPr>
        <w:t>Нургаяновна</w:t>
      </w:r>
    </w:p>
    <w:p w14:paraId="17BBA9CB" w14:textId="77777777" w:rsidR="00304C05" w:rsidRDefault="00304C05" w:rsidP="00304C05">
      <w:r>
        <w:rPr>
          <w:rFonts w:hint="eastAsia"/>
        </w:rPr>
        <w:t>Введение</w:t>
      </w:r>
    </w:p>
    <w:p w14:paraId="156D954F" w14:textId="77777777" w:rsidR="00304C05" w:rsidRDefault="00304C05" w:rsidP="00304C05"/>
    <w:p w14:paraId="2805B2E5" w14:textId="77777777" w:rsidR="00304C05" w:rsidRDefault="00304C05" w:rsidP="00304C05">
      <w:r>
        <w:rPr>
          <w:rFonts w:hint="eastAsia"/>
        </w:rPr>
        <w:t>Глава</w:t>
      </w:r>
      <w:r>
        <w:t xml:space="preserve"> I. </w:t>
      </w:r>
      <w:r>
        <w:rPr>
          <w:rFonts w:hint="eastAsia"/>
        </w:rPr>
        <w:t>Теоретические</w:t>
      </w:r>
      <w:r>
        <w:t xml:space="preserve"> </w:t>
      </w:r>
      <w:r>
        <w:rPr>
          <w:rFonts w:hint="eastAsia"/>
        </w:rPr>
        <w:t>аспекты</w:t>
      </w:r>
      <w:r>
        <w:t xml:space="preserve"> </w:t>
      </w:r>
      <w:r>
        <w:rPr>
          <w:rFonts w:hint="eastAsia"/>
        </w:rPr>
        <w:t>проблемы</w:t>
      </w:r>
      <w:r>
        <w:t xml:space="preserve"> </w:t>
      </w:r>
      <w:r>
        <w:rPr>
          <w:rFonts w:hint="eastAsia"/>
        </w:rPr>
        <w:t>формирования</w:t>
      </w:r>
      <w:r>
        <w:t xml:space="preserve"> </w:t>
      </w:r>
      <w:r>
        <w:rPr>
          <w:rFonts w:hint="eastAsia"/>
        </w:rPr>
        <w:t>рискологической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к</w:t>
      </w:r>
      <w:r>
        <w:t xml:space="preserve"> </w:t>
      </w:r>
      <w:r>
        <w:rPr>
          <w:rFonts w:hint="eastAsia"/>
        </w:rPr>
        <w:t>инновационной</w:t>
      </w:r>
      <w:r>
        <w:t xml:space="preserve"> </w:t>
      </w:r>
      <w:r>
        <w:rPr>
          <w:rFonts w:hint="eastAsia"/>
        </w:rPr>
        <w:t>деятельности</w:t>
      </w:r>
    </w:p>
    <w:p w14:paraId="7DACC1B2" w14:textId="77777777" w:rsidR="00304C05" w:rsidRDefault="00304C05" w:rsidP="00304C05"/>
    <w:p w14:paraId="678FC6F1" w14:textId="77777777" w:rsidR="00304C05" w:rsidRDefault="00304C05" w:rsidP="00304C05">
      <w:r>
        <w:t xml:space="preserve">1.1 </w:t>
      </w:r>
      <w:r>
        <w:rPr>
          <w:rFonts w:hint="eastAsia"/>
        </w:rPr>
        <w:t>Рискологическая</w:t>
      </w:r>
      <w:r>
        <w:t xml:space="preserve"> </w:t>
      </w:r>
      <w:r>
        <w:rPr>
          <w:rFonts w:hint="eastAsia"/>
        </w:rPr>
        <w:t>компетентность</w:t>
      </w:r>
      <w:r>
        <w:t xml:space="preserve"> </w:t>
      </w:r>
      <w:r>
        <w:rPr>
          <w:rFonts w:hint="eastAsia"/>
        </w:rPr>
        <w:t>будущего</w:t>
      </w:r>
      <w:r>
        <w:t xml:space="preserve"> </w:t>
      </w:r>
      <w:r>
        <w:rPr>
          <w:rFonts w:hint="eastAsia"/>
        </w:rPr>
        <w:t>учителя</w:t>
      </w:r>
      <w:r>
        <w:t xml:space="preserve"> </w:t>
      </w:r>
      <w:r>
        <w:rPr>
          <w:rFonts w:hint="eastAsia"/>
        </w:rPr>
        <w:t>как</w:t>
      </w:r>
      <w:r>
        <w:t xml:space="preserve"> </w:t>
      </w:r>
      <w:r>
        <w:rPr>
          <w:rFonts w:hint="eastAsia"/>
        </w:rPr>
        <w:t>педагогический</w:t>
      </w:r>
      <w:r>
        <w:t xml:space="preserve"> </w:t>
      </w:r>
      <w:r>
        <w:rPr>
          <w:rFonts w:hint="eastAsia"/>
        </w:rPr>
        <w:t>феномен</w:t>
      </w:r>
    </w:p>
    <w:p w14:paraId="11D0005E" w14:textId="77777777" w:rsidR="00304C05" w:rsidRDefault="00304C05" w:rsidP="00304C05"/>
    <w:p w14:paraId="73AAD071" w14:textId="77777777" w:rsidR="00304C05" w:rsidRDefault="00304C05" w:rsidP="00304C05">
      <w:r>
        <w:t xml:space="preserve">1.2 </w:t>
      </w:r>
      <w:r>
        <w:rPr>
          <w:rFonts w:hint="eastAsia"/>
        </w:rPr>
        <w:t>Возможности</w:t>
      </w:r>
      <w:r>
        <w:t xml:space="preserve"> </w:t>
      </w:r>
      <w:r>
        <w:rPr>
          <w:rFonts w:hint="eastAsia"/>
        </w:rPr>
        <w:t>профессиональной</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формировании</w:t>
      </w:r>
      <w:r>
        <w:t xml:space="preserve"> </w:t>
      </w:r>
      <w:r>
        <w:rPr>
          <w:rFonts w:hint="eastAsia"/>
        </w:rPr>
        <w:t>рискологической</w:t>
      </w:r>
      <w:r>
        <w:t xml:space="preserve"> </w:t>
      </w:r>
      <w:r>
        <w:rPr>
          <w:rFonts w:hint="eastAsia"/>
        </w:rPr>
        <w:t>компетентности</w:t>
      </w:r>
    </w:p>
    <w:p w14:paraId="7B0B6506" w14:textId="77777777" w:rsidR="00304C05" w:rsidRDefault="00304C05" w:rsidP="00304C05"/>
    <w:p w14:paraId="7F2F9F9F" w14:textId="77777777" w:rsidR="00304C05" w:rsidRDefault="00304C05" w:rsidP="00304C05">
      <w:r>
        <w:t xml:space="preserve">1.3 </w:t>
      </w:r>
      <w:r>
        <w:rPr>
          <w:rFonts w:hint="eastAsia"/>
        </w:rPr>
        <w:t>Процессная</w:t>
      </w:r>
      <w:r>
        <w:t xml:space="preserve"> </w:t>
      </w:r>
      <w:r>
        <w:rPr>
          <w:rFonts w:hint="eastAsia"/>
        </w:rPr>
        <w:t>модель</w:t>
      </w:r>
      <w:r>
        <w:t xml:space="preserve"> </w:t>
      </w:r>
      <w:r>
        <w:rPr>
          <w:rFonts w:hint="eastAsia"/>
        </w:rPr>
        <w:t>формирования</w:t>
      </w:r>
      <w:r>
        <w:t xml:space="preserve"> </w:t>
      </w:r>
      <w:r>
        <w:rPr>
          <w:rFonts w:hint="eastAsia"/>
        </w:rPr>
        <w:t>рискологической</w:t>
      </w:r>
      <w:r>
        <w:t xml:space="preserve"> </w:t>
      </w:r>
      <w:r>
        <w:rPr>
          <w:rFonts w:hint="eastAsia"/>
        </w:rPr>
        <w:t>компетентности</w:t>
      </w:r>
      <w:r>
        <w:t xml:space="preserve"> </w:t>
      </w:r>
      <w:r>
        <w:rPr>
          <w:rFonts w:hint="eastAsia"/>
        </w:rPr>
        <w:t>в</w:t>
      </w:r>
      <w:r>
        <w:t xml:space="preserve"> </w:t>
      </w:r>
      <w:r>
        <w:rPr>
          <w:rFonts w:hint="eastAsia"/>
        </w:rPr>
        <w:t>ходе</w:t>
      </w:r>
      <w:r>
        <w:t xml:space="preserve"> </w:t>
      </w:r>
      <w:r>
        <w:rPr>
          <w:rFonts w:hint="eastAsia"/>
        </w:rPr>
        <w:t>подготовки</w:t>
      </w:r>
      <w:r>
        <w:t xml:space="preserve"> </w:t>
      </w:r>
      <w:r>
        <w:rPr>
          <w:rFonts w:hint="eastAsia"/>
        </w:rPr>
        <w:t>будущего</w:t>
      </w:r>
      <w:r>
        <w:t xml:space="preserve"> </w:t>
      </w:r>
      <w:r>
        <w:rPr>
          <w:rFonts w:hint="eastAsia"/>
        </w:rPr>
        <w:t>учителя</w:t>
      </w:r>
      <w:r>
        <w:t xml:space="preserve"> </w:t>
      </w:r>
      <w:r>
        <w:rPr>
          <w:rFonts w:hint="eastAsia"/>
        </w:rPr>
        <w:t>к</w:t>
      </w:r>
    </w:p>
    <w:p w14:paraId="610B8E1F" w14:textId="77777777" w:rsidR="00304C05" w:rsidRDefault="00304C05" w:rsidP="00304C05"/>
    <w:p w14:paraId="135822BE" w14:textId="77777777" w:rsidR="00304C05" w:rsidRDefault="00304C05" w:rsidP="00304C05">
      <w:r>
        <w:rPr>
          <w:rFonts w:hint="eastAsia"/>
        </w:rPr>
        <w:t>инновационной</w:t>
      </w:r>
      <w:r>
        <w:t xml:space="preserve"> </w:t>
      </w:r>
      <w:r>
        <w:rPr>
          <w:rFonts w:hint="eastAsia"/>
        </w:rPr>
        <w:t>деятельности</w:t>
      </w:r>
    </w:p>
    <w:p w14:paraId="37398095" w14:textId="77777777" w:rsidR="00304C05" w:rsidRDefault="00304C05" w:rsidP="00304C05"/>
    <w:p w14:paraId="34069864" w14:textId="77777777" w:rsidR="00304C05" w:rsidRDefault="00304C05" w:rsidP="00304C0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C10FA02" w14:textId="77777777" w:rsidR="00304C05" w:rsidRDefault="00304C05" w:rsidP="00304C05"/>
    <w:p w14:paraId="32541C15" w14:textId="77777777" w:rsidR="00304C05" w:rsidRDefault="00304C05" w:rsidP="00304C05">
      <w:r>
        <w:rPr>
          <w:rFonts w:hint="eastAsia"/>
        </w:rPr>
        <w:t>Глава</w:t>
      </w:r>
      <w:r>
        <w:t xml:space="preserve"> 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рискологической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к</w:t>
      </w:r>
      <w:r>
        <w:t xml:space="preserve"> </w:t>
      </w:r>
      <w:r>
        <w:rPr>
          <w:rFonts w:hint="eastAsia"/>
        </w:rPr>
        <w:t>инновационной</w:t>
      </w:r>
      <w:r>
        <w:t xml:space="preserve"> </w:t>
      </w:r>
      <w:r>
        <w:rPr>
          <w:rFonts w:hint="eastAsia"/>
        </w:rPr>
        <w:t>деятельности</w:t>
      </w:r>
    </w:p>
    <w:p w14:paraId="5FC6271F" w14:textId="77777777" w:rsidR="00304C05" w:rsidRDefault="00304C05" w:rsidP="00304C05"/>
    <w:p w14:paraId="4FD7B3C4" w14:textId="77777777" w:rsidR="00304C05" w:rsidRDefault="00304C05" w:rsidP="00304C05">
      <w:r>
        <w:t xml:space="preserve">2.1 </w:t>
      </w:r>
      <w:r>
        <w:rPr>
          <w:rFonts w:hint="eastAsia"/>
        </w:rPr>
        <w:t>Логика</w:t>
      </w:r>
      <w:r>
        <w:t xml:space="preserve"> </w:t>
      </w:r>
      <w:r>
        <w:rPr>
          <w:rFonts w:hint="eastAsia"/>
        </w:rPr>
        <w:t>и</w:t>
      </w:r>
      <w:r>
        <w:t xml:space="preserve"> </w:t>
      </w:r>
      <w:r>
        <w:rPr>
          <w:rFonts w:hint="eastAsia"/>
        </w:rPr>
        <w:t>задачи</w:t>
      </w:r>
      <w:r>
        <w:t xml:space="preserve"> </w:t>
      </w:r>
      <w:r>
        <w:rPr>
          <w:rFonts w:hint="eastAsia"/>
        </w:rPr>
        <w:t>экспериментальной</w:t>
      </w:r>
      <w:r>
        <w:t xml:space="preserve"> </w:t>
      </w:r>
      <w:r>
        <w:rPr>
          <w:rFonts w:hint="eastAsia"/>
        </w:rPr>
        <w:t>работы</w:t>
      </w:r>
    </w:p>
    <w:p w14:paraId="21184870" w14:textId="77777777" w:rsidR="00304C05" w:rsidRDefault="00304C05" w:rsidP="00304C05"/>
    <w:p w14:paraId="3B9FA92F" w14:textId="77777777" w:rsidR="00304C05" w:rsidRDefault="00304C05" w:rsidP="00304C05">
      <w:r>
        <w:lastRenderedPageBreak/>
        <w:t xml:space="preserve">2.2 </w:t>
      </w:r>
      <w:r>
        <w:rPr>
          <w:rFonts w:hint="eastAsia"/>
        </w:rPr>
        <w:t>Опыт</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формирования</w:t>
      </w:r>
      <w:r>
        <w:t xml:space="preserve"> </w:t>
      </w:r>
      <w:r>
        <w:rPr>
          <w:rFonts w:hint="eastAsia"/>
        </w:rPr>
        <w:t>рискологической</w:t>
      </w:r>
      <w:r>
        <w:t xml:space="preserve"> </w:t>
      </w:r>
      <w:r>
        <w:rPr>
          <w:rFonts w:hint="eastAsia"/>
        </w:rPr>
        <w:t>компетентности</w:t>
      </w:r>
      <w:r>
        <w:t xml:space="preserve"> </w:t>
      </w:r>
      <w:r>
        <w:rPr>
          <w:rFonts w:hint="eastAsia"/>
        </w:rPr>
        <w:t>будущего</w:t>
      </w:r>
      <w:r>
        <w:t xml:space="preserve"> </w:t>
      </w:r>
      <w:r>
        <w:rPr>
          <w:rFonts w:hint="eastAsia"/>
        </w:rPr>
        <w:t>учителя</w:t>
      </w:r>
      <w:r>
        <w:t xml:space="preserve"> </w:t>
      </w:r>
      <w:r>
        <w:rPr>
          <w:rFonts w:hint="eastAsia"/>
        </w:rPr>
        <w:t>в</w:t>
      </w:r>
      <w:r>
        <w:t xml:space="preserve"> </w:t>
      </w:r>
      <w:r>
        <w:rPr>
          <w:rFonts w:hint="eastAsia"/>
        </w:rPr>
        <w:t>процессе</w:t>
      </w:r>
      <w:r>
        <w:t xml:space="preserve"> </w:t>
      </w:r>
      <w:r>
        <w:rPr>
          <w:rFonts w:hint="eastAsia"/>
        </w:rPr>
        <w:t>подготовки</w:t>
      </w:r>
      <w:r>
        <w:t xml:space="preserve"> </w:t>
      </w:r>
      <w:r>
        <w:rPr>
          <w:rFonts w:hint="eastAsia"/>
        </w:rPr>
        <w:t>к</w:t>
      </w:r>
      <w:r>
        <w:t xml:space="preserve"> </w:t>
      </w:r>
      <w:r>
        <w:rPr>
          <w:rFonts w:hint="eastAsia"/>
        </w:rPr>
        <w:t>инновационной</w:t>
      </w:r>
      <w:r>
        <w:t xml:space="preserve"> </w:t>
      </w:r>
      <w:r>
        <w:rPr>
          <w:rFonts w:hint="eastAsia"/>
        </w:rPr>
        <w:t>деятельности</w:t>
      </w:r>
      <w:r>
        <w:t xml:space="preserve"> </w:t>
      </w:r>
      <w:r>
        <w:rPr>
          <w:rFonts w:hint="eastAsia"/>
        </w:rPr>
        <w:t>школы</w:t>
      </w:r>
    </w:p>
    <w:p w14:paraId="772A4843" w14:textId="77777777" w:rsidR="00304C05" w:rsidRDefault="00304C05" w:rsidP="00304C05"/>
    <w:p w14:paraId="2C232A87" w14:textId="77777777" w:rsidR="00304C05" w:rsidRDefault="00304C05" w:rsidP="00304C05">
      <w:r>
        <w:t xml:space="preserve">2.3 </w:t>
      </w:r>
      <w:r>
        <w:rPr>
          <w:rFonts w:hint="eastAsia"/>
        </w:rPr>
        <w:t>Динамика</w:t>
      </w:r>
      <w:r>
        <w:t xml:space="preserve"> </w:t>
      </w:r>
      <w:r>
        <w:rPr>
          <w:rFonts w:hint="eastAsia"/>
        </w:rPr>
        <w:t>сформированности</w:t>
      </w:r>
      <w:r>
        <w:t xml:space="preserve"> </w:t>
      </w:r>
      <w:r>
        <w:rPr>
          <w:rFonts w:hint="eastAsia"/>
        </w:rPr>
        <w:t>рискологической</w:t>
      </w:r>
      <w:r>
        <w:t xml:space="preserve"> </w:t>
      </w:r>
      <w:r>
        <w:rPr>
          <w:rFonts w:hint="eastAsia"/>
        </w:rPr>
        <w:t>компетентности</w:t>
      </w:r>
    </w:p>
    <w:p w14:paraId="5C233E01" w14:textId="77777777" w:rsidR="00304C05" w:rsidRDefault="00304C05" w:rsidP="00304C05"/>
    <w:p w14:paraId="4F0E98B6" w14:textId="77777777" w:rsidR="00304C05" w:rsidRDefault="00304C05" w:rsidP="00304C05">
      <w:r>
        <w:rPr>
          <w:rFonts w:hint="eastAsia"/>
        </w:rPr>
        <w:t>будущего</w:t>
      </w:r>
      <w:r>
        <w:t xml:space="preserve"> </w:t>
      </w:r>
      <w:r>
        <w:rPr>
          <w:rFonts w:hint="eastAsia"/>
        </w:rPr>
        <w:t>учителя</w:t>
      </w:r>
    </w:p>
    <w:p w14:paraId="7E054A9E" w14:textId="77777777" w:rsidR="00304C05" w:rsidRDefault="00304C05" w:rsidP="00304C05"/>
    <w:p w14:paraId="2C0C7AB3" w14:textId="77777777" w:rsidR="00304C05" w:rsidRDefault="00304C05" w:rsidP="00304C05">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5CBDCB2" w14:textId="77777777" w:rsidR="00304C05" w:rsidRDefault="00304C05" w:rsidP="00304C05"/>
    <w:p w14:paraId="28DE974B" w14:textId="77777777" w:rsidR="00304C05" w:rsidRDefault="00304C05" w:rsidP="00304C05">
      <w:r>
        <w:rPr>
          <w:rFonts w:hint="eastAsia"/>
        </w:rPr>
        <w:t>Заключение</w:t>
      </w:r>
    </w:p>
    <w:p w14:paraId="7E5EF12F" w14:textId="77777777" w:rsidR="00304C05" w:rsidRDefault="00304C05" w:rsidP="00304C05"/>
    <w:p w14:paraId="1B578938" w14:textId="77777777" w:rsidR="00304C05" w:rsidRDefault="00304C05" w:rsidP="00304C05">
      <w:r>
        <w:rPr>
          <w:rFonts w:hint="eastAsia"/>
        </w:rPr>
        <w:t>Список</w:t>
      </w:r>
      <w:r>
        <w:t xml:space="preserve"> </w:t>
      </w:r>
      <w:r>
        <w:rPr>
          <w:rFonts w:hint="eastAsia"/>
        </w:rPr>
        <w:t>литературы</w:t>
      </w:r>
    </w:p>
    <w:p w14:paraId="0837E79D" w14:textId="77777777" w:rsidR="00304C05" w:rsidRDefault="00304C05" w:rsidP="00304C05"/>
    <w:p w14:paraId="24F66565" w14:textId="63BD2356" w:rsidR="00304C05" w:rsidRPr="00304C05" w:rsidRDefault="00304C05" w:rsidP="00304C05">
      <w:r>
        <w:rPr>
          <w:rFonts w:hint="eastAsia"/>
        </w:rPr>
        <w:t>Приложения</w:t>
      </w:r>
    </w:p>
    <w:sectPr w:rsidR="00304C05" w:rsidRPr="00304C05" w:rsidSect="005278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4C48" w14:textId="77777777" w:rsidR="005278D8" w:rsidRDefault="005278D8">
      <w:pPr>
        <w:spacing w:after="0" w:line="240" w:lineRule="auto"/>
      </w:pPr>
      <w:r>
        <w:separator/>
      </w:r>
    </w:p>
  </w:endnote>
  <w:endnote w:type="continuationSeparator" w:id="0">
    <w:p w14:paraId="3F4CB056" w14:textId="77777777" w:rsidR="005278D8" w:rsidRDefault="0052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1741" w14:textId="77777777" w:rsidR="005278D8" w:rsidRDefault="005278D8"/>
    <w:p w14:paraId="7423ED48" w14:textId="77777777" w:rsidR="005278D8" w:rsidRDefault="005278D8"/>
    <w:p w14:paraId="2152C6BD" w14:textId="77777777" w:rsidR="005278D8" w:rsidRDefault="005278D8"/>
    <w:p w14:paraId="7F9F0391" w14:textId="77777777" w:rsidR="005278D8" w:rsidRDefault="005278D8"/>
    <w:p w14:paraId="1258D9C0" w14:textId="77777777" w:rsidR="005278D8" w:rsidRDefault="005278D8"/>
    <w:p w14:paraId="75A648D4" w14:textId="77777777" w:rsidR="005278D8" w:rsidRDefault="005278D8"/>
    <w:p w14:paraId="0744E20F" w14:textId="77777777" w:rsidR="005278D8" w:rsidRDefault="005278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269E30" wp14:editId="748F6C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9377" w14:textId="77777777" w:rsidR="005278D8" w:rsidRDefault="00527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269E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EC9377" w14:textId="77777777" w:rsidR="005278D8" w:rsidRDefault="005278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A1026F" w14:textId="77777777" w:rsidR="005278D8" w:rsidRDefault="005278D8"/>
    <w:p w14:paraId="53E743E0" w14:textId="77777777" w:rsidR="005278D8" w:rsidRDefault="005278D8"/>
    <w:p w14:paraId="6A23C369" w14:textId="77777777" w:rsidR="005278D8" w:rsidRDefault="005278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360B42" wp14:editId="5D5AC8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09F9" w14:textId="77777777" w:rsidR="005278D8" w:rsidRDefault="005278D8"/>
                          <w:p w14:paraId="71905990" w14:textId="77777777" w:rsidR="005278D8" w:rsidRDefault="00527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60B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C909F9" w14:textId="77777777" w:rsidR="005278D8" w:rsidRDefault="005278D8"/>
                    <w:p w14:paraId="71905990" w14:textId="77777777" w:rsidR="005278D8" w:rsidRDefault="005278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0C8794" w14:textId="77777777" w:rsidR="005278D8" w:rsidRDefault="005278D8"/>
    <w:p w14:paraId="70BA434E" w14:textId="77777777" w:rsidR="005278D8" w:rsidRDefault="005278D8">
      <w:pPr>
        <w:rPr>
          <w:sz w:val="2"/>
          <w:szCs w:val="2"/>
        </w:rPr>
      </w:pPr>
    </w:p>
    <w:p w14:paraId="34B501FF" w14:textId="77777777" w:rsidR="005278D8" w:rsidRDefault="005278D8"/>
    <w:p w14:paraId="1F1A5474" w14:textId="77777777" w:rsidR="005278D8" w:rsidRDefault="005278D8">
      <w:pPr>
        <w:spacing w:after="0" w:line="240" w:lineRule="auto"/>
      </w:pPr>
    </w:p>
  </w:footnote>
  <w:footnote w:type="continuationSeparator" w:id="0">
    <w:p w14:paraId="0E36F95B" w14:textId="77777777" w:rsidR="005278D8" w:rsidRDefault="0052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8D8"/>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9754</TotalTime>
  <Pages>2</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885</cp:revision>
  <cp:lastPrinted>2009-02-06T05:36:00Z</cp:lastPrinted>
  <dcterms:created xsi:type="dcterms:W3CDTF">2024-01-07T13:43:00Z</dcterms:created>
  <dcterms:modified xsi:type="dcterms:W3CDTF">2024-01-22T19:41:00Z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