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C67BC" w14:textId="77777777" w:rsidR="008F3318" w:rsidRPr="008F3318" w:rsidRDefault="008F3318" w:rsidP="008F3318">
      <w:pPr>
        <w:rPr>
          <w:rFonts w:ascii="Verdana" w:hAnsi="Verdana"/>
          <w:color w:val="000000"/>
          <w:sz w:val="21"/>
          <w:szCs w:val="21"/>
          <w:shd w:val="clear" w:color="auto" w:fill="FFFFFF"/>
        </w:rPr>
      </w:pPr>
      <w:r w:rsidRPr="008F3318">
        <w:rPr>
          <w:rFonts w:ascii="Verdana" w:hAnsi="Verdana" w:hint="eastAsia"/>
          <w:color w:val="000000"/>
          <w:sz w:val="21"/>
          <w:szCs w:val="21"/>
          <w:shd w:val="clear" w:color="auto" w:fill="FFFFFF"/>
        </w:rPr>
        <w:t>Шевченко</w:t>
      </w:r>
      <w:r w:rsidRPr="008F3318">
        <w:rPr>
          <w:rFonts w:ascii="Verdana" w:hAnsi="Verdana"/>
          <w:color w:val="000000"/>
          <w:sz w:val="21"/>
          <w:szCs w:val="21"/>
          <w:shd w:val="clear" w:color="auto" w:fill="FFFFFF"/>
        </w:rPr>
        <w:t xml:space="preserve"> </w:t>
      </w:r>
      <w:r w:rsidRPr="008F3318">
        <w:rPr>
          <w:rFonts w:ascii="Verdana" w:hAnsi="Verdana" w:hint="eastAsia"/>
          <w:color w:val="000000"/>
          <w:sz w:val="21"/>
          <w:szCs w:val="21"/>
          <w:shd w:val="clear" w:color="auto" w:fill="FFFFFF"/>
        </w:rPr>
        <w:t>Олександр</w:t>
      </w:r>
      <w:r w:rsidRPr="008F3318">
        <w:rPr>
          <w:rFonts w:ascii="Verdana" w:hAnsi="Verdana"/>
          <w:color w:val="000000"/>
          <w:sz w:val="21"/>
          <w:szCs w:val="21"/>
          <w:shd w:val="clear" w:color="auto" w:fill="FFFFFF"/>
        </w:rPr>
        <w:t xml:space="preserve"> </w:t>
      </w:r>
      <w:r w:rsidRPr="008F3318">
        <w:rPr>
          <w:rFonts w:ascii="Verdana" w:hAnsi="Verdana" w:hint="eastAsia"/>
          <w:color w:val="000000"/>
          <w:sz w:val="21"/>
          <w:szCs w:val="21"/>
          <w:shd w:val="clear" w:color="auto" w:fill="FFFFFF"/>
        </w:rPr>
        <w:t>Вікторович</w:t>
      </w:r>
      <w:r w:rsidRPr="008F3318">
        <w:rPr>
          <w:rFonts w:ascii="Verdana" w:hAnsi="Verdana"/>
          <w:color w:val="000000"/>
          <w:sz w:val="21"/>
          <w:szCs w:val="21"/>
          <w:shd w:val="clear" w:color="auto" w:fill="FFFFFF"/>
        </w:rPr>
        <w:t xml:space="preserve">, </w:t>
      </w:r>
      <w:r w:rsidRPr="008F3318">
        <w:rPr>
          <w:rFonts w:ascii="Verdana" w:hAnsi="Verdana" w:hint="eastAsia"/>
          <w:color w:val="000000"/>
          <w:sz w:val="21"/>
          <w:szCs w:val="21"/>
          <w:shd w:val="clear" w:color="auto" w:fill="FFFFFF"/>
        </w:rPr>
        <w:t>декан</w:t>
      </w:r>
      <w:r w:rsidRPr="008F3318">
        <w:rPr>
          <w:rFonts w:ascii="Verdana" w:hAnsi="Verdana"/>
          <w:color w:val="000000"/>
          <w:sz w:val="21"/>
          <w:szCs w:val="21"/>
          <w:shd w:val="clear" w:color="auto" w:fill="FFFFFF"/>
        </w:rPr>
        <w:t xml:space="preserve"> </w:t>
      </w:r>
      <w:r w:rsidRPr="008F3318">
        <w:rPr>
          <w:rFonts w:ascii="Verdana" w:hAnsi="Verdana" w:hint="eastAsia"/>
          <w:color w:val="000000"/>
          <w:sz w:val="21"/>
          <w:szCs w:val="21"/>
          <w:shd w:val="clear" w:color="auto" w:fill="FFFFFF"/>
        </w:rPr>
        <w:t>факультету</w:t>
      </w:r>
      <w:r w:rsidRPr="008F3318">
        <w:rPr>
          <w:rFonts w:ascii="Verdana" w:hAnsi="Verdana"/>
          <w:color w:val="000000"/>
          <w:sz w:val="21"/>
          <w:szCs w:val="21"/>
          <w:shd w:val="clear" w:color="auto" w:fill="FFFFFF"/>
        </w:rPr>
        <w:t xml:space="preserve"> </w:t>
      </w:r>
      <w:r w:rsidRPr="008F3318">
        <w:rPr>
          <w:rFonts w:ascii="Verdana" w:hAnsi="Verdana" w:hint="eastAsia"/>
          <w:color w:val="000000"/>
          <w:sz w:val="21"/>
          <w:szCs w:val="21"/>
          <w:shd w:val="clear" w:color="auto" w:fill="FFFFFF"/>
        </w:rPr>
        <w:t>землевпорядкування</w:t>
      </w:r>
      <w:r w:rsidRPr="008F3318">
        <w:rPr>
          <w:rFonts w:ascii="Verdana" w:hAnsi="Verdana"/>
          <w:color w:val="000000"/>
          <w:sz w:val="21"/>
          <w:szCs w:val="21"/>
          <w:shd w:val="clear" w:color="auto" w:fill="FFFFFF"/>
        </w:rPr>
        <w:t>,</w:t>
      </w:r>
    </w:p>
    <w:p w14:paraId="2CB465C0" w14:textId="77777777" w:rsidR="008F3318" w:rsidRPr="008F3318" w:rsidRDefault="008F3318" w:rsidP="008F3318">
      <w:pPr>
        <w:rPr>
          <w:rFonts w:ascii="Verdana" w:hAnsi="Verdana"/>
          <w:color w:val="000000"/>
          <w:sz w:val="21"/>
          <w:szCs w:val="21"/>
          <w:shd w:val="clear" w:color="auto" w:fill="FFFFFF"/>
        </w:rPr>
      </w:pPr>
      <w:r w:rsidRPr="008F3318">
        <w:rPr>
          <w:rFonts w:ascii="Verdana" w:hAnsi="Verdana" w:hint="eastAsia"/>
          <w:color w:val="000000"/>
          <w:sz w:val="21"/>
          <w:szCs w:val="21"/>
          <w:shd w:val="clear" w:color="auto" w:fill="FFFFFF"/>
        </w:rPr>
        <w:t>доцент</w:t>
      </w:r>
      <w:r w:rsidRPr="008F3318">
        <w:rPr>
          <w:rFonts w:ascii="Verdana" w:hAnsi="Verdana"/>
          <w:color w:val="000000"/>
          <w:sz w:val="21"/>
          <w:szCs w:val="21"/>
          <w:shd w:val="clear" w:color="auto" w:fill="FFFFFF"/>
        </w:rPr>
        <w:t xml:space="preserve"> </w:t>
      </w:r>
      <w:r w:rsidRPr="008F3318">
        <w:rPr>
          <w:rFonts w:ascii="Verdana" w:hAnsi="Verdana" w:hint="eastAsia"/>
          <w:color w:val="000000"/>
          <w:sz w:val="21"/>
          <w:szCs w:val="21"/>
          <w:shd w:val="clear" w:color="auto" w:fill="FFFFFF"/>
        </w:rPr>
        <w:t>кафедри</w:t>
      </w:r>
      <w:r w:rsidRPr="008F3318">
        <w:rPr>
          <w:rFonts w:ascii="Verdana" w:hAnsi="Verdana"/>
          <w:color w:val="000000"/>
          <w:sz w:val="21"/>
          <w:szCs w:val="21"/>
          <w:shd w:val="clear" w:color="auto" w:fill="FFFFFF"/>
        </w:rPr>
        <w:t xml:space="preserve"> </w:t>
      </w:r>
      <w:r w:rsidRPr="008F3318">
        <w:rPr>
          <w:rFonts w:ascii="Verdana" w:hAnsi="Verdana" w:hint="eastAsia"/>
          <w:color w:val="000000"/>
          <w:sz w:val="21"/>
          <w:szCs w:val="21"/>
          <w:shd w:val="clear" w:color="auto" w:fill="FFFFFF"/>
        </w:rPr>
        <w:t>геодезії</w:t>
      </w:r>
      <w:r w:rsidRPr="008F3318">
        <w:rPr>
          <w:rFonts w:ascii="Verdana" w:hAnsi="Verdana"/>
          <w:color w:val="000000"/>
          <w:sz w:val="21"/>
          <w:szCs w:val="21"/>
          <w:shd w:val="clear" w:color="auto" w:fill="FFFFFF"/>
        </w:rPr>
        <w:t xml:space="preserve"> </w:t>
      </w:r>
      <w:r w:rsidRPr="008F3318">
        <w:rPr>
          <w:rFonts w:ascii="Verdana" w:hAnsi="Verdana" w:hint="eastAsia"/>
          <w:color w:val="000000"/>
          <w:sz w:val="21"/>
          <w:szCs w:val="21"/>
          <w:shd w:val="clear" w:color="auto" w:fill="FFFFFF"/>
        </w:rPr>
        <w:t>та</w:t>
      </w:r>
      <w:r w:rsidRPr="008F3318">
        <w:rPr>
          <w:rFonts w:ascii="Verdana" w:hAnsi="Verdana"/>
          <w:color w:val="000000"/>
          <w:sz w:val="21"/>
          <w:szCs w:val="21"/>
          <w:shd w:val="clear" w:color="auto" w:fill="FFFFFF"/>
        </w:rPr>
        <w:t xml:space="preserve"> </w:t>
      </w:r>
      <w:r w:rsidRPr="008F3318">
        <w:rPr>
          <w:rFonts w:ascii="Verdana" w:hAnsi="Verdana" w:hint="eastAsia"/>
          <w:color w:val="000000"/>
          <w:sz w:val="21"/>
          <w:szCs w:val="21"/>
          <w:shd w:val="clear" w:color="auto" w:fill="FFFFFF"/>
        </w:rPr>
        <w:t>картографії</w:t>
      </w:r>
      <w:r w:rsidRPr="008F3318">
        <w:rPr>
          <w:rFonts w:ascii="Verdana" w:hAnsi="Verdana"/>
          <w:color w:val="000000"/>
          <w:sz w:val="21"/>
          <w:szCs w:val="21"/>
          <w:shd w:val="clear" w:color="auto" w:fill="FFFFFF"/>
        </w:rPr>
        <w:t xml:space="preserve"> </w:t>
      </w:r>
      <w:r w:rsidRPr="008F3318">
        <w:rPr>
          <w:rFonts w:ascii="Verdana" w:hAnsi="Verdana" w:hint="eastAsia"/>
          <w:color w:val="000000"/>
          <w:sz w:val="21"/>
          <w:szCs w:val="21"/>
          <w:shd w:val="clear" w:color="auto" w:fill="FFFFFF"/>
        </w:rPr>
        <w:t>Національного</w:t>
      </w:r>
      <w:r w:rsidRPr="008F3318">
        <w:rPr>
          <w:rFonts w:ascii="Verdana" w:hAnsi="Verdana"/>
          <w:color w:val="000000"/>
          <w:sz w:val="21"/>
          <w:szCs w:val="21"/>
          <w:shd w:val="clear" w:color="auto" w:fill="FFFFFF"/>
        </w:rPr>
        <w:t xml:space="preserve"> </w:t>
      </w:r>
      <w:r w:rsidRPr="008F3318">
        <w:rPr>
          <w:rFonts w:ascii="Verdana" w:hAnsi="Verdana" w:hint="eastAsia"/>
          <w:color w:val="000000"/>
          <w:sz w:val="21"/>
          <w:szCs w:val="21"/>
          <w:shd w:val="clear" w:color="auto" w:fill="FFFFFF"/>
        </w:rPr>
        <w:t>університету</w:t>
      </w:r>
      <w:r w:rsidRPr="008F3318">
        <w:rPr>
          <w:rFonts w:ascii="Verdana" w:hAnsi="Verdana"/>
          <w:color w:val="000000"/>
          <w:sz w:val="21"/>
          <w:szCs w:val="21"/>
          <w:shd w:val="clear" w:color="auto" w:fill="FFFFFF"/>
        </w:rPr>
        <w:t xml:space="preserve"> </w:t>
      </w:r>
      <w:r w:rsidRPr="008F3318">
        <w:rPr>
          <w:rFonts w:ascii="Verdana" w:hAnsi="Verdana" w:hint="eastAsia"/>
          <w:color w:val="000000"/>
          <w:sz w:val="21"/>
          <w:szCs w:val="21"/>
          <w:shd w:val="clear" w:color="auto" w:fill="FFFFFF"/>
        </w:rPr>
        <w:t>біоресурсів</w:t>
      </w:r>
      <w:r w:rsidRPr="008F3318">
        <w:rPr>
          <w:rFonts w:ascii="Verdana" w:hAnsi="Verdana"/>
          <w:color w:val="000000"/>
          <w:sz w:val="21"/>
          <w:szCs w:val="21"/>
          <w:shd w:val="clear" w:color="auto" w:fill="FFFFFF"/>
        </w:rPr>
        <w:t xml:space="preserve"> </w:t>
      </w:r>
      <w:r w:rsidRPr="008F3318">
        <w:rPr>
          <w:rFonts w:ascii="Verdana" w:hAnsi="Verdana" w:hint="eastAsia"/>
          <w:color w:val="000000"/>
          <w:sz w:val="21"/>
          <w:szCs w:val="21"/>
          <w:shd w:val="clear" w:color="auto" w:fill="FFFFFF"/>
        </w:rPr>
        <w:t>і</w:t>
      </w:r>
    </w:p>
    <w:p w14:paraId="1FB0310C" w14:textId="77777777" w:rsidR="008F3318" w:rsidRPr="008F3318" w:rsidRDefault="008F3318" w:rsidP="008F3318">
      <w:pPr>
        <w:rPr>
          <w:rFonts w:ascii="Verdana" w:hAnsi="Verdana"/>
          <w:color w:val="000000"/>
          <w:sz w:val="21"/>
          <w:szCs w:val="21"/>
          <w:shd w:val="clear" w:color="auto" w:fill="FFFFFF"/>
        </w:rPr>
      </w:pPr>
      <w:r w:rsidRPr="008F3318">
        <w:rPr>
          <w:rFonts w:ascii="Verdana" w:hAnsi="Verdana" w:hint="eastAsia"/>
          <w:color w:val="000000"/>
          <w:sz w:val="21"/>
          <w:szCs w:val="21"/>
          <w:shd w:val="clear" w:color="auto" w:fill="FFFFFF"/>
        </w:rPr>
        <w:t>природокористування</w:t>
      </w:r>
      <w:r w:rsidRPr="008F3318">
        <w:rPr>
          <w:rFonts w:ascii="Verdana" w:hAnsi="Verdana"/>
          <w:color w:val="000000"/>
          <w:sz w:val="21"/>
          <w:szCs w:val="21"/>
          <w:shd w:val="clear" w:color="auto" w:fill="FFFFFF"/>
        </w:rPr>
        <w:t xml:space="preserve"> </w:t>
      </w:r>
      <w:r w:rsidRPr="008F3318">
        <w:rPr>
          <w:rFonts w:ascii="Verdana" w:hAnsi="Verdana" w:hint="eastAsia"/>
          <w:color w:val="000000"/>
          <w:sz w:val="21"/>
          <w:szCs w:val="21"/>
          <w:shd w:val="clear" w:color="auto" w:fill="FFFFFF"/>
        </w:rPr>
        <w:t>України</w:t>
      </w:r>
      <w:r w:rsidRPr="008F3318">
        <w:rPr>
          <w:rFonts w:ascii="Verdana" w:hAnsi="Verdana"/>
          <w:color w:val="000000"/>
          <w:sz w:val="21"/>
          <w:szCs w:val="21"/>
          <w:shd w:val="clear" w:color="auto" w:fill="FFFFFF"/>
        </w:rPr>
        <w:t xml:space="preserve">. </w:t>
      </w:r>
      <w:r w:rsidRPr="008F3318">
        <w:rPr>
          <w:rFonts w:ascii="Verdana" w:hAnsi="Verdana" w:hint="eastAsia"/>
          <w:color w:val="000000"/>
          <w:sz w:val="21"/>
          <w:szCs w:val="21"/>
          <w:shd w:val="clear" w:color="auto" w:fill="FFFFFF"/>
        </w:rPr>
        <w:t>Назва</w:t>
      </w:r>
      <w:r w:rsidRPr="008F3318">
        <w:rPr>
          <w:rFonts w:ascii="Verdana" w:hAnsi="Verdana"/>
          <w:color w:val="000000"/>
          <w:sz w:val="21"/>
          <w:szCs w:val="21"/>
          <w:shd w:val="clear" w:color="auto" w:fill="FFFFFF"/>
        </w:rPr>
        <w:t xml:space="preserve"> </w:t>
      </w:r>
      <w:r w:rsidRPr="008F3318">
        <w:rPr>
          <w:rFonts w:ascii="Verdana" w:hAnsi="Verdana" w:hint="eastAsia"/>
          <w:color w:val="000000"/>
          <w:sz w:val="21"/>
          <w:szCs w:val="21"/>
          <w:shd w:val="clear" w:color="auto" w:fill="FFFFFF"/>
        </w:rPr>
        <w:t>дисертації</w:t>
      </w:r>
      <w:r w:rsidRPr="008F3318">
        <w:rPr>
          <w:rFonts w:ascii="Verdana" w:hAnsi="Verdana"/>
          <w:color w:val="000000"/>
          <w:sz w:val="21"/>
          <w:szCs w:val="21"/>
          <w:shd w:val="clear" w:color="auto" w:fill="FFFFFF"/>
        </w:rPr>
        <w:t xml:space="preserve">: </w:t>
      </w:r>
      <w:r w:rsidRPr="008F3318">
        <w:rPr>
          <w:rFonts w:ascii="Verdana" w:hAnsi="Verdana" w:hint="eastAsia"/>
          <w:color w:val="000000"/>
          <w:sz w:val="21"/>
          <w:szCs w:val="21"/>
          <w:shd w:val="clear" w:color="auto" w:fill="FFFFFF"/>
        </w:rPr>
        <w:t>«</w:t>
      </w:r>
      <w:r w:rsidRPr="008F3318">
        <w:rPr>
          <w:rFonts w:ascii="Verdana" w:hAnsi="Verdana" w:hint="eastAsia"/>
          <w:color w:val="000000"/>
          <w:sz w:val="21"/>
          <w:szCs w:val="21"/>
          <w:shd w:val="clear" w:color="auto" w:fill="FFFFFF"/>
        </w:rPr>
        <w:t>Еколого</w:t>
      </w:r>
      <w:r w:rsidRPr="008F3318">
        <w:rPr>
          <w:rFonts w:ascii="Verdana" w:hAnsi="Verdana"/>
          <w:color w:val="000000"/>
          <w:sz w:val="21"/>
          <w:szCs w:val="21"/>
          <w:shd w:val="clear" w:color="auto" w:fill="FFFFFF"/>
        </w:rPr>
        <w:t>-</w:t>
      </w:r>
      <w:r w:rsidRPr="008F3318">
        <w:rPr>
          <w:rFonts w:ascii="Verdana" w:hAnsi="Verdana" w:hint="eastAsia"/>
          <w:color w:val="000000"/>
          <w:sz w:val="21"/>
          <w:szCs w:val="21"/>
          <w:shd w:val="clear" w:color="auto" w:fill="FFFFFF"/>
        </w:rPr>
        <w:t>економічні</w:t>
      </w:r>
      <w:r w:rsidRPr="008F3318">
        <w:rPr>
          <w:rFonts w:ascii="Verdana" w:hAnsi="Verdana"/>
          <w:color w:val="000000"/>
          <w:sz w:val="21"/>
          <w:szCs w:val="21"/>
          <w:shd w:val="clear" w:color="auto" w:fill="FFFFFF"/>
        </w:rPr>
        <w:t xml:space="preserve"> </w:t>
      </w:r>
      <w:r w:rsidRPr="008F3318">
        <w:rPr>
          <w:rFonts w:ascii="Verdana" w:hAnsi="Verdana" w:hint="eastAsia"/>
          <w:color w:val="000000"/>
          <w:sz w:val="21"/>
          <w:szCs w:val="21"/>
          <w:shd w:val="clear" w:color="auto" w:fill="FFFFFF"/>
        </w:rPr>
        <w:t>засади</w:t>
      </w:r>
    </w:p>
    <w:p w14:paraId="455658F9" w14:textId="77777777" w:rsidR="008F3318" w:rsidRPr="008F3318" w:rsidRDefault="008F3318" w:rsidP="008F3318">
      <w:pPr>
        <w:rPr>
          <w:rFonts w:ascii="Verdana" w:hAnsi="Verdana"/>
          <w:color w:val="000000"/>
          <w:sz w:val="21"/>
          <w:szCs w:val="21"/>
          <w:shd w:val="clear" w:color="auto" w:fill="FFFFFF"/>
        </w:rPr>
      </w:pPr>
      <w:r w:rsidRPr="008F3318">
        <w:rPr>
          <w:rFonts w:ascii="Verdana" w:hAnsi="Verdana" w:hint="eastAsia"/>
          <w:color w:val="000000"/>
          <w:sz w:val="21"/>
          <w:szCs w:val="21"/>
          <w:shd w:val="clear" w:color="auto" w:fill="FFFFFF"/>
        </w:rPr>
        <w:t>адаптації</w:t>
      </w:r>
      <w:r w:rsidRPr="008F3318">
        <w:rPr>
          <w:rFonts w:ascii="Verdana" w:hAnsi="Verdana"/>
          <w:color w:val="000000"/>
          <w:sz w:val="21"/>
          <w:szCs w:val="21"/>
          <w:shd w:val="clear" w:color="auto" w:fill="FFFFFF"/>
        </w:rPr>
        <w:t xml:space="preserve"> </w:t>
      </w:r>
      <w:r w:rsidRPr="008F3318">
        <w:rPr>
          <w:rFonts w:ascii="Verdana" w:hAnsi="Verdana" w:hint="eastAsia"/>
          <w:color w:val="000000"/>
          <w:sz w:val="21"/>
          <w:szCs w:val="21"/>
          <w:shd w:val="clear" w:color="auto" w:fill="FFFFFF"/>
        </w:rPr>
        <w:t>сільськогосподарського</w:t>
      </w:r>
      <w:r w:rsidRPr="008F3318">
        <w:rPr>
          <w:rFonts w:ascii="Verdana" w:hAnsi="Verdana"/>
          <w:color w:val="000000"/>
          <w:sz w:val="21"/>
          <w:szCs w:val="21"/>
          <w:shd w:val="clear" w:color="auto" w:fill="FFFFFF"/>
        </w:rPr>
        <w:t xml:space="preserve"> </w:t>
      </w:r>
      <w:r w:rsidRPr="008F3318">
        <w:rPr>
          <w:rFonts w:ascii="Verdana" w:hAnsi="Verdana" w:hint="eastAsia"/>
          <w:color w:val="000000"/>
          <w:sz w:val="21"/>
          <w:szCs w:val="21"/>
          <w:shd w:val="clear" w:color="auto" w:fill="FFFFFF"/>
        </w:rPr>
        <w:t>землекористування</w:t>
      </w:r>
      <w:r w:rsidRPr="008F3318">
        <w:rPr>
          <w:rFonts w:ascii="Verdana" w:hAnsi="Verdana"/>
          <w:color w:val="000000"/>
          <w:sz w:val="21"/>
          <w:szCs w:val="21"/>
          <w:shd w:val="clear" w:color="auto" w:fill="FFFFFF"/>
        </w:rPr>
        <w:t xml:space="preserve"> </w:t>
      </w:r>
      <w:r w:rsidRPr="008F3318">
        <w:rPr>
          <w:rFonts w:ascii="Verdana" w:hAnsi="Verdana" w:hint="eastAsia"/>
          <w:color w:val="000000"/>
          <w:sz w:val="21"/>
          <w:szCs w:val="21"/>
          <w:shd w:val="clear" w:color="auto" w:fill="FFFFFF"/>
        </w:rPr>
        <w:t>до</w:t>
      </w:r>
      <w:r w:rsidRPr="008F3318">
        <w:rPr>
          <w:rFonts w:ascii="Verdana" w:hAnsi="Verdana"/>
          <w:color w:val="000000"/>
          <w:sz w:val="21"/>
          <w:szCs w:val="21"/>
          <w:shd w:val="clear" w:color="auto" w:fill="FFFFFF"/>
        </w:rPr>
        <w:t xml:space="preserve"> </w:t>
      </w:r>
      <w:r w:rsidRPr="008F3318">
        <w:rPr>
          <w:rFonts w:ascii="Verdana" w:hAnsi="Verdana" w:hint="eastAsia"/>
          <w:color w:val="000000"/>
          <w:sz w:val="21"/>
          <w:szCs w:val="21"/>
          <w:shd w:val="clear" w:color="auto" w:fill="FFFFFF"/>
        </w:rPr>
        <w:t>кліматичних</w:t>
      </w:r>
      <w:r w:rsidRPr="008F3318">
        <w:rPr>
          <w:rFonts w:ascii="Verdana" w:hAnsi="Verdana"/>
          <w:color w:val="000000"/>
          <w:sz w:val="21"/>
          <w:szCs w:val="21"/>
          <w:shd w:val="clear" w:color="auto" w:fill="FFFFFF"/>
        </w:rPr>
        <w:t xml:space="preserve"> </w:t>
      </w:r>
      <w:r w:rsidRPr="008F3318">
        <w:rPr>
          <w:rFonts w:ascii="Verdana" w:hAnsi="Verdana" w:hint="eastAsia"/>
          <w:color w:val="000000"/>
          <w:sz w:val="21"/>
          <w:szCs w:val="21"/>
          <w:shd w:val="clear" w:color="auto" w:fill="FFFFFF"/>
        </w:rPr>
        <w:t>змін</w:t>
      </w:r>
      <w:r w:rsidRPr="008F3318">
        <w:rPr>
          <w:rFonts w:ascii="Verdana" w:hAnsi="Verdana" w:hint="eastAsia"/>
          <w:color w:val="000000"/>
          <w:sz w:val="21"/>
          <w:szCs w:val="21"/>
          <w:shd w:val="clear" w:color="auto" w:fill="FFFFFF"/>
        </w:rPr>
        <w:t>»</w:t>
      </w:r>
      <w:r w:rsidRPr="008F3318">
        <w:rPr>
          <w:rFonts w:ascii="Verdana" w:hAnsi="Verdana"/>
          <w:color w:val="000000"/>
          <w:sz w:val="21"/>
          <w:szCs w:val="21"/>
          <w:shd w:val="clear" w:color="auto" w:fill="FFFFFF"/>
        </w:rPr>
        <w:t xml:space="preserve">. </w:t>
      </w:r>
      <w:r w:rsidRPr="008F3318">
        <w:rPr>
          <w:rFonts w:ascii="Verdana" w:hAnsi="Verdana" w:hint="eastAsia"/>
          <w:color w:val="000000"/>
          <w:sz w:val="21"/>
          <w:szCs w:val="21"/>
          <w:shd w:val="clear" w:color="auto" w:fill="FFFFFF"/>
        </w:rPr>
        <w:t>Шифр</w:t>
      </w:r>
      <w:r w:rsidRPr="008F3318">
        <w:rPr>
          <w:rFonts w:ascii="Verdana" w:hAnsi="Verdana"/>
          <w:color w:val="000000"/>
          <w:sz w:val="21"/>
          <w:szCs w:val="21"/>
          <w:shd w:val="clear" w:color="auto" w:fill="FFFFFF"/>
        </w:rPr>
        <w:t xml:space="preserve"> </w:t>
      </w:r>
      <w:r w:rsidRPr="008F3318">
        <w:rPr>
          <w:rFonts w:ascii="Verdana" w:hAnsi="Verdana" w:hint="eastAsia"/>
          <w:color w:val="000000"/>
          <w:sz w:val="21"/>
          <w:szCs w:val="21"/>
          <w:shd w:val="clear" w:color="auto" w:fill="FFFFFF"/>
        </w:rPr>
        <w:t>та</w:t>
      </w:r>
    </w:p>
    <w:p w14:paraId="1CA02A77" w14:textId="77777777" w:rsidR="008F3318" w:rsidRPr="008F3318" w:rsidRDefault="008F3318" w:rsidP="008F3318">
      <w:pPr>
        <w:rPr>
          <w:rFonts w:ascii="Verdana" w:hAnsi="Verdana"/>
          <w:color w:val="000000"/>
          <w:sz w:val="21"/>
          <w:szCs w:val="21"/>
          <w:shd w:val="clear" w:color="auto" w:fill="FFFFFF"/>
        </w:rPr>
      </w:pPr>
      <w:r w:rsidRPr="008F3318">
        <w:rPr>
          <w:rFonts w:ascii="Verdana" w:hAnsi="Verdana" w:hint="eastAsia"/>
          <w:color w:val="000000"/>
          <w:sz w:val="21"/>
          <w:szCs w:val="21"/>
          <w:shd w:val="clear" w:color="auto" w:fill="FFFFFF"/>
        </w:rPr>
        <w:t>назва</w:t>
      </w:r>
      <w:r w:rsidRPr="008F3318">
        <w:rPr>
          <w:rFonts w:ascii="Verdana" w:hAnsi="Verdana"/>
          <w:color w:val="000000"/>
          <w:sz w:val="21"/>
          <w:szCs w:val="21"/>
          <w:shd w:val="clear" w:color="auto" w:fill="FFFFFF"/>
        </w:rPr>
        <w:t xml:space="preserve"> </w:t>
      </w:r>
      <w:r w:rsidRPr="008F3318">
        <w:rPr>
          <w:rFonts w:ascii="Verdana" w:hAnsi="Verdana" w:hint="eastAsia"/>
          <w:color w:val="000000"/>
          <w:sz w:val="21"/>
          <w:szCs w:val="21"/>
          <w:shd w:val="clear" w:color="auto" w:fill="FFFFFF"/>
        </w:rPr>
        <w:t>спеціальності</w:t>
      </w:r>
      <w:r w:rsidRPr="008F3318">
        <w:rPr>
          <w:rFonts w:ascii="Verdana" w:hAnsi="Verdana"/>
          <w:color w:val="000000"/>
          <w:sz w:val="21"/>
          <w:szCs w:val="21"/>
          <w:shd w:val="clear" w:color="auto" w:fill="FFFFFF"/>
        </w:rPr>
        <w:t xml:space="preserve">: 08.00.06 </w:t>
      </w:r>
      <w:r w:rsidRPr="008F3318">
        <w:rPr>
          <w:rFonts w:ascii="Verdana" w:hAnsi="Verdana" w:hint="eastAsia"/>
          <w:color w:val="000000"/>
          <w:sz w:val="21"/>
          <w:szCs w:val="21"/>
          <w:shd w:val="clear" w:color="auto" w:fill="FFFFFF"/>
        </w:rPr>
        <w:t>«</w:t>
      </w:r>
      <w:r w:rsidRPr="008F3318">
        <w:rPr>
          <w:rFonts w:ascii="Verdana" w:hAnsi="Verdana" w:hint="eastAsia"/>
          <w:color w:val="000000"/>
          <w:sz w:val="21"/>
          <w:szCs w:val="21"/>
          <w:shd w:val="clear" w:color="auto" w:fill="FFFFFF"/>
        </w:rPr>
        <w:t>Економіка</w:t>
      </w:r>
      <w:r w:rsidRPr="008F3318">
        <w:rPr>
          <w:rFonts w:ascii="Verdana" w:hAnsi="Verdana"/>
          <w:color w:val="000000"/>
          <w:sz w:val="21"/>
          <w:szCs w:val="21"/>
          <w:shd w:val="clear" w:color="auto" w:fill="FFFFFF"/>
        </w:rPr>
        <w:t xml:space="preserve"> </w:t>
      </w:r>
      <w:r w:rsidRPr="008F3318">
        <w:rPr>
          <w:rFonts w:ascii="Verdana" w:hAnsi="Verdana" w:hint="eastAsia"/>
          <w:color w:val="000000"/>
          <w:sz w:val="21"/>
          <w:szCs w:val="21"/>
          <w:shd w:val="clear" w:color="auto" w:fill="FFFFFF"/>
        </w:rPr>
        <w:t>природокористування</w:t>
      </w:r>
      <w:r w:rsidRPr="008F3318">
        <w:rPr>
          <w:rFonts w:ascii="Verdana" w:hAnsi="Verdana"/>
          <w:color w:val="000000"/>
          <w:sz w:val="21"/>
          <w:szCs w:val="21"/>
          <w:shd w:val="clear" w:color="auto" w:fill="FFFFFF"/>
        </w:rPr>
        <w:t xml:space="preserve"> </w:t>
      </w:r>
      <w:r w:rsidRPr="008F3318">
        <w:rPr>
          <w:rFonts w:ascii="Verdana" w:hAnsi="Verdana" w:hint="eastAsia"/>
          <w:color w:val="000000"/>
          <w:sz w:val="21"/>
          <w:szCs w:val="21"/>
          <w:shd w:val="clear" w:color="auto" w:fill="FFFFFF"/>
        </w:rPr>
        <w:t>та</w:t>
      </w:r>
      <w:r w:rsidRPr="008F3318">
        <w:rPr>
          <w:rFonts w:ascii="Verdana" w:hAnsi="Verdana"/>
          <w:color w:val="000000"/>
          <w:sz w:val="21"/>
          <w:szCs w:val="21"/>
          <w:shd w:val="clear" w:color="auto" w:fill="FFFFFF"/>
        </w:rPr>
        <w:t xml:space="preserve"> </w:t>
      </w:r>
      <w:r w:rsidRPr="008F3318">
        <w:rPr>
          <w:rFonts w:ascii="Verdana" w:hAnsi="Verdana" w:hint="eastAsia"/>
          <w:color w:val="000000"/>
          <w:sz w:val="21"/>
          <w:szCs w:val="21"/>
          <w:shd w:val="clear" w:color="auto" w:fill="FFFFFF"/>
        </w:rPr>
        <w:t>охорони</w:t>
      </w:r>
    </w:p>
    <w:p w14:paraId="4789E12F" w14:textId="77777777" w:rsidR="008F3318" w:rsidRPr="008F3318" w:rsidRDefault="008F3318" w:rsidP="008F3318">
      <w:pPr>
        <w:rPr>
          <w:rFonts w:ascii="Verdana" w:hAnsi="Verdana"/>
          <w:color w:val="000000"/>
          <w:sz w:val="21"/>
          <w:szCs w:val="21"/>
          <w:shd w:val="clear" w:color="auto" w:fill="FFFFFF"/>
        </w:rPr>
      </w:pPr>
      <w:r w:rsidRPr="008F3318">
        <w:rPr>
          <w:rFonts w:ascii="Verdana" w:hAnsi="Verdana" w:hint="eastAsia"/>
          <w:color w:val="000000"/>
          <w:sz w:val="21"/>
          <w:szCs w:val="21"/>
          <w:shd w:val="clear" w:color="auto" w:fill="FFFFFF"/>
        </w:rPr>
        <w:t>навколишнього</w:t>
      </w:r>
      <w:r w:rsidRPr="008F3318">
        <w:rPr>
          <w:rFonts w:ascii="Verdana" w:hAnsi="Verdana"/>
          <w:color w:val="000000"/>
          <w:sz w:val="21"/>
          <w:szCs w:val="21"/>
          <w:shd w:val="clear" w:color="auto" w:fill="FFFFFF"/>
        </w:rPr>
        <w:t xml:space="preserve"> </w:t>
      </w:r>
      <w:r w:rsidRPr="008F3318">
        <w:rPr>
          <w:rFonts w:ascii="Verdana" w:hAnsi="Verdana" w:hint="eastAsia"/>
          <w:color w:val="000000"/>
          <w:sz w:val="21"/>
          <w:szCs w:val="21"/>
          <w:shd w:val="clear" w:color="auto" w:fill="FFFFFF"/>
        </w:rPr>
        <w:t>середовища</w:t>
      </w:r>
      <w:r w:rsidRPr="008F3318">
        <w:rPr>
          <w:rFonts w:ascii="Verdana" w:hAnsi="Verdana" w:hint="eastAsia"/>
          <w:color w:val="000000"/>
          <w:sz w:val="21"/>
          <w:szCs w:val="21"/>
          <w:shd w:val="clear" w:color="auto" w:fill="FFFFFF"/>
        </w:rPr>
        <w:t>»</w:t>
      </w:r>
      <w:r w:rsidRPr="008F3318">
        <w:rPr>
          <w:rFonts w:ascii="Verdana" w:hAnsi="Verdana"/>
          <w:color w:val="000000"/>
          <w:sz w:val="21"/>
          <w:szCs w:val="21"/>
          <w:shd w:val="clear" w:color="auto" w:fill="FFFFFF"/>
        </w:rPr>
        <w:t xml:space="preserve">. </w:t>
      </w:r>
      <w:r w:rsidRPr="008F3318">
        <w:rPr>
          <w:rFonts w:ascii="Verdana" w:hAnsi="Verdana" w:hint="eastAsia"/>
          <w:color w:val="000000"/>
          <w:sz w:val="21"/>
          <w:szCs w:val="21"/>
          <w:shd w:val="clear" w:color="auto" w:fill="FFFFFF"/>
        </w:rPr>
        <w:t>Докторська</w:t>
      </w:r>
      <w:r w:rsidRPr="008F3318">
        <w:rPr>
          <w:rFonts w:ascii="Verdana" w:hAnsi="Verdana"/>
          <w:color w:val="000000"/>
          <w:sz w:val="21"/>
          <w:szCs w:val="21"/>
          <w:shd w:val="clear" w:color="auto" w:fill="FFFFFF"/>
        </w:rPr>
        <w:t xml:space="preserve"> </w:t>
      </w:r>
      <w:r w:rsidRPr="008F3318">
        <w:rPr>
          <w:rFonts w:ascii="Verdana" w:hAnsi="Verdana" w:hint="eastAsia"/>
          <w:color w:val="000000"/>
          <w:sz w:val="21"/>
          <w:szCs w:val="21"/>
          <w:shd w:val="clear" w:color="auto" w:fill="FFFFFF"/>
        </w:rPr>
        <w:t>рада</w:t>
      </w:r>
      <w:r w:rsidRPr="008F3318">
        <w:rPr>
          <w:rFonts w:ascii="Verdana" w:hAnsi="Verdana"/>
          <w:color w:val="000000"/>
          <w:sz w:val="21"/>
          <w:szCs w:val="21"/>
          <w:shd w:val="clear" w:color="auto" w:fill="FFFFFF"/>
        </w:rPr>
        <w:t xml:space="preserve"> </w:t>
      </w:r>
      <w:r w:rsidRPr="008F3318">
        <w:rPr>
          <w:rFonts w:ascii="Verdana" w:hAnsi="Verdana" w:hint="eastAsia"/>
          <w:color w:val="000000"/>
          <w:sz w:val="21"/>
          <w:szCs w:val="21"/>
          <w:shd w:val="clear" w:color="auto" w:fill="FFFFFF"/>
        </w:rPr>
        <w:t>Д</w:t>
      </w:r>
      <w:r w:rsidRPr="008F3318">
        <w:rPr>
          <w:rFonts w:ascii="Verdana" w:hAnsi="Verdana"/>
          <w:color w:val="000000"/>
          <w:sz w:val="21"/>
          <w:szCs w:val="21"/>
          <w:shd w:val="clear" w:color="auto" w:fill="FFFFFF"/>
        </w:rPr>
        <w:t xml:space="preserve"> 26.004.20 </w:t>
      </w:r>
      <w:r w:rsidRPr="008F3318">
        <w:rPr>
          <w:rFonts w:ascii="Verdana" w:hAnsi="Verdana" w:hint="eastAsia"/>
          <w:color w:val="000000"/>
          <w:sz w:val="21"/>
          <w:szCs w:val="21"/>
          <w:shd w:val="clear" w:color="auto" w:fill="FFFFFF"/>
        </w:rPr>
        <w:t>Національного</w:t>
      </w:r>
    </w:p>
    <w:p w14:paraId="0F90ACA2" w14:textId="77777777" w:rsidR="008F3318" w:rsidRPr="008F3318" w:rsidRDefault="008F3318" w:rsidP="008F3318">
      <w:pPr>
        <w:rPr>
          <w:rFonts w:ascii="Verdana" w:hAnsi="Verdana"/>
          <w:color w:val="000000"/>
          <w:sz w:val="21"/>
          <w:szCs w:val="21"/>
          <w:shd w:val="clear" w:color="auto" w:fill="FFFFFF"/>
        </w:rPr>
      </w:pPr>
      <w:r w:rsidRPr="008F3318">
        <w:rPr>
          <w:rFonts w:ascii="Verdana" w:hAnsi="Verdana" w:hint="eastAsia"/>
          <w:color w:val="000000"/>
          <w:sz w:val="21"/>
          <w:szCs w:val="21"/>
          <w:shd w:val="clear" w:color="auto" w:fill="FFFFFF"/>
        </w:rPr>
        <w:t>університету</w:t>
      </w:r>
      <w:r w:rsidRPr="008F3318">
        <w:rPr>
          <w:rFonts w:ascii="Verdana" w:hAnsi="Verdana"/>
          <w:color w:val="000000"/>
          <w:sz w:val="21"/>
          <w:szCs w:val="21"/>
          <w:shd w:val="clear" w:color="auto" w:fill="FFFFFF"/>
        </w:rPr>
        <w:t xml:space="preserve"> </w:t>
      </w:r>
      <w:r w:rsidRPr="008F3318">
        <w:rPr>
          <w:rFonts w:ascii="Verdana" w:hAnsi="Verdana" w:hint="eastAsia"/>
          <w:color w:val="000000"/>
          <w:sz w:val="21"/>
          <w:szCs w:val="21"/>
          <w:shd w:val="clear" w:color="auto" w:fill="FFFFFF"/>
        </w:rPr>
        <w:t>біоресурсів</w:t>
      </w:r>
      <w:r w:rsidRPr="008F3318">
        <w:rPr>
          <w:rFonts w:ascii="Verdana" w:hAnsi="Verdana"/>
          <w:color w:val="000000"/>
          <w:sz w:val="21"/>
          <w:szCs w:val="21"/>
          <w:shd w:val="clear" w:color="auto" w:fill="FFFFFF"/>
        </w:rPr>
        <w:t xml:space="preserve"> </w:t>
      </w:r>
      <w:r w:rsidRPr="008F3318">
        <w:rPr>
          <w:rFonts w:ascii="Verdana" w:hAnsi="Verdana" w:hint="eastAsia"/>
          <w:color w:val="000000"/>
          <w:sz w:val="21"/>
          <w:szCs w:val="21"/>
          <w:shd w:val="clear" w:color="auto" w:fill="FFFFFF"/>
        </w:rPr>
        <w:t>і</w:t>
      </w:r>
      <w:r w:rsidRPr="008F3318">
        <w:rPr>
          <w:rFonts w:ascii="Verdana" w:hAnsi="Verdana"/>
          <w:color w:val="000000"/>
          <w:sz w:val="21"/>
          <w:szCs w:val="21"/>
          <w:shd w:val="clear" w:color="auto" w:fill="FFFFFF"/>
        </w:rPr>
        <w:t xml:space="preserve"> </w:t>
      </w:r>
      <w:r w:rsidRPr="008F3318">
        <w:rPr>
          <w:rFonts w:ascii="Verdana" w:hAnsi="Verdana" w:hint="eastAsia"/>
          <w:color w:val="000000"/>
          <w:sz w:val="21"/>
          <w:szCs w:val="21"/>
          <w:shd w:val="clear" w:color="auto" w:fill="FFFFFF"/>
        </w:rPr>
        <w:t>природокористування</w:t>
      </w:r>
      <w:r w:rsidRPr="008F3318">
        <w:rPr>
          <w:rFonts w:ascii="Verdana" w:hAnsi="Verdana"/>
          <w:color w:val="000000"/>
          <w:sz w:val="21"/>
          <w:szCs w:val="21"/>
          <w:shd w:val="clear" w:color="auto" w:fill="FFFFFF"/>
        </w:rPr>
        <w:t xml:space="preserve"> </w:t>
      </w:r>
      <w:r w:rsidRPr="008F3318">
        <w:rPr>
          <w:rFonts w:ascii="Verdana" w:hAnsi="Verdana" w:hint="eastAsia"/>
          <w:color w:val="000000"/>
          <w:sz w:val="21"/>
          <w:szCs w:val="21"/>
          <w:shd w:val="clear" w:color="auto" w:fill="FFFFFF"/>
        </w:rPr>
        <w:t>України</w:t>
      </w:r>
      <w:r w:rsidRPr="008F3318">
        <w:rPr>
          <w:rFonts w:ascii="Verdana" w:hAnsi="Verdana"/>
          <w:color w:val="000000"/>
          <w:sz w:val="21"/>
          <w:szCs w:val="21"/>
          <w:shd w:val="clear" w:color="auto" w:fill="FFFFFF"/>
        </w:rPr>
        <w:t xml:space="preserve"> (</w:t>
      </w:r>
      <w:r w:rsidRPr="008F3318">
        <w:rPr>
          <w:rFonts w:ascii="Verdana" w:hAnsi="Verdana" w:hint="eastAsia"/>
          <w:color w:val="000000"/>
          <w:sz w:val="21"/>
          <w:szCs w:val="21"/>
          <w:shd w:val="clear" w:color="auto" w:fill="FFFFFF"/>
        </w:rPr>
        <w:t>м</w:t>
      </w:r>
      <w:r w:rsidRPr="008F3318">
        <w:rPr>
          <w:rFonts w:ascii="Verdana" w:hAnsi="Verdana"/>
          <w:color w:val="000000"/>
          <w:sz w:val="21"/>
          <w:szCs w:val="21"/>
          <w:shd w:val="clear" w:color="auto" w:fill="FFFFFF"/>
        </w:rPr>
        <w:t xml:space="preserve">. </w:t>
      </w:r>
      <w:r w:rsidRPr="008F3318">
        <w:rPr>
          <w:rFonts w:ascii="Verdana" w:hAnsi="Verdana" w:hint="eastAsia"/>
          <w:color w:val="000000"/>
          <w:sz w:val="21"/>
          <w:szCs w:val="21"/>
          <w:shd w:val="clear" w:color="auto" w:fill="FFFFFF"/>
        </w:rPr>
        <w:t>Київ</w:t>
      </w:r>
      <w:r w:rsidRPr="008F3318">
        <w:rPr>
          <w:rFonts w:ascii="Verdana" w:hAnsi="Verdana"/>
          <w:color w:val="000000"/>
          <w:sz w:val="21"/>
          <w:szCs w:val="21"/>
          <w:shd w:val="clear" w:color="auto" w:fill="FFFFFF"/>
        </w:rPr>
        <w:t xml:space="preserve">, </w:t>
      </w:r>
      <w:r w:rsidRPr="008F3318">
        <w:rPr>
          <w:rFonts w:ascii="Verdana" w:hAnsi="Verdana" w:hint="eastAsia"/>
          <w:color w:val="000000"/>
          <w:sz w:val="21"/>
          <w:szCs w:val="21"/>
          <w:shd w:val="clear" w:color="auto" w:fill="FFFFFF"/>
        </w:rPr>
        <w:t>вул</w:t>
      </w:r>
      <w:r w:rsidRPr="008F3318">
        <w:rPr>
          <w:rFonts w:ascii="Verdana" w:hAnsi="Verdana"/>
          <w:color w:val="000000"/>
          <w:sz w:val="21"/>
          <w:szCs w:val="21"/>
          <w:shd w:val="clear" w:color="auto" w:fill="FFFFFF"/>
        </w:rPr>
        <w:t xml:space="preserve">. </w:t>
      </w:r>
      <w:r w:rsidRPr="008F3318">
        <w:rPr>
          <w:rFonts w:ascii="Verdana" w:hAnsi="Verdana" w:hint="eastAsia"/>
          <w:color w:val="000000"/>
          <w:sz w:val="21"/>
          <w:szCs w:val="21"/>
          <w:shd w:val="clear" w:color="auto" w:fill="FFFFFF"/>
        </w:rPr>
        <w:t>Героїв</w:t>
      </w:r>
    </w:p>
    <w:p w14:paraId="3C3B6D30" w14:textId="77777777" w:rsidR="008F3318" w:rsidRPr="008F3318" w:rsidRDefault="008F3318" w:rsidP="008F3318">
      <w:pPr>
        <w:rPr>
          <w:rFonts w:ascii="Verdana" w:hAnsi="Verdana"/>
          <w:color w:val="000000"/>
          <w:sz w:val="21"/>
          <w:szCs w:val="21"/>
          <w:shd w:val="clear" w:color="auto" w:fill="FFFFFF"/>
        </w:rPr>
      </w:pPr>
      <w:r w:rsidRPr="008F3318">
        <w:rPr>
          <w:rFonts w:ascii="Verdana" w:hAnsi="Verdana" w:hint="eastAsia"/>
          <w:color w:val="000000"/>
          <w:sz w:val="21"/>
          <w:szCs w:val="21"/>
          <w:shd w:val="clear" w:color="auto" w:fill="FFFFFF"/>
        </w:rPr>
        <w:t>Оборони</w:t>
      </w:r>
      <w:r w:rsidRPr="008F3318">
        <w:rPr>
          <w:rFonts w:ascii="Verdana" w:hAnsi="Verdana"/>
          <w:color w:val="000000"/>
          <w:sz w:val="21"/>
          <w:szCs w:val="21"/>
          <w:shd w:val="clear" w:color="auto" w:fill="FFFFFF"/>
        </w:rPr>
        <w:t xml:space="preserve">, 15, </w:t>
      </w:r>
      <w:r w:rsidRPr="008F3318">
        <w:rPr>
          <w:rFonts w:ascii="Verdana" w:hAnsi="Verdana" w:hint="eastAsia"/>
          <w:color w:val="000000"/>
          <w:sz w:val="21"/>
          <w:szCs w:val="21"/>
          <w:shd w:val="clear" w:color="auto" w:fill="FFFFFF"/>
        </w:rPr>
        <w:t>тел</w:t>
      </w:r>
      <w:r w:rsidRPr="008F3318">
        <w:rPr>
          <w:rFonts w:ascii="Verdana" w:hAnsi="Verdana"/>
          <w:color w:val="000000"/>
          <w:sz w:val="21"/>
          <w:szCs w:val="21"/>
          <w:shd w:val="clear" w:color="auto" w:fill="FFFFFF"/>
        </w:rPr>
        <w:t xml:space="preserve">.: 0445278242). </w:t>
      </w:r>
      <w:r w:rsidRPr="008F3318">
        <w:rPr>
          <w:rFonts w:ascii="Verdana" w:hAnsi="Verdana" w:hint="eastAsia"/>
          <w:color w:val="000000"/>
          <w:sz w:val="21"/>
          <w:szCs w:val="21"/>
          <w:shd w:val="clear" w:color="auto" w:fill="FFFFFF"/>
        </w:rPr>
        <w:t>Опоненти</w:t>
      </w:r>
      <w:r w:rsidRPr="008F3318">
        <w:rPr>
          <w:rFonts w:ascii="Verdana" w:hAnsi="Verdana"/>
          <w:color w:val="000000"/>
          <w:sz w:val="21"/>
          <w:szCs w:val="21"/>
          <w:shd w:val="clear" w:color="auto" w:fill="FFFFFF"/>
        </w:rPr>
        <w:t xml:space="preserve">: </w:t>
      </w:r>
      <w:r w:rsidRPr="008F3318">
        <w:rPr>
          <w:rFonts w:ascii="Verdana" w:hAnsi="Verdana" w:hint="eastAsia"/>
          <w:color w:val="000000"/>
          <w:sz w:val="21"/>
          <w:szCs w:val="21"/>
          <w:shd w:val="clear" w:color="auto" w:fill="FFFFFF"/>
        </w:rPr>
        <w:t>Дребот</w:t>
      </w:r>
      <w:r w:rsidRPr="008F3318">
        <w:rPr>
          <w:rFonts w:ascii="Verdana" w:hAnsi="Verdana"/>
          <w:color w:val="000000"/>
          <w:sz w:val="21"/>
          <w:szCs w:val="21"/>
          <w:shd w:val="clear" w:color="auto" w:fill="FFFFFF"/>
        </w:rPr>
        <w:t xml:space="preserve"> </w:t>
      </w:r>
      <w:r w:rsidRPr="008F3318">
        <w:rPr>
          <w:rFonts w:ascii="Verdana" w:hAnsi="Verdana" w:hint="eastAsia"/>
          <w:color w:val="000000"/>
          <w:sz w:val="21"/>
          <w:szCs w:val="21"/>
          <w:shd w:val="clear" w:color="auto" w:fill="FFFFFF"/>
        </w:rPr>
        <w:t>Оксана</w:t>
      </w:r>
      <w:r w:rsidRPr="008F3318">
        <w:rPr>
          <w:rFonts w:ascii="Verdana" w:hAnsi="Verdana"/>
          <w:color w:val="000000"/>
          <w:sz w:val="21"/>
          <w:szCs w:val="21"/>
          <w:shd w:val="clear" w:color="auto" w:fill="FFFFFF"/>
        </w:rPr>
        <w:t xml:space="preserve"> </w:t>
      </w:r>
      <w:r w:rsidRPr="008F3318">
        <w:rPr>
          <w:rFonts w:ascii="Verdana" w:hAnsi="Verdana" w:hint="eastAsia"/>
          <w:color w:val="000000"/>
          <w:sz w:val="21"/>
          <w:szCs w:val="21"/>
          <w:shd w:val="clear" w:color="auto" w:fill="FFFFFF"/>
        </w:rPr>
        <w:t>Іванівна</w:t>
      </w:r>
      <w:r w:rsidRPr="008F3318">
        <w:rPr>
          <w:rFonts w:ascii="Verdana" w:hAnsi="Verdana"/>
          <w:color w:val="000000"/>
          <w:sz w:val="21"/>
          <w:szCs w:val="21"/>
          <w:shd w:val="clear" w:color="auto" w:fill="FFFFFF"/>
        </w:rPr>
        <w:t xml:space="preserve">, </w:t>
      </w:r>
      <w:r w:rsidRPr="008F3318">
        <w:rPr>
          <w:rFonts w:ascii="Verdana" w:hAnsi="Verdana" w:hint="eastAsia"/>
          <w:color w:val="000000"/>
          <w:sz w:val="21"/>
          <w:szCs w:val="21"/>
          <w:shd w:val="clear" w:color="auto" w:fill="FFFFFF"/>
        </w:rPr>
        <w:t>доктор</w:t>
      </w:r>
    </w:p>
    <w:p w14:paraId="4ED895F7" w14:textId="77777777" w:rsidR="008F3318" w:rsidRPr="008F3318" w:rsidRDefault="008F3318" w:rsidP="008F3318">
      <w:pPr>
        <w:rPr>
          <w:rFonts w:ascii="Verdana" w:hAnsi="Verdana"/>
          <w:color w:val="000000"/>
          <w:sz w:val="21"/>
          <w:szCs w:val="21"/>
          <w:shd w:val="clear" w:color="auto" w:fill="FFFFFF"/>
        </w:rPr>
      </w:pPr>
      <w:r w:rsidRPr="008F3318">
        <w:rPr>
          <w:rFonts w:ascii="Verdana" w:hAnsi="Verdana" w:hint="eastAsia"/>
          <w:color w:val="000000"/>
          <w:sz w:val="21"/>
          <w:szCs w:val="21"/>
          <w:shd w:val="clear" w:color="auto" w:fill="FFFFFF"/>
        </w:rPr>
        <w:t>економічних</w:t>
      </w:r>
      <w:r w:rsidRPr="008F3318">
        <w:rPr>
          <w:rFonts w:ascii="Verdana" w:hAnsi="Verdana"/>
          <w:color w:val="000000"/>
          <w:sz w:val="21"/>
          <w:szCs w:val="21"/>
          <w:shd w:val="clear" w:color="auto" w:fill="FFFFFF"/>
        </w:rPr>
        <w:t xml:space="preserve"> </w:t>
      </w:r>
      <w:r w:rsidRPr="008F3318">
        <w:rPr>
          <w:rFonts w:ascii="Verdana" w:hAnsi="Verdana" w:hint="eastAsia"/>
          <w:color w:val="000000"/>
          <w:sz w:val="21"/>
          <w:szCs w:val="21"/>
          <w:shd w:val="clear" w:color="auto" w:fill="FFFFFF"/>
        </w:rPr>
        <w:t>наук</w:t>
      </w:r>
      <w:r w:rsidRPr="008F3318">
        <w:rPr>
          <w:rFonts w:ascii="Verdana" w:hAnsi="Verdana"/>
          <w:color w:val="000000"/>
          <w:sz w:val="21"/>
          <w:szCs w:val="21"/>
          <w:shd w:val="clear" w:color="auto" w:fill="FFFFFF"/>
        </w:rPr>
        <w:t xml:space="preserve">, </w:t>
      </w:r>
      <w:r w:rsidRPr="008F3318">
        <w:rPr>
          <w:rFonts w:ascii="Verdana" w:hAnsi="Verdana" w:hint="eastAsia"/>
          <w:color w:val="000000"/>
          <w:sz w:val="21"/>
          <w:szCs w:val="21"/>
          <w:shd w:val="clear" w:color="auto" w:fill="FFFFFF"/>
        </w:rPr>
        <w:t>професор</w:t>
      </w:r>
      <w:r w:rsidRPr="008F3318">
        <w:rPr>
          <w:rFonts w:ascii="Verdana" w:hAnsi="Verdana"/>
          <w:color w:val="000000"/>
          <w:sz w:val="21"/>
          <w:szCs w:val="21"/>
          <w:shd w:val="clear" w:color="auto" w:fill="FFFFFF"/>
        </w:rPr>
        <w:t xml:space="preserve">, </w:t>
      </w:r>
      <w:r w:rsidRPr="008F3318">
        <w:rPr>
          <w:rFonts w:ascii="Verdana" w:hAnsi="Verdana" w:hint="eastAsia"/>
          <w:color w:val="000000"/>
          <w:sz w:val="21"/>
          <w:szCs w:val="21"/>
          <w:shd w:val="clear" w:color="auto" w:fill="FFFFFF"/>
        </w:rPr>
        <w:t>директор</w:t>
      </w:r>
      <w:r w:rsidRPr="008F3318">
        <w:rPr>
          <w:rFonts w:ascii="Verdana" w:hAnsi="Verdana"/>
          <w:color w:val="000000"/>
          <w:sz w:val="21"/>
          <w:szCs w:val="21"/>
          <w:shd w:val="clear" w:color="auto" w:fill="FFFFFF"/>
        </w:rPr>
        <w:t xml:space="preserve"> </w:t>
      </w:r>
      <w:r w:rsidRPr="008F3318">
        <w:rPr>
          <w:rFonts w:ascii="Verdana" w:hAnsi="Verdana" w:hint="eastAsia"/>
          <w:color w:val="000000"/>
          <w:sz w:val="21"/>
          <w:szCs w:val="21"/>
          <w:shd w:val="clear" w:color="auto" w:fill="FFFFFF"/>
        </w:rPr>
        <w:t>Інституту</w:t>
      </w:r>
      <w:r w:rsidRPr="008F3318">
        <w:rPr>
          <w:rFonts w:ascii="Verdana" w:hAnsi="Verdana"/>
          <w:color w:val="000000"/>
          <w:sz w:val="21"/>
          <w:szCs w:val="21"/>
          <w:shd w:val="clear" w:color="auto" w:fill="FFFFFF"/>
        </w:rPr>
        <w:t xml:space="preserve"> </w:t>
      </w:r>
      <w:r w:rsidRPr="008F3318">
        <w:rPr>
          <w:rFonts w:ascii="Verdana" w:hAnsi="Verdana" w:hint="eastAsia"/>
          <w:color w:val="000000"/>
          <w:sz w:val="21"/>
          <w:szCs w:val="21"/>
          <w:shd w:val="clear" w:color="auto" w:fill="FFFFFF"/>
        </w:rPr>
        <w:t>агроекології</w:t>
      </w:r>
      <w:r w:rsidRPr="008F3318">
        <w:rPr>
          <w:rFonts w:ascii="Verdana" w:hAnsi="Verdana"/>
          <w:color w:val="000000"/>
          <w:sz w:val="21"/>
          <w:szCs w:val="21"/>
          <w:shd w:val="clear" w:color="auto" w:fill="FFFFFF"/>
        </w:rPr>
        <w:t xml:space="preserve"> </w:t>
      </w:r>
      <w:r w:rsidRPr="008F3318">
        <w:rPr>
          <w:rFonts w:ascii="Verdana" w:hAnsi="Verdana" w:hint="eastAsia"/>
          <w:color w:val="000000"/>
          <w:sz w:val="21"/>
          <w:szCs w:val="21"/>
          <w:shd w:val="clear" w:color="auto" w:fill="FFFFFF"/>
        </w:rPr>
        <w:t>і</w:t>
      </w:r>
      <w:r w:rsidRPr="008F3318">
        <w:rPr>
          <w:rFonts w:ascii="Verdana" w:hAnsi="Verdana"/>
          <w:color w:val="000000"/>
          <w:sz w:val="21"/>
          <w:szCs w:val="21"/>
          <w:shd w:val="clear" w:color="auto" w:fill="FFFFFF"/>
        </w:rPr>
        <w:t xml:space="preserve"> </w:t>
      </w:r>
      <w:r w:rsidRPr="008F3318">
        <w:rPr>
          <w:rFonts w:ascii="Verdana" w:hAnsi="Verdana" w:hint="eastAsia"/>
          <w:color w:val="000000"/>
          <w:sz w:val="21"/>
          <w:szCs w:val="21"/>
          <w:shd w:val="clear" w:color="auto" w:fill="FFFFFF"/>
        </w:rPr>
        <w:t>природокористування</w:t>
      </w:r>
    </w:p>
    <w:p w14:paraId="65FE022A" w14:textId="77777777" w:rsidR="008F3318" w:rsidRPr="008F3318" w:rsidRDefault="008F3318" w:rsidP="008F3318">
      <w:pPr>
        <w:rPr>
          <w:rFonts w:ascii="Verdana" w:hAnsi="Verdana"/>
          <w:color w:val="000000"/>
          <w:sz w:val="21"/>
          <w:szCs w:val="21"/>
          <w:shd w:val="clear" w:color="auto" w:fill="FFFFFF"/>
        </w:rPr>
      </w:pPr>
      <w:r w:rsidRPr="008F3318">
        <w:rPr>
          <w:rFonts w:ascii="Verdana" w:hAnsi="Verdana" w:hint="eastAsia"/>
          <w:color w:val="000000"/>
          <w:sz w:val="21"/>
          <w:szCs w:val="21"/>
          <w:shd w:val="clear" w:color="auto" w:fill="FFFFFF"/>
        </w:rPr>
        <w:t>НААН</w:t>
      </w:r>
      <w:r w:rsidRPr="008F3318">
        <w:rPr>
          <w:rFonts w:ascii="Verdana" w:hAnsi="Verdana"/>
          <w:color w:val="000000"/>
          <w:sz w:val="21"/>
          <w:szCs w:val="21"/>
          <w:shd w:val="clear" w:color="auto" w:fill="FFFFFF"/>
        </w:rPr>
        <w:t xml:space="preserve"> </w:t>
      </w:r>
      <w:r w:rsidRPr="008F3318">
        <w:rPr>
          <w:rFonts w:ascii="Verdana" w:hAnsi="Verdana" w:hint="eastAsia"/>
          <w:color w:val="000000"/>
          <w:sz w:val="21"/>
          <w:szCs w:val="21"/>
          <w:shd w:val="clear" w:color="auto" w:fill="FFFFFF"/>
        </w:rPr>
        <w:t>України</w:t>
      </w:r>
      <w:r w:rsidRPr="008F3318">
        <w:rPr>
          <w:rFonts w:ascii="Verdana" w:hAnsi="Verdana"/>
          <w:color w:val="000000"/>
          <w:sz w:val="21"/>
          <w:szCs w:val="21"/>
          <w:shd w:val="clear" w:color="auto" w:fill="FFFFFF"/>
        </w:rPr>
        <w:t xml:space="preserve">; </w:t>
      </w:r>
      <w:r w:rsidRPr="008F3318">
        <w:rPr>
          <w:rFonts w:ascii="Verdana" w:hAnsi="Verdana" w:hint="eastAsia"/>
          <w:color w:val="000000"/>
          <w:sz w:val="21"/>
          <w:szCs w:val="21"/>
          <w:shd w:val="clear" w:color="auto" w:fill="FFFFFF"/>
        </w:rPr>
        <w:t>Бутрим</w:t>
      </w:r>
      <w:r w:rsidRPr="008F3318">
        <w:rPr>
          <w:rFonts w:ascii="Verdana" w:hAnsi="Verdana"/>
          <w:color w:val="000000"/>
          <w:sz w:val="21"/>
          <w:szCs w:val="21"/>
          <w:shd w:val="clear" w:color="auto" w:fill="FFFFFF"/>
        </w:rPr>
        <w:t xml:space="preserve"> </w:t>
      </w:r>
      <w:r w:rsidRPr="008F3318">
        <w:rPr>
          <w:rFonts w:ascii="Verdana" w:hAnsi="Verdana" w:hint="eastAsia"/>
          <w:color w:val="000000"/>
          <w:sz w:val="21"/>
          <w:szCs w:val="21"/>
          <w:shd w:val="clear" w:color="auto" w:fill="FFFFFF"/>
        </w:rPr>
        <w:t>Оксана</w:t>
      </w:r>
      <w:r w:rsidRPr="008F3318">
        <w:rPr>
          <w:rFonts w:ascii="Verdana" w:hAnsi="Verdana"/>
          <w:color w:val="000000"/>
          <w:sz w:val="21"/>
          <w:szCs w:val="21"/>
          <w:shd w:val="clear" w:color="auto" w:fill="FFFFFF"/>
        </w:rPr>
        <w:t xml:space="preserve"> </w:t>
      </w:r>
      <w:r w:rsidRPr="008F3318">
        <w:rPr>
          <w:rFonts w:ascii="Verdana" w:hAnsi="Verdana" w:hint="eastAsia"/>
          <w:color w:val="000000"/>
          <w:sz w:val="21"/>
          <w:szCs w:val="21"/>
          <w:shd w:val="clear" w:color="auto" w:fill="FFFFFF"/>
        </w:rPr>
        <w:t>Володимирівна</w:t>
      </w:r>
      <w:r w:rsidRPr="008F3318">
        <w:rPr>
          <w:rFonts w:ascii="Verdana" w:hAnsi="Verdana"/>
          <w:color w:val="000000"/>
          <w:sz w:val="21"/>
          <w:szCs w:val="21"/>
          <w:shd w:val="clear" w:color="auto" w:fill="FFFFFF"/>
        </w:rPr>
        <w:t xml:space="preserve">, </w:t>
      </w:r>
      <w:r w:rsidRPr="008F3318">
        <w:rPr>
          <w:rFonts w:ascii="Verdana" w:hAnsi="Verdana" w:hint="eastAsia"/>
          <w:color w:val="000000"/>
          <w:sz w:val="21"/>
          <w:szCs w:val="21"/>
          <w:shd w:val="clear" w:color="auto" w:fill="FFFFFF"/>
        </w:rPr>
        <w:t>доктор</w:t>
      </w:r>
      <w:r w:rsidRPr="008F3318">
        <w:rPr>
          <w:rFonts w:ascii="Verdana" w:hAnsi="Verdana"/>
          <w:color w:val="000000"/>
          <w:sz w:val="21"/>
          <w:szCs w:val="21"/>
          <w:shd w:val="clear" w:color="auto" w:fill="FFFFFF"/>
        </w:rPr>
        <w:t xml:space="preserve"> </w:t>
      </w:r>
      <w:r w:rsidRPr="008F3318">
        <w:rPr>
          <w:rFonts w:ascii="Verdana" w:hAnsi="Verdana" w:hint="eastAsia"/>
          <w:color w:val="000000"/>
          <w:sz w:val="21"/>
          <w:szCs w:val="21"/>
          <w:shd w:val="clear" w:color="auto" w:fill="FFFFFF"/>
        </w:rPr>
        <w:t>економічних</w:t>
      </w:r>
      <w:r w:rsidRPr="008F3318">
        <w:rPr>
          <w:rFonts w:ascii="Verdana" w:hAnsi="Verdana"/>
          <w:color w:val="000000"/>
          <w:sz w:val="21"/>
          <w:szCs w:val="21"/>
          <w:shd w:val="clear" w:color="auto" w:fill="FFFFFF"/>
        </w:rPr>
        <w:t xml:space="preserve"> </w:t>
      </w:r>
      <w:r w:rsidRPr="008F3318">
        <w:rPr>
          <w:rFonts w:ascii="Verdana" w:hAnsi="Verdana" w:hint="eastAsia"/>
          <w:color w:val="000000"/>
          <w:sz w:val="21"/>
          <w:szCs w:val="21"/>
          <w:shd w:val="clear" w:color="auto" w:fill="FFFFFF"/>
        </w:rPr>
        <w:t>наук</w:t>
      </w:r>
      <w:r w:rsidRPr="008F3318">
        <w:rPr>
          <w:rFonts w:ascii="Verdana" w:hAnsi="Verdana"/>
          <w:color w:val="000000"/>
          <w:sz w:val="21"/>
          <w:szCs w:val="21"/>
          <w:shd w:val="clear" w:color="auto" w:fill="FFFFFF"/>
        </w:rPr>
        <w:t xml:space="preserve">, </w:t>
      </w:r>
      <w:r w:rsidRPr="008F3318">
        <w:rPr>
          <w:rFonts w:ascii="Verdana" w:hAnsi="Verdana" w:hint="eastAsia"/>
          <w:color w:val="000000"/>
          <w:sz w:val="21"/>
          <w:szCs w:val="21"/>
          <w:shd w:val="clear" w:color="auto" w:fill="FFFFFF"/>
        </w:rPr>
        <w:t>старший</w:t>
      </w:r>
    </w:p>
    <w:p w14:paraId="5CA5F280" w14:textId="77777777" w:rsidR="008F3318" w:rsidRPr="008F3318" w:rsidRDefault="008F3318" w:rsidP="008F3318">
      <w:pPr>
        <w:rPr>
          <w:rFonts w:ascii="Verdana" w:hAnsi="Verdana"/>
          <w:color w:val="000000"/>
          <w:sz w:val="21"/>
          <w:szCs w:val="21"/>
          <w:shd w:val="clear" w:color="auto" w:fill="FFFFFF"/>
        </w:rPr>
      </w:pPr>
      <w:r w:rsidRPr="008F3318">
        <w:rPr>
          <w:rFonts w:ascii="Verdana" w:hAnsi="Verdana" w:hint="eastAsia"/>
          <w:color w:val="000000"/>
          <w:sz w:val="21"/>
          <w:szCs w:val="21"/>
          <w:shd w:val="clear" w:color="auto" w:fill="FFFFFF"/>
        </w:rPr>
        <w:t>науковий</w:t>
      </w:r>
      <w:r w:rsidRPr="008F3318">
        <w:rPr>
          <w:rFonts w:ascii="Verdana" w:hAnsi="Verdana"/>
          <w:color w:val="000000"/>
          <w:sz w:val="21"/>
          <w:szCs w:val="21"/>
          <w:shd w:val="clear" w:color="auto" w:fill="FFFFFF"/>
        </w:rPr>
        <w:t xml:space="preserve"> </w:t>
      </w:r>
      <w:r w:rsidRPr="008F3318">
        <w:rPr>
          <w:rFonts w:ascii="Verdana" w:hAnsi="Verdana" w:hint="eastAsia"/>
          <w:color w:val="000000"/>
          <w:sz w:val="21"/>
          <w:szCs w:val="21"/>
          <w:shd w:val="clear" w:color="auto" w:fill="FFFFFF"/>
        </w:rPr>
        <w:t>співробітник</w:t>
      </w:r>
      <w:r w:rsidRPr="008F3318">
        <w:rPr>
          <w:rFonts w:ascii="Verdana" w:hAnsi="Verdana"/>
          <w:color w:val="000000"/>
          <w:sz w:val="21"/>
          <w:szCs w:val="21"/>
          <w:shd w:val="clear" w:color="auto" w:fill="FFFFFF"/>
        </w:rPr>
        <w:t xml:space="preserve">, </w:t>
      </w:r>
      <w:r w:rsidRPr="008F3318">
        <w:rPr>
          <w:rFonts w:ascii="Verdana" w:hAnsi="Verdana" w:hint="eastAsia"/>
          <w:color w:val="000000"/>
          <w:sz w:val="21"/>
          <w:szCs w:val="21"/>
          <w:shd w:val="clear" w:color="auto" w:fill="FFFFFF"/>
        </w:rPr>
        <w:t>завідувач</w:t>
      </w:r>
      <w:r w:rsidRPr="008F3318">
        <w:rPr>
          <w:rFonts w:ascii="Verdana" w:hAnsi="Verdana"/>
          <w:color w:val="000000"/>
          <w:sz w:val="21"/>
          <w:szCs w:val="21"/>
          <w:shd w:val="clear" w:color="auto" w:fill="FFFFFF"/>
        </w:rPr>
        <w:t xml:space="preserve"> </w:t>
      </w:r>
      <w:r w:rsidRPr="008F3318">
        <w:rPr>
          <w:rFonts w:ascii="Verdana" w:hAnsi="Verdana" w:hint="eastAsia"/>
          <w:color w:val="000000"/>
          <w:sz w:val="21"/>
          <w:szCs w:val="21"/>
          <w:shd w:val="clear" w:color="auto" w:fill="FFFFFF"/>
        </w:rPr>
        <w:t>кафедри</w:t>
      </w:r>
      <w:r w:rsidRPr="008F3318">
        <w:rPr>
          <w:rFonts w:ascii="Verdana" w:hAnsi="Verdana"/>
          <w:color w:val="000000"/>
          <w:sz w:val="21"/>
          <w:szCs w:val="21"/>
          <w:shd w:val="clear" w:color="auto" w:fill="FFFFFF"/>
        </w:rPr>
        <w:t xml:space="preserve"> </w:t>
      </w:r>
      <w:r w:rsidRPr="008F3318">
        <w:rPr>
          <w:rFonts w:ascii="Verdana" w:hAnsi="Verdana" w:hint="eastAsia"/>
          <w:color w:val="000000"/>
          <w:sz w:val="21"/>
          <w:szCs w:val="21"/>
          <w:shd w:val="clear" w:color="auto" w:fill="FFFFFF"/>
        </w:rPr>
        <w:t>зеленої</w:t>
      </w:r>
      <w:r w:rsidRPr="008F3318">
        <w:rPr>
          <w:rFonts w:ascii="Verdana" w:hAnsi="Verdana"/>
          <w:color w:val="000000"/>
          <w:sz w:val="21"/>
          <w:szCs w:val="21"/>
          <w:shd w:val="clear" w:color="auto" w:fill="FFFFFF"/>
        </w:rPr>
        <w:t xml:space="preserve"> </w:t>
      </w:r>
      <w:r w:rsidRPr="008F3318">
        <w:rPr>
          <w:rFonts w:ascii="Verdana" w:hAnsi="Verdana" w:hint="eastAsia"/>
          <w:color w:val="000000"/>
          <w:sz w:val="21"/>
          <w:szCs w:val="21"/>
          <w:shd w:val="clear" w:color="auto" w:fill="FFFFFF"/>
        </w:rPr>
        <w:t>економіки</w:t>
      </w:r>
      <w:r w:rsidRPr="008F3318">
        <w:rPr>
          <w:rFonts w:ascii="Verdana" w:hAnsi="Verdana"/>
          <w:color w:val="000000"/>
          <w:sz w:val="21"/>
          <w:szCs w:val="21"/>
          <w:shd w:val="clear" w:color="auto" w:fill="FFFFFF"/>
        </w:rPr>
        <w:t xml:space="preserve"> </w:t>
      </w:r>
      <w:r w:rsidRPr="008F3318">
        <w:rPr>
          <w:rFonts w:ascii="Verdana" w:hAnsi="Verdana" w:hint="eastAsia"/>
          <w:color w:val="000000"/>
          <w:sz w:val="21"/>
          <w:szCs w:val="21"/>
          <w:shd w:val="clear" w:color="auto" w:fill="FFFFFF"/>
        </w:rPr>
        <w:t>та</w:t>
      </w:r>
      <w:r w:rsidRPr="008F3318">
        <w:rPr>
          <w:rFonts w:ascii="Verdana" w:hAnsi="Verdana"/>
          <w:color w:val="000000"/>
          <w:sz w:val="21"/>
          <w:szCs w:val="21"/>
          <w:shd w:val="clear" w:color="auto" w:fill="FFFFFF"/>
        </w:rPr>
        <w:t xml:space="preserve"> </w:t>
      </w:r>
      <w:r w:rsidRPr="008F3318">
        <w:rPr>
          <w:rFonts w:ascii="Verdana" w:hAnsi="Verdana" w:hint="eastAsia"/>
          <w:color w:val="000000"/>
          <w:sz w:val="21"/>
          <w:szCs w:val="21"/>
          <w:shd w:val="clear" w:color="auto" w:fill="FFFFFF"/>
        </w:rPr>
        <w:t>економіки</w:t>
      </w:r>
    </w:p>
    <w:p w14:paraId="65551242" w14:textId="77777777" w:rsidR="008F3318" w:rsidRPr="008F3318" w:rsidRDefault="008F3318" w:rsidP="008F3318">
      <w:pPr>
        <w:rPr>
          <w:rFonts w:ascii="Verdana" w:hAnsi="Verdana"/>
          <w:color w:val="000000"/>
          <w:sz w:val="21"/>
          <w:szCs w:val="21"/>
          <w:shd w:val="clear" w:color="auto" w:fill="FFFFFF"/>
        </w:rPr>
      </w:pPr>
      <w:r w:rsidRPr="008F3318">
        <w:rPr>
          <w:rFonts w:ascii="Verdana" w:hAnsi="Verdana" w:hint="eastAsia"/>
          <w:color w:val="000000"/>
          <w:sz w:val="21"/>
          <w:szCs w:val="21"/>
          <w:shd w:val="clear" w:color="auto" w:fill="FFFFFF"/>
        </w:rPr>
        <w:t>природокористування</w:t>
      </w:r>
      <w:r w:rsidRPr="008F3318">
        <w:rPr>
          <w:rFonts w:ascii="Verdana" w:hAnsi="Verdana"/>
          <w:color w:val="000000"/>
          <w:sz w:val="21"/>
          <w:szCs w:val="21"/>
          <w:shd w:val="clear" w:color="auto" w:fill="FFFFFF"/>
        </w:rPr>
        <w:t xml:space="preserve"> </w:t>
      </w:r>
      <w:r w:rsidRPr="008F3318">
        <w:rPr>
          <w:rFonts w:ascii="Verdana" w:hAnsi="Verdana" w:hint="eastAsia"/>
          <w:color w:val="000000"/>
          <w:sz w:val="21"/>
          <w:szCs w:val="21"/>
          <w:shd w:val="clear" w:color="auto" w:fill="FFFFFF"/>
        </w:rPr>
        <w:t>Державного</w:t>
      </w:r>
      <w:r w:rsidRPr="008F3318">
        <w:rPr>
          <w:rFonts w:ascii="Verdana" w:hAnsi="Verdana"/>
          <w:color w:val="000000"/>
          <w:sz w:val="21"/>
          <w:szCs w:val="21"/>
          <w:shd w:val="clear" w:color="auto" w:fill="FFFFFF"/>
        </w:rPr>
        <w:t xml:space="preserve"> </w:t>
      </w:r>
      <w:r w:rsidRPr="008F3318">
        <w:rPr>
          <w:rFonts w:ascii="Verdana" w:hAnsi="Verdana" w:hint="eastAsia"/>
          <w:color w:val="000000"/>
          <w:sz w:val="21"/>
          <w:szCs w:val="21"/>
          <w:shd w:val="clear" w:color="auto" w:fill="FFFFFF"/>
        </w:rPr>
        <w:t>закладу</w:t>
      </w:r>
      <w:r w:rsidRPr="008F3318">
        <w:rPr>
          <w:rFonts w:ascii="Verdana" w:hAnsi="Verdana"/>
          <w:color w:val="000000"/>
          <w:sz w:val="21"/>
          <w:szCs w:val="21"/>
          <w:shd w:val="clear" w:color="auto" w:fill="FFFFFF"/>
        </w:rPr>
        <w:t xml:space="preserve"> </w:t>
      </w:r>
      <w:r w:rsidRPr="008F3318">
        <w:rPr>
          <w:rFonts w:ascii="Verdana" w:hAnsi="Verdana" w:hint="eastAsia"/>
          <w:color w:val="000000"/>
          <w:sz w:val="21"/>
          <w:szCs w:val="21"/>
          <w:shd w:val="clear" w:color="auto" w:fill="FFFFFF"/>
        </w:rPr>
        <w:t>«</w:t>
      </w:r>
      <w:r w:rsidRPr="008F3318">
        <w:rPr>
          <w:rFonts w:ascii="Verdana" w:hAnsi="Verdana" w:hint="eastAsia"/>
          <w:color w:val="000000"/>
          <w:sz w:val="21"/>
          <w:szCs w:val="21"/>
          <w:shd w:val="clear" w:color="auto" w:fill="FFFFFF"/>
        </w:rPr>
        <w:t>Державна</w:t>
      </w:r>
      <w:r w:rsidRPr="008F3318">
        <w:rPr>
          <w:rFonts w:ascii="Verdana" w:hAnsi="Verdana"/>
          <w:color w:val="000000"/>
          <w:sz w:val="21"/>
          <w:szCs w:val="21"/>
          <w:shd w:val="clear" w:color="auto" w:fill="FFFFFF"/>
        </w:rPr>
        <w:t xml:space="preserve"> </w:t>
      </w:r>
      <w:r w:rsidRPr="008F3318">
        <w:rPr>
          <w:rFonts w:ascii="Verdana" w:hAnsi="Verdana" w:hint="eastAsia"/>
          <w:color w:val="000000"/>
          <w:sz w:val="21"/>
          <w:szCs w:val="21"/>
          <w:shd w:val="clear" w:color="auto" w:fill="FFFFFF"/>
        </w:rPr>
        <w:t>екологічна</w:t>
      </w:r>
      <w:r w:rsidRPr="008F3318">
        <w:rPr>
          <w:rFonts w:ascii="Verdana" w:hAnsi="Verdana"/>
          <w:color w:val="000000"/>
          <w:sz w:val="21"/>
          <w:szCs w:val="21"/>
          <w:shd w:val="clear" w:color="auto" w:fill="FFFFFF"/>
        </w:rPr>
        <w:t xml:space="preserve"> </w:t>
      </w:r>
      <w:r w:rsidRPr="008F3318">
        <w:rPr>
          <w:rFonts w:ascii="Verdana" w:hAnsi="Verdana" w:hint="eastAsia"/>
          <w:color w:val="000000"/>
          <w:sz w:val="21"/>
          <w:szCs w:val="21"/>
          <w:shd w:val="clear" w:color="auto" w:fill="FFFFFF"/>
        </w:rPr>
        <w:t>академія</w:t>
      </w:r>
    </w:p>
    <w:p w14:paraId="0BAA4E30" w14:textId="77777777" w:rsidR="008F3318" w:rsidRPr="008F3318" w:rsidRDefault="008F3318" w:rsidP="008F3318">
      <w:pPr>
        <w:rPr>
          <w:rFonts w:ascii="Verdana" w:hAnsi="Verdana"/>
          <w:color w:val="000000"/>
          <w:sz w:val="21"/>
          <w:szCs w:val="21"/>
          <w:shd w:val="clear" w:color="auto" w:fill="FFFFFF"/>
        </w:rPr>
      </w:pPr>
      <w:r w:rsidRPr="008F3318">
        <w:rPr>
          <w:rFonts w:ascii="Verdana" w:hAnsi="Verdana" w:hint="eastAsia"/>
          <w:color w:val="000000"/>
          <w:sz w:val="21"/>
          <w:szCs w:val="21"/>
          <w:shd w:val="clear" w:color="auto" w:fill="FFFFFF"/>
        </w:rPr>
        <w:t>післядипломної</w:t>
      </w:r>
      <w:r w:rsidRPr="008F3318">
        <w:rPr>
          <w:rFonts w:ascii="Verdana" w:hAnsi="Verdana"/>
          <w:color w:val="000000"/>
          <w:sz w:val="21"/>
          <w:szCs w:val="21"/>
          <w:shd w:val="clear" w:color="auto" w:fill="FFFFFF"/>
        </w:rPr>
        <w:t xml:space="preserve"> </w:t>
      </w:r>
      <w:r w:rsidRPr="008F3318">
        <w:rPr>
          <w:rFonts w:ascii="Verdana" w:hAnsi="Verdana" w:hint="eastAsia"/>
          <w:color w:val="000000"/>
          <w:sz w:val="21"/>
          <w:szCs w:val="21"/>
          <w:shd w:val="clear" w:color="auto" w:fill="FFFFFF"/>
        </w:rPr>
        <w:t>освіти</w:t>
      </w:r>
      <w:r w:rsidRPr="008F3318">
        <w:rPr>
          <w:rFonts w:ascii="Verdana" w:hAnsi="Verdana"/>
          <w:color w:val="000000"/>
          <w:sz w:val="21"/>
          <w:szCs w:val="21"/>
          <w:shd w:val="clear" w:color="auto" w:fill="FFFFFF"/>
        </w:rPr>
        <w:t xml:space="preserve"> </w:t>
      </w:r>
      <w:r w:rsidRPr="008F3318">
        <w:rPr>
          <w:rFonts w:ascii="Verdana" w:hAnsi="Verdana" w:hint="eastAsia"/>
          <w:color w:val="000000"/>
          <w:sz w:val="21"/>
          <w:szCs w:val="21"/>
          <w:shd w:val="clear" w:color="auto" w:fill="FFFFFF"/>
        </w:rPr>
        <w:t>та</w:t>
      </w:r>
      <w:r w:rsidRPr="008F3318">
        <w:rPr>
          <w:rFonts w:ascii="Verdana" w:hAnsi="Verdana"/>
          <w:color w:val="000000"/>
          <w:sz w:val="21"/>
          <w:szCs w:val="21"/>
          <w:shd w:val="clear" w:color="auto" w:fill="FFFFFF"/>
        </w:rPr>
        <w:t xml:space="preserve"> </w:t>
      </w:r>
      <w:r w:rsidRPr="008F3318">
        <w:rPr>
          <w:rFonts w:ascii="Verdana" w:hAnsi="Verdana" w:hint="eastAsia"/>
          <w:color w:val="000000"/>
          <w:sz w:val="21"/>
          <w:szCs w:val="21"/>
          <w:shd w:val="clear" w:color="auto" w:fill="FFFFFF"/>
        </w:rPr>
        <w:t>управління</w:t>
      </w:r>
      <w:r w:rsidRPr="008F3318">
        <w:rPr>
          <w:rFonts w:ascii="Verdana" w:hAnsi="Verdana" w:hint="eastAsia"/>
          <w:color w:val="000000"/>
          <w:sz w:val="21"/>
          <w:szCs w:val="21"/>
          <w:shd w:val="clear" w:color="auto" w:fill="FFFFFF"/>
        </w:rPr>
        <w:t>»</w:t>
      </w:r>
      <w:r w:rsidRPr="008F3318">
        <w:rPr>
          <w:rFonts w:ascii="Verdana" w:hAnsi="Verdana"/>
          <w:color w:val="000000"/>
          <w:sz w:val="21"/>
          <w:szCs w:val="21"/>
          <w:shd w:val="clear" w:color="auto" w:fill="FFFFFF"/>
        </w:rPr>
        <w:t xml:space="preserve">; </w:t>
      </w:r>
      <w:r w:rsidRPr="008F3318">
        <w:rPr>
          <w:rFonts w:ascii="Verdana" w:hAnsi="Verdana" w:hint="eastAsia"/>
          <w:color w:val="000000"/>
          <w:sz w:val="21"/>
          <w:szCs w:val="21"/>
          <w:shd w:val="clear" w:color="auto" w:fill="FFFFFF"/>
        </w:rPr>
        <w:t>Гарнага</w:t>
      </w:r>
      <w:r w:rsidRPr="008F3318">
        <w:rPr>
          <w:rFonts w:ascii="Verdana" w:hAnsi="Verdana"/>
          <w:color w:val="000000"/>
          <w:sz w:val="21"/>
          <w:szCs w:val="21"/>
          <w:shd w:val="clear" w:color="auto" w:fill="FFFFFF"/>
        </w:rPr>
        <w:t xml:space="preserve"> </w:t>
      </w:r>
      <w:r w:rsidRPr="008F3318">
        <w:rPr>
          <w:rFonts w:ascii="Verdana" w:hAnsi="Verdana" w:hint="eastAsia"/>
          <w:color w:val="000000"/>
          <w:sz w:val="21"/>
          <w:szCs w:val="21"/>
          <w:shd w:val="clear" w:color="auto" w:fill="FFFFFF"/>
        </w:rPr>
        <w:t>Олександр</w:t>
      </w:r>
      <w:r w:rsidRPr="008F3318">
        <w:rPr>
          <w:rFonts w:ascii="Verdana" w:hAnsi="Verdana"/>
          <w:color w:val="000000"/>
          <w:sz w:val="21"/>
          <w:szCs w:val="21"/>
          <w:shd w:val="clear" w:color="auto" w:fill="FFFFFF"/>
        </w:rPr>
        <w:t xml:space="preserve"> </w:t>
      </w:r>
      <w:r w:rsidRPr="008F3318">
        <w:rPr>
          <w:rFonts w:ascii="Verdana" w:hAnsi="Verdana" w:hint="eastAsia"/>
          <w:color w:val="000000"/>
          <w:sz w:val="21"/>
          <w:szCs w:val="21"/>
          <w:shd w:val="clear" w:color="auto" w:fill="FFFFFF"/>
        </w:rPr>
        <w:t>Миколайович</w:t>
      </w:r>
      <w:r w:rsidRPr="008F3318">
        <w:rPr>
          <w:rFonts w:ascii="Verdana" w:hAnsi="Verdana"/>
          <w:color w:val="000000"/>
          <w:sz w:val="21"/>
          <w:szCs w:val="21"/>
          <w:shd w:val="clear" w:color="auto" w:fill="FFFFFF"/>
        </w:rPr>
        <w:t xml:space="preserve">, </w:t>
      </w:r>
      <w:r w:rsidRPr="008F3318">
        <w:rPr>
          <w:rFonts w:ascii="Verdana" w:hAnsi="Verdana" w:hint="eastAsia"/>
          <w:color w:val="000000"/>
          <w:sz w:val="21"/>
          <w:szCs w:val="21"/>
          <w:shd w:val="clear" w:color="auto" w:fill="FFFFFF"/>
        </w:rPr>
        <w:t>доктор</w:t>
      </w:r>
    </w:p>
    <w:p w14:paraId="1F86439B" w14:textId="77777777" w:rsidR="008F3318" w:rsidRPr="008F3318" w:rsidRDefault="008F3318" w:rsidP="008F3318">
      <w:pPr>
        <w:rPr>
          <w:rFonts w:ascii="Verdana" w:hAnsi="Verdana"/>
          <w:color w:val="000000"/>
          <w:sz w:val="21"/>
          <w:szCs w:val="21"/>
          <w:shd w:val="clear" w:color="auto" w:fill="FFFFFF"/>
        </w:rPr>
      </w:pPr>
      <w:r w:rsidRPr="008F3318">
        <w:rPr>
          <w:rFonts w:ascii="Verdana" w:hAnsi="Verdana" w:hint="eastAsia"/>
          <w:color w:val="000000"/>
          <w:sz w:val="21"/>
          <w:szCs w:val="21"/>
          <w:shd w:val="clear" w:color="auto" w:fill="FFFFFF"/>
        </w:rPr>
        <w:t>економічних</w:t>
      </w:r>
      <w:r w:rsidRPr="008F3318">
        <w:rPr>
          <w:rFonts w:ascii="Verdana" w:hAnsi="Verdana"/>
          <w:color w:val="000000"/>
          <w:sz w:val="21"/>
          <w:szCs w:val="21"/>
          <w:shd w:val="clear" w:color="auto" w:fill="FFFFFF"/>
        </w:rPr>
        <w:t xml:space="preserve"> </w:t>
      </w:r>
      <w:r w:rsidRPr="008F3318">
        <w:rPr>
          <w:rFonts w:ascii="Verdana" w:hAnsi="Verdana" w:hint="eastAsia"/>
          <w:color w:val="000000"/>
          <w:sz w:val="21"/>
          <w:szCs w:val="21"/>
          <w:shd w:val="clear" w:color="auto" w:fill="FFFFFF"/>
        </w:rPr>
        <w:t>наук</w:t>
      </w:r>
      <w:r w:rsidRPr="008F3318">
        <w:rPr>
          <w:rFonts w:ascii="Verdana" w:hAnsi="Verdana"/>
          <w:color w:val="000000"/>
          <w:sz w:val="21"/>
          <w:szCs w:val="21"/>
          <w:shd w:val="clear" w:color="auto" w:fill="FFFFFF"/>
        </w:rPr>
        <w:t xml:space="preserve">, </w:t>
      </w:r>
      <w:r w:rsidRPr="008F3318">
        <w:rPr>
          <w:rFonts w:ascii="Verdana" w:hAnsi="Verdana" w:hint="eastAsia"/>
          <w:color w:val="000000"/>
          <w:sz w:val="21"/>
          <w:szCs w:val="21"/>
          <w:shd w:val="clear" w:color="auto" w:fill="FFFFFF"/>
        </w:rPr>
        <w:t>професор</w:t>
      </w:r>
      <w:r w:rsidRPr="008F3318">
        <w:rPr>
          <w:rFonts w:ascii="Verdana" w:hAnsi="Verdana"/>
          <w:color w:val="000000"/>
          <w:sz w:val="21"/>
          <w:szCs w:val="21"/>
          <w:shd w:val="clear" w:color="auto" w:fill="FFFFFF"/>
        </w:rPr>
        <w:t xml:space="preserve">, </w:t>
      </w:r>
      <w:r w:rsidRPr="008F3318">
        <w:rPr>
          <w:rFonts w:ascii="Verdana" w:hAnsi="Verdana" w:hint="eastAsia"/>
          <w:color w:val="000000"/>
          <w:sz w:val="21"/>
          <w:szCs w:val="21"/>
          <w:shd w:val="clear" w:color="auto" w:fill="FFFFFF"/>
        </w:rPr>
        <w:t>професор</w:t>
      </w:r>
      <w:r w:rsidRPr="008F3318">
        <w:rPr>
          <w:rFonts w:ascii="Verdana" w:hAnsi="Verdana"/>
          <w:color w:val="000000"/>
          <w:sz w:val="21"/>
          <w:szCs w:val="21"/>
          <w:shd w:val="clear" w:color="auto" w:fill="FFFFFF"/>
        </w:rPr>
        <w:t xml:space="preserve"> </w:t>
      </w:r>
      <w:r w:rsidRPr="008F3318">
        <w:rPr>
          <w:rFonts w:ascii="Verdana" w:hAnsi="Verdana" w:hint="eastAsia"/>
          <w:color w:val="000000"/>
          <w:sz w:val="21"/>
          <w:szCs w:val="21"/>
          <w:shd w:val="clear" w:color="auto" w:fill="FFFFFF"/>
        </w:rPr>
        <w:t>кафедри</w:t>
      </w:r>
      <w:r w:rsidRPr="008F3318">
        <w:rPr>
          <w:rFonts w:ascii="Verdana" w:hAnsi="Verdana"/>
          <w:color w:val="000000"/>
          <w:sz w:val="21"/>
          <w:szCs w:val="21"/>
          <w:shd w:val="clear" w:color="auto" w:fill="FFFFFF"/>
        </w:rPr>
        <w:t xml:space="preserve"> </w:t>
      </w:r>
      <w:r w:rsidRPr="008F3318">
        <w:rPr>
          <w:rFonts w:ascii="Verdana" w:hAnsi="Verdana" w:hint="eastAsia"/>
          <w:color w:val="000000"/>
          <w:sz w:val="21"/>
          <w:szCs w:val="21"/>
          <w:shd w:val="clear" w:color="auto" w:fill="FFFFFF"/>
        </w:rPr>
        <w:t>економіки</w:t>
      </w:r>
      <w:r w:rsidRPr="008F3318">
        <w:rPr>
          <w:rFonts w:ascii="Verdana" w:hAnsi="Verdana"/>
          <w:color w:val="000000"/>
          <w:sz w:val="21"/>
          <w:szCs w:val="21"/>
          <w:shd w:val="clear" w:color="auto" w:fill="FFFFFF"/>
        </w:rPr>
        <w:t xml:space="preserve"> </w:t>
      </w:r>
      <w:r w:rsidRPr="008F3318">
        <w:rPr>
          <w:rFonts w:ascii="Verdana" w:hAnsi="Verdana" w:hint="eastAsia"/>
          <w:color w:val="000000"/>
          <w:sz w:val="21"/>
          <w:szCs w:val="21"/>
          <w:shd w:val="clear" w:color="auto" w:fill="FFFFFF"/>
        </w:rPr>
        <w:t>підприємства</w:t>
      </w:r>
      <w:r w:rsidRPr="008F3318">
        <w:rPr>
          <w:rFonts w:ascii="Verdana" w:hAnsi="Verdana"/>
          <w:color w:val="000000"/>
          <w:sz w:val="21"/>
          <w:szCs w:val="21"/>
          <w:shd w:val="clear" w:color="auto" w:fill="FFFFFF"/>
        </w:rPr>
        <w:t xml:space="preserve"> </w:t>
      </w:r>
      <w:r w:rsidRPr="008F3318">
        <w:rPr>
          <w:rFonts w:ascii="Verdana" w:hAnsi="Verdana" w:hint="eastAsia"/>
          <w:color w:val="000000"/>
          <w:sz w:val="21"/>
          <w:szCs w:val="21"/>
          <w:shd w:val="clear" w:color="auto" w:fill="FFFFFF"/>
        </w:rPr>
        <w:t>і</w:t>
      </w:r>
    </w:p>
    <w:p w14:paraId="7CDC65AD" w14:textId="77777777" w:rsidR="008F3318" w:rsidRPr="008F3318" w:rsidRDefault="008F3318" w:rsidP="008F3318">
      <w:pPr>
        <w:rPr>
          <w:rFonts w:ascii="Verdana" w:hAnsi="Verdana"/>
          <w:color w:val="000000"/>
          <w:sz w:val="21"/>
          <w:szCs w:val="21"/>
          <w:shd w:val="clear" w:color="auto" w:fill="FFFFFF"/>
        </w:rPr>
      </w:pPr>
      <w:r w:rsidRPr="008F3318">
        <w:rPr>
          <w:rFonts w:ascii="Verdana" w:hAnsi="Verdana" w:hint="eastAsia"/>
          <w:color w:val="000000"/>
          <w:sz w:val="21"/>
          <w:szCs w:val="21"/>
          <w:shd w:val="clear" w:color="auto" w:fill="FFFFFF"/>
        </w:rPr>
        <w:t>міжнародного</w:t>
      </w:r>
      <w:r w:rsidRPr="008F3318">
        <w:rPr>
          <w:rFonts w:ascii="Verdana" w:hAnsi="Verdana"/>
          <w:color w:val="000000"/>
          <w:sz w:val="21"/>
          <w:szCs w:val="21"/>
          <w:shd w:val="clear" w:color="auto" w:fill="FFFFFF"/>
        </w:rPr>
        <w:t xml:space="preserve"> </w:t>
      </w:r>
      <w:r w:rsidRPr="008F3318">
        <w:rPr>
          <w:rFonts w:ascii="Verdana" w:hAnsi="Verdana" w:hint="eastAsia"/>
          <w:color w:val="000000"/>
          <w:sz w:val="21"/>
          <w:szCs w:val="21"/>
          <w:shd w:val="clear" w:color="auto" w:fill="FFFFFF"/>
        </w:rPr>
        <w:t>бізнесу</w:t>
      </w:r>
      <w:r w:rsidRPr="008F3318">
        <w:rPr>
          <w:rFonts w:ascii="Verdana" w:hAnsi="Verdana"/>
          <w:color w:val="000000"/>
          <w:sz w:val="21"/>
          <w:szCs w:val="21"/>
          <w:shd w:val="clear" w:color="auto" w:fill="FFFFFF"/>
        </w:rPr>
        <w:t xml:space="preserve"> </w:t>
      </w:r>
      <w:r w:rsidRPr="008F3318">
        <w:rPr>
          <w:rFonts w:ascii="Verdana" w:hAnsi="Verdana" w:hint="eastAsia"/>
          <w:color w:val="000000"/>
          <w:sz w:val="21"/>
          <w:szCs w:val="21"/>
          <w:shd w:val="clear" w:color="auto" w:fill="FFFFFF"/>
        </w:rPr>
        <w:t>Національного</w:t>
      </w:r>
      <w:r w:rsidRPr="008F3318">
        <w:rPr>
          <w:rFonts w:ascii="Verdana" w:hAnsi="Verdana"/>
          <w:color w:val="000000"/>
          <w:sz w:val="21"/>
          <w:szCs w:val="21"/>
          <w:shd w:val="clear" w:color="auto" w:fill="FFFFFF"/>
        </w:rPr>
        <w:t xml:space="preserve"> </w:t>
      </w:r>
      <w:r w:rsidRPr="008F3318">
        <w:rPr>
          <w:rFonts w:ascii="Verdana" w:hAnsi="Verdana" w:hint="eastAsia"/>
          <w:color w:val="000000"/>
          <w:sz w:val="21"/>
          <w:szCs w:val="21"/>
          <w:shd w:val="clear" w:color="auto" w:fill="FFFFFF"/>
        </w:rPr>
        <w:t>університету</w:t>
      </w:r>
      <w:r w:rsidRPr="008F3318">
        <w:rPr>
          <w:rFonts w:ascii="Verdana" w:hAnsi="Verdana"/>
          <w:color w:val="000000"/>
          <w:sz w:val="21"/>
          <w:szCs w:val="21"/>
          <w:shd w:val="clear" w:color="auto" w:fill="FFFFFF"/>
        </w:rPr>
        <w:t xml:space="preserve"> </w:t>
      </w:r>
      <w:r w:rsidRPr="008F3318">
        <w:rPr>
          <w:rFonts w:ascii="Verdana" w:hAnsi="Verdana" w:hint="eastAsia"/>
          <w:color w:val="000000"/>
          <w:sz w:val="21"/>
          <w:szCs w:val="21"/>
          <w:shd w:val="clear" w:color="auto" w:fill="FFFFFF"/>
        </w:rPr>
        <w:t>водного</w:t>
      </w:r>
      <w:r w:rsidRPr="008F3318">
        <w:rPr>
          <w:rFonts w:ascii="Verdana" w:hAnsi="Verdana"/>
          <w:color w:val="000000"/>
          <w:sz w:val="21"/>
          <w:szCs w:val="21"/>
          <w:shd w:val="clear" w:color="auto" w:fill="FFFFFF"/>
        </w:rPr>
        <w:t xml:space="preserve"> </w:t>
      </w:r>
      <w:r w:rsidRPr="008F3318">
        <w:rPr>
          <w:rFonts w:ascii="Verdana" w:hAnsi="Verdana" w:hint="eastAsia"/>
          <w:color w:val="000000"/>
          <w:sz w:val="21"/>
          <w:szCs w:val="21"/>
          <w:shd w:val="clear" w:color="auto" w:fill="FFFFFF"/>
        </w:rPr>
        <w:t>господарства</w:t>
      </w:r>
      <w:r w:rsidRPr="008F3318">
        <w:rPr>
          <w:rFonts w:ascii="Verdana" w:hAnsi="Verdana"/>
          <w:color w:val="000000"/>
          <w:sz w:val="21"/>
          <w:szCs w:val="21"/>
          <w:shd w:val="clear" w:color="auto" w:fill="FFFFFF"/>
        </w:rPr>
        <w:t xml:space="preserve"> </w:t>
      </w:r>
      <w:r w:rsidRPr="008F3318">
        <w:rPr>
          <w:rFonts w:ascii="Verdana" w:hAnsi="Verdana" w:hint="eastAsia"/>
          <w:color w:val="000000"/>
          <w:sz w:val="21"/>
          <w:szCs w:val="21"/>
          <w:shd w:val="clear" w:color="auto" w:fill="FFFFFF"/>
        </w:rPr>
        <w:t>та</w:t>
      </w:r>
    </w:p>
    <w:p w14:paraId="2013FB89" w14:textId="2E358BEB" w:rsidR="00F0131B" w:rsidRPr="008F3318" w:rsidRDefault="008F3318" w:rsidP="008F3318">
      <w:r w:rsidRPr="008F3318">
        <w:rPr>
          <w:rFonts w:ascii="Verdana" w:hAnsi="Verdana" w:hint="eastAsia"/>
          <w:color w:val="000000"/>
          <w:sz w:val="21"/>
          <w:szCs w:val="21"/>
          <w:shd w:val="clear" w:color="auto" w:fill="FFFFFF"/>
        </w:rPr>
        <w:t>природокористування</w:t>
      </w:r>
      <w:r w:rsidRPr="008F3318">
        <w:rPr>
          <w:rFonts w:ascii="Verdana" w:hAnsi="Verdana"/>
          <w:color w:val="000000"/>
          <w:sz w:val="21"/>
          <w:szCs w:val="21"/>
          <w:shd w:val="clear" w:color="auto" w:fill="FFFFFF"/>
        </w:rPr>
        <w:t>.</w:t>
      </w:r>
    </w:p>
    <w:sectPr w:rsidR="00F0131B" w:rsidRPr="008F331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11756" w14:textId="77777777" w:rsidR="000351DE" w:rsidRDefault="000351DE">
      <w:pPr>
        <w:spacing w:after="0" w:line="240" w:lineRule="auto"/>
      </w:pPr>
      <w:r>
        <w:separator/>
      </w:r>
    </w:p>
  </w:endnote>
  <w:endnote w:type="continuationSeparator" w:id="0">
    <w:p w14:paraId="268DF5C5" w14:textId="77777777" w:rsidR="000351DE" w:rsidRDefault="00035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8F43F" w14:textId="77777777" w:rsidR="000351DE" w:rsidRDefault="000351DE"/>
    <w:p w14:paraId="31EEC391" w14:textId="77777777" w:rsidR="000351DE" w:rsidRDefault="000351DE"/>
    <w:p w14:paraId="2FD171BC" w14:textId="77777777" w:rsidR="000351DE" w:rsidRDefault="000351DE"/>
    <w:p w14:paraId="11050DE5" w14:textId="77777777" w:rsidR="000351DE" w:rsidRDefault="000351DE"/>
    <w:p w14:paraId="09F2C071" w14:textId="77777777" w:rsidR="000351DE" w:rsidRDefault="000351DE"/>
    <w:p w14:paraId="40CD7602" w14:textId="77777777" w:rsidR="000351DE" w:rsidRDefault="000351DE"/>
    <w:p w14:paraId="25350518" w14:textId="77777777" w:rsidR="000351DE" w:rsidRDefault="000351D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35DEF5A" wp14:editId="05B4221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E19474" w14:textId="77777777" w:rsidR="000351DE" w:rsidRDefault="000351D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5DEF5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3E19474" w14:textId="77777777" w:rsidR="000351DE" w:rsidRDefault="000351D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E111F70" w14:textId="77777777" w:rsidR="000351DE" w:rsidRDefault="000351DE"/>
    <w:p w14:paraId="71F014F4" w14:textId="77777777" w:rsidR="000351DE" w:rsidRDefault="000351DE"/>
    <w:p w14:paraId="2260CBDB" w14:textId="77777777" w:rsidR="000351DE" w:rsidRDefault="000351D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A8DAB3E" wp14:editId="57EF5B4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B11E28" w14:textId="77777777" w:rsidR="000351DE" w:rsidRDefault="000351DE"/>
                          <w:p w14:paraId="3EDECC75" w14:textId="77777777" w:rsidR="000351DE" w:rsidRDefault="000351D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A8DAB3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DB11E28" w14:textId="77777777" w:rsidR="000351DE" w:rsidRDefault="000351DE"/>
                    <w:p w14:paraId="3EDECC75" w14:textId="77777777" w:rsidR="000351DE" w:rsidRDefault="000351D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67943BB" w14:textId="77777777" w:rsidR="000351DE" w:rsidRDefault="000351DE"/>
    <w:p w14:paraId="25285F76" w14:textId="77777777" w:rsidR="000351DE" w:rsidRDefault="000351DE">
      <w:pPr>
        <w:rPr>
          <w:sz w:val="2"/>
          <w:szCs w:val="2"/>
        </w:rPr>
      </w:pPr>
    </w:p>
    <w:p w14:paraId="18E2F588" w14:textId="77777777" w:rsidR="000351DE" w:rsidRDefault="000351DE"/>
    <w:p w14:paraId="55F216B5" w14:textId="77777777" w:rsidR="000351DE" w:rsidRDefault="000351DE">
      <w:pPr>
        <w:spacing w:after="0" w:line="240" w:lineRule="auto"/>
      </w:pPr>
    </w:p>
  </w:footnote>
  <w:footnote w:type="continuationSeparator" w:id="0">
    <w:p w14:paraId="028D0D05" w14:textId="77777777" w:rsidR="000351DE" w:rsidRDefault="000351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1DE"/>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63445</TotalTime>
  <Pages>1</Pages>
  <Words>168</Words>
  <Characters>964</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3293</cp:revision>
  <cp:lastPrinted>2009-02-06T05:36:00Z</cp:lastPrinted>
  <dcterms:created xsi:type="dcterms:W3CDTF">2025-11-25T20:19:00Z</dcterms:created>
  <dcterms:modified xsi:type="dcterms:W3CDTF">2026-02-06T10:42:00Z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