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E20D" w14:textId="7C844F56" w:rsidR="00F426A4" w:rsidRDefault="00C215E2" w:rsidP="00C215E2">
      <w:pPr>
        <w:rPr>
          <w:rFonts w:ascii="Times New Roman" w:eastAsia="Arial Unicode MS" w:hAnsi="Times New Roman" w:cs="Times New Roman"/>
          <w:b/>
          <w:bCs/>
          <w:color w:val="000000"/>
          <w:kern w:val="0"/>
          <w:sz w:val="28"/>
          <w:szCs w:val="28"/>
          <w:lang w:eastAsia="ru-RU" w:bidi="uk-UA"/>
        </w:rPr>
      </w:pPr>
      <w:r w:rsidRPr="00C215E2">
        <w:rPr>
          <w:rFonts w:ascii="Times New Roman" w:eastAsia="Arial Unicode MS" w:hAnsi="Times New Roman" w:cs="Times New Roman" w:hint="eastAsia"/>
          <w:b/>
          <w:bCs/>
          <w:color w:val="000000"/>
          <w:kern w:val="0"/>
          <w:sz w:val="28"/>
          <w:szCs w:val="28"/>
          <w:lang w:eastAsia="ru-RU" w:bidi="uk-UA"/>
        </w:rPr>
        <w:t>Петров</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Игорь</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Разработка</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методики</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количественной</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оценки</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эффективности</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технологических</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схем</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производства</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конкурентоспособного</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проката</w:t>
      </w:r>
      <w:r w:rsidRPr="00C215E2">
        <w:rPr>
          <w:rFonts w:ascii="Times New Roman" w:eastAsia="Arial Unicode MS" w:hAnsi="Times New Roman" w:cs="Times New Roman"/>
          <w:b/>
          <w:bCs/>
          <w:color w:val="000000"/>
          <w:kern w:val="0"/>
          <w:sz w:val="28"/>
          <w:szCs w:val="28"/>
          <w:lang w:eastAsia="ru-RU" w:bidi="uk-UA"/>
        </w:rPr>
        <w:t xml:space="preserve"> </w:t>
      </w:r>
      <w:r w:rsidRPr="00C215E2">
        <w:rPr>
          <w:rFonts w:ascii="Times New Roman" w:eastAsia="Arial Unicode MS" w:hAnsi="Times New Roman" w:cs="Times New Roman" w:hint="eastAsia"/>
          <w:b/>
          <w:bCs/>
          <w:color w:val="000000"/>
          <w:kern w:val="0"/>
          <w:sz w:val="28"/>
          <w:szCs w:val="28"/>
          <w:lang w:eastAsia="ru-RU" w:bidi="uk-UA"/>
        </w:rPr>
        <w:t>арматурного</w:t>
      </w:r>
    </w:p>
    <w:p w14:paraId="22A77BC5" w14:textId="77777777" w:rsidR="00C215E2" w:rsidRDefault="00C215E2" w:rsidP="00C215E2">
      <w:r>
        <w:rPr>
          <w:rFonts w:hint="eastAsia"/>
        </w:rPr>
        <w:t>ОГЛАВЛЕНИЕ</w:t>
      </w:r>
      <w:r>
        <w:t xml:space="preserve"> </w:t>
      </w:r>
      <w:r>
        <w:rPr>
          <w:rFonts w:hint="eastAsia"/>
        </w:rPr>
        <w:t>ДИССЕРТАЦИИ</w:t>
      </w:r>
    </w:p>
    <w:p w14:paraId="0E43F515" w14:textId="77777777" w:rsidR="00C215E2" w:rsidRDefault="00C215E2" w:rsidP="00C215E2">
      <w:r>
        <w:rPr>
          <w:rFonts w:hint="eastAsia"/>
        </w:rPr>
        <w:t>кандидат</w:t>
      </w:r>
      <w:r>
        <w:t xml:space="preserve"> </w:t>
      </w:r>
      <w:r>
        <w:rPr>
          <w:rFonts w:hint="eastAsia"/>
        </w:rPr>
        <w:t>наук</w:t>
      </w:r>
      <w:r>
        <w:t xml:space="preserve"> </w:t>
      </w:r>
      <w:r>
        <w:rPr>
          <w:rFonts w:hint="eastAsia"/>
        </w:rPr>
        <w:t>Петров</w:t>
      </w:r>
      <w:r>
        <w:t xml:space="preserve"> </w:t>
      </w:r>
      <w:r>
        <w:rPr>
          <w:rFonts w:hint="eastAsia"/>
        </w:rPr>
        <w:t>Игорь</w:t>
      </w:r>
      <w:r>
        <w:t xml:space="preserve"> </w:t>
      </w:r>
      <w:r>
        <w:rPr>
          <w:rFonts w:hint="eastAsia"/>
        </w:rPr>
        <w:t>Михайлович</w:t>
      </w:r>
    </w:p>
    <w:p w14:paraId="601DE92A" w14:textId="77777777" w:rsidR="00C215E2" w:rsidRDefault="00C215E2" w:rsidP="00C215E2">
      <w:r>
        <w:rPr>
          <w:rFonts w:hint="eastAsia"/>
        </w:rPr>
        <w:t>ВВЕДЕНИЕ</w:t>
      </w:r>
    </w:p>
    <w:p w14:paraId="7686D57C" w14:textId="77777777" w:rsidR="00C215E2" w:rsidRDefault="00C215E2" w:rsidP="00C215E2"/>
    <w:p w14:paraId="2DB8DF19" w14:textId="77777777" w:rsidR="00C215E2" w:rsidRDefault="00C215E2" w:rsidP="00C215E2">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ПРОДУКЦИИ</w:t>
      </w:r>
    </w:p>
    <w:p w14:paraId="28538F09" w14:textId="77777777" w:rsidR="00C215E2" w:rsidRDefault="00C215E2" w:rsidP="00C215E2"/>
    <w:p w14:paraId="28A314A7" w14:textId="77777777" w:rsidR="00C215E2" w:rsidRDefault="00C215E2" w:rsidP="00C215E2">
      <w:r>
        <w:t xml:space="preserve">1.1 </w:t>
      </w:r>
      <w:r>
        <w:rPr>
          <w:rFonts w:hint="eastAsia"/>
        </w:rPr>
        <w:t>Назначение</w:t>
      </w:r>
      <w:r>
        <w:t xml:space="preserve"> </w:t>
      </w:r>
      <w:r>
        <w:rPr>
          <w:rFonts w:hint="eastAsia"/>
        </w:rPr>
        <w:t>и</w:t>
      </w:r>
      <w:r>
        <w:t xml:space="preserve"> </w:t>
      </w:r>
      <w:r>
        <w:rPr>
          <w:rFonts w:hint="eastAsia"/>
        </w:rPr>
        <w:t>номенклатура</w:t>
      </w:r>
      <w:r>
        <w:t xml:space="preserve"> </w:t>
      </w:r>
      <w:r>
        <w:rPr>
          <w:rFonts w:hint="eastAsia"/>
        </w:rPr>
        <w:t>проката</w:t>
      </w:r>
      <w:r>
        <w:t xml:space="preserve"> </w:t>
      </w:r>
      <w:r>
        <w:rPr>
          <w:rFonts w:hint="eastAsia"/>
        </w:rPr>
        <w:t>арматурного</w:t>
      </w:r>
      <w:r>
        <w:t xml:space="preserve">. </w:t>
      </w:r>
      <w:r>
        <w:rPr>
          <w:rFonts w:hint="eastAsia"/>
        </w:rPr>
        <w:t>Анализ</w:t>
      </w:r>
      <w:r>
        <w:t xml:space="preserve"> </w:t>
      </w:r>
      <w:r>
        <w:rPr>
          <w:rFonts w:hint="eastAsia"/>
        </w:rPr>
        <w:t>требований</w:t>
      </w:r>
      <w:r>
        <w:t xml:space="preserve"> </w:t>
      </w:r>
      <w:r>
        <w:rPr>
          <w:rFonts w:hint="eastAsia"/>
        </w:rPr>
        <w:t>стандартов</w:t>
      </w:r>
    </w:p>
    <w:p w14:paraId="135C0FFB" w14:textId="77777777" w:rsidR="00C215E2" w:rsidRDefault="00C215E2" w:rsidP="00C215E2"/>
    <w:p w14:paraId="4DDDC455" w14:textId="77777777" w:rsidR="00C215E2" w:rsidRDefault="00C215E2" w:rsidP="00C215E2">
      <w:r>
        <w:t xml:space="preserve">1.2 </w:t>
      </w:r>
      <w:r>
        <w:rPr>
          <w:rFonts w:hint="eastAsia"/>
        </w:rPr>
        <w:t>Конкурентоспособность</w:t>
      </w:r>
      <w:r>
        <w:t xml:space="preserve"> </w:t>
      </w:r>
      <w:r>
        <w:rPr>
          <w:rFonts w:hint="eastAsia"/>
        </w:rPr>
        <w:t>проката</w:t>
      </w:r>
      <w:r>
        <w:t xml:space="preserve"> </w:t>
      </w:r>
      <w:r>
        <w:rPr>
          <w:rFonts w:hint="eastAsia"/>
        </w:rPr>
        <w:t>арматурного</w:t>
      </w:r>
      <w:r>
        <w:t xml:space="preserve"> </w:t>
      </w:r>
      <w:r>
        <w:rPr>
          <w:rFonts w:hint="eastAsia"/>
        </w:rPr>
        <w:t>и</w:t>
      </w:r>
      <w:r>
        <w:t xml:space="preserve"> </w:t>
      </w:r>
      <w:r>
        <w:rPr>
          <w:rFonts w:hint="eastAsia"/>
        </w:rPr>
        <w:t>факторы</w:t>
      </w:r>
      <w:r>
        <w:t xml:space="preserve">, </w:t>
      </w:r>
      <w:r>
        <w:rPr>
          <w:rFonts w:hint="eastAsia"/>
        </w:rPr>
        <w:t>которые</w:t>
      </w:r>
      <w:r>
        <w:t xml:space="preserve"> </w:t>
      </w:r>
      <w:r>
        <w:rPr>
          <w:rFonts w:hint="eastAsia"/>
        </w:rPr>
        <w:t>её</w:t>
      </w:r>
      <w:r>
        <w:t xml:space="preserve"> </w:t>
      </w:r>
      <w:r>
        <w:rPr>
          <w:rFonts w:hint="eastAsia"/>
        </w:rPr>
        <w:t>определяют</w:t>
      </w:r>
    </w:p>
    <w:p w14:paraId="4FC1DAE7" w14:textId="77777777" w:rsidR="00C215E2" w:rsidRDefault="00C215E2" w:rsidP="00C215E2"/>
    <w:p w14:paraId="5AF7AA94" w14:textId="77777777" w:rsidR="00C215E2" w:rsidRDefault="00C215E2" w:rsidP="00C215E2">
      <w:r>
        <w:t xml:space="preserve">1.3 </w:t>
      </w:r>
      <w:r>
        <w:rPr>
          <w:rFonts w:hint="eastAsia"/>
        </w:rPr>
        <w:t>Основные</w:t>
      </w:r>
      <w:r>
        <w:t xml:space="preserve"> </w:t>
      </w:r>
      <w:r>
        <w:rPr>
          <w:rFonts w:hint="eastAsia"/>
        </w:rPr>
        <w:t>технологические</w:t>
      </w:r>
      <w:r>
        <w:t xml:space="preserve"> </w:t>
      </w:r>
      <w:r>
        <w:rPr>
          <w:rFonts w:hint="eastAsia"/>
        </w:rPr>
        <w:t>процессы</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6A57E7B9" w14:textId="77777777" w:rsidR="00C215E2" w:rsidRDefault="00C215E2" w:rsidP="00C215E2"/>
    <w:p w14:paraId="49619CFE" w14:textId="77777777" w:rsidR="00C215E2" w:rsidRDefault="00C215E2" w:rsidP="00C215E2">
      <w:r>
        <w:t xml:space="preserve">1.4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p>
    <w:p w14:paraId="40D08E9F" w14:textId="77777777" w:rsidR="00C215E2" w:rsidRDefault="00C215E2" w:rsidP="00C215E2"/>
    <w:p w14:paraId="1BFC3524" w14:textId="77777777" w:rsidR="00C215E2" w:rsidRDefault="00C215E2" w:rsidP="00C215E2">
      <w:r>
        <w:t xml:space="preserve">1.5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358F7594" w14:textId="77777777" w:rsidR="00C215E2" w:rsidRDefault="00C215E2" w:rsidP="00C215E2"/>
    <w:p w14:paraId="5B9E7DE3" w14:textId="77777777" w:rsidR="00C215E2" w:rsidRDefault="00C215E2" w:rsidP="00C215E2">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p>
    <w:p w14:paraId="6A506679" w14:textId="77777777" w:rsidR="00C215E2" w:rsidRDefault="00C215E2" w:rsidP="00C215E2"/>
    <w:p w14:paraId="29781736" w14:textId="77777777" w:rsidR="00C215E2" w:rsidRDefault="00C215E2" w:rsidP="00C215E2">
      <w:r>
        <w:t xml:space="preserve">2.1 </w:t>
      </w:r>
      <w:r>
        <w:rPr>
          <w:rFonts w:hint="eastAsia"/>
        </w:rPr>
        <w:t>Факторы</w:t>
      </w:r>
      <w:r>
        <w:t xml:space="preserve">, </w:t>
      </w:r>
      <w:r>
        <w:rPr>
          <w:rFonts w:hint="eastAsia"/>
        </w:rPr>
        <w:t>определяющие</w:t>
      </w:r>
      <w:r>
        <w:t xml:space="preserve"> </w:t>
      </w:r>
      <w:r>
        <w:rPr>
          <w:rFonts w:hint="eastAsia"/>
        </w:rPr>
        <w:t>эффективность</w:t>
      </w:r>
      <w:r>
        <w:t xml:space="preserve"> </w:t>
      </w:r>
      <w:r>
        <w:rPr>
          <w:rFonts w:hint="eastAsia"/>
        </w:rPr>
        <w:t>технологических</w:t>
      </w:r>
      <w:r>
        <w:t xml:space="preserve"> </w:t>
      </w:r>
      <w:r>
        <w:rPr>
          <w:rFonts w:hint="eastAsia"/>
        </w:rPr>
        <w:t>процессов</w:t>
      </w:r>
    </w:p>
    <w:p w14:paraId="7F1F31A1" w14:textId="77777777" w:rsidR="00C215E2" w:rsidRDefault="00C215E2" w:rsidP="00C215E2"/>
    <w:p w14:paraId="6ABFE479" w14:textId="77777777" w:rsidR="00C215E2" w:rsidRDefault="00C215E2" w:rsidP="00C215E2">
      <w:r>
        <w:t xml:space="preserve">2.2 </w:t>
      </w:r>
      <w:r>
        <w:rPr>
          <w:rFonts w:hint="eastAsia"/>
        </w:rPr>
        <w:t>Разработка</w:t>
      </w:r>
      <w:r>
        <w:t xml:space="preserve"> </w:t>
      </w:r>
      <w:r>
        <w:rPr>
          <w:rFonts w:hint="eastAsia"/>
        </w:rPr>
        <w:t>методики</w:t>
      </w:r>
      <w:r>
        <w:t xml:space="preserve"> </w:t>
      </w:r>
      <w:r>
        <w:rPr>
          <w:rFonts w:hint="eastAsia"/>
        </w:rPr>
        <w:t>расчёта</w:t>
      </w:r>
      <w:r>
        <w:t xml:space="preserve"> </w:t>
      </w:r>
      <w:r>
        <w:rPr>
          <w:rFonts w:hint="eastAsia"/>
        </w:rPr>
        <w:t>индекса</w:t>
      </w:r>
      <w:r>
        <w:t xml:space="preserve"> </w:t>
      </w:r>
      <w:r>
        <w:rPr>
          <w:rFonts w:hint="eastAsia"/>
        </w:rPr>
        <w:t>эффективности</w:t>
      </w:r>
      <w:r>
        <w:t xml:space="preserve"> </w:t>
      </w:r>
      <w:r>
        <w:rPr>
          <w:rFonts w:hint="eastAsia"/>
        </w:rPr>
        <w:t>технологического</w:t>
      </w:r>
      <w:r>
        <w:t xml:space="preserve"> </w:t>
      </w:r>
      <w:r>
        <w:rPr>
          <w:rFonts w:hint="eastAsia"/>
        </w:rPr>
        <w:t>процесса</w:t>
      </w:r>
    </w:p>
    <w:p w14:paraId="5EACE0E1" w14:textId="77777777" w:rsidR="00C215E2" w:rsidRDefault="00C215E2" w:rsidP="00C215E2"/>
    <w:p w14:paraId="293BF94C" w14:textId="77777777" w:rsidR="00C215E2" w:rsidRDefault="00C215E2" w:rsidP="00C215E2">
      <w:r>
        <w:lastRenderedPageBreak/>
        <w:t xml:space="preserve">2.3 </w:t>
      </w:r>
      <w:r>
        <w:rPr>
          <w:rFonts w:hint="eastAsia"/>
        </w:rPr>
        <w:t>Построение</w:t>
      </w:r>
      <w:r>
        <w:t xml:space="preserve"> </w:t>
      </w:r>
      <w:r>
        <w:rPr>
          <w:rFonts w:hint="eastAsia"/>
        </w:rPr>
        <w:t>алгоритма</w:t>
      </w:r>
      <w:r>
        <w:t xml:space="preserve"> </w:t>
      </w:r>
      <w:r>
        <w:rPr>
          <w:rFonts w:hint="eastAsia"/>
        </w:rPr>
        <w:t>определения</w:t>
      </w:r>
      <w:r>
        <w:t xml:space="preserve"> </w:t>
      </w:r>
      <w:r>
        <w:rPr>
          <w:rFonts w:hint="eastAsia"/>
        </w:rPr>
        <w:t>индекса</w:t>
      </w:r>
      <w:r>
        <w:t xml:space="preserve"> </w:t>
      </w:r>
      <w:r>
        <w:rPr>
          <w:rFonts w:hint="eastAsia"/>
        </w:rPr>
        <w:t>эффективности</w:t>
      </w:r>
      <w:r>
        <w:t xml:space="preserve"> </w:t>
      </w:r>
      <w:r>
        <w:rPr>
          <w:rFonts w:hint="eastAsia"/>
        </w:rPr>
        <w:t>технологического</w:t>
      </w:r>
      <w:r>
        <w:t xml:space="preserve"> </w:t>
      </w:r>
      <w:r>
        <w:rPr>
          <w:rFonts w:hint="eastAsia"/>
        </w:rPr>
        <w:t>процесса</w:t>
      </w:r>
    </w:p>
    <w:p w14:paraId="7CD79F1D" w14:textId="77777777" w:rsidR="00C215E2" w:rsidRDefault="00C215E2" w:rsidP="00C215E2"/>
    <w:p w14:paraId="770018D0" w14:textId="77777777" w:rsidR="00C215E2" w:rsidRDefault="00C215E2" w:rsidP="00C215E2">
      <w:r>
        <w:t xml:space="preserve">2.4 </w:t>
      </w:r>
      <w:r>
        <w:rPr>
          <w:rFonts w:hint="eastAsia"/>
        </w:rPr>
        <w:t>Определение</w:t>
      </w:r>
      <w:r>
        <w:t xml:space="preserve"> </w:t>
      </w:r>
      <w:r>
        <w:rPr>
          <w:rFonts w:hint="eastAsia"/>
        </w:rPr>
        <w:t>коэффициентов</w:t>
      </w:r>
      <w:r>
        <w:t xml:space="preserve"> </w:t>
      </w:r>
      <w:r>
        <w:rPr>
          <w:rFonts w:hint="eastAsia"/>
        </w:rPr>
        <w:t>весомости</w:t>
      </w:r>
      <w:r>
        <w:t xml:space="preserve"> </w:t>
      </w:r>
      <w:r>
        <w:rPr>
          <w:rFonts w:hint="eastAsia"/>
        </w:rPr>
        <w:t>частных</w:t>
      </w:r>
      <w:r>
        <w:t xml:space="preserve"> </w:t>
      </w:r>
      <w:r>
        <w:rPr>
          <w:rFonts w:hint="eastAsia"/>
        </w:rPr>
        <w:t>показателей</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p>
    <w:p w14:paraId="59C4D860" w14:textId="77777777" w:rsidR="00C215E2" w:rsidRDefault="00C215E2" w:rsidP="00C215E2"/>
    <w:p w14:paraId="6FADBB9B" w14:textId="77777777" w:rsidR="00C215E2" w:rsidRDefault="00C215E2" w:rsidP="00C215E2">
      <w:r>
        <w:t xml:space="preserve">2.5 </w:t>
      </w:r>
      <w:r>
        <w:rPr>
          <w:rFonts w:hint="eastAsia"/>
        </w:rPr>
        <w:t>Выбор</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77031640" w14:textId="77777777" w:rsidR="00C215E2" w:rsidRDefault="00C215E2" w:rsidP="00C215E2"/>
    <w:p w14:paraId="4C7999A6" w14:textId="77777777" w:rsidR="00C215E2" w:rsidRDefault="00C215E2" w:rsidP="00C215E2">
      <w:r>
        <w:t xml:space="preserve">2.6 </w:t>
      </w:r>
      <w:r>
        <w:rPr>
          <w:rFonts w:hint="eastAsia"/>
        </w:rPr>
        <w:t>Выводы</w:t>
      </w:r>
    </w:p>
    <w:p w14:paraId="70084DA4" w14:textId="77777777" w:rsidR="00C215E2" w:rsidRDefault="00C215E2" w:rsidP="00C215E2"/>
    <w:p w14:paraId="099792B4" w14:textId="77777777" w:rsidR="00C215E2" w:rsidRDefault="00C215E2" w:rsidP="00C215E2">
      <w:r>
        <w:rPr>
          <w:rFonts w:hint="eastAsia"/>
        </w:rPr>
        <w:t>ГЛАВА</w:t>
      </w:r>
      <w:r>
        <w:t xml:space="preserve"> 3. </w:t>
      </w:r>
      <w:r>
        <w:rPr>
          <w:rFonts w:hint="eastAsia"/>
        </w:rPr>
        <w:t>РАСЧЁТ</w:t>
      </w:r>
      <w:r>
        <w:t xml:space="preserve"> </w:t>
      </w:r>
      <w:r>
        <w:rPr>
          <w:rFonts w:hint="eastAsia"/>
        </w:rPr>
        <w:t>УРОВНЯ</w:t>
      </w:r>
      <w:r>
        <w:t xml:space="preserve"> </w:t>
      </w:r>
      <w:r>
        <w:rPr>
          <w:rFonts w:hint="eastAsia"/>
        </w:rPr>
        <w:t>ЭФФЕКТИВНОСТИ</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16E3BC44" w14:textId="77777777" w:rsidR="00C215E2" w:rsidRDefault="00C215E2" w:rsidP="00C215E2"/>
    <w:p w14:paraId="39BA2B02" w14:textId="77777777" w:rsidR="00C215E2" w:rsidRDefault="00C215E2" w:rsidP="00C215E2">
      <w:r>
        <w:t xml:space="preserve">3.1 </w:t>
      </w:r>
      <w:r>
        <w:rPr>
          <w:rFonts w:hint="eastAsia"/>
        </w:rPr>
        <w:t>Расчёт</w:t>
      </w:r>
      <w:r>
        <w:t xml:space="preserve"> </w:t>
      </w:r>
      <w:r>
        <w:rPr>
          <w:rFonts w:hint="eastAsia"/>
        </w:rPr>
        <w:t>индекса</w:t>
      </w:r>
      <w:r>
        <w:t xml:space="preserve"> </w:t>
      </w:r>
      <w:r>
        <w:rPr>
          <w:rFonts w:hint="eastAsia"/>
        </w:rPr>
        <w:t>уровня</w:t>
      </w:r>
      <w:r>
        <w:t xml:space="preserve"> </w:t>
      </w:r>
      <w:r>
        <w:rPr>
          <w:rFonts w:hint="eastAsia"/>
        </w:rPr>
        <w:t>качества</w:t>
      </w:r>
      <w:r>
        <w:t xml:space="preserve"> </w:t>
      </w:r>
      <w:r>
        <w:rPr>
          <w:rFonts w:hint="eastAsia"/>
        </w:rPr>
        <w:t>проката</w:t>
      </w:r>
      <w:r>
        <w:t xml:space="preserve"> </w:t>
      </w:r>
      <w:r>
        <w:rPr>
          <w:rFonts w:hint="eastAsia"/>
        </w:rPr>
        <w:t>арматурного</w:t>
      </w:r>
    </w:p>
    <w:p w14:paraId="3610CF4F" w14:textId="77777777" w:rsidR="00C215E2" w:rsidRDefault="00C215E2" w:rsidP="00C215E2"/>
    <w:p w14:paraId="3DEDCC89" w14:textId="77777777" w:rsidR="00C215E2" w:rsidRDefault="00C215E2" w:rsidP="00C215E2">
      <w:r>
        <w:t xml:space="preserve">3.1.1 </w:t>
      </w:r>
      <w:r>
        <w:rPr>
          <w:rFonts w:hint="eastAsia"/>
        </w:rPr>
        <w:t>Расчёт</w:t>
      </w:r>
      <w:r>
        <w:t xml:space="preserve"> </w:t>
      </w:r>
      <w:r>
        <w:rPr>
          <w:rFonts w:hint="eastAsia"/>
        </w:rPr>
        <w:t>индекса</w:t>
      </w:r>
      <w:r>
        <w:t xml:space="preserve"> </w:t>
      </w:r>
      <w:r>
        <w:rPr>
          <w:rFonts w:hint="eastAsia"/>
        </w:rPr>
        <w:t>сортамента</w:t>
      </w:r>
      <w:r>
        <w:t xml:space="preserve"> </w:t>
      </w:r>
      <w:r>
        <w:rPr>
          <w:rFonts w:hint="eastAsia"/>
        </w:rPr>
        <w:t>проката</w:t>
      </w:r>
      <w:r>
        <w:t xml:space="preserve"> </w:t>
      </w:r>
      <w:r>
        <w:rPr>
          <w:rFonts w:hint="eastAsia"/>
        </w:rPr>
        <w:t>арматурного</w:t>
      </w:r>
    </w:p>
    <w:p w14:paraId="66CC7E81" w14:textId="77777777" w:rsidR="00C215E2" w:rsidRDefault="00C215E2" w:rsidP="00C215E2"/>
    <w:p w14:paraId="4E1E19CB" w14:textId="77777777" w:rsidR="00C215E2" w:rsidRDefault="00C215E2" w:rsidP="00C215E2">
      <w:r>
        <w:t xml:space="preserve">3.1.2 </w:t>
      </w:r>
      <w:r>
        <w:rPr>
          <w:rFonts w:hint="eastAsia"/>
        </w:rPr>
        <w:t>Расчёт</w:t>
      </w:r>
      <w:r>
        <w:t xml:space="preserve"> </w:t>
      </w:r>
      <w:r>
        <w:rPr>
          <w:rFonts w:hint="eastAsia"/>
        </w:rPr>
        <w:t>индекса</w:t>
      </w:r>
      <w:r>
        <w:t xml:space="preserve"> </w:t>
      </w:r>
      <w:r>
        <w:rPr>
          <w:rFonts w:hint="eastAsia"/>
        </w:rPr>
        <w:t>геометрических</w:t>
      </w:r>
      <w:r>
        <w:t xml:space="preserve"> </w:t>
      </w:r>
      <w:r>
        <w:rPr>
          <w:rFonts w:hint="eastAsia"/>
        </w:rPr>
        <w:t>параметров</w:t>
      </w:r>
      <w:r>
        <w:t xml:space="preserve"> </w:t>
      </w:r>
      <w:r>
        <w:rPr>
          <w:rFonts w:hint="eastAsia"/>
        </w:rPr>
        <w:t>профиля</w:t>
      </w:r>
      <w:r>
        <w:t xml:space="preserve"> </w:t>
      </w:r>
      <w:r>
        <w:rPr>
          <w:rFonts w:hint="eastAsia"/>
        </w:rPr>
        <w:t>проката</w:t>
      </w:r>
      <w:r>
        <w:t xml:space="preserve"> </w:t>
      </w:r>
      <w:r>
        <w:rPr>
          <w:rFonts w:hint="eastAsia"/>
        </w:rPr>
        <w:t>арматурного</w:t>
      </w:r>
    </w:p>
    <w:p w14:paraId="73D04F0B" w14:textId="77777777" w:rsidR="00C215E2" w:rsidRDefault="00C215E2" w:rsidP="00C215E2"/>
    <w:p w14:paraId="19755215" w14:textId="77777777" w:rsidR="00C215E2" w:rsidRDefault="00C215E2" w:rsidP="00C215E2">
      <w:r>
        <w:t xml:space="preserve">3.1.3 </w:t>
      </w:r>
      <w:r>
        <w:rPr>
          <w:rFonts w:hint="eastAsia"/>
        </w:rPr>
        <w:t>Расчёт</w:t>
      </w:r>
      <w:r>
        <w:t xml:space="preserve"> </w:t>
      </w:r>
      <w:r>
        <w:rPr>
          <w:rFonts w:hint="eastAsia"/>
        </w:rPr>
        <w:t>индекса</w:t>
      </w:r>
      <w:r>
        <w:t xml:space="preserve"> </w:t>
      </w:r>
      <w:r>
        <w:rPr>
          <w:rFonts w:hint="eastAsia"/>
        </w:rPr>
        <w:t>прочности</w:t>
      </w:r>
      <w:r>
        <w:t xml:space="preserve"> </w:t>
      </w:r>
      <w:r>
        <w:rPr>
          <w:rFonts w:hint="eastAsia"/>
        </w:rPr>
        <w:t>проката</w:t>
      </w:r>
      <w:r>
        <w:t xml:space="preserve"> </w:t>
      </w:r>
      <w:r>
        <w:rPr>
          <w:rFonts w:hint="eastAsia"/>
        </w:rPr>
        <w:t>арматурного</w:t>
      </w:r>
    </w:p>
    <w:p w14:paraId="44DAB77C" w14:textId="77777777" w:rsidR="00C215E2" w:rsidRDefault="00C215E2" w:rsidP="00C215E2"/>
    <w:p w14:paraId="15BDF14F" w14:textId="77777777" w:rsidR="00C215E2" w:rsidRDefault="00C215E2" w:rsidP="00C215E2">
      <w:r>
        <w:t xml:space="preserve">3.1.4 </w:t>
      </w:r>
      <w:r>
        <w:rPr>
          <w:rFonts w:hint="eastAsia"/>
        </w:rPr>
        <w:t>Расчёт</w:t>
      </w:r>
      <w:r>
        <w:t xml:space="preserve"> </w:t>
      </w:r>
      <w:r>
        <w:rPr>
          <w:rFonts w:hint="eastAsia"/>
        </w:rPr>
        <w:t>индекса</w:t>
      </w:r>
      <w:r>
        <w:t xml:space="preserve"> </w:t>
      </w:r>
      <w:r>
        <w:rPr>
          <w:rFonts w:hint="eastAsia"/>
        </w:rPr>
        <w:t>пластичности</w:t>
      </w:r>
      <w:r>
        <w:t xml:space="preserve"> </w:t>
      </w:r>
      <w:r>
        <w:rPr>
          <w:rFonts w:hint="eastAsia"/>
        </w:rPr>
        <w:t>проката</w:t>
      </w:r>
      <w:r>
        <w:t xml:space="preserve"> </w:t>
      </w:r>
      <w:r>
        <w:rPr>
          <w:rFonts w:hint="eastAsia"/>
        </w:rPr>
        <w:t>арматурного</w:t>
      </w:r>
    </w:p>
    <w:p w14:paraId="32DF0E56" w14:textId="77777777" w:rsidR="00C215E2" w:rsidRDefault="00C215E2" w:rsidP="00C215E2"/>
    <w:p w14:paraId="3235BA48" w14:textId="77777777" w:rsidR="00C215E2" w:rsidRDefault="00C215E2" w:rsidP="00C215E2">
      <w:r>
        <w:t xml:space="preserve">3.1.5 </w:t>
      </w:r>
      <w:r>
        <w:rPr>
          <w:rFonts w:hint="eastAsia"/>
        </w:rPr>
        <w:t>Расчёт</w:t>
      </w:r>
      <w:r>
        <w:t xml:space="preserve"> </w:t>
      </w:r>
      <w:r>
        <w:rPr>
          <w:rFonts w:hint="eastAsia"/>
        </w:rPr>
        <w:t>индекса</w:t>
      </w:r>
      <w:r>
        <w:t xml:space="preserve"> </w:t>
      </w:r>
      <w:r>
        <w:rPr>
          <w:rFonts w:hint="eastAsia"/>
        </w:rPr>
        <w:t>углеродного</w:t>
      </w:r>
      <w:r>
        <w:t xml:space="preserve"> </w:t>
      </w:r>
      <w:r>
        <w:rPr>
          <w:rFonts w:hint="eastAsia"/>
        </w:rPr>
        <w:t>эквивалента</w:t>
      </w:r>
      <w:r>
        <w:t xml:space="preserve"> </w:t>
      </w:r>
      <w:r>
        <w:rPr>
          <w:rFonts w:hint="eastAsia"/>
        </w:rPr>
        <w:t>проката</w:t>
      </w:r>
      <w:r>
        <w:t xml:space="preserve"> </w:t>
      </w:r>
      <w:r>
        <w:rPr>
          <w:rFonts w:hint="eastAsia"/>
        </w:rPr>
        <w:t>арматурного</w:t>
      </w:r>
    </w:p>
    <w:p w14:paraId="5238291B" w14:textId="77777777" w:rsidR="00C215E2" w:rsidRDefault="00C215E2" w:rsidP="00C215E2"/>
    <w:p w14:paraId="4F8DDF8D" w14:textId="77777777" w:rsidR="00C215E2" w:rsidRDefault="00C215E2" w:rsidP="00C215E2">
      <w:r>
        <w:t xml:space="preserve">3.1.6 </w:t>
      </w:r>
      <w:r>
        <w:rPr>
          <w:rFonts w:hint="eastAsia"/>
        </w:rPr>
        <w:t>Расчёт</w:t>
      </w:r>
      <w:r>
        <w:t xml:space="preserve"> </w:t>
      </w:r>
      <w:r>
        <w:rPr>
          <w:rFonts w:hint="eastAsia"/>
        </w:rPr>
        <w:t>итогового</w:t>
      </w:r>
      <w:r>
        <w:t xml:space="preserve"> </w:t>
      </w:r>
      <w:r>
        <w:rPr>
          <w:rFonts w:hint="eastAsia"/>
        </w:rPr>
        <w:t>значения</w:t>
      </w:r>
      <w:r>
        <w:t xml:space="preserve"> </w:t>
      </w:r>
      <w:r>
        <w:rPr>
          <w:rFonts w:hint="eastAsia"/>
        </w:rPr>
        <w:t>индекса</w:t>
      </w:r>
      <w:r>
        <w:t xml:space="preserve"> </w:t>
      </w:r>
      <w:r>
        <w:rPr>
          <w:rFonts w:hint="eastAsia"/>
        </w:rPr>
        <w:t>уровня</w:t>
      </w:r>
      <w:r>
        <w:t xml:space="preserve"> </w:t>
      </w:r>
      <w:r>
        <w:rPr>
          <w:rFonts w:hint="eastAsia"/>
        </w:rPr>
        <w:t>качества</w:t>
      </w:r>
      <w:r>
        <w:t xml:space="preserve"> </w:t>
      </w:r>
      <w:r>
        <w:rPr>
          <w:rFonts w:hint="eastAsia"/>
        </w:rPr>
        <w:t>и</w:t>
      </w:r>
      <w:r>
        <w:t xml:space="preserve"> </w:t>
      </w:r>
      <w:r>
        <w:rPr>
          <w:rFonts w:hint="eastAsia"/>
        </w:rPr>
        <w:t>прогрессивности</w:t>
      </w:r>
      <w:r>
        <w:t xml:space="preserve"> </w:t>
      </w:r>
      <w:r>
        <w:rPr>
          <w:rFonts w:hint="eastAsia"/>
        </w:rPr>
        <w:t>проката</w:t>
      </w:r>
      <w:r>
        <w:t xml:space="preserve"> </w:t>
      </w:r>
      <w:r>
        <w:rPr>
          <w:rFonts w:hint="eastAsia"/>
        </w:rPr>
        <w:t>арматурного</w:t>
      </w:r>
    </w:p>
    <w:p w14:paraId="10C60FE6" w14:textId="77777777" w:rsidR="00C215E2" w:rsidRDefault="00C215E2" w:rsidP="00C215E2"/>
    <w:p w14:paraId="195C9EB5" w14:textId="77777777" w:rsidR="00C215E2" w:rsidRDefault="00C215E2" w:rsidP="00C215E2">
      <w:r>
        <w:t xml:space="preserve">3.2 </w:t>
      </w:r>
      <w:r>
        <w:rPr>
          <w:rFonts w:hint="eastAsia"/>
        </w:rPr>
        <w:t>Расчёт</w:t>
      </w:r>
      <w:r>
        <w:t xml:space="preserve"> </w:t>
      </w:r>
      <w:r>
        <w:rPr>
          <w:rFonts w:hint="eastAsia"/>
        </w:rPr>
        <w:t>индекса</w:t>
      </w:r>
      <w:r>
        <w:t xml:space="preserve"> </w:t>
      </w:r>
      <w:r>
        <w:rPr>
          <w:rFonts w:hint="eastAsia"/>
        </w:rPr>
        <w:t>уровня</w:t>
      </w:r>
      <w:r>
        <w:t xml:space="preserve"> </w:t>
      </w:r>
      <w:r>
        <w:rPr>
          <w:rFonts w:hint="eastAsia"/>
        </w:rPr>
        <w:t>прогрессивности</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1141496B" w14:textId="77777777" w:rsidR="00C215E2" w:rsidRDefault="00C215E2" w:rsidP="00C215E2"/>
    <w:p w14:paraId="10AA422D" w14:textId="77777777" w:rsidR="00C215E2" w:rsidRDefault="00C215E2" w:rsidP="00C215E2">
      <w:r>
        <w:t xml:space="preserve">3.3 </w:t>
      </w:r>
      <w:r>
        <w:rPr>
          <w:rFonts w:hint="eastAsia"/>
        </w:rPr>
        <w:t>Расчёт</w:t>
      </w:r>
      <w:r>
        <w:t xml:space="preserve"> </w:t>
      </w:r>
      <w:r>
        <w:rPr>
          <w:rFonts w:hint="eastAsia"/>
        </w:rPr>
        <w:t>индекса</w:t>
      </w:r>
      <w:r>
        <w:t xml:space="preserve"> </w:t>
      </w:r>
      <w:r>
        <w:rPr>
          <w:rFonts w:hint="eastAsia"/>
        </w:rPr>
        <w:t>затрат</w:t>
      </w:r>
      <w:r>
        <w:t xml:space="preserve"> </w:t>
      </w:r>
      <w:r>
        <w:rPr>
          <w:rFonts w:hint="eastAsia"/>
        </w:rPr>
        <w:t>на</w:t>
      </w:r>
      <w:r>
        <w:t xml:space="preserve"> </w:t>
      </w:r>
      <w:r>
        <w:rPr>
          <w:rFonts w:hint="eastAsia"/>
        </w:rPr>
        <w:t>изготовление</w:t>
      </w:r>
      <w:r>
        <w:t xml:space="preserve"> </w:t>
      </w:r>
      <w:r>
        <w:rPr>
          <w:rFonts w:hint="eastAsia"/>
        </w:rPr>
        <w:t>проката</w:t>
      </w:r>
      <w:r>
        <w:t xml:space="preserve"> </w:t>
      </w:r>
      <w:r>
        <w:rPr>
          <w:rFonts w:hint="eastAsia"/>
        </w:rPr>
        <w:t>арматурного</w:t>
      </w:r>
    </w:p>
    <w:p w14:paraId="6EB96394" w14:textId="77777777" w:rsidR="00C215E2" w:rsidRDefault="00C215E2" w:rsidP="00C215E2"/>
    <w:p w14:paraId="592E1D8C" w14:textId="77777777" w:rsidR="00C215E2" w:rsidRDefault="00C215E2" w:rsidP="00C215E2">
      <w:r>
        <w:t xml:space="preserve">3.4 </w:t>
      </w:r>
      <w:r>
        <w:rPr>
          <w:rFonts w:hint="eastAsia"/>
        </w:rPr>
        <w:t>Расчёт</w:t>
      </w:r>
      <w:r>
        <w:t xml:space="preserve"> </w:t>
      </w:r>
      <w:r>
        <w:rPr>
          <w:rFonts w:hint="eastAsia"/>
        </w:rPr>
        <w:t>индекса</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59307C91" w14:textId="77777777" w:rsidR="00C215E2" w:rsidRDefault="00C215E2" w:rsidP="00C215E2"/>
    <w:p w14:paraId="3427B86B" w14:textId="77777777" w:rsidR="00C215E2" w:rsidRDefault="00C215E2" w:rsidP="00C215E2">
      <w:r>
        <w:t xml:space="preserve">3.5 </w:t>
      </w:r>
      <w:r>
        <w:rPr>
          <w:rFonts w:hint="eastAsia"/>
        </w:rPr>
        <w:t>Выводы</w:t>
      </w:r>
    </w:p>
    <w:p w14:paraId="72DAB05E" w14:textId="77777777" w:rsidR="00C215E2" w:rsidRDefault="00C215E2" w:rsidP="00C215E2"/>
    <w:p w14:paraId="4AACFBA3" w14:textId="77777777" w:rsidR="00C215E2" w:rsidRDefault="00C215E2" w:rsidP="00C215E2">
      <w:r>
        <w:rPr>
          <w:rFonts w:hint="eastAsia"/>
        </w:rPr>
        <w:t>ГЛАВА</w:t>
      </w:r>
      <w:r>
        <w:t xml:space="preserve"> 4. </w:t>
      </w:r>
      <w:r>
        <w:rPr>
          <w:rFonts w:hint="eastAsia"/>
        </w:rPr>
        <w:t>СТАТИСТИЧЕСКАЯ</w:t>
      </w:r>
      <w:r>
        <w:t xml:space="preserve"> </w:t>
      </w:r>
      <w:r>
        <w:rPr>
          <w:rFonts w:hint="eastAsia"/>
        </w:rPr>
        <w:t>ПРОВЕРКА</w:t>
      </w:r>
      <w:r>
        <w:t xml:space="preserve"> </w:t>
      </w:r>
      <w:r>
        <w:rPr>
          <w:rFonts w:hint="eastAsia"/>
        </w:rPr>
        <w:t>РЕЗУЛЬТАТОВ</w:t>
      </w:r>
      <w:r>
        <w:t xml:space="preserve"> </w:t>
      </w:r>
      <w:r>
        <w:rPr>
          <w:rFonts w:hint="eastAsia"/>
        </w:rPr>
        <w:t>ОЦЕНКИ</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p>
    <w:p w14:paraId="693E6EDC" w14:textId="77777777" w:rsidR="00C215E2" w:rsidRDefault="00C215E2" w:rsidP="00C215E2"/>
    <w:p w14:paraId="1B2FD52D" w14:textId="77777777" w:rsidR="00C215E2" w:rsidRDefault="00C215E2" w:rsidP="00C215E2">
      <w:r>
        <w:t xml:space="preserve">4.1 </w:t>
      </w:r>
      <w:r>
        <w:rPr>
          <w:rFonts w:hint="eastAsia"/>
        </w:rPr>
        <w:t>Сравнительный</w:t>
      </w:r>
      <w:r>
        <w:t xml:space="preserve"> </w:t>
      </w:r>
      <w:r>
        <w:rPr>
          <w:rFonts w:hint="eastAsia"/>
        </w:rPr>
        <w:t>анализ</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r>
        <w:t xml:space="preserve"> </w:t>
      </w:r>
      <w:r>
        <w:rPr>
          <w:rFonts w:hint="eastAsia"/>
        </w:rPr>
        <w:t>по</w:t>
      </w:r>
      <w:r>
        <w:t xml:space="preserve"> </w:t>
      </w:r>
      <w:r>
        <w:rPr>
          <w:rFonts w:hint="eastAsia"/>
        </w:rPr>
        <w:t>результатам</w:t>
      </w:r>
      <w:r>
        <w:t xml:space="preserve"> </w:t>
      </w:r>
      <w:r>
        <w:rPr>
          <w:rFonts w:hint="eastAsia"/>
        </w:rPr>
        <w:t>статистического</w:t>
      </w:r>
      <w:r>
        <w:t xml:space="preserve"> </w:t>
      </w:r>
      <w:r>
        <w:rPr>
          <w:rFonts w:hint="eastAsia"/>
        </w:rPr>
        <w:t>анализа</w:t>
      </w:r>
      <w:r>
        <w:t xml:space="preserve"> </w:t>
      </w:r>
      <w:r>
        <w:rPr>
          <w:rFonts w:hint="eastAsia"/>
        </w:rPr>
        <w:t>уровня</w:t>
      </w:r>
      <w:r>
        <w:t xml:space="preserve"> </w:t>
      </w:r>
      <w:r>
        <w:rPr>
          <w:rFonts w:hint="eastAsia"/>
        </w:rPr>
        <w:t>качества</w:t>
      </w:r>
    </w:p>
    <w:p w14:paraId="1511DE5E" w14:textId="77777777" w:rsidR="00C215E2" w:rsidRDefault="00C215E2" w:rsidP="00C215E2"/>
    <w:p w14:paraId="698C6668" w14:textId="77777777" w:rsidR="00C215E2" w:rsidRDefault="00C215E2" w:rsidP="00C215E2">
      <w:r>
        <w:t xml:space="preserve">4.1.1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промышленных</w:t>
      </w:r>
      <w:r>
        <w:t xml:space="preserve"> </w:t>
      </w:r>
      <w:r>
        <w:rPr>
          <w:rFonts w:hint="eastAsia"/>
        </w:rPr>
        <w:t>испытаний</w:t>
      </w:r>
      <w:r>
        <w:t xml:space="preserve"> </w:t>
      </w:r>
      <w:r>
        <w:rPr>
          <w:rFonts w:hint="eastAsia"/>
        </w:rPr>
        <w:t>проката</w:t>
      </w:r>
      <w:r>
        <w:t xml:space="preserve"> </w:t>
      </w:r>
      <w:r>
        <w:rPr>
          <w:rFonts w:hint="eastAsia"/>
        </w:rPr>
        <w:t>арматурного</w:t>
      </w:r>
      <w:r>
        <w:t xml:space="preserve"> </w:t>
      </w:r>
      <w:r>
        <w:rPr>
          <w:rFonts w:hint="eastAsia"/>
        </w:rPr>
        <w:t>класса</w:t>
      </w:r>
      <w:r>
        <w:t xml:space="preserve"> </w:t>
      </w:r>
      <w:r>
        <w:rPr>
          <w:rFonts w:hint="eastAsia"/>
        </w:rPr>
        <w:t>В</w:t>
      </w:r>
      <w:r>
        <w:t>500</w:t>
      </w:r>
      <w:r>
        <w:rPr>
          <w:rFonts w:hint="eastAsia"/>
        </w:rPr>
        <w:t>С</w:t>
      </w:r>
      <w:r>
        <w:t xml:space="preserve">, </w:t>
      </w:r>
      <w:r>
        <w:rPr>
          <w:rFonts w:hint="eastAsia"/>
        </w:rPr>
        <w:t>произведённого</w:t>
      </w:r>
      <w:r>
        <w:t xml:space="preserve"> </w:t>
      </w:r>
      <w:r>
        <w:rPr>
          <w:rFonts w:hint="eastAsia"/>
        </w:rPr>
        <w:t>способом</w:t>
      </w:r>
      <w:r>
        <w:t xml:space="preserve"> </w:t>
      </w:r>
      <w:r>
        <w:rPr>
          <w:rFonts w:hint="eastAsia"/>
        </w:rPr>
        <w:t>упрочнения</w:t>
      </w:r>
      <w:r>
        <w:t xml:space="preserve"> </w:t>
      </w:r>
      <w:r>
        <w:rPr>
          <w:rFonts w:hint="eastAsia"/>
        </w:rPr>
        <w:t>холодной</w:t>
      </w:r>
      <w:r>
        <w:t xml:space="preserve"> </w:t>
      </w:r>
      <w:r>
        <w:rPr>
          <w:rFonts w:hint="eastAsia"/>
        </w:rPr>
        <w:t>пластической</w:t>
      </w:r>
      <w:r>
        <w:t xml:space="preserve"> </w:t>
      </w:r>
      <w:r>
        <w:rPr>
          <w:rFonts w:hint="eastAsia"/>
        </w:rPr>
        <w:t>деформацией</w:t>
      </w:r>
      <w:r>
        <w:t xml:space="preserve"> </w:t>
      </w:r>
      <w:r>
        <w:rPr>
          <w:rFonts w:hint="eastAsia"/>
        </w:rPr>
        <w:t>с</w:t>
      </w:r>
      <w:r>
        <w:t xml:space="preserve"> </w:t>
      </w:r>
      <w:r>
        <w:rPr>
          <w:rFonts w:hint="eastAsia"/>
        </w:rPr>
        <w:t>высокой</w:t>
      </w:r>
      <w:r>
        <w:t xml:space="preserve"> </w:t>
      </w:r>
      <w:r>
        <w:rPr>
          <w:rFonts w:hint="eastAsia"/>
        </w:rPr>
        <w:t>степенью</w:t>
      </w:r>
      <w:r>
        <w:t xml:space="preserve"> </w:t>
      </w:r>
      <w:r>
        <w:rPr>
          <w:rFonts w:hint="eastAsia"/>
        </w:rPr>
        <w:t>деформации</w:t>
      </w:r>
    </w:p>
    <w:p w14:paraId="4A418EB4" w14:textId="77777777" w:rsidR="00C215E2" w:rsidRDefault="00C215E2" w:rsidP="00C215E2"/>
    <w:p w14:paraId="500C70F2" w14:textId="77777777" w:rsidR="00C215E2" w:rsidRDefault="00C215E2" w:rsidP="00C215E2">
      <w:r>
        <w:t xml:space="preserve">4.1.2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промышленных</w:t>
      </w:r>
      <w:r>
        <w:t xml:space="preserve"> </w:t>
      </w:r>
      <w:r>
        <w:rPr>
          <w:rFonts w:hint="eastAsia"/>
        </w:rPr>
        <w:t>испытаний</w:t>
      </w:r>
      <w:r>
        <w:t xml:space="preserve"> </w:t>
      </w:r>
      <w:r>
        <w:rPr>
          <w:rFonts w:hint="eastAsia"/>
        </w:rPr>
        <w:t>проката</w:t>
      </w:r>
      <w:r>
        <w:t xml:space="preserve"> </w:t>
      </w:r>
      <w:r>
        <w:rPr>
          <w:rFonts w:hint="eastAsia"/>
        </w:rPr>
        <w:t>арматурного</w:t>
      </w:r>
      <w:r>
        <w:t xml:space="preserve"> </w:t>
      </w:r>
      <w:r>
        <w:rPr>
          <w:rFonts w:hint="eastAsia"/>
        </w:rPr>
        <w:t>классов</w:t>
      </w:r>
      <w:r>
        <w:t xml:space="preserve"> </w:t>
      </w:r>
      <w:r>
        <w:rPr>
          <w:rFonts w:hint="eastAsia"/>
        </w:rPr>
        <w:t>А</w:t>
      </w:r>
      <w:r>
        <w:t>400</w:t>
      </w:r>
      <w:r>
        <w:rPr>
          <w:rFonts w:hint="eastAsia"/>
        </w:rPr>
        <w:t>С</w:t>
      </w:r>
      <w:r>
        <w:t xml:space="preserve"> </w:t>
      </w:r>
      <w:r>
        <w:rPr>
          <w:rFonts w:hint="eastAsia"/>
        </w:rPr>
        <w:t>и</w:t>
      </w:r>
      <w:r>
        <w:t xml:space="preserve"> </w:t>
      </w:r>
      <w:r>
        <w:rPr>
          <w:rFonts w:hint="eastAsia"/>
        </w:rPr>
        <w:t>А</w:t>
      </w:r>
      <w:r>
        <w:t>500</w:t>
      </w:r>
      <w:r>
        <w:rPr>
          <w:rFonts w:hint="eastAsia"/>
        </w:rPr>
        <w:t>С</w:t>
      </w:r>
      <w:r>
        <w:t xml:space="preserve">, </w:t>
      </w:r>
      <w:r>
        <w:rPr>
          <w:rFonts w:hint="eastAsia"/>
        </w:rPr>
        <w:t>произведенного</w:t>
      </w:r>
      <w:r>
        <w:t xml:space="preserve"> </w:t>
      </w:r>
      <w:r>
        <w:rPr>
          <w:rFonts w:hint="eastAsia"/>
        </w:rPr>
        <w:t>способом</w:t>
      </w:r>
      <w:r>
        <w:t xml:space="preserve"> </w:t>
      </w:r>
      <w:r>
        <w:rPr>
          <w:rFonts w:hint="eastAsia"/>
        </w:rPr>
        <w:t>термоупрочнения</w:t>
      </w:r>
      <w:r>
        <w:t xml:space="preserve"> </w:t>
      </w:r>
      <w:r>
        <w:rPr>
          <w:rFonts w:hint="eastAsia"/>
        </w:rPr>
        <w:t>в</w:t>
      </w:r>
      <w:r>
        <w:t xml:space="preserve"> </w:t>
      </w:r>
      <w:r>
        <w:rPr>
          <w:rFonts w:hint="eastAsia"/>
        </w:rPr>
        <w:t>потоке</w:t>
      </w:r>
      <w:r>
        <w:t xml:space="preserve"> </w:t>
      </w:r>
      <w:r>
        <w:rPr>
          <w:rFonts w:hint="eastAsia"/>
        </w:rPr>
        <w:t>прокатного</w:t>
      </w:r>
      <w:r>
        <w:t xml:space="preserve"> </w:t>
      </w:r>
      <w:r>
        <w:rPr>
          <w:rFonts w:hint="eastAsia"/>
        </w:rPr>
        <w:t>стана</w:t>
      </w:r>
    </w:p>
    <w:p w14:paraId="0855E0CA" w14:textId="77777777" w:rsidR="00C215E2" w:rsidRDefault="00C215E2" w:rsidP="00C215E2"/>
    <w:p w14:paraId="619D55EF" w14:textId="77777777" w:rsidR="00C215E2" w:rsidRDefault="00C215E2" w:rsidP="00C215E2">
      <w:r>
        <w:t xml:space="preserve">4.1.3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промышленных</w:t>
      </w:r>
      <w:r>
        <w:t xml:space="preserve"> </w:t>
      </w:r>
      <w:r>
        <w:rPr>
          <w:rFonts w:hint="eastAsia"/>
        </w:rPr>
        <w:t>испытаний</w:t>
      </w:r>
      <w:r>
        <w:t xml:space="preserve"> </w:t>
      </w:r>
      <w:r>
        <w:rPr>
          <w:rFonts w:hint="eastAsia"/>
        </w:rPr>
        <w:t>проката</w:t>
      </w:r>
      <w:r>
        <w:t xml:space="preserve"> </w:t>
      </w:r>
      <w:r>
        <w:rPr>
          <w:rFonts w:hint="eastAsia"/>
        </w:rPr>
        <w:t>арматурного</w:t>
      </w:r>
      <w:r>
        <w:t xml:space="preserve"> </w:t>
      </w:r>
      <w:r>
        <w:rPr>
          <w:rFonts w:hint="eastAsia"/>
        </w:rPr>
        <w:t>класса</w:t>
      </w:r>
      <w:r>
        <w:t xml:space="preserve"> </w:t>
      </w:r>
      <w:r>
        <w:rPr>
          <w:rFonts w:hint="eastAsia"/>
        </w:rPr>
        <w:t>А</w:t>
      </w:r>
      <w:r>
        <w:t>500</w:t>
      </w:r>
      <w:r>
        <w:rPr>
          <w:rFonts w:hint="eastAsia"/>
        </w:rPr>
        <w:t>У</w:t>
      </w:r>
      <w:r>
        <w:t xml:space="preserve">, </w:t>
      </w:r>
      <w:r>
        <w:rPr>
          <w:rFonts w:hint="eastAsia"/>
        </w:rPr>
        <w:t>произведённого</w:t>
      </w:r>
      <w:r>
        <w:t xml:space="preserve"> </w:t>
      </w:r>
      <w:r>
        <w:rPr>
          <w:rFonts w:hint="eastAsia"/>
        </w:rPr>
        <w:t>упрочнением</w:t>
      </w:r>
      <w:r>
        <w:t xml:space="preserve"> </w:t>
      </w:r>
      <w:r>
        <w:rPr>
          <w:rFonts w:hint="eastAsia"/>
        </w:rPr>
        <w:t>в</w:t>
      </w:r>
      <w:r>
        <w:t xml:space="preserve"> </w:t>
      </w:r>
      <w:r>
        <w:rPr>
          <w:rFonts w:hint="eastAsia"/>
        </w:rPr>
        <w:t>холодном</w:t>
      </w:r>
      <w:r>
        <w:t xml:space="preserve"> </w:t>
      </w:r>
      <w:r>
        <w:rPr>
          <w:rFonts w:hint="eastAsia"/>
        </w:rPr>
        <w:t>состоянии</w:t>
      </w:r>
      <w:r>
        <w:t xml:space="preserve"> </w:t>
      </w:r>
      <w:r>
        <w:rPr>
          <w:rFonts w:hint="eastAsia"/>
        </w:rPr>
        <w:t>горячекатаного</w:t>
      </w:r>
      <w:r>
        <w:t xml:space="preserve"> </w:t>
      </w:r>
      <w:r>
        <w:rPr>
          <w:rFonts w:hint="eastAsia"/>
        </w:rPr>
        <w:t>проката</w:t>
      </w:r>
      <w:r>
        <w:t xml:space="preserve"> </w:t>
      </w:r>
      <w:r>
        <w:rPr>
          <w:rFonts w:hint="eastAsia"/>
        </w:rPr>
        <w:t>с</w:t>
      </w:r>
      <w:r>
        <w:t xml:space="preserve"> </w:t>
      </w:r>
      <w:r>
        <w:rPr>
          <w:rFonts w:hint="eastAsia"/>
        </w:rPr>
        <w:t>готовым</w:t>
      </w:r>
      <w:r>
        <w:t xml:space="preserve"> </w:t>
      </w:r>
      <w:r>
        <w:rPr>
          <w:rFonts w:hint="eastAsia"/>
        </w:rPr>
        <w:t>периодическим</w:t>
      </w:r>
      <w:r>
        <w:t xml:space="preserve"> </w:t>
      </w:r>
      <w:r>
        <w:rPr>
          <w:rFonts w:hint="eastAsia"/>
        </w:rPr>
        <w:t>профилем</w:t>
      </w:r>
      <w:r>
        <w:t xml:space="preserve"> </w:t>
      </w:r>
      <w:r>
        <w:rPr>
          <w:rFonts w:hint="eastAsia"/>
        </w:rPr>
        <w:t>с</w:t>
      </w:r>
      <w:r>
        <w:t xml:space="preserve"> </w:t>
      </w:r>
      <w:r>
        <w:rPr>
          <w:rFonts w:hint="eastAsia"/>
        </w:rPr>
        <w:t>малой</w:t>
      </w:r>
      <w:r>
        <w:t xml:space="preserve"> </w:t>
      </w:r>
      <w:r>
        <w:rPr>
          <w:rFonts w:hint="eastAsia"/>
        </w:rPr>
        <w:t>степенью</w:t>
      </w:r>
      <w:r>
        <w:t xml:space="preserve"> </w:t>
      </w:r>
      <w:r>
        <w:rPr>
          <w:rFonts w:hint="eastAsia"/>
        </w:rPr>
        <w:t>деформации</w:t>
      </w:r>
    </w:p>
    <w:p w14:paraId="6BF6A6A3" w14:textId="77777777" w:rsidR="00C215E2" w:rsidRDefault="00C215E2" w:rsidP="00C215E2"/>
    <w:p w14:paraId="70639BDF" w14:textId="77777777" w:rsidR="00C215E2" w:rsidRDefault="00C215E2" w:rsidP="00C215E2">
      <w:r>
        <w:t xml:space="preserve">4.1.4 </w:t>
      </w:r>
      <w:r>
        <w:rPr>
          <w:rFonts w:hint="eastAsia"/>
        </w:rPr>
        <w:t>Статистический</w:t>
      </w:r>
      <w:r>
        <w:t xml:space="preserve"> </w:t>
      </w:r>
      <w:r>
        <w:rPr>
          <w:rFonts w:hint="eastAsia"/>
        </w:rPr>
        <w:t>анализ</w:t>
      </w:r>
      <w:r>
        <w:t xml:space="preserve"> </w:t>
      </w:r>
      <w:r>
        <w:rPr>
          <w:rFonts w:hint="eastAsia"/>
        </w:rPr>
        <w:t>результатов</w:t>
      </w:r>
      <w:r>
        <w:t xml:space="preserve"> </w:t>
      </w:r>
      <w:r>
        <w:rPr>
          <w:rFonts w:hint="eastAsia"/>
        </w:rPr>
        <w:t>промышлен</w:t>
      </w:r>
      <w:r>
        <w:rPr>
          <w:rFonts w:hint="eastAsia"/>
        </w:rPr>
        <w:lastRenderedPageBreak/>
        <w:t>ных</w:t>
      </w:r>
      <w:r>
        <w:t xml:space="preserve"> </w:t>
      </w:r>
      <w:r>
        <w:rPr>
          <w:rFonts w:hint="eastAsia"/>
        </w:rPr>
        <w:t>испытаний</w:t>
      </w:r>
      <w:r>
        <w:t xml:space="preserve"> </w:t>
      </w:r>
      <w:r>
        <w:rPr>
          <w:rFonts w:hint="eastAsia"/>
        </w:rPr>
        <w:t>проката</w:t>
      </w:r>
      <w:r>
        <w:t xml:space="preserve"> </w:t>
      </w:r>
      <w:r>
        <w:rPr>
          <w:rFonts w:hint="eastAsia"/>
        </w:rPr>
        <w:t>арматурного</w:t>
      </w:r>
      <w:r>
        <w:t xml:space="preserve"> </w:t>
      </w:r>
      <w:r>
        <w:rPr>
          <w:rFonts w:hint="eastAsia"/>
        </w:rPr>
        <w:t>класса</w:t>
      </w:r>
      <w:r>
        <w:t xml:space="preserve"> </w:t>
      </w:r>
      <w:r>
        <w:rPr>
          <w:rFonts w:hint="eastAsia"/>
        </w:rPr>
        <w:t>А</w:t>
      </w:r>
      <w:r>
        <w:t xml:space="preserve">-111, </w:t>
      </w:r>
      <w:r>
        <w:rPr>
          <w:rFonts w:hint="eastAsia"/>
        </w:rPr>
        <w:t>произведённого</w:t>
      </w:r>
      <w:r>
        <w:t xml:space="preserve"> </w:t>
      </w:r>
      <w:r>
        <w:rPr>
          <w:rFonts w:hint="eastAsia"/>
        </w:rPr>
        <w:t>горячей</w:t>
      </w:r>
      <w:r>
        <w:t xml:space="preserve"> </w:t>
      </w:r>
      <w:r>
        <w:rPr>
          <w:rFonts w:hint="eastAsia"/>
        </w:rPr>
        <w:t>прокаткой</w:t>
      </w:r>
    </w:p>
    <w:p w14:paraId="385FA024" w14:textId="77777777" w:rsidR="00C215E2" w:rsidRDefault="00C215E2" w:rsidP="00C215E2"/>
    <w:p w14:paraId="478F4EBC" w14:textId="77777777" w:rsidR="00C215E2" w:rsidRDefault="00C215E2" w:rsidP="00C215E2">
      <w:r>
        <w:rPr>
          <w:rFonts w:hint="eastAsia"/>
        </w:rPr>
        <w:t>легированной</w:t>
      </w:r>
      <w:r>
        <w:t xml:space="preserve"> </w:t>
      </w:r>
      <w:r>
        <w:rPr>
          <w:rFonts w:hint="eastAsia"/>
        </w:rPr>
        <w:t>стали</w:t>
      </w:r>
    </w:p>
    <w:p w14:paraId="5FCC4AFA" w14:textId="77777777" w:rsidR="00C215E2" w:rsidRDefault="00C215E2" w:rsidP="00C215E2"/>
    <w:p w14:paraId="3B653A01" w14:textId="77777777" w:rsidR="00C215E2" w:rsidRDefault="00C215E2" w:rsidP="00C215E2">
      <w:r>
        <w:t xml:space="preserve">4.2 </w:t>
      </w:r>
      <w:r>
        <w:rPr>
          <w:rFonts w:hint="eastAsia"/>
        </w:rPr>
        <w:t>Сравнительный</w:t>
      </w:r>
      <w:r>
        <w:t xml:space="preserve"> </w:t>
      </w:r>
      <w:r>
        <w:rPr>
          <w:rFonts w:hint="eastAsia"/>
        </w:rPr>
        <w:t>анализ</w:t>
      </w:r>
      <w:r>
        <w:t xml:space="preserve"> </w:t>
      </w:r>
      <w:r>
        <w:rPr>
          <w:rFonts w:hint="eastAsia"/>
        </w:rPr>
        <w:t>эффективности</w:t>
      </w:r>
      <w:r>
        <w:t xml:space="preserve"> </w:t>
      </w:r>
      <w:r>
        <w:rPr>
          <w:rFonts w:hint="eastAsia"/>
        </w:rPr>
        <w:t>технологических</w:t>
      </w:r>
      <w:r>
        <w:t xml:space="preserve"> </w:t>
      </w:r>
      <w:r>
        <w:rPr>
          <w:rFonts w:hint="eastAsia"/>
        </w:rPr>
        <w:t>процессов</w:t>
      </w:r>
      <w:r>
        <w:t xml:space="preserve"> </w:t>
      </w:r>
      <w:r>
        <w:rPr>
          <w:rFonts w:hint="eastAsia"/>
        </w:rPr>
        <w:t>производства</w:t>
      </w:r>
      <w:r>
        <w:t xml:space="preserve"> </w:t>
      </w:r>
      <w:r>
        <w:rPr>
          <w:rFonts w:hint="eastAsia"/>
        </w:rPr>
        <w:t>проката</w:t>
      </w:r>
      <w:r>
        <w:t xml:space="preserve"> </w:t>
      </w:r>
      <w:r>
        <w:rPr>
          <w:rFonts w:hint="eastAsia"/>
        </w:rPr>
        <w:t>арматурного</w:t>
      </w:r>
      <w:r>
        <w:t xml:space="preserve">. </w:t>
      </w:r>
      <w:r>
        <w:rPr>
          <w:rFonts w:hint="eastAsia"/>
        </w:rPr>
        <w:t>Проверка</w:t>
      </w:r>
      <w:r>
        <w:t xml:space="preserve"> </w:t>
      </w:r>
      <w:r>
        <w:rPr>
          <w:rFonts w:hint="eastAsia"/>
        </w:rPr>
        <w:t>адекватности</w:t>
      </w:r>
      <w:r>
        <w:t xml:space="preserve"> </w:t>
      </w:r>
      <w:r>
        <w:rPr>
          <w:rFonts w:hint="eastAsia"/>
        </w:rPr>
        <w:t>полученных</w:t>
      </w:r>
      <w:r>
        <w:t xml:space="preserve"> </w:t>
      </w:r>
      <w:r>
        <w:rPr>
          <w:rFonts w:hint="eastAsia"/>
        </w:rPr>
        <w:t>результатов</w:t>
      </w:r>
    </w:p>
    <w:p w14:paraId="356F0265" w14:textId="77777777" w:rsidR="00C215E2" w:rsidRDefault="00C215E2" w:rsidP="00C215E2"/>
    <w:p w14:paraId="7EBBA1D9" w14:textId="77777777" w:rsidR="00C215E2" w:rsidRDefault="00C215E2" w:rsidP="00C215E2">
      <w:r>
        <w:t xml:space="preserve">4.3 </w:t>
      </w:r>
      <w:r>
        <w:rPr>
          <w:rFonts w:hint="eastAsia"/>
        </w:rPr>
        <w:t>Выводы</w:t>
      </w:r>
    </w:p>
    <w:p w14:paraId="7F3CF4C5" w14:textId="77777777" w:rsidR="00C215E2" w:rsidRDefault="00C215E2" w:rsidP="00C215E2"/>
    <w:p w14:paraId="60871BFB" w14:textId="77777777" w:rsidR="00C215E2" w:rsidRDefault="00C215E2" w:rsidP="00C215E2">
      <w:r>
        <w:rPr>
          <w:rFonts w:hint="eastAsia"/>
        </w:rPr>
        <w:t>Заключение</w:t>
      </w:r>
    </w:p>
    <w:p w14:paraId="3A49541C" w14:textId="77777777" w:rsidR="00C215E2" w:rsidRDefault="00C215E2" w:rsidP="00C215E2"/>
    <w:p w14:paraId="2A2C8D8A" w14:textId="77777777" w:rsidR="00C215E2" w:rsidRDefault="00C215E2" w:rsidP="00C215E2">
      <w:r>
        <w:rPr>
          <w:rFonts w:hint="eastAsia"/>
        </w:rPr>
        <w:t>Список</w:t>
      </w:r>
      <w:r>
        <w:t xml:space="preserve"> </w:t>
      </w:r>
      <w:r>
        <w:rPr>
          <w:rFonts w:hint="eastAsia"/>
        </w:rPr>
        <w:t>литературы</w:t>
      </w:r>
    </w:p>
    <w:p w14:paraId="0A3EB908" w14:textId="77777777" w:rsidR="00C215E2" w:rsidRDefault="00C215E2" w:rsidP="00C215E2"/>
    <w:p w14:paraId="234D2FD7" w14:textId="77777777" w:rsidR="00C215E2" w:rsidRDefault="00C215E2" w:rsidP="00C215E2">
      <w:r>
        <w:rPr>
          <w:rFonts w:hint="eastAsia"/>
        </w:rPr>
        <w:t>Приложение</w:t>
      </w:r>
    </w:p>
    <w:p w14:paraId="63310CF7" w14:textId="77777777" w:rsidR="00C215E2" w:rsidRDefault="00C215E2" w:rsidP="00C215E2"/>
    <w:p w14:paraId="6BCB52F8" w14:textId="77777777" w:rsidR="00C215E2" w:rsidRDefault="00C215E2" w:rsidP="00C215E2">
      <w:r>
        <w:rPr>
          <w:rFonts w:hint="eastAsia"/>
        </w:rPr>
        <w:t>Приложение</w:t>
      </w:r>
    </w:p>
    <w:p w14:paraId="723ADBDE" w14:textId="77777777" w:rsidR="00C215E2" w:rsidRDefault="00C215E2" w:rsidP="00C215E2"/>
    <w:p w14:paraId="5711C384" w14:textId="77777777" w:rsidR="00C215E2" w:rsidRDefault="00C215E2" w:rsidP="00C215E2">
      <w:r>
        <w:rPr>
          <w:rFonts w:hint="eastAsia"/>
        </w:rPr>
        <w:t>Приложение</w:t>
      </w:r>
    </w:p>
    <w:p w14:paraId="5F868022" w14:textId="77777777" w:rsidR="00C215E2" w:rsidRDefault="00C215E2" w:rsidP="00C215E2"/>
    <w:p w14:paraId="45EE88BE" w14:textId="77777777" w:rsidR="00C215E2" w:rsidRDefault="00C215E2" w:rsidP="00C215E2">
      <w:r>
        <w:rPr>
          <w:rFonts w:hint="eastAsia"/>
        </w:rPr>
        <w:t>Приложение</w:t>
      </w:r>
    </w:p>
    <w:p w14:paraId="6B00CC8B" w14:textId="77777777" w:rsidR="00C215E2" w:rsidRDefault="00C215E2" w:rsidP="00C215E2"/>
    <w:p w14:paraId="18B3E370" w14:textId="77777777" w:rsidR="00C215E2" w:rsidRDefault="00C215E2" w:rsidP="00C215E2">
      <w:r>
        <w:rPr>
          <w:rFonts w:hint="eastAsia"/>
        </w:rPr>
        <w:t>Приложение</w:t>
      </w:r>
    </w:p>
    <w:p w14:paraId="48290BBD" w14:textId="77777777" w:rsidR="00C215E2" w:rsidRDefault="00C215E2" w:rsidP="00C215E2"/>
    <w:p w14:paraId="2D91EEFE" w14:textId="69B43982" w:rsidR="00C215E2" w:rsidRPr="00C215E2" w:rsidRDefault="00C215E2" w:rsidP="00C215E2">
      <w:r>
        <w:rPr>
          <w:rFonts w:hint="eastAsia"/>
        </w:rPr>
        <w:t>ВВЕДЕНИЕ</w:t>
      </w:r>
    </w:p>
    <w:sectPr w:rsidR="00C215E2" w:rsidRPr="00C215E2" w:rsidSect="00CF43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8F3F" w14:textId="77777777" w:rsidR="00CF4362" w:rsidRDefault="00CF4362">
      <w:pPr>
        <w:spacing w:after="0" w:line="240" w:lineRule="auto"/>
      </w:pPr>
      <w:r>
        <w:separator/>
      </w:r>
    </w:p>
  </w:endnote>
  <w:endnote w:type="continuationSeparator" w:id="0">
    <w:p w14:paraId="2D1D0C35" w14:textId="77777777" w:rsidR="00CF4362" w:rsidRDefault="00CF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A15C" w14:textId="77777777" w:rsidR="00CF4362" w:rsidRDefault="00CF4362"/>
    <w:p w14:paraId="416521FC" w14:textId="77777777" w:rsidR="00CF4362" w:rsidRDefault="00CF4362"/>
    <w:p w14:paraId="5FD59909" w14:textId="77777777" w:rsidR="00CF4362" w:rsidRDefault="00CF4362"/>
    <w:p w14:paraId="205CDBF8" w14:textId="77777777" w:rsidR="00CF4362" w:rsidRDefault="00CF4362"/>
    <w:p w14:paraId="256F6993" w14:textId="77777777" w:rsidR="00CF4362" w:rsidRDefault="00CF4362"/>
    <w:p w14:paraId="3E31F3E2" w14:textId="77777777" w:rsidR="00CF4362" w:rsidRDefault="00CF4362"/>
    <w:p w14:paraId="1D6609E2" w14:textId="77777777" w:rsidR="00CF4362" w:rsidRDefault="00CF43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75C361" wp14:editId="58D545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63C7" w14:textId="77777777" w:rsidR="00CF4362" w:rsidRDefault="00CF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5C3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ED63C7" w14:textId="77777777" w:rsidR="00CF4362" w:rsidRDefault="00CF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95E257" w14:textId="77777777" w:rsidR="00CF4362" w:rsidRDefault="00CF4362"/>
    <w:p w14:paraId="07190923" w14:textId="77777777" w:rsidR="00CF4362" w:rsidRDefault="00CF4362"/>
    <w:p w14:paraId="66803BFC" w14:textId="77777777" w:rsidR="00CF4362" w:rsidRDefault="00CF43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E80E95" wp14:editId="498425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1EF5" w14:textId="77777777" w:rsidR="00CF4362" w:rsidRDefault="00CF4362"/>
                          <w:p w14:paraId="7F2A5AD1" w14:textId="77777777" w:rsidR="00CF4362" w:rsidRDefault="00CF4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80E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C21EF5" w14:textId="77777777" w:rsidR="00CF4362" w:rsidRDefault="00CF4362"/>
                    <w:p w14:paraId="7F2A5AD1" w14:textId="77777777" w:rsidR="00CF4362" w:rsidRDefault="00CF43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A1C32" w14:textId="77777777" w:rsidR="00CF4362" w:rsidRDefault="00CF4362"/>
    <w:p w14:paraId="2D68885A" w14:textId="77777777" w:rsidR="00CF4362" w:rsidRDefault="00CF4362">
      <w:pPr>
        <w:rPr>
          <w:sz w:val="2"/>
          <w:szCs w:val="2"/>
        </w:rPr>
      </w:pPr>
    </w:p>
    <w:p w14:paraId="1E43A489" w14:textId="77777777" w:rsidR="00CF4362" w:rsidRDefault="00CF4362"/>
    <w:p w14:paraId="240BEC52" w14:textId="77777777" w:rsidR="00CF4362" w:rsidRDefault="00CF4362">
      <w:pPr>
        <w:spacing w:after="0" w:line="240" w:lineRule="auto"/>
      </w:pPr>
    </w:p>
  </w:footnote>
  <w:footnote w:type="continuationSeparator" w:id="0">
    <w:p w14:paraId="37D80188" w14:textId="77777777" w:rsidR="00CF4362" w:rsidRDefault="00CF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62"/>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22993</TotalTime>
  <Pages>4</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2949</cp:revision>
  <cp:lastPrinted>2009-02-06T05:36:00Z</cp:lastPrinted>
  <dcterms:created xsi:type="dcterms:W3CDTF">2024-01-07T13:43:00Z</dcterms:created>
  <dcterms:modified xsi:type="dcterms:W3CDTF">2024-02-12T18:50:00Z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