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ВСТУП</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РОЗДІЛ</w:t>
      </w:r>
      <w:r w:rsidRPr="0084097A">
        <w:rPr>
          <w:rFonts w:ascii="Times New Roman" w:eastAsia="Times New Roman" w:hAnsi="Times New Roman" w:cs="Times New Roman"/>
          <w:kern w:val="0"/>
          <w:sz w:val="28"/>
          <w:szCs w:val="28"/>
          <w:lang w:eastAsia="ru-RU"/>
        </w:rPr>
        <w:t xml:space="preserve"> 1. </w:t>
      </w:r>
      <w:r w:rsidRPr="0084097A">
        <w:rPr>
          <w:rFonts w:ascii="Times New Roman" w:eastAsia="Times New Roman" w:hAnsi="Times New Roman" w:cs="Times New Roman" w:hint="eastAsia"/>
          <w:kern w:val="0"/>
          <w:sz w:val="28"/>
          <w:szCs w:val="28"/>
          <w:lang w:eastAsia="ru-RU"/>
        </w:rPr>
        <w:t>Теоретичні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методичні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основи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умовах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ринкових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відносин</w:t>
      </w:r>
      <w:r w:rsidRPr="0084097A">
        <w:rPr>
          <w:rFonts w:ascii="Times New Roman" w:eastAsia="Times New Roman" w:hAnsi="Times New Roman" w:cs="Times New Roman"/>
          <w:kern w:val="0"/>
          <w:sz w:val="28"/>
          <w:szCs w:val="28"/>
          <w:lang w:eastAsia="ru-RU"/>
        </w:rPr>
        <w:t xml:space="preserve"> ........................</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1.1. </w:t>
      </w:r>
      <w:r w:rsidRPr="0084097A">
        <w:rPr>
          <w:rFonts w:ascii="Times New Roman" w:eastAsia="Times New Roman" w:hAnsi="Times New Roman" w:cs="Times New Roman" w:hint="eastAsia"/>
          <w:kern w:val="0"/>
          <w:sz w:val="28"/>
          <w:szCs w:val="28"/>
          <w:lang w:eastAsia="ru-RU"/>
        </w:rPr>
        <w:t>Економічна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сутність</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конкуренції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1.2. </w:t>
      </w:r>
      <w:r w:rsidRPr="0084097A">
        <w:rPr>
          <w:rFonts w:ascii="Times New Roman" w:eastAsia="Times New Roman" w:hAnsi="Times New Roman" w:cs="Times New Roman" w:hint="eastAsia"/>
          <w:kern w:val="0"/>
          <w:sz w:val="28"/>
          <w:szCs w:val="28"/>
          <w:lang w:eastAsia="ru-RU"/>
        </w:rPr>
        <w:t>Фактори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та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їх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особливості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стосовно</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1.3. </w:t>
      </w:r>
      <w:r w:rsidRPr="0084097A">
        <w:rPr>
          <w:rFonts w:ascii="Times New Roman" w:eastAsia="Times New Roman" w:hAnsi="Times New Roman" w:cs="Times New Roman" w:hint="eastAsia"/>
          <w:kern w:val="0"/>
          <w:sz w:val="28"/>
          <w:szCs w:val="28"/>
          <w:lang w:eastAsia="ru-RU"/>
        </w:rPr>
        <w:t>Методичні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підходи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оцінки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Висновки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розділу</w:t>
      </w:r>
      <w:r w:rsidRPr="0084097A">
        <w:rPr>
          <w:rFonts w:ascii="Times New Roman" w:eastAsia="Times New Roman" w:hAnsi="Times New Roman" w:cs="Times New Roman"/>
          <w:kern w:val="0"/>
          <w:sz w:val="28"/>
          <w:szCs w:val="28"/>
          <w:lang w:eastAsia="ru-RU"/>
        </w:rPr>
        <w:t xml:space="preserve"> 1...........................................................................</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РОЗДІЛ</w:t>
      </w:r>
      <w:r w:rsidRPr="0084097A">
        <w:rPr>
          <w:rFonts w:ascii="Times New Roman" w:eastAsia="Times New Roman" w:hAnsi="Times New Roman" w:cs="Times New Roman"/>
          <w:kern w:val="0"/>
          <w:sz w:val="28"/>
          <w:szCs w:val="28"/>
          <w:lang w:eastAsia="ru-RU"/>
        </w:rPr>
        <w:t xml:space="preserve"> 2. </w:t>
      </w:r>
      <w:r w:rsidRPr="0084097A">
        <w:rPr>
          <w:rFonts w:ascii="Times New Roman" w:eastAsia="Times New Roman" w:hAnsi="Times New Roman" w:cs="Times New Roman" w:hint="eastAsia"/>
          <w:kern w:val="0"/>
          <w:sz w:val="28"/>
          <w:szCs w:val="28"/>
          <w:lang w:eastAsia="ru-RU"/>
        </w:rPr>
        <w:t>Ретроспектива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економічного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розвитку</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w:t>
      </w:r>
      <w:r w:rsidRPr="0084097A">
        <w:rPr>
          <w:rFonts w:ascii="Times New Roman" w:eastAsia="Times New Roman" w:hAnsi="Times New Roman" w:cs="Times New Roman"/>
          <w:kern w:val="0"/>
          <w:sz w:val="28"/>
          <w:szCs w:val="28"/>
          <w:lang w:eastAsia="ru-RU"/>
        </w:rPr>
        <w:t>-</w:t>
      </w:r>
      <w:r w:rsidRPr="0084097A">
        <w:rPr>
          <w:rFonts w:ascii="Times New Roman" w:eastAsia="Times New Roman" w:hAnsi="Times New Roman" w:cs="Times New Roman" w:hint="eastAsia"/>
          <w:kern w:val="0"/>
          <w:sz w:val="28"/>
          <w:szCs w:val="28"/>
          <w:lang w:eastAsia="ru-RU"/>
        </w:rPr>
        <w:t>можності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Одеської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області</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2.1. </w:t>
      </w:r>
      <w:r w:rsidRPr="0084097A">
        <w:rPr>
          <w:rFonts w:ascii="Times New Roman" w:eastAsia="Times New Roman" w:hAnsi="Times New Roman" w:cs="Times New Roman" w:hint="eastAsia"/>
          <w:kern w:val="0"/>
          <w:sz w:val="28"/>
          <w:szCs w:val="28"/>
          <w:lang w:eastAsia="ru-RU"/>
        </w:rPr>
        <w:t>Трансформація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розвитку</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регіоні</w:t>
      </w:r>
      <w:r w:rsidRPr="0084097A">
        <w:rPr>
          <w:rFonts w:ascii="Times New Roman" w:eastAsia="Times New Roman" w:hAnsi="Times New Roman" w:cs="Times New Roman"/>
          <w:kern w:val="0"/>
          <w:sz w:val="28"/>
          <w:szCs w:val="28"/>
          <w:lang w:eastAsia="ru-RU"/>
        </w:rPr>
        <w:t xml:space="preserve"> ....</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2.2. </w:t>
      </w:r>
      <w:r w:rsidRPr="0084097A">
        <w:rPr>
          <w:rFonts w:ascii="Times New Roman" w:eastAsia="Times New Roman" w:hAnsi="Times New Roman" w:cs="Times New Roman" w:hint="eastAsia"/>
          <w:kern w:val="0"/>
          <w:sz w:val="28"/>
          <w:szCs w:val="28"/>
          <w:lang w:eastAsia="ru-RU"/>
        </w:rPr>
        <w:t>Аналіз</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обсягів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виробленої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продукції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та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ефективності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функціонування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2.3. </w:t>
      </w:r>
      <w:r w:rsidRPr="0084097A">
        <w:rPr>
          <w:rFonts w:ascii="Times New Roman" w:eastAsia="Times New Roman" w:hAnsi="Times New Roman" w:cs="Times New Roman" w:hint="eastAsia"/>
          <w:kern w:val="0"/>
          <w:sz w:val="28"/>
          <w:szCs w:val="28"/>
          <w:lang w:eastAsia="ru-RU"/>
        </w:rPr>
        <w:t>Оцінка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Висновки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розділу</w:t>
      </w:r>
      <w:r w:rsidRPr="0084097A">
        <w:rPr>
          <w:rFonts w:ascii="Times New Roman" w:eastAsia="Times New Roman" w:hAnsi="Times New Roman" w:cs="Times New Roman"/>
          <w:kern w:val="0"/>
          <w:sz w:val="28"/>
          <w:szCs w:val="28"/>
          <w:lang w:eastAsia="ru-RU"/>
        </w:rPr>
        <w:t xml:space="preserve"> 2...........................................................................</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РОЗДІЛ</w:t>
      </w:r>
      <w:r w:rsidRPr="0084097A">
        <w:rPr>
          <w:rFonts w:ascii="Times New Roman" w:eastAsia="Times New Roman" w:hAnsi="Times New Roman" w:cs="Times New Roman"/>
          <w:kern w:val="0"/>
          <w:sz w:val="28"/>
          <w:szCs w:val="28"/>
          <w:lang w:eastAsia="ru-RU"/>
        </w:rPr>
        <w:t xml:space="preserve"> 3. </w:t>
      </w:r>
      <w:r w:rsidRPr="0084097A">
        <w:rPr>
          <w:rFonts w:ascii="Times New Roman" w:eastAsia="Times New Roman" w:hAnsi="Times New Roman" w:cs="Times New Roman" w:hint="eastAsia"/>
          <w:kern w:val="0"/>
          <w:sz w:val="28"/>
          <w:szCs w:val="28"/>
          <w:lang w:eastAsia="ru-RU"/>
        </w:rPr>
        <w:t>Основні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напрямки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підвищення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конкурентоспроможності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регіону</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3.1. </w:t>
      </w:r>
      <w:r w:rsidRPr="0084097A">
        <w:rPr>
          <w:rFonts w:ascii="Times New Roman" w:eastAsia="Times New Roman" w:hAnsi="Times New Roman" w:cs="Times New Roman" w:hint="eastAsia"/>
          <w:kern w:val="0"/>
          <w:sz w:val="28"/>
          <w:szCs w:val="28"/>
          <w:lang w:eastAsia="ru-RU"/>
        </w:rPr>
        <w:t>Оптимізація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розміщення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виробництва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продукції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природно</w:t>
      </w:r>
      <w:r w:rsidRPr="0084097A">
        <w:rPr>
          <w:rFonts w:ascii="Times New Roman" w:eastAsia="Times New Roman" w:hAnsi="Times New Roman" w:cs="Times New Roman"/>
          <w:kern w:val="0"/>
          <w:sz w:val="28"/>
          <w:szCs w:val="28"/>
          <w:lang w:eastAsia="ru-RU"/>
        </w:rPr>
        <w:t>-</w:t>
      </w:r>
      <w:r w:rsidRPr="0084097A">
        <w:rPr>
          <w:rFonts w:ascii="Times New Roman" w:eastAsia="Times New Roman" w:hAnsi="Times New Roman" w:cs="Times New Roman" w:hint="eastAsia"/>
          <w:kern w:val="0"/>
          <w:sz w:val="28"/>
          <w:szCs w:val="28"/>
          <w:lang w:eastAsia="ru-RU"/>
        </w:rPr>
        <w:t>економічних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зонах</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3.2. </w:t>
      </w:r>
      <w:r w:rsidRPr="0084097A">
        <w:rPr>
          <w:rFonts w:ascii="Times New Roman" w:eastAsia="Times New Roman" w:hAnsi="Times New Roman" w:cs="Times New Roman" w:hint="eastAsia"/>
          <w:kern w:val="0"/>
          <w:sz w:val="28"/>
          <w:szCs w:val="28"/>
          <w:lang w:eastAsia="ru-RU"/>
        </w:rPr>
        <w:t>Подальша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інтенсифікація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виробництва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диверсифікація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діяльності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3.3. </w:t>
      </w:r>
      <w:r w:rsidRPr="0084097A">
        <w:rPr>
          <w:rFonts w:ascii="Times New Roman" w:eastAsia="Times New Roman" w:hAnsi="Times New Roman" w:cs="Times New Roman" w:hint="eastAsia"/>
          <w:kern w:val="0"/>
          <w:sz w:val="28"/>
          <w:szCs w:val="28"/>
          <w:lang w:eastAsia="ru-RU"/>
        </w:rPr>
        <w:t>Розвиток</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кооперативних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та</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інтеграційних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процесів</w:t>
      </w:r>
      <w:r w:rsidRPr="0084097A">
        <w:rPr>
          <w:rFonts w:ascii="Times New Roman" w:eastAsia="Times New Roman" w:hAnsi="Times New Roman" w:cs="Times New Roman"/>
          <w:kern w:val="0"/>
          <w:sz w:val="28"/>
          <w:szCs w:val="28"/>
          <w:lang w:eastAsia="ru-RU"/>
        </w:rPr>
        <w:t xml:space="preserve"> .................</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kern w:val="0"/>
          <w:sz w:val="28"/>
          <w:szCs w:val="28"/>
          <w:lang w:eastAsia="ru-RU"/>
        </w:rPr>
        <w:t xml:space="preserve">3.4. </w:t>
      </w:r>
      <w:r w:rsidRPr="0084097A">
        <w:rPr>
          <w:rFonts w:ascii="Times New Roman" w:eastAsia="Times New Roman" w:hAnsi="Times New Roman" w:cs="Times New Roman" w:hint="eastAsia"/>
          <w:kern w:val="0"/>
          <w:sz w:val="28"/>
          <w:szCs w:val="28"/>
          <w:lang w:eastAsia="ru-RU"/>
        </w:rPr>
        <w:t>Удосконалення</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економічних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відносин</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і</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державної</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підтримки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фермерських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господарств</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Висновки</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до</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розділу</w:t>
      </w:r>
      <w:r w:rsidRPr="0084097A">
        <w:rPr>
          <w:rFonts w:ascii="Times New Roman" w:eastAsia="Times New Roman" w:hAnsi="Times New Roman" w:cs="Times New Roman"/>
          <w:kern w:val="0"/>
          <w:sz w:val="28"/>
          <w:szCs w:val="28"/>
          <w:lang w:eastAsia="ru-RU"/>
        </w:rPr>
        <w:t xml:space="preserve"> 3...........................................................................</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ВИСНОВКИ</w:t>
      </w:r>
      <w:r w:rsidRPr="0084097A">
        <w:rPr>
          <w:rFonts w:ascii="Times New Roman" w:eastAsia="Times New Roman" w:hAnsi="Times New Roman" w:cs="Times New Roman"/>
          <w:kern w:val="0"/>
          <w:sz w:val="28"/>
          <w:szCs w:val="28"/>
          <w:lang w:eastAsia="ru-RU"/>
        </w:rPr>
        <w:t>.................................................................................................</w:t>
      </w:r>
    </w:p>
    <w:p w:rsidR="0084097A" w:rsidRPr="0084097A"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СПИСОК</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ВИКОРИСТАНИХ</w:t>
      </w:r>
      <w:r w:rsidRPr="0084097A">
        <w:rPr>
          <w:rFonts w:ascii="Times New Roman" w:eastAsia="Times New Roman" w:hAnsi="Times New Roman" w:cs="Times New Roman"/>
          <w:kern w:val="0"/>
          <w:sz w:val="28"/>
          <w:szCs w:val="28"/>
          <w:lang w:eastAsia="ru-RU"/>
        </w:rPr>
        <w:t xml:space="preserve"> </w:t>
      </w:r>
      <w:r w:rsidRPr="0084097A">
        <w:rPr>
          <w:rFonts w:ascii="Times New Roman" w:eastAsia="Times New Roman" w:hAnsi="Times New Roman" w:cs="Times New Roman" w:hint="eastAsia"/>
          <w:kern w:val="0"/>
          <w:sz w:val="28"/>
          <w:szCs w:val="28"/>
          <w:lang w:eastAsia="ru-RU"/>
        </w:rPr>
        <w:t>ДЖЕРЕЛ</w:t>
      </w:r>
      <w:r w:rsidRPr="0084097A">
        <w:rPr>
          <w:rFonts w:ascii="Times New Roman" w:eastAsia="Times New Roman" w:hAnsi="Times New Roman" w:cs="Times New Roman"/>
          <w:kern w:val="0"/>
          <w:sz w:val="28"/>
          <w:szCs w:val="28"/>
          <w:lang w:eastAsia="ru-RU"/>
        </w:rPr>
        <w:t>..................................................</w:t>
      </w:r>
    </w:p>
    <w:p w:rsidR="00382C65" w:rsidRDefault="0084097A" w:rsidP="0084097A">
      <w:pPr>
        <w:rPr>
          <w:rFonts w:ascii="Times New Roman" w:eastAsia="Times New Roman" w:hAnsi="Times New Roman" w:cs="Times New Roman"/>
          <w:kern w:val="0"/>
          <w:sz w:val="28"/>
          <w:szCs w:val="28"/>
          <w:lang w:eastAsia="ru-RU"/>
        </w:rPr>
      </w:pPr>
      <w:r w:rsidRPr="0084097A">
        <w:rPr>
          <w:rFonts w:ascii="Times New Roman" w:eastAsia="Times New Roman" w:hAnsi="Times New Roman" w:cs="Times New Roman" w:hint="eastAsia"/>
          <w:kern w:val="0"/>
          <w:sz w:val="28"/>
          <w:szCs w:val="28"/>
          <w:lang w:eastAsia="ru-RU"/>
        </w:rPr>
        <w:t>ДОДАТКИ</w:t>
      </w:r>
      <w:r w:rsidRPr="0084097A">
        <w:rPr>
          <w:rFonts w:ascii="Times New Roman" w:eastAsia="Times New Roman" w:hAnsi="Times New Roman" w:cs="Times New Roman"/>
          <w:kern w:val="0"/>
          <w:sz w:val="28"/>
          <w:szCs w:val="28"/>
          <w:lang w:eastAsia="ru-RU"/>
        </w:rPr>
        <w:t>....................................................................................................</w:t>
      </w:r>
    </w:p>
    <w:p w:rsidR="00880A58" w:rsidRDefault="00880A58" w:rsidP="00880A58">
      <w:r>
        <w:rPr>
          <w:rFonts w:hint="eastAsia"/>
        </w:rPr>
        <w:t>ВИСНОВКИ</w:t>
      </w:r>
    </w:p>
    <w:p w:rsidR="00880A58" w:rsidRDefault="00880A58" w:rsidP="00880A58"/>
    <w:p w:rsidR="00880A58" w:rsidRDefault="00880A58" w:rsidP="00880A58">
      <w:r>
        <w:rPr>
          <w:rFonts w:hint="eastAsia"/>
        </w:rPr>
        <w:lastRenderedPageBreak/>
        <w:t>У</w:t>
      </w:r>
      <w:r>
        <w:t></w:t>
      </w:r>
      <w:r>
        <w:rPr>
          <w:rFonts w:hint="eastAsia"/>
        </w:rPr>
        <w:t>дисертаційній</w:t>
      </w:r>
      <w:r>
        <w:t></w:t>
      </w:r>
      <w:r>
        <w:rPr>
          <w:rFonts w:hint="eastAsia"/>
        </w:rPr>
        <w:t>роботі</w:t>
      </w:r>
      <w:r>
        <w:t></w:t>
      </w:r>
      <w:r>
        <w:rPr>
          <w:rFonts w:hint="eastAsia"/>
        </w:rPr>
        <w:t>зроблено</w:t>
      </w:r>
      <w:r>
        <w:t></w:t>
      </w:r>
      <w:r>
        <w:rPr>
          <w:rFonts w:hint="eastAsia"/>
        </w:rPr>
        <w:t>теоретичне</w:t>
      </w:r>
      <w:r>
        <w:t></w:t>
      </w:r>
      <w:r>
        <w:rPr>
          <w:rFonts w:hint="eastAsia"/>
        </w:rPr>
        <w:t>узагальнення</w:t>
      </w:r>
      <w:r>
        <w:t></w:t>
      </w:r>
      <w:r>
        <w:rPr>
          <w:rFonts w:hint="eastAsia"/>
        </w:rPr>
        <w:t>та</w:t>
      </w:r>
      <w:r>
        <w:t></w:t>
      </w:r>
      <w:r>
        <w:rPr>
          <w:rFonts w:hint="eastAsia"/>
        </w:rPr>
        <w:t>наведено</w:t>
      </w:r>
      <w:r>
        <w:t></w:t>
      </w:r>
      <w:r>
        <w:rPr>
          <w:rFonts w:hint="eastAsia"/>
        </w:rPr>
        <w:t>нове</w:t>
      </w:r>
      <w:r>
        <w:t></w:t>
      </w:r>
      <w:r>
        <w:rPr>
          <w:rFonts w:hint="eastAsia"/>
        </w:rPr>
        <w:t>вирішення</w:t>
      </w:r>
      <w:r>
        <w:t></w:t>
      </w:r>
      <w:r>
        <w:rPr>
          <w:rFonts w:hint="eastAsia"/>
        </w:rPr>
        <w:t>наукових</w:t>
      </w:r>
      <w:r>
        <w:t></w:t>
      </w:r>
      <w:r>
        <w:rPr>
          <w:rFonts w:hint="eastAsia"/>
        </w:rPr>
        <w:t>завдань</w:t>
      </w:r>
      <w:r>
        <w:t></w:t>
      </w:r>
      <w:r>
        <w:t></w:t>
      </w:r>
      <w:r>
        <w:rPr>
          <w:rFonts w:hint="eastAsia"/>
        </w:rPr>
        <w:t>що</w:t>
      </w:r>
      <w:r>
        <w:t></w:t>
      </w:r>
      <w:r>
        <w:rPr>
          <w:rFonts w:hint="eastAsia"/>
        </w:rPr>
        <w:t>полягають</w:t>
      </w:r>
      <w:r>
        <w:t></w:t>
      </w:r>
      <w:r>
        <w:rPr>
          <w:rFonts w:hint="eastAsia"/>
        </w:rPr>
        <w:t>у</w:t>
      </w:r>
      <w:r>
        <w:t></w:t>
      </w:r>
      <w:r>
        <w:rPr>
          <w:rFonts w:hint="eastAsia"/>
        </w:rPr>
        <w:t>розробці</w:t>
      </w:r>
      <w:r>
        <w:t></w:t>
      </w:r>
      <w:r>
        <w:rPr>
          <w:rFonts w:hint="eastAsia"/>
        </w:rPr>
        <w:t>практичних</w:t>
      </w:r>
      <w:r>
        <w:t></w:t>
      </w:r>
      <w:r>
        <w:rPr>
          <w:rFonts w:hint="eastAsia"/>
        </w:rPr>
        <w:t>рекомендацій</w:t>
      </w:r>
      <w:r>
        <w:t></w:t>
      </w:r>
      <w:r>
        <w:rPr>
          <w:rFonts w:hint="eastAsia"/>
        </w:rPr>
        <w:t>щодо</w:t>
      </w:r>
      <w:r>
        <w:t></w:t>
      </w:r>
      <w:r>
        <w:rPr>
          <w:rFonts w:hint="eastAsia"/>
        </w:rPr>
        <w:t>методики</w:t>
      </w:r>
      <w:r>
        <w:t></w:t>
      </w:r>
      <w:r>
        <w:rPr>
          <w:rFonts w:hint="eastAsia"/>
        </w:rPr>
        <w:t>визначення</w:t>
      </w:r>
      <w:r>
        <w:t></w:t>
      </w:r>
      <w:r>
        <w:rPr>
          <w:rFonts w:hint="eastAsia"/>
        </w:rPr>
        <w:t>та</w:t>
      </w:r>
      <w:r>
        <w:t></w:t>
      </w:r>
      <w:r>
        <w:rPr>
          <w:rFonts w:hint="eastAsia"/>
        </w:rPr>
        <w:t>заходів</w:t>
      </w:r>
      <w:r>
        <w:t></w:t>
      </w:r>
      <w:r>
        <w:rPr>
          <w:rFonts w:hint="eastAsia"/>
        </w:rPr>
        <w:t>підвищення</w:t>
      </w:r>
      <w:r>
        <w:t></w:t>
      </w:r>
      <w:r>
        <w:rPr>
          <w:rFonts w:hint="eastAsia"/>
        </w:rPr>
        <w:t>конкурентоспроможності</w:t>
      </w:r>
      <w:r>
        <w:t></w:t>
      </w:r>
      <w:r>
        <w:rPr>
          <w:rFonts w:hint="eastAsia"/>
        </w:rPr>
        <w:t>фермерських</w:t>
      </w:r>
      <w:r>
        <w:t></w:t>
      </w:r>
      <w:r>
        <w:rPr>
          <w:rFonts w:hint="eastAsia"/>
        </w:rPr>
        <w:t>господарств</w:t>
      </w:r>
      <w:r>
        <w:t></w:t>
      </w:r>
      <w:r>
        <w:rPr>
          <w:rFonts w:hint="eastAsia"/>
        </w:rPr>
        <w:t>регіонального</w:t>
      </w:r>
      <w:r>
        <w:t></w:t>
      </w:r>
      <w:r>
        <w:rPr>
          <w:rFonts w:hint="eastAsia"/>
        </w:rPr>
        <w:t>АПК</w:t>
      </w:r>
      <w:r>
        <w:t></w:t>
      </w:r>
      <w:r>
        <w:t></w:t>
      </w:r>
      <w:r>
        <w:rPr>
          <w:rFonts w:hint="eastAsia"/>
        </w:rPr>
        <w:t>Це</w:t>
      </w:r>
      <w:r>
        <w:t></w:t>
      </w:r>
      <w:r>
        <w:rPr>
          <w:rFonts w:hint="eastAsia"/>
        </w:rPr>
        <w:t>дозволило</w:t>
      </w:r>
      <w:r>
        <w:t></w:t>
      </w:r>
      <w:r>
        <w:rPr>
          <w:rFonts w:hint="eastAsia"/>
        </w:rPr>
        <w:t>визначити</w:t>
      </w:r>
      <w:r>
        <w:t></w:t>
      </w:r>
      <w:r>
        <w:rPr>
          <w:rFonts w:hint="eastAsia"/>
        </w:rPr>
        <w:t>основні</w:t>
      </w:r>
      <w:r>
        <w:t></w:t>
      </w:r>
      <w:r>
        <w:rPr>
          <w:rFonts w:hint="eastAsia"/>
        </w:rPr>
        <w:t>стратегічні</w:t>
      </w:r>
      <w:r>
        <w:t></w:t>
      </w:r>
      <w:r>
        <w:rPr>
          <w:rFonts w:hint="eastAsia"/>
        </w:rPr>
        <w:t>напрямки</w:t>
      </w:r>
      <w:r>
        <w:t></w:t>
      </w:r>
      <w:r>
        <w:rPr>
          <w:rFonts w:hint="eastAsia"/>
        </w:rPr>
        <w:t>діяльності</w:t>
      </w:r>
      <w:r>
        <w:t></w:t>
      </w:r>
      <w:r>
        <w:rPr>
          <w:rFonts w:hint="eastAsia"/>
        </w:rPr>
        <w:t>фермерських</w:t>
      </w:r>
      <w:r>
        <w:t></w:t>
      </w:r>
      <w:r>
        <w:rPr>
          <w:rFonts w:hint="eastAsia"/>
        </w:rPr>
        <w:t>господарств</w:t>
      </w:r>
      <w:r>
        <w:t></w:t>
      </w:r>
      <w:r>
        <w:rPr>
          <w:rFonts w:hint="eastAsia"/>
        </w:rPr>
        <w:t>відносно</w:t>
      </w:r>
      <w:r>
        <w:t></w:t>
      </w:r>
      <w:r>
        <w:rPr>
          <w:rFonts w:hint="eastAsia"/>
        </w:rPr>
        <w:t>посилення</w:t>
      </w:r>
      <w:r>
        <w:t></w:t>
      </w:r>
      <w:r>
        <w:rPr>
          <w:rFonts w:hint="eastAsia"/>
        </w:rPr>
        <w:t>їх</w:t>
      </w:r>
      <w:r>
        <w:t></w:t>
      </w:r>
      <w:r>
        <w:rPr>
          <w:rFonts w:hint="eastAsia"/>
        </w:rPr>
        <w:t>конкурентних</w:t>
      </w:r>
      <w:r>
        <w:t></w:t>
      </w:r>
      <w:r>
        <w:rPr>
          <w:rFonts w:hint="eastAsia"/>
        </w:rPr>
        <w:t>позицій</w:t>
      </w:r>
      <w:r>
        <w:t></w:t>
      </w:r>
      <w:r>
        <w:rPr>
          <w:rFonts w:hint="eastAsia"/>
        </w:rPr>
        <w:t>на</w:t>
      </w:r>
      <w:r>
        <w:t></w:t>
      </w:r>
      <w:r>
        <w:rPr>
          <w:rFonts w:hint="eastAsia"/>
        </w:rPr>
        <w:t>аграрному</w:t>
      </w:r>
      <w:r>
        <w:t></w:t>
      </w:r>
      <w:r>
        <w:rPr>
          <w:rFonts w:hint="eastAsia"/>
        </w:rPr>
        <w:t>ринку</w:t>
      </w:r>
      <w:r>
        <w:t></w:t>
      </w:r>
      <w:r>
        <w:t></w:t>
      </w:r>
      <w:r>
        <w:rPr>
          <w:rFonts w:hint="eastAsia"/>
        </w:rPr>
        <w:t>На</w:t>
      </w:r>
      <w:r>
        <w:t></w:t>
      </w:r>
      <w:r>
        <w:rPr>
          <w:rFonts w:hint="eastAsia"/>
        </w:rPr>
        <w:t>основі</w:t>
      </w:r>
      <w:r>
        <w:t></w:t>
      </w:r>
      <w:r>
        <w:rPr>
          <w:rFonts w:hint="eastAsia"/>
        </w:rPr>
        <w:t>узагальнення</w:t>
      </w:r>
      <w:r>
        <w:t></w:t>
      </w:r>
      <w:r>
        <w:rPr>
          <w:rFonts w:hint="eastAsia"/>
        </w:rPr>
        <w:t>наукових</w:t>
      </w:r>
      <w:r>
        <w:t></w:t>
      </w:r>
      <w:r>
        <w:rPr>
          <w:rFonts w:hint="eastAsia"/>
        </w:rPr>
        <w:t>матеріалів</w:t>
      </w:r>
      <w:r>
        <w:t></w:t>
      </w:r>
      <w:r>
        <w:rPr>
          <w:rFonts w:hint="eastAsia"/>
        </w:rPr>
        <w:t>дослідження</w:t>
      </w:r>
      <w:r>
        <w:t></w:t>
      </w:r>
      <w:r>
        <w:rPr>
          <w:rFonts w:hint="eastAsia"/>
        </w:rPr>
        <w:t>запропоновано</w:t>
      </w:r>
      <w:r>
        <w:t></w:t>
      </w:r>
      <w:r>
        <w:rPr>
          <w:rFonts w:hint="eastAsia"/>
        </w:rPr>
        <w:t>наступні</w:t>
      </w:r>
      <w:r>
        <w:t></w:t>
      </w:r>
      <w:r>
        <w:rPr>
          <w:rFonts w:hint="eastAsia"/>
        </w:rPr>
        <w:t>наукові</w:t>
      </w:r>
      <w:r>
        <w:t></w:t>
      </w:r>
      <w:r>
        <w:rPr>
          <w:rFonts w:hint="eastAsia"/>
        </w:rPr>
        <w:t>та</w:t>
      </w:r>
      <w:r>
        <w:t></w:t>
      </w:r>
      <w:r>
        <w:rPr>
          <w:rFonts w:hint="eastAsia"/>
        </w:rPr>
        <w:t>практичні</w:t>
      </w:r>
      <w:r>
        <w:t></w:t>
      </w:r>
      <w:r>
        <w:rPr>
          <w:rFonts w:hint="eastAsia"/>
        </w:rPr>
        <w:t>результати</w:t>
      </w:r>
      <w:r>
        <w:t></w:t>
      </w:r>
      <w:r>
        <w:rPr>
          <w:rFonts w:hint="eastAsia"/>
        </w:rPr>
        <w:t>роботи</w:t>
      </w:r>
      <w:r>
        <w:t></w:t>
      </w:r>
    </w:p>
    <w:p w:rsidR="00880A58" w:rsidRDefault="00880A58" w:rsidP="00880A58">
      <w:r>
        <w:t></w:t>
      </w:r>
      <w:r>
        <w:t></w:t>
      </w:r>
      <w:r>
        <w:t></w:t>
      </w:r>
      <w:r>
        <w:rPr>
          <w:rFonts w:hint="eastAsia"/>
        </w:rPr>
        <w:t>У</w:t>
      </w:r>
      <w:r>
        <w:t></w:t>
      </w:r>
      <w:r>
        <w:rPr>
          <w:rFonts w:hint="eastAsia"/>
        </w:rPr>
        <w:t>процесі</w:t>
      </w:r>
      <w:r>
        <w:t></w:t>
      </w:r>
      <w:r>
        <w:rPr>
          <w:rFonts w:hint="eastAsia"/>
        </w:rPr>
        <w:t>дослідження</w:t>
      </w:r>
      <w:r>
        <w:t></w:t>
      </w:r>
      <w:r>
        <w:rPr>
          <w:rFonts w:hint="eastAsia"/>
        </w:rPr>
        <w:t>доведено</w:t>
      </w:r>
      <w:r>
        <w:t></w:t>
      </w:r>
      <w:r>
        <w:t></w:t>
      </w:r>
      <w:r>
        <w:rPr>
          <w:rFonts w:hint="eastAsia"/>
        </w:rPr>
        <w:t>що</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фермерських</w:t>
      </w:r>
      <w:r>
        <w:t></w:t>
      </w:r>
      <w:r>
        <w:rPr>
          <w:rFonts w:hint="eastAsia"/>
        </w:rPr>
        <w:t>господарств</w:t>
      </w:r>
      <w:r>
        <w:t></w:t>
      </w:r>
      <w:r>
        <w:rPr>
          <w:rFonts w:hint="eastAsia"/>
        </w:rPr>
        <w:t>вони</w:t>
      </w:r>
      <w:r>
        <w:t></w:t>
      </w:r>
      <w:r>
        <w:rPr>
          <w:rFonts w:hint="eastAsia"/>
        </w:rPr>
        <w:t>є</w:t>
      </w:r>
      <w:r>
        <w:t></w:t>
      </w:r>
      <w:r>
        <w:rPr>
          <w:rFonts w:hint="eastAsia"/>
        </w:rPr>
        <w:t>рівноправними</w:t>
      </w:r>
      <w:r>
        <w:t></w:t>
      </w:r>
      <w:r>
        <w:rPr>
          <w:rFonts w:hint="eastAsia"/>
        </w:rPr>
        <w:t>підприємствами</w:t>
      </w:r>
      <w:r>
        <w:t></w:t>
      </w:r>
      <w:r>
        <w:rPr>
          <w:rFonts w:hint="eastAsia"/>
        </w:rPr>
        <w:t>і</w:t>
      </w:r>
      <w:r>
        <w:t></w:t>
      </w:r>
      <w:r>
        <w:rPr>
          <w:rFonts w:hint="eastAsia"/>
        </w:rPr>
        <w:t>займають</w:t>
      </w:r>
      <w:r>
        <w:t></w:t>
      </w:r>
      <w:r>
        <w:rPr>
          <w:rFonts w:hint="eastAsia"/>
        </w:rPr>
        <w:t>незалежне</w:t>
      </w:r>
      <w:r>
        <w:t></w:t>
      </w:r>
      <w:r>
        <w:rPr>
          <w:rFonts w:hint="eastAsia"/>
        </w:rPr>
        <w:t>місце</w:t>
      </w:r>
      <w:r>
        <w:t></w:t>
      </w:r>
      <w:r>
        <w:rPr>
          <w:rFonts w:hint="eastAsia"/>
        </w:rPr>
        <w:t>в</w:t>
      </w:r>
      <w:r>
        <w:t></w:t>
      </w:r>
      <w:r>
        <w:rPr>
          <w:rFonts w:hint="eastAsia"/>
        </w:rPr>
        <w:t>структурі</w:t>
      </w:r>
      <w:r>
        <w:t></w:t>
      </w:r>
      <w:r>
        <w:rPr>
          <w:rFonts w:hint="eastAsia"/>
        </w:rPr>
        <w:t>різних</w:t>
      </w:r>
      <w:r>
        <w:t></w:t>
      </w:r>
      <w:r>
        <w:rPr>
          <w:rFonts w:hint="eastAsia"/>
        </w:rPr>
        <w:t>форм</w:t>
      </w:r>
      <w:r>
        <w:t></w:t>
      </w:r>
      <w:r>
        <w:rPr>
          <w:rFonts w:hint="eastAsia"/>
        </w:rPr>
        <w:t>господарювання</w:t>
      </w:r>
      <w:r>
        <w:t></w:t>
      </w:r>
      <w:r>
        <w:rPr>
          <w:rFonts w:hint="eastAsia"/>
        </w:rPr>
        <w:t>на</w:t>
      </w:r>
      <w:r>
        <w:t></w:t>
      </w:r>
      <w:r>
        <w:rPr>
          <w:rFonts w:hint="eastAsia"/>
        </w:rPr>
        <w:t>селі</w:t>
      </w:r>
      <w:r>
        <w:t></w:t>
      </w:r>
    </w:p>
    <w:p w:rsidR="00880A58" w:rsidRDefault="00880A58" w:rsidP="00880A58">
      <w:r>
        <w:t></w:t>
      </w:r>
      <w:r>
        <w:t></w:t>
      </w:r>
      <w:r>
        <w:t></w:t>
      </w:r>
      <w:r>
        <w:rPr>
          <w:rFonts w:hint="eastAsia"/>
        </w:rPr>
        <w:t>Універсальним</w:t>
      </w:r>
      <w:r>
        <w:t></w:t>
      </w:r>
      <w:r>
        <w:rPr>
          <w:rFonts w:hint="eastAsia"/>
        </w:rPr>
        <w:t>механізмом</w:t>
      </w:r>
      <w:r>
        <w:t></w:t>
      </w:r>
      <w:r>
        <w:rPr>
          <w:rFonts w:hint="eastAsia"/>
        </w:rPr>
        <w:t>порівняння</w:t>
      </w:r>
      <w:r>
        <w:t></w:t>
      </w:r>
      <w:r>
        <w:rPr>
          <w:rFonts w:hint="eastAsia"/>
        </w:rPr>
        <w:t>ефективності</w:t>
      </w:r>
      <w:r>
        <w:t></w:t>
      </w:r>
      <w:r>
        <w:rPr>
          <w:rFonts w:hint="eastAsia"/>
        </w:rPr>
        <w:t>господарювання</w:t>
      </w:r>
      <w:r>
        <w:t></w:t>
      </w:r>
      <w:r>
        <w:rPr>
          <w:rFonts w:hint="eastAsia"/>
        </w:rPr>
        <w:t>фермерських</w:t>
      </w:r>
      <w:r>
        <w:t></w:t>
      </w:r>
      <w:r>
        <w:rPr>
          <w:rFonts w:hint="eastAsia"/>
        </w:rPr>
        <w:t>господарств</w:t>
      </w:r>
      <w:r>
        <w:t></w:t>
      </w:r>
      <w:r>
        <w:rPr>
          <w:rFonts w:hint="eastAsia"/>
        </w:rPr>
        <w:t>та</w:t>
      </w:r>
      <w:r>
        <w:t></w:t>
      </w:r>
      <w:r>
        <w:rPr>
          <w:rFonts w:hint="eastAsia"/>
        </w:rPr>
        <w:t>заохочення</w:t>
      </w:r>
      <w:r>
        <w:t></w:t>
      </w:r>
      <w:r>
        <w:rPr>
          <w:rFonts w:hint="eastAsia"/>
        </w:rPr>
        <w:t>тих</w:t>
      </w:r>
      <w:r>
        <w:t></w:t>
      </w:r>
      <w:r>
        <w:t></w:t>
      </w:r>
      <w:r>
        <w:rPr>
          <w:rFonts w:hint="eastAsia"/>
        </w:rPr>
        <w:t>хто</w:t>
      </w:r>
      <w:r>
        <w:t></w:t>
      </w:r>
      <w:r>
        <w:rPr>
          <w:rFonts w:hint="eastAsia"/>
        </w:rPr>
        <w:t>працює</w:t>
      </w:r>
      <w:r>
        <w:t></w:t>
      </w:r>
      <w:r>
        <w:rPr>
          <w:rFonts w:hint="eastAsia"/>
        </w:rPr>
        <w:t>краще</w:t>
      </w:r>
      <w:r>
        <w:t></w:t>
      </w:r>
      <w:r>
        <w:t></w:t>
      </w:r>
      <w:r>
        <w:rPr>
          <w:rFonts w:hint="eastAsia"/>
        </w:rPr>
        <w:t>є</w:t>
      </w:r>
      <w:r>
        <w:t></w:t>
      </w:r>
      <w:r>
        <w:rPr>
          <w:rFonts w:hint="eastAsia"/>
        </w:rPr>
        <w:t>конкуренція</w:t>
      </w:r>
      <w:r>
        <w:t></w:t>
      </w:r>
      <w:r>
        <w:t></w:t>
      </w:r>
      <w:r>
        <w:rPr>
          <w:rFonts w:hint="eastAsia"/>
        </w:rPr>
        <w:t>Водночас</w:t>
      </w:r>
      <w:r>
        <w:t></w:t>
      </w:r>
      <w:r>
        <w:rPr>
          <w:rFonts w:hint="eastAsia"/>
        </w:rPr>
        <w:t>більшість</w:t>
      </w:r>
      <w:r>
        <w:t></w:t>
      </w:r>
      <w:r>
        <w:rPr>
          <w:rFonts w:hint="eastAsia"/>
        </w:rPr>
        <w:t>ринків</w:t>
      </w:r>
      <w:r>
        <w:t></w:t>
      </w:r>
      <w:r>
        <w:rPr>
          <w:rFonts w:hint="eastAsia"/>
        </w:rPr>
        <w:t>монополізовано</w:t>
      </w:r>
      <w:r>
        <w:t></w:t>
      </w:r>
      <w:r>
        <w:rPr>
          <w:rFonts w:hint="eastAsia"/>
        </w:rPr>
        <w:t>внаслідок</w:t>
      </w:r>
      <w:r>
        <w:t></w:t>
      </w:r>
      <w:r>
        <w:rPr>
          <w:rFonts w:hint="eastAsia"/>
        </w:rPr>
        <w:t>високого</w:t>
      </w:r>
      <w:r>
        <w:t></w:t>
      </w:r>
      <w:r>
        <w:rPr>
          <w:rFonts w:hint="eastAsia"/>
        </w:rPr>
        <w:t>рівня</w:t>
      </w:r>
      <w:r>
        <w:t></w:t>
      </w:r>
      <w:r>
        <w:rPr>
          <w:rFonts w:hint="eastAsia"/>
        </w:rPr>
        <w:t>конкуренції</w:t>
      </w:r>
      <w:r>
        <w:t></w:t>
      </w:r>
      <w:r>
        <w:t></w:t>
      </w:r>
      <w:r>
        <w:rPr>
          <w:rFonts w:hint="eastAsia"/>
        </w:rPr>
        <w:t>на</w:t>
      </w:r>
      <w:r>
        <w:t></w:t>
      </w:r>
      <w:r>
        <w:rPr>
          <w:rFonts w:hint="eastAsia"/>
        </w:rPr>
        <w:t>інших</w:t>
      </w:r>
      <w:r>
        <w:t></w:t>
      </w:r>
      <w:r>
        <w:rPr>
          <w:rFonts w:hint="eastAsia"/>
        </w:rPr>
        <w:t>ще</w:t>
      </w:r>
      <w:r>
        <w:t></w:t>
      </w:r>
      <w:r>
        <w:rPr>
          <w:rFonts w:hint="eastAsia"/>
        </w:rPr>
        <w:t>далеко</w:t>
      </w:r>
      <w:r>
        <w:t></w:t>
      </w:r>
      <w:r>
        <w:rPr>
          <w:rFonts w:hint="eastAsia"/>
        </w:rPr>
        <w:t>до</w:t>
      </w:r>
      <w:r>
        <w:t></w:t>
      </w:r>
      <w:r>
        <w:rPr>
          <w:rFonts w:hint="eastAsia"/>
        </w:rPr>
        <w:t>створення</w:t>
      </w:r>
      <w:r>
        <w:t></w:t>
      </w:r>
      <w:r>
        <w:rPr>
          <w:rFonts w:hint="eastAsia"/>
        </w:rPr>
        <w:t>рівних</w:t>
      </w:r>
      <w:r>
        <w:t></w:t>
      </w:r>
      <w:r>
        <w:rPr>
          <w:rFonts w:hint="eastAsia"/>
        </w:rPr>
        <w:t>умов</w:t>
      </w:r>
      <w:r>
        <w:t></w:t>
      </w:r>
      <w:r>
        <w:rPr>
          <w:rFonts w:hint="eastAsia"/>
        </w:rPr>
        <w:t>для</w:t>
      </w:r>
      <w:r>
        <w:t></w:t>
      </w:r>
      <w:r>
        <w:rPr>
          <w:rFonts w:hint="eastAsia"/>
        </w:rPr>
        <w:t>суб’єктів</w:t>
      </w:r>
      <w:r>
        <w:t></w:t>
      </w:r>
      <w:r>
        <w:rPr>
          <w:rFonts w:hint="eastAsia"/>
        </w:rPr>
        <w:t>господарювання</w:t>
      </w:r>
      <w:r>
        <w:t></w:t>
      </w:r>
      <w:r>
        <w:t></w:t>
      </w:r>
      <w:r>
        <w:rPr>
          <w:rFonts w:hint="eastAsia"/>
        </w:rPr>
        <w:t>При</w:t>
      </w:r>
      <w:r>
        <w:t></w:t>
      </w:r>
      <w:r>
        <w:rPr>
          <w:rFonts w:hint="eastAsia"/>
        </w:rPr>
        <w:t>цьому</w:t>
      </w:r>
      <w:r>
        <w:t></w:t>
      </w:r>
      <w:r>
        <w:rPr>
          <w:rFonts w:hint="eastAsia"/>
        </w:rPr>
        <w:t>головними</w:t>
      </w:r>
      <w:r>
        <w:t></w:t>
      </w:r>
      <w:r>
        <w:rPr>
          <w:rFonts w:hint="eastAsia"/>
        </w:rPr>
        <w:t>чинниками</w:t>
      </w:r>
      <w:r>
        <w:t></w:t>
      </w:r>
      <w:r>
        <w:rPr>
          <w:rFonts w:hint="eastAsia"/>
        </w:rPr>
        <w:t>нерівних</w:t>
      </w:r>
      <w:r>
        <w:t></w:t>
      </w:r>
      <w:r>
        <w:rPr>
          <w:rFonts w:hint="eastAsia"/>
        </w:rPr>
        <w:t>умов</w:t>
      </w:r>
      <w:r>
        <w:t></w:t>
      </w:r>
      <w:r>
        <w:rPr>
          <w:rFonts w:hint="eastAsia"/>
        </w:rPr>
        <w:t>конкуренції</w:t>
      </w:r>
      <w:r>
        <w:t></w:t>
      </w:r>
      <w:r>
        <w:rPr>
          <w:rFonts w:hint="eastAsia"/>
        </w:rPr>
        <w:t>фермерських</w:t>
      </w:r>
      <w:r>
        <w:t></w:t>
      </w:r>
      <w:r>
        <w:rPr>
          <w:rFonts w:hint="eastAsia"/>
        </w:rPr>
        <w:t>та</w:t>
      </w:r>
      <w:r>
        <w:t></w:t>
      </w:r>
      <w:r>
        <w:rPr>
          <w:rFonts w:hint="eastAsia"/>
        </w:rPr>
        <w:t>інших</w:t>
      </w:r>
      <w:r>
        <w:t></w:t>
      </w:r>
      <w:r>
        <w:rPr>
          <w:rFonts w:hint="eastAsia"/>
        </w:rPr>
        <w:t>сільськогосподарських</w:t>
      </w:r>
      <w:r>
        <w:t></w:t>
      </w:r>
      <w:r>
        <w:rPr>
          <w:rFonts w:hint="eastAsia"/>
        </w:rPr>
        <w:t>підприємств</w:t>
      </w:r>
      <w:r>
        <w:t></w:t>
      </w:r>
      <w:r>
        <w:rPr>
          <w:rFonts w:hint="eastAsia"/>
        </w:rPr>
        <w:t>є</w:t>
      </w:r>
      <w:r>
        <w:t></w:t>
      </w:r>
      <w:r>
        <w:rPr>
          <w:rFonts w:hint="eastAsia"/>
        </w:rPr>
        <w:t>різні</w:t>
      </w:r>
      <w:r>
        <w:t></w:t>
      </w:r>
      <w:r>
        <w:rPr>
          <w:rFonts w:hint="eastAsia"/>
        </w:rPr>
        <w:t>рівні</w:t>
      </w:r>
      <w:r>
        <w:t></w:t>
      </w:r>
      <w:r>
        <w:rPr>
          <w:rFonts w:hint="eastAsia"/>
        </w:rPr>
        <w:t>інтенсивності</w:t>
      </w:r>
      <w:r>
        <w:t></w:t>
      </w:r>
      <w:r>
        <w:rPr>
          <w:rFonts w:hint="eastAsia"/>
        </w:rPr>
        <w:t>виробництва</w:t>
      </w:r>
      <w:r>
        <w:t></w:t>
      </w:r>
      <w:r>
        <w:t></w:t>
      </w:r>
      <w:r>
        <w:rPr>
          <w:rFonts w:hint="eastAsia"/>
        </w:rPr>
        <w:t>ступеня</w:t>
      </w:r>
      <w:r>
        <w:t></w:t>
      </w:r>
      <w:r>
        <w:rPr>
          <w:rFonts w:hint="eastAsia"/>
        </w:rPr>
        <w:t>кооперування</w:t>
      </w:r>
      <w:r>
        <w:t></w:t>
      </w:r>
      <w:r>
        <w:t></w:t>
      </w:r>
      <w:r>
        <w:rPr>
          <w:rFonts w:hint="eastAsia"/>
        </w:rPr>
        <w:t>спеціалізації</w:t>
      </w:r>
      <w:r>
        <w:t></w:t>
      </w:r>
      <w:r>
        <w:rPr>
          <w:rFonts w:hint="eastAsia"/>
        </w:rPr>
        <w:t>фермерських</w:t>
      </w:r>
      <w:r>
        <w:t></w:t>
      </w:r>
      <w:r>
        <w:rPr>
          <w:rFonts w:hint="eastAsia"/>
        </w:rPr>
        <w:t>господарств</w:t>
      </w:r>
      <w:r>
        <w:t></w:t>
      </w:r>
      <w:r>
        <w:rPr>
          <w:rFonts w:hint="eastAsia"/>
        </w:rPr>
        <w:t>регіону</w:t>
      </w:r>
      <w:r>
        <w:t></w:t>
      </w:r>
      <w:r>
        <w:rPr>
          <w:rFonts w:hint="eastAsia"/>
        </w:rPr>
        <w:t>та</w:t>
      </w:r>
      <w:r>
        <w:t></w:t>
      </w:r>
      <w:r>
        <w:rPr>
          <w:rFonts w:hint="eastAsia"/>
        </w:rPr>
        <w:t>дії</w:t>
      </w:r>
      <w:r>
        <w:t></w:t>
      </w:r>
      <w:r>
        <w:rPr>
          <w:rFonts w:hint="eastAsia"/>
        </w:rPr>
        <w:t>державних</w:t>
      </w:r>
      <w:r>
        <w:t></w:t>
      </w:r>
      <w:r>
        <w:rPr>
          <w:rFonts w:hint="eastAsia"/>
        </w:rPr>
        <w:t>органів</w:t>
      </w:r>
      <w:r>
        <w:t></w:t>
      </w:r>
      <w:r>
        <w:t></w:t>
      </w:r>
      <w:r>
        <w:rPr>
          <w:rFonts w:hint="eastAsia"/>
        </w:rPr>
        <w:t>які</w:t>
      </w:r>
      <w:r>
        <w:t></w:t>
      </w:r>
      <w:r>
        <w:rPr>
          <w:rFonts w:hint="eastAsia"/>
        </w:rPr>
        <w:t>надають</w:t>
      </w:r>
      <w:r>
        <w:t></w:t>
      </w:r>
      <w:r>
        <w:rPr>
          <w:rFonts w:hint="eastAsia"/>
        </w:rPr>
        <w:t>одним</w:t>
      </w:r>
      <w:r>
        <w:t></w:t>
      </w:r>
      <w:r>
        <w:rPr>
          <w:rFonts w:hint="eastAsia"/>
        </w:rPr>
        <w:t>господарствам</w:t>
      </w:r>
      <w:r>
        <w:t></w:t>
      </w:r>
      <w:r>
        <w:rPr>
          <w:rFonts w:hint="eastAsia"/>
        </w:rPr>
        <w:t>субсидії</w:t>
      </w:r>
      <w:r>
        <w:t></w:t>
      </w:r>
      <w:r>
        <w:rPr>
          <w:rFonts w:hint="eastAsia"/>
        </w:rPr>
        <w:t>або</w:t>
      </w:r>
      <w:r>
        <w:t></w:t>
      </w:r>
      <w:r>
        <w:rPr>
          <w:rFonts w:hint="eastAsia"/>
        </w:rPr>
        <w:t>привілеї</w:t>
      </w:r>
      <w:r>
        <w:t></w:t>
      </w:r>
      <w:r>
        <w:t></w:t>
      </w:r>
      <w:r>
        <w:rPr>
          <w:rFonts w:hint="eastAsia"/>
        </w:rPr>
        <w:t>одночасно</w:t>
      </w:r>
      <w:r>
        <w:t></w:t>
      </w:r>
      <w:r>
        <w:rPr>
          <w:rFonts w:hint="eastAsia"/>
        </w:rPr>
        <w:t>створюючи</w:t>
      </w:r>
      <w:r>
        <w:t></w:t>
      </w:r>
      <w:r>
        <w:rPr>
          <w:rFonts w:hint="eastAsia"/>
        </w:rPr>
        <w:t>іншим</w:t>
      </w:r>
      <w:r>
        <w:t></w:t>
      </w:r>
      <w:r>
        <w:rPr>
          <w:rFonts w:hint="eastAsia"/>
        </w:rPr>
        <w:t>бар’єри</w:t>
      </w:r>
      <w:r>
        <w:t></w:t>
      </w:r>
      <w:r>
        <w:rPr>
          <w:rFonts w:hint="eastAsia"/>
        </w:rPr>
        <w:t>для</w:t>
      </w:r>
      <w:r>
        <w:t></w:t>
      </w:r>
      <w:r>
        <w:rPr>
          <w:rFonts w:hint="eastAsia"/>
        </w:rPr>
        <w:t>вступу</w:t>
      </w:r>
      <w:r>
        <w:t></w:t>
      </w:r>
      <w:r>
        <w:rPr>
          <w:rFonts w:hint="eastAsia"/>
        </w:rPr>
        <w:t>на</w:t>
      </w:r>
      <w:r>
        <w:t></w:t>
      </w:r>
      <w:r>
        <w:rPr>
          <w:rFonts w:hint="eastAsia"/>
        </w:rPr>
        <w:t>ринки</w:t>
      </w:r>
      <w:r>
        <w:t></w:t>
      </w:r>
    </w:p>
    <w:p w:rsidR="00880A58" w:rsidRDefault="00880A58" w:rsidP="00880A58">
      <w:r>
        <w:t></w:t>
      </w:r>
      <w:r>
        <w:t></w:t>
      </w:r>
      <w:r>
        <w:t></w:t>
      </w:r>
      <w:r>
        <w:rPr>
          <w:rFonts w:hint="eastAsia"/>
        </w:rPr>
        <w:t>В</w:t>
      </w:r>
      <w:r>
        <w:t></w:t>
      </w:r>
      <w:r>
        <w:rPr>
          <w:rFonts w:hint="eastAsia"/>
        </w:rPr>
        <w:t>умовах</w:t>
      </w:r>
      <w:r>
        <w:t></w:t>
      </w:r>
      <w:r>
        <w:rPr>
          <w:rFonts w:hint="eastAsia"/>
        </w:rPr>
        <w:t>реформування</w:t>
      </w:r>
      <w:r>
        <w:t></w:t>
      </w:r>
      <w:r>
        <w:rPr>
          <w:rFonts w:hint="eastAsia"/>
        </w:rPr>
        <w:t>сільського</w:t>
      </w:r>
      <w:r>
        <w:t></w:t>
      </w:r>
      <w:r>
        <w:rPr>
          <w:rFonts w:hint="eastAsia"/>
        </w:rPr>
        <w:t>господарства</w:t>
      </w:r>
      <w:r>
        <w:t></w:t>
      </w:r>
      <w:r>
        <w:t></w:t>
      </w:r>
      <w:r>
        <w:rPr>
          <w:rFonts w:hint="eastAsia"/>
        </w:rPr>
        <w:t>коли</w:t>
      </w:r>
      <w:r>
        <w:t></w:t>
      </w:r>
      <w:r>
        <w:rPr>
          <w:rFonts w:hint="eastAsia"/>
        </w:rPr>
        <w:t>значно</w:t>
      </w:r>
      <w:r>
        <w:t></w:t>
      </w:r>
      <w:r>
        <w:rPr>
          <w:rFonts w:hint="eastAsia"/>
        </w:rPr>
        <w:t>збільшилась</w:t>
      </w:r>
      <w:r>
        <w:t></w:t>
      </w:r>
      <w:r>
        <w:rPr>
          <w:rFonts w:hint="eastAsia"/>
        </w:rPr>
        <w:t>кількість</w:t>
      </w:r>
      <w:r>
        <w:t></w:t>
      </w:r>
      <w:r>
        <w:rPr>
          <w:rFonts w:hint="eastAsia"/>
        </w:rPr>
        <w:t>товаровиробників</w:t>
      </w:r>
      <w:r>
        <w:t></w:t>
      </w:r>
      <w:r>
        <w:t></w:t>
      </w:r>
      <w:r>
        <w:rPr>
          <w:rFonts w:hint="eastAsia"/>
        </w:rPr>
        <w:t>в</w:t>
      </w:r>
      <w:r>
        <w:t></w:t>
      </w:r>
      <w:r>
        <w:rPr>
          <w:rFonts w:hint="eastAsia"/>
        </w:rPr>
        <w:t>першу</w:t>
      </w:r>
      <w:r>
        <w:t></w:t>
      </w:r>
      <w:r>
        <w:rPr>
          <w:rFonts w:hint="eastAsia"/>
        </w:rPr>
        <w:t>чергу</w:t>
      </w:r>
      <w:r>
        <w:t></w:t>
      </w:r>
      <w:r>
        <w:rPr>
          <w:rFonts w:hint="eastAsia"/>
        </w:rPr>
        <w:t>–</w:t>
      </w:r>
      <w:r>
        <w:t></w:t>
      </w:r>
      <w:r>
        <w:rPr>
          <w:rFonts w:hint="eastAsia"/>
        </w:rPr>
        <w:t>фермерських</w:t>
      </w:r>
      <w:r>
        <w:t></w:t>
      </w:r>
      <w:r>
        <w:rPr>
          <w:rFonts w:hint="eastAsia"/>
        </w:rPr>
        <w:t>господарств</w:t>
      </w:r>
      <w:r>
        <w:t></w:t>
      </w:r>
      <w:r>
        <w:t></w:t>
      </w:r>
      <w:r>
        <w:t></w:t>
      </w:r>
      <w:r>
        <w:rPr>
          <w:rFonts w:hint="eastAsia"/>
        </w:rPr>
        <w:t>гостро</w:t>
      </w:r>
      <w:r>
        <w:t></w:t>
      </w:r>
      <w:r>
        <w:rPr>
          <w:rFonts w:hint="eastAsia"/>
        </w:rPr>
        <w:t>активізується</w:t>
      </w:r>
      <w:r>
        <w:t></w:t>
      </w:r>
      <w:r>
        <w:rPr>
          <w:rFonts w:hint="eastAsia"/>
        </w:rPr>
        <w:t>між</w:t>
      </w:r>
      <w:r>
        <w:t></w:t>
      </w:r>
      <w:r>
        <w:rPr>
          <w:rFonts w:hint="eastAsia"/>
        </w:rPr>
        <w:t>ними</w:t>
      </w:r>
      <w:r>
        <w:t></w:t>
      </w:r>
      <w:r>
        <w:rPr>
          <w:rFonts w:hint="eastAsia"/>
        </w:rPr>
        <w:t>боротьба</w:t>
      </w:r>
      <w:r>
        <w:t></w:t>
      </w:r>
      <w:r>
        <w:rPr>
          <w:rFonts w:hint="eastAsia"/>
        </w:rPr>
        <w:t>за</w:t>
      </w:r>
      <w:r>
        <w:t></w:t>
      </w:r>
      <w:r>
        <w:rPr>
          <w:rFonts w:hint="eastAsia"/>
        </w:rPr>
        <w:t>покупця</w:t>
      </w:r>
      <w:r>
        <w:t></w:t>
      </w:r>
      <w:r>
        <w:rPr>
          <w:rFonts w:hint="eastAsia"/>
        </w:rPr>
        <w:t>на</w:t>
      </w:r>
      <w:r>
        <w:t></w:t>
      </w:r>
      <w:r>
        <w:rPr>
          <w:rFonts w:hint="eastAsia"/>
        </w:rPr>
        <w:t>основі</w:t>
      </w:r>
      <w:r>
        <w:t></w:t>
      </w:r>
      <w:r>
        <w:rPr>
          <w:rFonts w:hint="eastAsia"/>
        </w:rPr>
        <w:t>підвищення</w:t>
      </w:r>
      <w:r>
        <w:t></w:t>
      </w:r>
      <w:r>
        <w:rPr>
          <w:rFonts w:hint="eastAsia"/>
        </w:rPr>
        <w:t>їх</w:t>
      </w:r>
      <w:r>
        <w:t></w:t>
      </w:r>
      <w:r>
        <w:rPr>
          <w:rFonts w:hint="eastAsia"/>
        </w:rPr>
        <w:t>конкурентоспроможності</w:t>
      </w:r>
      <w:r>
        <w:t></w:t>
      </w:r>
      <w:r>
        <w:t></w:t>
      </w:r>
      <w:r>
        <w:rPr>
          <w:rFonts w:hint="eastAsia"/>
        </w:rPr>
        <w:t>Конкурентоспроможність</w:t>
      </w:r>
      <w:r>
        <w:t></w:t>
      </w:r>
      <w:r>
        <w:rPr>
          <w:rFonts w:hint="eastAsia"/>
        </w:rPr>
        <w:t>фермерського</w:t>
      </w:r>
      <w:r>
        <w:t></w:t>
      </w:r>
      <w:r>
        <w:rPr>
          <w:rFonts w:hint="eastAsia"/>
        </w:rPr>
        <w:t>господарства</w:t>
      </w:r>
      <w:r>
        <w:t></w:t>
      </w:r>
      <w:r>
        <w:rPr>
          <w:rFonts w:hint="eastAsia"/>
        </w:rPr>
        <w:t>–</w:t>
      </w:r>
      <w:r>
        <w:t></w:t>
      </w:r>
      <w:r>
        <w:rPr>
          <w:rFonts w:hint="eastAsia"/>
        </w:rPr>
        <w:t>це</w:t>
      </w:r>
      <w:r>
        <w:t></w:t>
      </w:r>
      <w:r>
        <w:rPr>
          <w:rFonts w:hint="eastAsia"/>
        </w:rPr>
        <w:t>забезпечення</w:t>
      </w:r>
      <w:r>
        <w:t></w:t>
      </w:r>
      <w:r>
        <w:rPr>
          <w:rFonts w:hint="eastAsia"/>
        </w:rPr>
        <w:t>оптимального</w:t>
      </w:r>
      <w:r>
        <w:t></w:t>
      </w:r>
      <w:r>
        <w:rPr>
          <w:rFonts w:hint="eastAsia"/>
        </w:rPr>
        <w:t>співвідношення</w:t>
      </w:r>
      <w:r>
        <w:t></w:t>
      </w:r>
      <w:r>
        <w:rPr>
          <w:rFonts w:hint="eastAsia"/>
        </w:rPr>
        <w:t>між</w:t>
      </w:r>
      <w:r>
        <w:t></w:t>
      </w:r>
      <w:r>
        <w:rPr>
          <w:rFonts w:hint="eastAsia"/>
        </w:rPr>
        <w:t>обсягами</w:t>
      </w:r>
      <w:r>
        <w:t></w:t>
      </w:r>
      <w:r>
        <w:rPr>
          <w:rFonts w:hint="eastAsia"/>
        </w:rPr>
        <w:t>виробництва</w:t>
      </w:r>
      <w:r>
        <w:t></w:t>
      </w:r>
      <w:r>
        <w:rPr>
          <w:rFonts w:hint="eastAsia"/>
        </w:rPr>
        <w:t>і</w:t>
      </w:r>
      <w:r>
        <w:t></w:t>
      </w:r>
      <w:r>
        <w:rPr>
          <w:rFonts w:hint="eastAsia"/>
        </w:rPr>
        <w:t>реалізації</w:t>
      </w:r>
      <w:r>
        <w:t></w:t>
      </w:r>
      <w:r>
        <w:rPr>
          <w:rFonts w:hint="eastAsia"/>
        </w:rPr>
        <w:t>продукції</w:t>
      </w:r>
      <w:r>
        <w:t></w:t>
      </w:r>
      <w:r>
        <w:rPr>
          <w:rFonts w:hint="eastAsia"/>
        </w:rPr>
        <w:t>та</w:t>
      </w:r>
      <w:r>
        <w:t></w:t>
      </w:r>
      <w:r>
        <w:rPr>
          <w:rFonts w:hint="eastAsia"/>
        </w:rPr>
        <w:t>його</w:t>
      </w:r>
      <w:r>
        <w:t></w:t>
      </w:r>
      <w:r>
        <w:rPr>
          <w:rFonts w:hint="eastAsia"/>
        </w:rPr>
        <w:t>ресурсним</w:t>
      </w:r>
      <w:r>
        <w:t></w:t>
      </w:r>
      <w:r>
        <w:rPr>
          <w:rFonts w:hint="eastAsia"/>
        </w:rPr>
        <w:t>потенціалом</w:t>
      </w:r>
      <w:r>
        <w:t></w:t>
      </w:r>
      <w:r>
        <w:t></w:t>
      </w:r>
      <w:r>
        <w:rPr>
          <w:rFonts w:hint="eastAsia"/>
        </w:rPr>
        <w:t>платоспроможності</w:t>
      </w:r>
      <w:r>
        <w:t></w:t>
      </w:r>
      <w:r>
        <w:rPr>
          <w:rFonts w:hint="eastAsia"/>
        </w:rPr>
        <w:t>та</w:t>
      </w:r>
      <w:r>
        <w:t></w:t>
      </w:r>
      <w:r>
        <w:rPr>
          <w:rFonts w:hint="eastAsia"/>
        </w:rPr>
        <w:t>інвестиційної</w:t>
      </w:r>
      <w:r>
        <w:t></w:t>
      </w:r>
      <w:r>
        <w:rPr>
          <w:rFonts w:hint="eastAsia"/>
        </w:rPr>
        <w:t>привабливості</w:t>
      </w:r>
      <w:r>
        <w:t></w:t>
      </w:r>
      <w:r>
        <w:rPr>
          <w:rFonts w:hint="eastAsia"/>
        </w:rPr>
        <w:t>підприємства</w:t>
      </w:r>
      <w:r>
        <w:t></w:t>
      </w:r>
      <w:r>
        <w:t></w:t>
      </w:r>
      <w:r>
        <w:rPr>
          <w:rFonts w:hint="eastAsia"/>
        </w:rPr>
        <w:t>зменшення</w:t>
      </w:r>
      <w:r>
        <w:t></w:t>
      </w:r>
      <w:r>
        <w:rPr>
          <w:rFonts w:hint="eastAsia"/>
        </w:rPr>
        <w:t>природних</w:t>
      </w:r>
      <w:r>
        <w:t></w:t>
      </w:r>
      <w:r>
        <w:rPr>
          <w:rFonts w:hint="eastAsia"/>
        </w:rPr>
        <w:t>і</w:t>
      </w:r>
      <w:r>
        <w:t></w:t>
      </w:r>
      <w:r>
        <w:rPr>
          <w:rFonts w:hint="eastAsia"/>
        </w:rPr>
        <w:t>економічних</w:t>
      </w:r>
      <w:r>
        <w:t></w:t>
      </w:r>
      <w:r>
        <w:rPr>
          <w:rFonts w:hint="eastAsia"/>
        </w:rPr>
        <w:t>ризиків</w:t>
      </w:r>
      <w:r>
        <w:t></w:t>
      </w:r>
      <w:r>
        <w:rPr>
          <w:rFonts w:hint="eastAsia"/>
        </w:rPr>
        <w:t>приватного</w:t>
      </w:r>
      <w:r>
        <w:t></w:t>
      </w:r>
      <w:r>
        <w:rPr>
          <w:rFonts w:hint="eastAsia"/>
        </w:rPr>
        <w:t>господарювання</w:t>
      </w:r>
      <w:r>
        <w:t></w:t>
      </w:r>
    </w:p>
    <w:p w:rsidR="00880A58" w:rsidRDefault="00880A58" w:rsidP="00880A58">
      <w:r>
        <w:t></w:t>
      </w:r>
      <w:r>
        <w:t></w:t>
      </w:r>
      <w:r>
        <w:t></w:t>
      </w:r>
      <w:r>
        <w:rPr>
          <w:rFonts w:hint="eastAsia"/>
        </w:rPr>
        <w:t>Конкурентоспроможність</w:t>
      </w:r>
      <w:r>
        <w:t></w:t>
      </w:r>
      <w:r>
        <w:rPr>
          <w:rFonts w:hint="eastAsia"/>
        </w:rPr>
        <w:t>фермерських</w:t>
      </w:r>
      <w:r>
        <w:t></w:t>
      </w:r>
      <w:r>
        <w:rPr>
          <w:rFonts w:hint="eastAsia"/>
        </w:rPr>
        <w:t>господарств</w:t>
      </w:r>
      <w:r>
        <w:t></w:t>
      </w:r>
      <w:r>
        <w:rPr>
          <w:rFonts w:hint="eastAsia"/>
        </w:rPr>
        <w:t>залежить</w:t>
      </w:r>
      <w:r>
        <w:t></w:t>
      </w:r>
      <w:r>
        <w:rPr>
          <w:rFonts w:hint="eastAsia"/>
        </w:rPr>
        <w:t>від</w:t>
      </w:r>
      <w:r>
        <w:t></w:t>
      </w:r>
      <w:r>
        <w:rPr>
          <w:rFonts w:hint="eastAsia"/>
        </w:rPr>
        <w:t>великої</w:t>
      </w:r>
      <w:r>
        <w:t></w:t>
      </w:r>
      <w:r>
        <w:rPr>
          <w:rFonts w:hint="eastAsia"/>
        </w:rPr>
        <w:t>кількості</w:t>
      </w:r>
      <w:r>
        <w:t></w:t>
      </w:r>
      <w:r>
        <w:rPr>
          <w:rFonts w:hint="eastAsia"/>
        </w:rPr>
        <w:t>факторів</w:t>
      </w:r>
      <w:r>
        <w:t></w:t>
      </w:r>
      <w:r>
        <w:t></w:t>
      </w:r>
      <w:r>
        <w:rPr>
          <w:rFonts w:hint="eastAsia"/>
        </w:rPr>
        <w:t>які</w:t>
      </w:r>
      <w:r>
        <w:t></w:t>
      </w:r>
      <w:r>
        <w:rPr>
          <w:rFonts w:hint="eastAsia"/>
        </w:rPr>
        <w:t>умовно</w:t>
      </w:r>
      <w:r>
        <w:t></w:t>
      </w:r>
      <w:r>
        <w:rPr>
          <w:rFonts w:hint="eastAsia"/>
        </w:rPr>
        <w:t>можна</w:t>
      </w:r>
      <w:r>
        <w:t></w:t>
      </w:r>
      <w:r>
        <w:rPr>
          <w:rFonts w:hint="eastAsia"/>
        </w:rPr>
        <w:t>поділити</w:t>
      </w:r>
      <w:r>
        <w:t></w:t>
      </w:r>
      <w:r>
        <w:rPr>
          <w:rFonts w:hint="eastAsia"/>
        </w:rPr>
        <w:t>на</w:t>
      </w:r>
      <w:r>
        <w:t></w:t>
      </w:r>
      <w:r>
        <w:rPr>
          <w:rFonts w:hint="eastAsia"/>
        </w:rPr>
        <w:t>внутрішні</w:t>
      </w:r>
      <w:r>
        <w:t></w:t>
      </w:r>
      <w:r>
        <w:t></w:t>
      </w:r>
      <w:r>
        <w:rPr>
          <w:rFonts w:hint="eastAsia"/>
        </w:rPr>
        <w:t>земля</w:t>
      </w:r>
      <w:r>
        <w:t></w:t>
      </w:r>
      <w:r>
        <w:rPr>
          <w:rFonts w:hint="eastAsia"/>
        </w:rPr>
        <w:t>та</w:t>
      </w:r>
      <w:r>
        <w:t></w:t>
      </w:r>
      <w:r>
        <w:rPr>
          <w:rFonts w:hint="eastAsia"/>
        </w:rPr>
        <w:t>її</w:t>
      </w:r>
      <w:r>
        <w:t></w:t>
      </w:r>
      <w:r>
        <w:rPr>
          <w:rFonts w:hint="eastAsia"/>
        </w:rPr>
        <w:t>якість</w:t>
      </w:r>
      <w:r>
        <w:t></w:t>
      </w:r>
      <w:r>
        <w:t></w:t>
      </w:r>
      <w:r>
        <w:rPr>
          <w:rFonts w:hint="eastAsia"/>
        </w:rPr>
        <w:t>трудові</w:t>
      </w:r>
      <w:r>
        <w:t></w:t>
      </w:r>
      <w:r>
        <w:rPr>
          <w:rFonts w:hint="eastAsia"/>
        </w:rPr>
        <w:t>ресурси</w:t>
      </w:r>
      <w:r>
        <w:t></w:t>
      </w:r>
      <w:r>
        <w:t></w:t>
      </w:r>
      <w:r>
        <w:rPr>
          <w:rFonts w:hint="eastAsia"/>
        </w:rPr>
        <w:t>засоби</w:t>
      </w:r>
      <w:r>
        <w:t></w:t>
      </w:r>
      <w:r>
        <w:rPr>
          <w:rFonts w:hint="eastAsia"/>
        </w:rPr>
        <w:t>виробництва</w:t>
      </w:r>
      <w:r>
        <w:t></w:t>
      </w:r>
      <w:r>
        <w:t></w:t>
      </w:r>
      <w:r>
        <w:rPr>
          <w:rFonts w:hint="eastAsia"/>
        </w:rPr>
        <w:t>матеріалозабезпеченість</w:t>
      </w:r>
      <w:r>
        <w:t></w:t>
      </w:r>
      <w:r>
        <w:t></w:t>
      </w:r>
      <w:r>
        <w:rPr>
          <w:rFonts w:hint="eastAsia"/>
        </w:rPr>
        <w:t>ступінь</w:t>
      </w:r>
      <w:r>
        <w:t></w:t>
      </w:r>
      <w:r>
        <w:rPr>
          <w:rFonts w:hint="eastAsia"/>
        </w:rPr>
        <w:t>кооперування</w:t>
      </w:r>
      <w:r>
        <w:t></w:t>
      </w:r>
      <w:r>
        <w:rPr>
          <w:rFonts w:hint="eastAsia"/>
        </w:rPr>
        <w:t>господарської</w:t>
      </w:r>
      <w:r>
        <w:t></w:t>
      </w:r>
      <w:r>
        <w:rPr>
          <w:rFonts w:hint="eastAsia"/>
        </w:rPr>
        <w:t>діяльності</w:t>
      </w:r>
      <w:r>
        <w:t></w:t>
      </w:r>
      <w:r>
        <w:t></w:t>
      </w:r>
      <w:r>
        <w:rPr>
          <w:rFonts w:hint="eastAsia"/>
        </w:rPr>
        <w:t>та</w:t>
      </w:r>
      <w:r>
        <w:t></w:t>
      </w:r>
      <w:r>
        <w:rPr>
          <w:rFonts w:hint="eastAsia"/>
        </w:rPr>
        <w:t>зовнішні</w:t>
      </w:r>
      <w:r>
        <w:t></w:t>
      </w:r>
      <w:r>
        <w:rPr>
          <w:rFonts w:hint="eastAsia"/>
        </w:rPr>
        <w:t>–</w:t>
      </w:r>
      <w:r>
        <w:t></w:t>
      </w:r>
      <w:r>
        <w:rPr>
          <w:rFonts w:hint="eastAsia"/>
        </w:rPr>
        <w:t>селекційно</w:t>
      </w:r>
      <w:r>
        <w:t></w:t>
      </w:r>
      <w:r>
        <w:rPr>
          <w:rFonts w:hint="eastAsia"/>
        </w:rPr>
        <w:t>генетичний</w:t>
      </w:r>
      <w:r>
        <w:t></w:t>
      </w:r>
      <w:r>
        <w:rPr>
          <w:rFonts w:hint="eastAsia"/>
        </w:rPr>
        <w:t>потенціал</w:t>
      </w:r>
      <w:r>
        <w:t></w:t>
      </w:r>
      <w:r>
        <w:rPr>
          <w:rFonts w:hint="eastAsia"/>
        </w:rPr>
        <w:t>і</w:t>
      </w:r>
      <w:r>
        <w:t></w:t>
      </w:r>
      <w:r>
        <w:rPr>
          <w:rFonts w:hint="eastAsia"/>
        </w:rPr>
        <w:t>природно</w:t>
      </w:r>
      <w:r>
        <w:t></w:t>
      </w:r>
      <w:r>
        <w:rPr>
          <w:rFonts w:hint="eastAsia"/>
        </w:rPr>
        <w:t>кліматичні</w:t>
      </w:r>
      <w:r>
        <w:t></w:t>
      </w:r>
      <w:r>
        <w:rPr>
          <w:rFonts w:hint="eastAsia"/>
        </w:rPr>
        <w:t>умови</w:t>
      </w:r>
      <w:r>
        <w:t></w:t>
      </w:r>
      <w:r>
        <w:rPr>
          <w:rFonts w:hint="eastAsia"/>
        </w:rPr>
        <w:t>регіону</w:t>
      </w:r>
      <w:r>
        <w:t></w:t>
      </w:r>
      <w:r>
        <w:t></w:t>
      </w:r>
      <w:r>
        <w:rPr>
          <w:rFonts w:hint="eastAsia"/>
        </w:rPr>
        <w:t>державна</w:t>
      </w:r>
      <w:r>
        <w:t></w:t>
      </w:r>
      <w:r>
        <w:rPr>
          <w:rFonts w:hint="eastAsia"/>
        </w:rPr>
        <w:t>підтримка</w:t>
      </w:r>
      <w:r>
        <w:t></w:t>
      </w:r>
      <w:r>
        <w:rPr>
          <w:rFonts w:hint="eastAsia"/>
        </w:rPr>
        <w:t>фермерських</w:t>
      </w:r>
      <w:r>
        <w:t></w:t>
      </w:r>
      <w:r>
        <w:rPr>
          <w:rFonts w:hint="eastAsia"/>
        </w:rPr>
        <w:t>господарств</w:t>
      </w:r>
      <w:r>
        <w:t></w:t>
      </w:r>
      <w:r>
        <w:t></w:t>
      </w:r>
      <w:r>
        <w:rPr>
          <w:rFonts w:hint="eastAsia"/>
        </w:rPr>
        <w:t>кредитна</w:t>
      </w:r>
      <w:r>
        <w:t></w:t>
      </w:r>
      <w:r>
        <w:rPr>
          <w:rFonts w:hint="eastAsia"/>
        </w:rPr>
        <w:t>система</w:t>
      </w:r>
      <w:r>
        <w:t></w:t>
      </w:r>
      <w:r>
        <w:t></w:t>
      </w:r>
      <w:r>
        <w:rPr>
          <w:rFonts w:hint="eastAsia"/>
        </w:rPr>
        <w:t>умови</w:t>
      </w:r>
      <w:r>
        <w:t></w:t>
      </w:r>
      <w:r>
        <w:rPr>
          <w:rFonts w:hint="eastAsia"/>
        </w:rPr>
        <w:t>реалізації</w:t>
      </w:r>
      <w:r>
        <w:t></w:t>
      </w:r>
      <w:r>
        <w:rPr>
          <w:rFonts w:hint="eastAsia"/>
        </w:rPr>
        <w:t>продукції</w:t>
      </w:r>
      <w:r>
        <w:t></w:t>
      </w:r>
      <w:r>
        <w:rPr>
          <w:rFonts w:hint="eastAsia"/>
        </w:rPr>
        <w:t>та</w:t>
      </w:r>
      <w:r>
        <w:t></w:t>
      </w:r>
      <w:r>
        <w:rPr>
          <w:rFonts w:hint="eastAsia"/>
        </w:rPr>
        <w:t>матеріально</w:t>
      </w:r>
      <w:r>
        <w:t></w:t>
      </w:r>
      <w:r>
        <w:rPr>
          <w:rFonts w:hint="eastAsia"/>
        </w:rPr>
        <w:t>технічне</w:t>
      </w:r>
      <w:r>
        <w:t></w:t>
      </w:r>
      <w:r>
        <w:rPr>
          <w:rFonts w:hint="eastAsia"/>
        </w:rPr>
        <w:t>забезпечення</w:t>
      </w:r>
      <w:r>
        <w:t></w:t>
      </w:r>
      <w:r>
        <w:t></w:t>
      </w:r>
      <w:r>
        <w:rPr>
          <w:rFonts w:hint="eastAsia"/>
        </w:rPr>
        <w:lastRenderedPageBreak/>
        <w:t>діяльність</w:t>
      </w:r>
      <w:r>
        <w:t></w:t>
      </w:r>
      <w:r>
        <w:rPr>
          <w:rFonts w:hint="eastAsia"/>
        </w:rPr>
        <w:t>господарств</w:t>
      </w:r>
      <w:r>
        <w:t></w:t>
      </w:r>
      <w:r>
        <w:rPr>
          <w:rFonts w:hint="eastAsia"/>
        </w:rPr>
        <w:t>конкурентів</w:t>
      </w:r>
      <w:r>
        <w:t></w:t>
      </w:r>
    </w:p>
    <w:p w:rsidR="00880A58" w:rsidRDefault="00880A58" w:rsidP="00880A58">
      <w:r>
        <w:rPr>
          <w:rFonts w:hint="eastAsia"/>
        </w:rPr>
        <w:t>Результативними</w:t>
      </w:r>
      <w:r>
        <w:t></w:t>
      </w:r>
      <w:r>
        <w:rPr>
          <w:rFonts w:hint="eastAsia"/>
        </w:rPr>
        <w:t>показниками</w:t>
      </w:r>
      <w:r>
        <w:t></w:t>
      </w:r>
      <w:r>
        <w:rPr>
          <w:rFonts w:hint="eastAsia"/>
        </w:rPr>
        <w:t>оцінки</w:t>
      </w:r>
      <w:r>
        <w:t></w:t>
      </w:r>
      <w:r>
        <w:rPr>
          <w:rFonts w:hint="eastAsia"/>
        </w:rPr>
        <w:t>конкурентоспроможності</w:t>
      </w:r>
      <w:r>
        <w:t></w:t>
      </w:r>
      <w:r>
        <w:rPr>
          <w:rFonts w:hint="eastAsia"/>
        </w:rPr>
        <w:t>великих</w:t>
      </w:r>
      <w:r>
        <w:t></w:t>
      </w:r>
      <w:r>
        <w:t></w:t>
      </w:r>
      <w:r>
        <w:rPr>
          <w:rFonts w:hint="eastAsia"/>
        </w:rPr>
        <w:t>за</w:t>
      </w:r>
      <w:r>
        <w:t></w:t>
      </w:r>
      <w:r>
        <w:rPr>
          <w:rFonts w:hint="eastAsia"/>
        </w:rPr>
        <w:t>розмірами</w:t>
      </w:r>
      <w:r>
        <w:t></w:t>
      </w:r>
      <w:r>
        <w:rPr>
          <w:rFonts w:hint="eastAsia"/>
        </w:rPr>
        <w:t>площі</w:t>
      </w:r>
      <w:r>
        <w:t></w:t>
      </w:r>
      <w:r>
        <w:rPr>
          <w:rFonts w:hint="eastAsia"/>
        </w:rPr>
        <w:t>сільськогосподарських</w:t>
      </w:r>
      <w:r>
        <w:t></w:t>
      </w:r>
      <w:r>
        <w:rPr>
          <w:rFonts w:hint="eastAsia"/>
        </w:rPr>
        <w:t>угідь</w:t>
      </w:r>
      <w:r>
        <w:t></w:t>
      </w:r>
      <w:r>
        <w:rPr>
          <w:rFonts w:hint="eastAsia"/>
        </w:rPr>
        <w:t>і</w:t>
      </w:r>
      <w:r>
        <w:t></w:t>
      </w:r>
      <w:r>
        <w:rPr>
          <w:rFonts w:hint="eastAsia"/>
        </w:rPr>
        <w:t>обсягами</w:t>
      </w:r>
      <w:r>
        <w:t></w:t>
      </w:r>
      <w:r>
        <w:rPr>
          <w:rFonts w:hint="eastAsia"/>
        </w:rPr>
        <w:t>виробництва</w:t>
      </w:r>
      <w:r>
        <w:t></w:t>
      </w:r>
      <w:r>
        <w:t></w:t>
      </w:r>
      <w:r>
        <w:rPr>
          <w:rFonts w:hint="eastAsia"/>
        </w:rPr>
        <w:t>фермерських</w:t>
      </w:r>
      <w:r>
        <w:t></w:t>
      </w:r>
      <w:r>
        <w:rPr>
          <w:rFonts w:hint="eastAsia"/>
        </w:rPr>
        <w:t>господарств</w:t>
      </w:r>
      <w:r>
        <w:t></w:t>
      </w:r>
      <w:r>
        <w:rPr>
          <w:rFonts w:hint="eastAsia"/>
        </w:rPr>
        <w:t>може</w:t>
      </w:r>
      <w:r>
        <w:t></w:t>
      </w:r>
      <w:r>
        <w:rPr>
          <w:rFonts w:hint="eastAsia"/>
        </w:rPr>
        <w:t>бути</w:t>
      </w:r>
      <w:r>
        <w:t></w:t>
      </w:r>
      <w:r>
        <w:rPr>
          <w:rFonts w:hint="eastAsia"/>
        </w:rPr>
        <w:t>відношення</w:t>
      </w:r>
      <w:r>
        <w:t></w:t>
      </w:r>
      <w:r>
        <w:rPr>
          <w:rFonts w:hint="eastAsia"/>
        </w:rPr>
        <w:t>отриманої</w:t>
      </w:r>
      <w:r>
        <w:t></w:t>
      </w:r>
      <w:r>
        <w:rPr>
          <w:rFonts w:hint="eastAsia"/>
        </w:rPr>
        <w:t>виручки</w:t>
      </w:r>
      <w:r>
        <w:t></w:t>
      </w:r>
      <w:r>
        <w:rPr>
          <w:rFonts w:hint="eastAsia"/>
        </w:rPr>
        <w:t>від</w:t>
      </w:r>
      <w:r>
        <w:t></w:t>
      </w:r>
      <w:r>
        <w:rPr>
          <w:rFonts w:hint="eastAsia"/>
        </w:rPr>
        <w:t>реалізації</w:t>
      </w:r>
      <w:r>
        <w:t></w:t>
      </w:r>
      <w:r>
        <w:rPr>
          <w:rFonts w:hint="eastAsia"/>
        </w:rPr>
        <w:t>продукції</w:t>
      </w:r>
      <w:r>
        <w:t></w:t>
      </w:r>
      <w:r>
        <w:rPr>
          <w:rFonts w:hint="eastAsia"/>
        </w:rPr>
        <w:t>до</w:t>
      </w:r>
      <w:r>
        <w:t></w:t>
      </w:r>
      <w:r>
        <w:rPr>
          <w:rFonts w:hint="eastAsia"/>
        </w:rPr>
        <w:t>одиниці</w:t>
      </w:r>
      <w:r>
        <w:t></w:t>
      </w:r>
      <w:r>
        <w:rPr>
          <w:rFonts w:hint="eastAsia"/>
        </w:rPr>
        <w:t>земельної</w:t>
      </w:r>
      <w:r>
        <w:t></w:t>
      </w:r>
      <w:r>
        <w:rPr>
          <w:rFonts w:hint="eastAsia"/>
        </w:rPr>
        <w:t>площі</w:t>
      </w:r>
      <w:r>
        <w:t></w:t>
      </w:r>
      <w:r>
        <w:t></w:t>
      </w:r>
      <w:r>
        <w:rPr>
          <w:rFonts w:hint="eastAsia"/>
        </w:rPr>
        <w:t>В</w:t>
      </w:r>
      <w:r>
        <w:t></w:t>
      </w:r>
      <w:r>
        <w:rPr>
          <w:rFonts w:hint="eastAsia"/>
        </w:rPr>
        <w:t>невеликих</w:t>
      </w:r>
      <w:r>
        <w:t></w:t>
      </w:r>
      <w:r>
        <w:rPr>
          <w:rFonts w:hint="eastAsia"/>
        </w:rPr>
        <w:t>фермерських</w:t>
      </w:r>
      <w:r>
        <w:t></w:t>
      </w:r>
      <w:r>
        <w:rPr>
          <w:rFonts w:hint="eastAsia"/>
        </w:rPr>
        <w:t>господарствах</w:t>
      </w:r>
      <w:r>
        <w:t></w:t>
      </w:r>
      <w:r>
        <w:t></w:t>
      </w:r>
      <w:r>
        <w:rPr>
          <w:rFonts w:hint="eastAsia"/>
        </w:rPr>
        <w:t>які</w:t>
      </w:r>
      <w:r>
        <w:t></w:t>
      </w:r>
      <w:r>
        <w:rPr>
          <w:rFonts w:hint="eastAsia"/>
        </w:rPr>
        <w:t>досить</w:t>
      </w:r>
      <w:r>
        <w:t></w:t>
      </w:r>
      <w:r>
        <w:rPr>
          <w:rFonts w:hint="eastAsia"/>
        </w:rPr>
        <w:t>різноманітні</w:t>
      </w:r>
      <w:r>
        <w:t></w:t>
      </w:r>
      <w:r>
        <w:rPr>
          <w:rFonts w:hint="eastAsia"/>
        </w:rPr>
        <w:t>за</w:t>
      </w:r>
      <w:r>
        <w:t></w:t>
      </w:r>
      <w:r>
        <w:rPr>
          <w:rFonts w:hint="eastAsia"/>
        </w:rPr>
        <w:t>площею</w:t>
      </w:r>
      <w:r>
        <w:t></w:t>
      </w:r>
      <w:r>
        <w:rPr>
          <w:rFonts w:hint="eastAsia"/>
        </w:rPr>
        <w:t>сільськогосподарських</w:t>
      </w:r>
      <w:r>
        <w:t></w:t>
      </w:r>
      <w:r>
        <w:rPr>
          <w:rFonts w:hint="eastAsia"/>
        </w:rPr>
        <w:t>угідь</w:t>
      </w:r>
      <w:r>
        <w:t></w:t>
      </w:r>
      <w:r>
        <w:rPr>
          <w:rFonts w:hint="eastAsia"/>
        </w:rPr>
        <w:t>і</w:t>
      </w:r>
      <w:r>
        <w:t></w:t>
      </w:r>
      <w:r>
        <w:rPr>
          <w:rFonts w:hint="eastAsia"/>
        </w:rPr>
        <w:t>дуже</w:t>
      </w:r>
      <w:r>
        <w:t></w:t>
      </w:r>
      <w:r>
        <w:rPr>
          <w:rFonts w:hint="eastAsia"/>
        </w:rPr>
        <w:t>диференційовані</w:t>
      </w:r>
      <w:r>
        <w:t></w:t>
      </w:r>
      <w:r>
        <w:rPr>
          <w:rFonts w:hint="eastAsia"/>
        </w:rPr>
        <w:t>за</w:t>
      </w:r>
      <w:r>
        <w:t></w:t>
      </w:r>
      <w:r>
        <w:rPr>
          <w:rFonts w:hint="eastAsia"/>
        </w:rPr>
        <w:t>рівнем</w:t>
      </w:r>
      <w:r>
        <w:t></w:t>
      </w:r>
      <w:r>
        <w:rPr>
          <w:rFonts w:hint="eastAsia"/>
        </w:rPr>
        <w:t>товарності</w:t>
      </w:r>
      <w:r>
        <w:t></w:t>
      </w:r>
      <w:r>
        <w:rPr>
          <w:rFonts w:hint="eastAsia"/>
        </w:rPr>
        <w:t>продукції</w:t>
      </w:r>
      <w:r>
        <w:t></w:t>
      </w:r>
      <w:r>
        <w:t></w:t>
      </w:r>
      <w:r>
        <w:rPr>
          <w:rFonts w:hint="eastAsia"/>
        </w:rPr>
        <w:t>таким</w:t>
      </w:r>
      <w:r>
        <w:t></w:t>
      </w:r>
      <w:r>
        <w:rPr>
          <w:rFonts w:hint="eastAsia"/>
        </w:rPr>
        <w:t>показником</w:t>
      </w:r>
      <w:r>
        <w:t></w:t>
      </w:r>
      <w:r>
        <w:rPr>
          <w:rFonts w:hint="eastAsia"/>
        </w:rPr>
        <w:t>може</w:t>
      </w:r>
      <w:r>
        <w:t></w:t>
      </w:r>
      <w:r>
        <w:rPr>
          <w:rFonts w:hint="eastAsia"/>
        </w:rPr>
        <w:t>бути</w:t>
      </w:r>
      <w:r>
        <w:t></w:t>
      </w:r>
      <w:r>
        <w:rPr>
          <w:rFonts w:hint="eastAsia"/>
        </w:rPr>
        <w:t>рівень</w:t>
      </w:r>
      <w:r>
        <w:t></w:t>
      </w:r>
      <w:r>
        <w:rPr>
          <w:rFonts w:hint="eastAsia"/>
        </w:rPr>
        <w:t>рентабельності</w:t>
      </w:r>
      <w:r>
        <w:t></w:t>
      </w:r>
      <w:r>
        <w:rPr>
          <w:rFonts w:hint="eastAsia"/>
        </w:rPr>
        <w:t>продажів</w:t>
      </w:r>
      <w:r>
        <w:t></w:t>
      </w:r>
      <w:r>
        <w:rPr>
          <w:rFonts w:hint="eastAsia"/>
        </w:rPr>
        <w:t>продукції</w:t>
      </w:r>
      <w:r>
        <w:t></w:t>
      </w:r>
    </w:p>
    <w:p w:rsidR="00880A58" w:rsidRDefault="00880A58" w:rsidP="00880A58">
      <w:r>
        <w:t></w:t>
      </w:r>
      <w:r>
        <w:t></w:t>
      </w:r>
      <w:r>
        <w:t></w:t>
      </w:r>
      <w:r>
        <w:rPr>
          <w:rFonts w:hint="eastAsia"/>
        </w:rPr>
        <w:t>Вивчення</w:t>
      </w:r>
      <w:r>
        <w:t></w:t>
      </w:r>
      <w:r>
        <w:rPr>
          <w:rFonts w:hint="eastAsia"/>
        </w:rPr>
        <w:t>і</w:t>
      </w:r>
      <w:r>
        <w:t></w:t>
      </w:r>
      <w:r>
        <w:rPr>
          <w:rFonts w:hint="eastAsia"/>
        </w:rPr>
        <w:t>визначення</w:t>
      </w:r>
      <w:r>
        <w:t></w:t>
      </w:r>
      <w:r>
        <w:rPr>
          <w:rFonts w:hint="eastAsia"/>
        </w:rPr>
        <w:t>конкурентоспроможності</w:t>
      </w:r>
      <w:r>
        <w:t></w:t>
      </w:r>
      <w:r>
        <w:rPr>
          <w:rFonts w:hint="eastAsia"/>
        </w:rPr>
        <w:t>доцільно</w:t>
      </w:r>
      <w:r>
        <w:t></w:t>
      </w:r>
      <w:r>
        <w:rPr>
          <w:rFonts w:hint="eastAsia"/>
        </w:rPr>
        <w:t>проводити</w:t>
      </w:r>
      <w:r>
        <w:t></w:t>
      </w:r>
      <w:r>
        <w:rPr>
          <w:rFonts w:hint="eastAsia"/>
        </w:rPr>
        <w:t>окремо</w:t>
      </w:r>
      <w:r>
        <w:t></w:t>
      </w:r>
      <w:r>
        <w:rPr>
          <w:rFonts w:hint="eastAsia"/>
        </w:rPr>
        <w:t>невеликих</w:t>
      </w:r>
      <w:r>
        <w:t></w:t>
      </w:r>
      <w:r>
        <w:rPr>
          <w:rFonts w:hint="eastAsia"/>
        </w:rPr>
        <w:t>за</w:t>
      </w:r>
      <w:r>
        <w:t></w:t>
      </w:r>
      <w:r>
        <w:rPr>
          <w:rFonts w:hint="eastAsia"/>
        </w:rPr>
        <w:t>розмірами</w:t>
      </w:r>
      <w:r>
        <w:t></w:t>
      </w:r>
      <w:r>
        <w:rPr>
          <w:rFonts w:hint="eastAsia"/>
        </w:rPr>
        <w:t>площ</w:t>
      </w:r>
      <w:r>
        <w:t></w:t>
      </w:r>
      <w:r>
        <w:rPr>
          <w:rFonts w:hint="eastAsia"/>
        </w:rPr>
        <w:t>сільськогосподарських</w:t>
      </w:r>
      <w:r>
        <w:t></w:t>
      </w:r>
      <w:r>
        <w:rPr>
          <w:rFonts w:hint="eastAsia"/>
        </w:rPr>
        <w:t>угідь</w:t>
      </w:r>
      <w:r>
        <w:t></w:t>
      </w:r>
      <w:r>
        <w:rPr>
          <w:rFonts w:hint="eastAsia"/>
        </w:rPr>
        <w:t>фермерських</w:t>
      </w:r>
      <w:r>
        <w:t></w:t>
      </w:r>
      <w:r>
        <w:rPr>
          <w:rFonts w:hint="eastAsia"/>
        </w:rPr>
        <w:t>господарств</w:t>
      </w:r>
      <w:r>
        <w:t></w:t>
      </w:r>
      <w:r>
        <w:t></w:t>
      </w:r>
      <w:r>
        <w:rPr>
          <w:rFonts w:hint="eastAsia"/>
        </w:rPr>
        <w:t>які</w:t>
      </w:r>
      <w:r>
        <w:t></w:t>
      </w:r>
      <w:r>
        <w:rPr>
          <w:rFonts w:hint="eastAsia"/>
        </w:rPr>
        <w:t>не</w:t>
      </w:r>
      <w:r>
        <w:t></w:t>
      </w:r>
      <w:r>
        <w:rPr>
          <w:rFonts w:hint="eastAsia"/>
        </w:rPr>
        <w:t>володіють</w:t>
      </w:r>
      <w:r>
        <w:t></w:t>
      </w:r>
      <w:r>
        <w:rPr>
          <w:rFonts w:hint="eastAsia"/>
        </w:rPr>
        <w:t>засобами</w:t>
      </w:r>
      <w:r>
        <w:t></w:t>
      </w:r>
      <w:r>
        <w:rPr>
          <w:rFonts w:hint="eastAsia"/>
        </w:rPr>
        <w:t>виробництва</w:t>
      </w:r>
      <w:r>
        <w:t></w:t>
      </w:r>
      <w:r>
        <w:t></w:t>
      </w:r>
      <w:r>
        <w:rPr>
          <w:rFonts w:hint="eastAsia"/>
        </w:rPr>
        <w:t>використовують</w:t>
      </w:r>
      <w:r>
        <w:t></w:t>
      </w:r>
      <w:r>
        <w:rPr>
          <w:rFonts w:hint="eastAsia"/>
        </w:rPr>
        <w:t>працю</w:t>
      </w:r>
      <w:r>
        <w:t></w:t>
      </w:r>
      <w:r>
        <w:rPr>
          <w:rFonts w:hint="eastAsia"/>
        </w:rPr>
        <w:t>членів</w:t>
      </w:r>
      <w:r>
        <w:t></w:t>
      </w:r>
      <w:r>
        <w:rPr>
          <w:rFonts w:hint="eastAsia"/>
        </w:rPr>
        <w:t>сім’ї</w:t>
      </w:r>
      <w:r>
        <w:t></w:t>
      </w:r>
      <w:r>
        <w:rPr>
          <w:rFonts w:hint="eastAsia"/>
        </w:rPr>
        <w:t>і</w:t>
      </w:r>
      <w:r>
        <w:t></w:t>
      </w:r>
      <w:r>
        <w:rPr>
          <w:rFonts w:hint="eastAsia"/>
        </w:rPr>
        <w:t>користуються</w:t>
      </w:r>
      <w:r>
        <w:t></w:t>
      </w:r>
      <w:r>
        <w:rPr>
          <w:rFonts w:hint="eastAsia"/>
        </w:rPr>
        <w:t>послугами</w:t>
      </w:r>
      <w:r>
        <w:t></w:t>
      </w:r>
      <w:r>
        <w:rPr>
          <w:rFonts w:hint="eastAsia"/>
        </w:rPr>
        <w:t>технологічного</w:t>
      </w:r>
      <w:r>
        <w:t></w:t>
      </w:r>
      <w:r>
        <w:rPr>
          <w:rFonts w:hint="eastAsia"/>
        </w:rPr>
        <w:t>характеру</w:t>
      </w:r>
      <w:r>
        <w:t></w:t>
      </w:r>
      <w:r>
        <w:t></w:t>
      </w:r>
      <w:r>
        <w:rPr>
          <w:rFonts w:hint="eastAsia"/>
        </w:rPr>
        <w:t>і</w:t>
      </w:r>
      <w:r>
        <w:t></w:t>
      </w:r>
      <w:r>
        <w:rPr>
          <w:rFonts w:hint="eastAsia"/>
        </w:rPr>
        <w:t>окремо</w:t>
      </w:r>
      <w:r>
        <w:t></w:t>
      </w:r>
      <w:r>
        <w:rPr>
          <w:rFonts w:hint="eastAsia"/>
        </w:rPr>
        <w:t>великих</w:t>
      </w:r>
      <w:r>
        <w:t></w:t>
      </w:r>
      <w:r>
        <w:t></w:t>
      </w:r>
      <w:r>
        <w:rPr>
          <w:rFonts w:hint="eastAsia"/>
        </w:rPr>
        <w:t>що</w:t>
      </w:r>
      <w:r>
        <w:t></w:t>
      </w:r>
      <w:r>
        <w:rPr>
          <w:rFonts w:hint="eastAsia"/>
        </w:rPr>
        <w:t>володіють</w:t>
      </w:r>
      <w:r>
        <w:t></w:t>
      </w:r>
      <w:r>
        <w:rPr>
          <w:rFonts w:hint="eastAsia"/>
        </w:rPr>
        <w:t>повноцінним</w:t>
      </w:r>
      <w:r>
        <w:t></w:t>
      </w:r>
      <w:r>
        <w:rPr>
          <w:rFonts w:hint="eastAsia"/>
        </w:rPr>
        <w:t>виробничо</w:t>
      </w:r>
      <w:r>
        <w:t></w:t>
      </w:r>
      <w:r>
        <w:rPr>
          <w:rFonts w:hint="eastAsia"/>
        </w:rPr>
        <w:t>ресурсним</w:t>
      </w:r>
      <w:r>
        <w:t></w:t>
      </w:r>
      <w:r>
        <w:rPr>
          <w:rFonts w:hint="eastAsia"/>
        </w:rPr>
        <w:t>потенціалом</w:t>
      </w:r>
      <w:r>
        <w:t></w:t>
      </w:r>
      <w:r>
        <w:t></w:t>
      </w:r>
      <w:r>
        <w:rPr>
          <w:rFonts w:hint="eastAsia"/>
        </w:rPr>
        <w:t>При</w:t>
      </w:r>
      <w:r>
        <w:t></w:t>
      </w:r>
      <w:r>
        <w:rPr>
          <w:rFonts w:hint="eastAsia"/>
        </w:rPr>
        <w:t>цьому</w:t>
      </w:r>
      <w:r>
        <w:t></w:t>
      </w:r>
      <w:r>
        <w:rPr>
          <w:rFonts w:hint="eastAsia"/>
        </w:rPr>
        <w:t>вплив</w:t>
      </w:r>
      <w:r>
        <w:t></w:t>
      </w:r>
      <w:r>
        <w:rPr>
          <w:rFonts w:hint="eastAsia"/>
        </w:rPr>
        <w:t>внутрішніх</w:t>
      </w:r>
      <w:r>
        <w:t></w:t>
      </w:r>
      <w:r>
        <w:rPr>
          <w:rFonts w:hint="eastAsia"/>
        </w:rPr>
        <w:t>факторів</w:t>
      </w:r>
      <w:r>
        <w:t></w:t>
      </w:r>
      <w:r>
        <w:rPr>
          <w:rFonts w:hint="eastAsia"/>
        </w:rPr>
        <w:t>слід</w:t>
      </w:r>
      <w:r>
        <w:t></w:t>
      </w:r>
      <w:r>
        <w:rPr>
          <w:rFonts w:hint="eastAsia"/>
        </w:rPr>
        <w:t>досліджувати</w:t>
      </w:r>
      <w:r>
        <w:t></w:t>
      </w:r>
      <w:r>
        <w:rPr>
          <w:rFonts w:hint="eastAsia"/>
        </w:rPr>
        <w:t>за</w:t>
      </w:r>
      <w:r>
        <w:t></w:t>
      </w:r>
      <w:r>
        <w:rPr>
          <w:rFonts w:hint="eastAsia"/>
        </w:rPr>
        <w:t>допомогою</w:t>
      </w:r>
      <w:r>
        <w:t></w:t>
      </w:r>
      <w:r>
        <w:rPr>
          <w:rFonts w:hint="eastAsia"/>
        </w:rPr>
        <w:t>методів</w:t>
      </w:r>
      <w:r>
        <w:t></w:t>
      </w:r>
      <w:r>
        <w:rPr>
          <w:rFonts w:hint="eastAsia"/>
        </w:rPr>
        <w:t>економіко</w:t>
      </w:r>
      <w:r>
        <w:t></w:t>
      </w:r>
      <w:r>
        <w:rPr>
          <w:rFonts w:hint="eastAsia"/>
        </w:rPr>
        <w:t>статистичного</w:t>
      </w:r>
      <w:r>
        <w:t></w:t>
      </w:r>
      <w:r>
        <w:rPr>
          <w:rFonts w:hint="eastAsia"/>
        </w:rPr>
        <w:t>моделювання</w:t>
      </w:r>
      <w:r>
        <w:t></w:t>
      </w:r>
      <w:r>
        <w:t></w:t>
      </w:r>
      <w:r>
        <w:rPr>
          <w:rFonts w:hint="eastAsia"/>
        </w:rPr>
        <w:t>а</w:t>
      </w:r>
      <w:r>
        <w:t></w:t>
      </w:r>
      <w:r>
        <w:rPr>
          <w:rFonts w:hint="eastAsia"/>
        </w:rPr>
        <w:t>зовнішніх</w:t>
      </w:r>
      <w:r>
        <w:t></w:t>
      </w:r>
      <w:r>
        <w:rPr>
          <w:rFonts w:hint="eastAsia"/>
        </w:rPr>
        <w:t>–</w:t>
      </w:r>
      <w:r>
        <w:t></w:t>
      </w:r>
      <w:r>
        <w:rPr>
          <w:rFonts w:hint="eastAsia"/>
        </w:rPr>
        <w:t>за</w:t>
      </w:r>
      <w:r>
        <w:t></w:t>
      </w:r>
      <w:r>
        <w:rPr>
          <w:rFonts w:hint="eastAsia"/>
        </w:rPr>
        <w:t>допомогою</w:t>
      </w:r>
      <w:r>
        <w:t></w:t>
      </w:r>
      <w:r>
        <w:rPr>
          <w:rFonts w:hint="eastAsia"/>
        </w:rPr>
        <w:t>методів</w:t>
      </w:r>
      <w:r>
        <w:t></w:t>
      </w:r>
      <w:r>
        <w:rPr>
          <w:rFonts w:hint="eastAsia"/>
        </w:rPr>
        <w:t>експертних</w:t>
      </w:r>
      <w:r>
        <w:t></w:t>
      </w:r>
      <w:r>
        <w:rPr>
          <w:rFonts w:hint="eastAsia"/>
        </w:rPr>
        <w:t>оцінок</w:t>
      </w:r>
      <w:r>
        <w:t></w:t>
      </w:r>
      <w:r>
        <w:t></w:t>
      </w:r>
      <w:r>
        <w:rPr>
          <w:rFonts w:hint="eastAsia"/>
        </w:rPr>
        <w:t>які</w:t>
      </w:r>
      <w:r>
        <w:t></w:t>
      </w:r>
      <w:r>
        <w:rPr>
          <w:rFonts w:hint="eastAsia"/>
        </w:rPr>
        <w:t>разом</w:t>
      </w:r>
      <w:r>
        <w:t></w:t>
      </w:r>
      <w:r>
        <w:rPr>
          <w:rFonts w:hint="eastAsia"/>
        </w:rPr>
        <w:t>дозволять</w:t>
      </w:r>
      <w:r>
        <w:t></w:t>
      </w:r>
      <w:r>
        <w:rPr>
          <w:rFonts w:hint="eastAsia"/>
        </w:rPr>
        <w:t>найбільш</w:t>
      </w:r>
      <w:r>
        <w:t></w:t>
      </w:r>
      <w:r>
        <w:rPr>
          <w:rFonts w:hint="eastAsia"/>
        </w:rPr>
        <w:t>об’єктивно</w:t>
      </w:r>
      <w:r>
        <w:t></w:t>
      </w:r>
      <w:r>
        <w:rPr>
          <w:rFonts w:hint="eastAsia"/>
        </w:rPr>
        <w:t>оцінити</w:t>
      </w:r>
      <w:r>
        <w:t></w:t>
      </w:r>
      <w:r>
        <w:rPr>
          <w:rFonts w:hint="eastAsia"/>
        </w:rPr>
        <w:t>конкурентоспроможність</w:t>
      </w:r>
      <w:r>
        <w:t></w:t>
      </w:r>
      <w:r>
        <w:rPr>
          <w:rFonts w:hint="eastAsia"/>
        </w:rPr>
        <w:t>господарств</w:t>
      </w:r>
      <w:r>
        <w:t></w:t>
      </w:r>
    </w:p>
    <w:p w:rsidR="00880A58" w:rsidRDefault="00880A58" w:rsidP="00880A58">
      <w:r>
        <w:t></w:t>
      </w:r>
      <w:r>
        <w:t></w:t>
      </w:r>
      <w:r>
        <w:t></w:t>
      </w:r>
      <w:r>
        <w:rPr>
          <w:rFonts w:hint="eastAsia"/>
        </w:rPr>
        <w:t>Основними</w:t>
      </w:r>
      <w:r>
        <w:t></w:t>
      </w:r>
      <w:r>
        <w:rPr>
          <w:rFonts w:hint="eastAsia"/>
        </w:rPr>
        <w:t>факторами</w:t>
      </w:r>
      <w:r>
        <w:t></w:t>
      </w:r>
      <w:r>
        <w:t></w:t>
      </w:r>
      <w:r>
        <w:rPr>
          <w:rFonts w:hint="eastAsia"/>
        </w:rPr>
        <w:t>які</w:t>
      </w:r>
      <w:r>
        <w:t></w:t>
      </w:r>
      <w:r>
        <w:rPr>
          <w:rFonts w:hint="eastAsia"/>
        </w:rPr>
        <w:t>найбільш</w:t>
      </w:r>
      <w:r>
        <w:t></w:t>
      </w:r>
      <w:r>
        <w:rPr>
          <w:rFonts w:hint="eastAsia"/>
        </w:rPr>
        <w:t>впливають</w:t>
      </w:r>
      <w:r>
        <w:t></w:t>
      </w:r>
      <w:r>
        <w:rPr>
          <w:rFonts w:hint="eastAsia"/>
        </w:rPr>
        <w:t>на</w:t>
      </w:r>
      <w:r>
        <w:t></w:t>
      </w:r>
      <w:r>
        <w:rPr>
          <w:rFonts w:hint="eastAsia"/>
        </w:rPr>
        <w:t>конкурентоспро</w:t>
      </w:r>
      <w:r>
        <w:t></w:t>
      </w:r>
      <w:r>
        <w:rPr>
          <w:rFonts w:hint="eastAsia"/>
        </w:rPr>
        <w:t>можність</w:t>
      </w:r>
      <w:r>
        <w:t></w:t>
      </w:r>
      <w:r>
        <w:rPr>
          <w:rFonts w:hint="eastAsia"/>
        </w:rPr>
        <w:t>фермерських</w:t>
      </w:r>
      <w:r>
        <w:t></w:t>
      </w:r>
      <w:r>
        <w:rPr>
          <w:rFonts w:hint="eastAsia"/>
        </w:rPr>
        <w:t>господарств</w:t>
      </w:r>
      <w:r>
        <w:t></w:t>
      </w:r>
      <w:r>
        <w:t></w:t>
      </w:r>
      <w:r>
        <w:rPr>
          <w:rFonts w:hint="eastAsia"/>
        </w:rPr>
        <w:t>є</w:t>
      </w:r>
      <w:r>
        <w:t></w:t>
      </w:r>
      <w:r>
        <w:t></w:t>
      </w:r>
      <w:r>
        <w:rPr>
          <w:rFonts w:hint="eastAsia"/>
        </w:rPr>
        <w:t>площа</w:t>
      </w:r>
      <w:r>
        <w:t></w:t>
      </w:r>
      <w:r>
        <w:rPr>
          <w:rFonts w:hint="eastAsia"/>
        </w:rPr>
        <w:t>сільськогосподарських</w:t>
      </w:r>
      <w:r>
        <w:t></w:t>
      </w:r>
      <w:r>
        <w:rPr>
          <w:rFonts w:hint="eastAsia"/>
        </w:rPr>
        <w:t>угідь</w:t>
      </w:r>
      <w:r>
        <w:t></w:t>
      </w:r>
      <w:r>
        <w:rPr>
          <w:rFonts w:hint="eastAsia"/>
        </w:rPr>
        <w:t>з</w:t>
      </w:r>
      <w:r>
        <w:t></w:t>
      </w:r>
      <w:r>
        <w:rPr>
          <w:rFonts w:hint="eastAsia"/>
        </w:rPr>
        <w:t>урахуванням</w:t>
      </w:r>
      <w:r>
        <w:t></w:t>
      </w:r>
      <w:r>
        <w:rPr>
          <w:rFonts w:hint="eastAsia"/>
        </w:rPr>
        <w:t>їх</w:t>
      </w:r>
      <w:r>
        <w:t></w:t>
      </w:r>
      <w:r>
        <w:rPr>
          <w:rFonts w:hint="eastAsia"/>
        </w:rPr>
        <w:t>якості</w:t>
      </w:r>
      <w:r>
        <w:t></w:t>
      </w:r>
      <w:r>
        <w:t></w:t>
      </w:r>
      <w:r>
        <w:rPr>
          <w:rFonts w:hint="eastAsia"/>
        </w:rPr>
        <w:t>власний</w:t>
      </w:r>
      <w:r>
        <w:t></w:t>
      </w:r>
      <w:r>
        <w:rPr>
          <w:rFonts w:hint="eastAsia"/>
        </w:rPr>
        <w:t>виробничо</w:t>
      </w:r>
      <w:r>
        <w:t></w:t>
      </w:r>
      <w:r>
        <w:rPr>
          <w:rFonts w:hint="eastAsia"/>
        </w:rPr>
        <w:t>ресурсний</w:t>
      </w:r>
      <w:r>
        <w:t></w:t>
      </w:r>
      <w:r>
        <w:rPr>
          <w:rFonts w:hint="eastAsia"/>
        </w:rPr>
        <w:t>потенціал</w:t>
      </w:r>
      <w:r>
        <w:t></w:t>
      </w:r>
      <w:r>
        <w:rPr>
          <w:rFonts w:hint="eastAsia"/>
        </w:rPr>
        <w:t>господарства</w:t>
      </w:r>
      <w:r>
        <w:t></w:t>
      </w:r>
      <w:r>
        <w:t></w:t>
      </w:r>
      <w:r>
        <w:rPr>
          <w:rFonts w:hint="eastAsia"/>
        </w:rPr>
        <w:t>рівень</w:t>
      </w:r>
      <w:r>
        <w:t></w:t>
      </w:r>
      <w:r>
        <w:rPr>
          <w:rFonts w:hint="eastAsia"/>
        </w:rPr>
        <w:t>агротехніки</w:t>
      </w:r>
      <w:r>
        <w:t></w:t>
      </w:r>
      <w:r>
        <w:rPr>
          <w:rFonts w:hint="eastAsia"/>
        </w:rPr>
        <w:t>виробництва</w:t>
      </w:r>
      <w:r>
        <w:t></w:t>
      </w:r>
      <w:r>
        <w:t></w:t>
      </w:r>
      <w:r>
        <w:rPr>
          <w:rFonts w:hint="eastAsia"/>
        </w:rPr>
        <w:t>рівень</w:t>
      </w:r>
      <w:r>
        <w:t></w:t>
      </w:r>
      <w:r>
        <w:rPr>
          <w:rFonts w:hint="eastAsia"/>
        </w:rPr>
        <w:t>концентрації</w:t>
      </w:r>
      <w:r>
        <w:t></w:t>
      </w:r>
      <w:r>
        <w:rPr>
          <w:rFonts w:hint="eastAsia"/>
        </w:rPr>
        <w:t>виробництва</w:t>
      </w:r>
      <w:r>
        <w:t></w:t>
      </w:r>
      <w:r>
        <w:t></w:t>
      </w:r>
      <w:r>
        <w:rPr>
          <w:rFonts w:hint="eastAsia"/>
        </w:rPr>
        <w:t>кооперація</w:t>
      </w:r>
      <w:r>
        <w:t></w:t>
      </w:r>
      <w:r>
        <w:rPr>
          <w:rFonts w:hint="eastAsia"/>
        </w:rPr>
        <w:t>господарської</w:t>
      </w:r>
      <w:r>
        <w:t></w:t>
      </w:r>
      <w:r>
        <w:rPr>
          <w:rFonts w:hint="eastAsia"/>
        </w:rPr>
        <w:t>діяльності</w:t>
      </w:r>
      <w:r>
        <w:t></w:t>
      </w:r>
      <w:r>
        <w:rPr>
          <w:rFonts w:hint="eastAsia"/>
        </w:rPr>
        <w:t>фермерських</w:t>
      </w:r>
      <w:r>
        <w:t></w:t>
      </w:r>
      <w:r>
        <w:rPr>
          <w:rFonts w:hint="eastAsia"/>
        </w:rPr>
        <w:t>господарств</w:t>
      </w:r>
      <w:r>
        <w:t></w:t>
      </w:r>
      <w:r>
        <w:t></w:t>
      </w:r>
      <w:r>
        <w:rPr>
          <w:rFonts w:hint="eastAsia"/>
        </w:rPr>
        <w:t>вартість</w:t>
      </w:r>
      <w:r>
        <w:t></w:t>
      </w:r>
      <w:r>
        <w:rPr>
          <w:rFonts w:hint="eastAsia"/>
        </w:rPr>
        <w:t>товарної</w:t>
      </w:r>
      <w:r>
        <w:t></w:t>
      </w:r>
      <w:r>
        <w:rPr>
          <w:rFonts w:hint="eastAsia"/>
        </w:rPr>
        <w:t>продукції</w:t>
      </w:r>
      <w:r>
        <w:t></w:t>
      </w:r>
      <w:r>
        <w:rPr>
          <w:rFonts w:hint="eastAsia"/>
        </w:rPr>
        <w:t>на</w:t>
      </w:r>
      <w:r>
        <w:t></w:t>
      </w:r>
      <w:r>
        <w:rPr>
          <w:rFonts w:hint="eastAsia"/>
        </w:rPr>
        <w:t>одиницю</w:t>
      </w:r>
      <w:r>
        <w:t></w:t>
      </w:r>
      <w:r>
        <w:rPr>
          <w:rFonts w:hint="eastAsia"/>
        </w:rPr>
        <w:t>земельної</w:t>
      </w:r>
      <w:r>
        <w:t></w:t>
      </w:r>
      <w:r>
        <w:rPr>
          <w:rFonts w:hint="eastAsia"/>
        </w:rPr>
        <w:t>площі</w:t>
      </w:r>
      <w:r>
        <w:t></w:t>
      </w:r>
      <w:r>
        <w:rPr>
          <w:rFonts w:hint="eastAsia"/>
        </w:rPr>
        <w:t>і</w:t>
      </w:r>
      <w:r>
        <w:t></w:t>
      </w:r>
      <w:r>
        <w:rPr>
          <w:rFonts w:hint="eastAsia"/>
        </w:rPr>
        <w:t>рівні</w:t>
      </w:r>
      <w:r>
        <w:t></w:t>
      </w:r>
      <w:r>
        <w:rPr>
          <w:rFonts w:hint="eastAsia"/>
        </w:rPr>
        <w:t>економічної</w:t>
      </w:r>
      <w:r>
        <w:t></w:t>
      </w:r>
      <w:r>
        <w:rPr>
          <w:rFonts w:hint="eastAsia"/>
        </w:rPr>
        <w:t>та</w:t>
      </w:r>
      <w:r>
        <w:t></w:t>
      </w:r>
      <w:r>
        <w:rPr>
          <w:rFonts w:hint="eastAsia"/>
        </w:rPr>
        <w:t>виробничої</w:t>
      </w:r>
      <w:r>
        <w:t></w:t>
      </w:r>
      <w:r>
        <w:rPr>
          <w:rFonts w:hint="eastAsia"/>
        </w:rPr>
        <w:t>стійкості</w:t>
      </w:r>
      <w:r>
        <w:t></w:t>
      </w:r>
      <w:r>
        <w:rPr>
          <w:rFonts w:hint="eastAsia"/>
        </w:rPr>
        <w:t>фермерських</w:t>
      </w:r>
      <w:r>
        <w:t></w:t>
      </w:r>
      <w:r>
        <w:rPr>
          <w:rFonts w:hint="eastAsia"/>
        </w:rPr>
        <w:t>господарств</w:t>
      </w:r>
      <w:r>
        <w:t></w:t>
      </w:r>
      <w:r>
        <w:t></w:t>
      </w:r>
      <w:r>
        <w:rPr>
          <w:rFonts w:hint="eastAsia"/>
        </w:rPr>
        <w:t>Інформація</w:t>
      </w:r>
      <w:r>
        <w:t></w:t>
      </w:r>
      <w:r>
        <w:rPr>
          <w:rFonts w:hint="eastAsia"/>
        </w:rPr>
        <w:t>про</w:t>
      </w:r>
      <w:r>
        <w:t></w:t>
      </w:r>
      <w:r>
        <w:rPr>
          <w:rFonts w:hint="eastAsia"/>
        </w:rPr>
        <w:t>ці</w:t>
      </w:r>
      <w:r>
        <w:t></w:t>
      </w:r>
      <w:r>
        <w:rPr>
          <w:rFonts w:hint="eastAsia"/>
        </w:rPr>
        <w:t>показники</w:t>
      </w:r>
      <w:r>
        <w:t></w:t>
      </w:r>
      <w:r>
        <w:rPr>
          <w:rFonts w:hint="eastAsia"/>
        </w:rPr>
        <w:t>доступна</w:t>
      </w:r>
      <w:r>
        <w:t></w:t>
      </w:r>
      <w:r>
        <w:rPr>
          <w:rFonts w:hint="eastAsia"/>
        </w:rPr>
        <w:t>і</w:t>
      </w:r>
      <w:r>
        <w:t></w:t>
      </w:r>
      <w:r>
        <w:rPr>
          <w:rFonts w:hint="eastAsia"/>
        </w:rPr>
        <w:t>її</w:t>
      </w:r>
      <w:r>
        <w:t></w:t>
      </w:r>
      <w:r>
        <w:rPr>
          <w:rFonts w:hint="eastAsia"/>
        </w:rPr>
        <w:t>легко</w:t>
      </w:r>
      <w:r>
        <w:t></w:t>
      </w:r>
      <w:r>
        <w:rPr>
          <w:rFonts w:hint="eastAsia"/>
        </w:rPr>
        <w:t>можна</w:t>
      </w:r>
      <w:r>
        <w:t></w:t>
      </w:r>
      <w:r>
        <w:rPr>
          <w:rFonts w:hint="eastAsia"/>
        </w:rPr>
        <w:t>економічно</w:t>
      </w:r>
      <w:r>
        <w:t></w:t>
      </w:r>
      <w:r>
        <w:rPr>
          <w:rFonts w:hint="eastAsia"/>
        </w:rPr>
        <w:t>інтерпретувати</w:t>
      </w:r>
      <w:r>
        <w:t></w:t>
      </w:r>
      <w:r>
        <w:rPr>
          <w:rFonts w:hint="eastAsia"/>
        </w:rPr>
        <w:t>в</w:t>
      </w:r>
      <w:r>
        <w:t></w:t>
      </w:r>
      <w:r>
        <w:rPr>
          <w:rFonts w:hint="eastAsia"/>
        </w:rPr>
        <w:t>економіко</w:t>
      </w:r>
      <w:r>
        <w:t></w:t>
      </w:r>
      <w:r>
        <w:rPr>
          <w:rFonts w:hint="eastAsia"/>
        </w:rPr>
        <w:t>статистичних</w:t>
      </w:r>
      <w:r>
        <w:t></w:t>
      </w:r>
      <w:r>
        <w:rPr>
          <w:rFonts w:hint="eastAsia"/>
        </w:rPr>
        <w:t>моделях</w:t>
      </w:r>
      <w:r>
        <w:t></w:t>
      </w:r>
    </w:p>
    <w:p w:rsidR="00880A58" w:rsidRDefault="00880A58" w:rsidP="00880A58">
      <w:r>
        <w:rPr>
          <w:rFonts w:hint="eastAsia"/>
        </w:rPr>
        <w:t>Дослідження</w:t>
      </w:r>
      <w:r>
        <w:t></w:t>
      </w:r>
      <w:r>
        <w:rPr>
          <w:rFonts w:hint="eastAsia"/>
        </w:rPr>
        <w:t>показали</w:t>
      </w:r>
      <w:r>
        <w:t></w:t>
      </w:r>
      <w:r>
        <w:t></w:t>
      </w:r>
      <w:r>
        <w:rPr>
          <w:rFonts w:hint="eastAsia"/>
        </w:rPr>
        <w:t>що</w:t>
      </w:r>
      <w:r>
        <w:t></w:t>
      </w:r>
      <w:r>
        <w:rPr>
          <w:rFonts w:hint="eastAsia"/>
        </w:rPr>
        <w:t>серед</w:t>
      </w:r>
      <w:r>
        <w:t></w:t>
      </w:r>
      <w:r>
        <w:rPr>
          <w:rFonts w:hint="eastAsia"/>
        </w:rPr>
        <w:t>великих</w:t>
      </w:r>
      <w:r>
        <w:t></w:t>
      </w:r>
      <w:r>
        <w:rPr>
          <w:rFonts w:hint="eastAsia"/>
        </w:rPr>
        <w:t>за</w:t>
      </w:r>
      <w:r>
        <w:t></w:t>
      </w:r>
      <w:r>
        <w:rPr>
          <w:rFonts w:hint="eastAsia"/>
        </w:rPr>
        <w:t>розмірами</w:t>
      </w:r>
      <w:r>
        <w:t></w:t>
      </w:r>
      <w:r>
        <w:rPr>
          <w:rFonts w:hint="eastAsia"/>
        </w:rPr>
        <w:t>площ</w:t>
      </w:r>
      <w:r>
        <w:t></w:t>
      </w:r>
      <w:r>
        <w:rPr>
          <w:rFonts w:hint="eastAsia"/>
        </w:rPr>
        <w:t>сільськогосподарських</w:t>
      </w:r>
      <w:r>
        <w:t></w:t>
      </w:r>
      <w:r>
        <w:rPr>
          <w:rFonts w:hint="eastAsia"/>
        </w:rPr>
        <w:t>угідь</w:t>
      </w:r>
      <w:r>
        <w:t></w:t>
      </w:r>
      <w:r>
        <w:rPr>
          <w:rFonts w:hint="eastAsia"/>
        </w:rPr>
        <w:t>найбільш</w:t>
      </w:r>
      <w:r>
        <w:t></w:t>
      </w:r>
      <w:r>
        <w:rPr>
          <w:rFonts w:hint="eastAsia"/>
        </w:rPr>
        <w:t>конкурентоспроможними</w:t>
      </w:r>
      <w:r>
        <w:t></w:t>
      </w:r>
      <w:r>
        <w:t></w:t>
      </w:r>
      <w:r>
        <w:rPr>
          <w:rFonts w:hint="eastAsia"/>
        </w:rPr>
        <w:t>наприклад</w:t>
      </w:r>
      <w:r>
        <w:t></w:t>
      </w:r>
      <w:r>
        <w:t></w:t>
      </w:r>
      <w:r>
        <w:rPr>
          <w:rFonts w:hint="eastAsia"/>
        </w:rPr>
        <w:t>в</w:t>
      </w:r>
      <w:r>
        <w:t></w:t>
      </w:r>
      <w:r>
        <w:rPr>
          <w:rFonts w:hint="eastAsia"/>
        </w:rPr>
        <w:t>зоні</w:t>
      </w:r>
      <w:r>
        <w:t></w:t>
      </w:r>
      <w:r>
        <w:rPr>
          <w:rFonts w:hint="eastAsia"/>
        </w:rPr>
        <w:t>Лісостепу</w:t>
      </w:r>
      <w:r>
        <w:t></w:t>
      </w:r>
      <w:r>
        <w:rPr>
          <w:rFonts w:hint="eastAsia"/>
        </w:rPr>
        <w:t>є</w:t>
      </w:r>
      <w:r>
        <w:t></w:t>
      </w:r>
      <w:r>
        <w:rPr>
          <w:rFonts w:hint="eastAsia"/>
        </w:rPr>
        <w:t>фермерські</w:t>
      </w:r>
      <w:r>
        <w:t></w:t>
      </w:r>
      <w:r>
        <w:rPr>
          <w:rFonts w:hint="eastAsia"/>
        </w:rPr>
        <w:t>господарства</w:t>
      </w:r>
      <w:r>
        <w:t></w:t>
      </w:r>
      <w:r>
        <w:rPr>
          <w:rFonts w:hint="eastAsia"/>
        </w:rPr>
        <w:t>“Весна”</w:t>
      </w:r>
      <w:r>
        <w:t></w:t>
      </w:r>
      <w:r>
        <w:rPr>
          <w:rFonts w:hint="eastAsia"/>
        </w:rPr>
        <w:t>і</w:t>
      </w:r>
      <w:r>
        <w:t></w:t>
      </w:r>
      <w:r>
        <w:rPr>
          <w:rFonts w:hint="eastAsia"/>
        </w:rPr>
        <w:t>“Бобринецьке”</w:t>
      </w:r>
      <w:r>
        <w:t></w:t>
      </w:r>
      <w:r>
        <w:t></w:t>
      </w:r>
      <w:r>
        <w:rPr>
          <w:rFonts w:hint="eastAsia"/>
        </w:rPr>
        <w:t>де</w:t>
      </w:r>
      <w:r>
        <w:t></w:t>
      </w:r>
      <w:r>
        <w:rPr>
          <w:rFonts w:hint="eastAsia"/>
        </w:rPr>
        <w:t>фактичне</w:t>
      </w:r>
      <w:r>
        <w:t></w:t>
      </w:r>
      <w:r>
        <w:rPr>
          <w:rFonts w:hint="eastAsia"/>
        </w:rPr>
        <w:t>виробництво</w:t>
      </w:r>
      <w:r>
        <w:t></w:t>
      </w:r>
      <w:r>
        <w:rPr>
          <w:rFonts w:hint="eastAsia"/>
        </w:rPr>
        <w:t>товарної</w:t>
      </w:r>
      <w:r>
        <w:t></w:t>
      </w:r>
      <w:r>
        <w:rPr>
          <w:rFonts w:hint="eastAsia"/>
        </w:rPr>
        <w:t>продукції</w:t>
      </w:r>
      <w:r>
        <w:t></w:t>
      </w:r>
      <w:r>
        <w:rPr>
          <w:rFonts w:hint="eastAsia"/>
        </w:rPr>
        <w:t>на</w:t>
      </w:r>
      <w:r>
        <w:t></w:t>
      </w:r>
      <w:r>
        <w:t></w:t>
      </w:r>
      <w:r>
        <w:t></w:t>
      </w:r>
      <w:r>
        <w:rPr>
          <w:rFonts w:hint="eastAsia"/>
        </w:rPr>
        <w:t>га</w:t>
      </w:r>
      <w:r>
        <w:t></w:t>
      </w:r>
      <w:r>
        <w:rPr>
          <w:rFonts w:hint="eastAsia"/>
        </w:rPr>
        <w:t>сільськогосподарських</w:t>
      </w:r>
      <w:r>
        <w:t></w:t>
      </w:r>
      <w:r>
        <w:rPr>
          <w:rFonts w:hint="eastAsia"/>
        </w:rPr>
        <w:t>угідь</w:t>
      </w:r>
      <w:r>
        <w:t></w:t>
      </w:r>
      <w:r>
        <w:rPr>
          <w:rFonts w:hint="eastAsia"/>
        </w:rPr>
        <w:t>перевищує</w:t>
      </w:r>
      <w:r>
        <w:t></w:t>
      </w:r>
      <w:r>
        <w:rPr>
          <w:rFonts w:hint="eastAsia"/>
        </w:rPr>
        <w:t>можливий</w:t>
      </w:r>
      <w:r>
        <w:t></w:t>
      </w:r>
      <w:r>
        <w:rPr>
          <w:rFonts w:hint="eastAsia"/>
        </w:rPr>
        <w:t>рівень</w:t>
      </w:r>
      <w:r>
        <w:t></w:t>
      </w:r>
      <w:r>
        <w:rPr>
          <w:rFonts w:hint="eastAsia"/>
        </w:rPr>
        <w:t>на</w:t>
      </w:r>
      <w:r>
        <w:t></w:t>
      </w:r>
      <w:r>
        <w:t></w:t>
      </w:r>
      <w:r>
        <w:t></w:t>
      </w:r>
      <w:r>
        <w:t></w:t>
      </w:r>
      <w:r>
        <w:rPr>
          <w:rFonts w:hint="eastAsia"/>
        </w:rPr>
        <w:t>і</w:t>
      </w:r>
      <w:r>
        <w:t></w:t>
      </w:r>
      <w:r>
        <w:rPr>
          <w:rFonts w:hint="eastAsia"/>
        </w:rPr>
        <w:t>більше</w:t>
      </w:r>
      <w:r>
        <w:t></w:t>
      </w:r>
      <w:r>
        <w:rPr>
          <w:rFonts w:hint="eastAsia"/>
        </w:rPr>
        <w:t>відсотків</w:t>
      </w:r>
      <w:r>
        <w:t></w:t>
      </w:r>
      <w:r>
        <w:t></w:t>
      </w:r>
      <w:r>
        <w:rPr>
          <w:rFonts w:hint="eastAsia"/>
        </w:rPr>
        <w:t>Серед</w:t>
      </w:r>
      <w:r>
        <w:t></w:t>
      </w:r>
      <w:r>
        <w:rPr>
          <w:rFonts w:hint="eastAsia"/>
        </w:rPr>
        <w:t>невеликих</w:t>
      </w:r>
      <w:r>
        <w:t></w:t>
      </w:r>
      <w:r>
        <w:rPr>
          <w:rFonts w:hint="eastAsia"/>
        </w:rPr>
        <w:t>за</w:t>
      </w:r>
      <w:r>
        <w:t></w:t>
      </w:r>
      <w:r>
        <w:rPr>
          <w:rFonts w:hint="eastAsia"/>
        </w:rPr>
        <w:t>розмірами</w:t>
      </w:r>
      <w:r>
        <w:t></w:t>
      </w:r>
      <w:r>
        <w:rPr>
          <w:rFonts w:hint="eastAsia"/>
        </w:rPr>
        <w:t>фермерських</w:t>
      </w:r>
      <w:r>
        <w:t></w:t>
      </w:r>
      <w:r>
        <w:rPr>
          <w:rFonts w:hint="eastAsia"/>
        </w:rPr>
        <w:t>господарств</w:t>
      </w:r>
      <w:r>
        <w:t></w:t>
      </w:r>
      <w:r>
        <w:rPr>
          <w:rFonts w:hint="eastAsia"/>
        </w:rPr>
        <w:t>цієї</w:t>
      </w:r>
      <w:r>
        <w:t></w:t>
      </w:r>
      <w:r>
        <w:rPr>
          <w:rFonts w:hint="eastAsia"/>
        </w:rPr>
        <w:t>ж</w:t>
      </w:r>
      <w:r>
        <w:t></w:t>
      </w:r>
      <w:r>
        <w:rPr>
          <w:rFonts w:hint="eastAsia"/>
        </w:rPr>
        <w:t>зони</w:t>
      </w:r>
      <w:r>
        <w:t></w:t>
      </w:r>
      <w:r>
        <w:rPr>
          <w:rFonts w:hint="eastAsia"/>
        </w:rPr>
        <w:t>найбільш</w:t>
      </w:r>
      <w:r>
        <w:t></w:t>
      </w:r>
      <w:r>
        <w:rPr>
          <w:rFonts w:hint="eastAsia"/>
        </w:rPr>
        <w:t>конкурентоспромож</w:t>
      </w:r>
      <w:r>
        <w:t></w:t>
      </w:r>
      <w:r>
        <w:rPr>
          <w:rFonts w:hint="eastAsia"/>
        </w:rPr>
        <w:t>ними</w:t>
      </w:r>
      <w:r>
        <w:t></w:t>
      </w:r>
      <w:r>
        <w:rPr>
          <w:rFonts w:hint="eastAsia"/>
        </w:rPr>
        <w:t>є</w:t>
      </w:r>
      <w:r>
        <w:t></w:t>
      </w:r>
      <w:r>
        <w:rPr>
          <w:rFonts w:hint="eastAsia"/>
        </w:rPr>
        <w:t>“Колісне”</w:t>
      </w:r>
      <w:r>
        <w:t></w:t>
      </w:r>
      <w:r>
        <w:t></w:t>
      </w:r>
      <w:r>
        <w:rPr>
          <w:rFonts w:hint="eastAsia"/>
        </w:rPr>
        <w:t>“Черкеське”</w:t>
      </w:r>
      <w:r>
        <w:t></w:t>
      </w:r>
      <w:r>
        <w:rPr>
          <w:rFonts w:hint="eastAsia"/>
        </w:rPr>
        <w:t>і</w:t>
      </w:r>
      <w:r>
        <w:t></w:t>
      </w:r>
      <w:r>
        <w:rPr>
          <w:rFonts w:hint="eastAsia"/>
        </w:rPr>
        <w:t>“Світанок”</w:t>
      </w:r>
      <w:r>
        <w:t></w:t>
      </w:r>
      <w:r>
        <w:t></w:t>
      </w:r>
      <w:r>
        <w:rPr>
          <w:rFonts w:hint="eastAsia"/>
        </w:rPr>
        <w:t>в</w:t>
      </w:r>
      <w:r>
        <w:t></w:t>
      </w:r>
      <w:r>
        <w:rPr>
          <w:rFonts w:hint="eastAsia"/>
        </w:rPr>
        <w:t>яких</w:t>
      </w:r>
      <w:r>
        <w:t></w:t>
      </w:r>
      <w:r>
        <w:rPr>
          <w:rFonts w:hint="eastAsia"/>
        </w:rPr>
        <w:t>індекс</w:t>
      </w:r>
      <w:r>
        <w:t></w:t>
      </w:r>
      <w:r>
        <w:rPr>
          <w:rFonts w:hint="eastAsia"/>
        </w:rPr>
        <w:t>рівня</w:t>
      </w:r>
      <w:r>
        <w:t></w:t>
      </w:r>
      <w:r>
        <w:rPr>
          <w:rFonts w:hint="eastAsia"/>
        </w:rPr>
        <w:t>рентабельності</w:t>
      </w:r>
      <w:r>
        <w:t></w:t>
      </w:r>
      <w:r>
        <w:rPr>
          <w:rFonts w:hint="eastAsia"/>
        </w:rPr>
        <w:t>продажів</w:t>
      </w:r>
      <w:r>
        <w:t></w:t>
      </w:r>
      <w:r>
        <w:rPr>
          <w:rFonts w:hint="eastAsia"/>
        </w:rPr>
        <w:t>складає</w:t>
      </w:r>
      <w:r>
        <w:t></w:t>
      </w:r>
      <w:r>
        <w:t></w:t>
      </w:r>
      <w:r>
        <w:t></w:t>
      </w:r>
      <w:r>
        <w:t></w:t>
      </w:r>
      <w:r>
        <w:t></w:t>
      </w:r>
      <w:r>
        <w:rPr>
          <w:rFonts w:hint="eastAsia"/>
        </w:rPr>
        <w:t>і</w:t>
      </w:r>
      <w:r>
        <w:t></w:t>
      </w:r>
      <w:r>
        <w:rPr>
          <w:rFonts w:hint="eastAsia"/>
        </w:rPr>
        <w:t>вище</w:t>
      </w:r>
      <w:r>
        <w:t></w:t>
      </w:r>
      <w:r>
        <w:t></w:t>
      </w:r>
      <w:r>
        <w:rPr>
          <w:rFonts w:hint="eastAsia"/>
        </w:rPr>
        <w:t>В</w:t>
      </w:r>
      <w:r>
        <w:t></w:t>
      </w:r>
      <w:r>
        <w:rPr>
          <w:rFonts w:hint="eastAsia"/>
        </w:rPr>
        <w:t>цих</w:t>
      </w:r>
      <w:r>
        <w:t></w:t>
      </w:r>
      <w:r>
        <w:rPr>
          <w:rFonts w:hint="eastAsia"/>
        </w:rPr>
        <w:t>господарствах</w:t>
      </w:r>
      <w:r>
        <w:t></w:t>
      </w:r>
      <w:r>
        <w:rPr>
          <w:rFonts w:hint="eastAsia"/>
        </w:rPr>
        <w:t>фактичний</w:t>
      </w:r>
      <w:r>
        <w:t></w:t>
      </w:r>
      <w:r>
        <w:rPr>
          <w:rFonts w:hint="eastAsia"/>
        </w:rPr>
        <w:t>рівень</w:t>
      </w:r>
      <w:r>
        <w:t></w:t>
      </w:r>
      <w:r>
        <w:rPr>
          <w:rFonts w:hint="eastAsia"/>
        </w:rPr>
        <w:t>рентабельності</w:t>
      </w:r>
      <w:r>
        <w:t></w:t>
      </w:r>
      <w:r>
        <w:rPr>
          <w:rFonts w:hint="eastAsia"/>
        </w:rPr>
        <w:t>перевищує</w:t>
      </w:r>
      <w:r>
        <w:t></w:t>
      </w:r>
      <w:r>
        <w:rPr>
          <w:rFonts w:hint="eastAsia"/>
        </w:rPr>
        <w:t>середній</w:t>
      </w:r>
      <w:r>
        <w:t></w:t>
      </w:r>
      <w:r>
        <w:rPr>
          <w:rFonts w:hint="eastAsia"/>
        </w:rPr>
        <w:t>показник</w:t>
      </w:r>
      <w:r>
        <w:t></w:t>
      </w:r>
      <w:r>
        <w:rPr>
          <w:rFonts w:hint="eastAsia"/>
        </w:rPr>
        <w:t>від</w:t>
      </w:r>
      <w:r>
        <w:t></w:t>
      </w:r>
      <w:r>
        <w:t></w:t>
      </w:r>
      <w:r>
        <w:t></w:t>
      </w:r>
      <w:r>
        <w:rPr>
          <w:rFonts w:hint="eastAsia"/>
        </w:rPr>
        <w:t>до</w:t>
      </w:r>
      <w:r>
        <w:t></w:t>
      </w:r>
      <w:r>
        <w:t></w:t>
      </w:r>
      <w:r>
        <w:t></w:t>
      </w:r>
      <w:r>
        <w:t></w:t>
      </w:r>
      <w:r>
        <w:rPr>
          <w:rFonts w:hint="eastAsia"/>
        </w:rPr>
        <w:t>відсотко</w:t>
      </w:r>
      <w:r>
        <w:t></w:t>
      </w:r>
      <w:r>
        <w:rPr>
          <w:rFonts w:hint="eastAsia"/>
        </w:rPr>
        <w:t>пунктів</w:t>
      </w:r>
      <w:r>
        <w:t></w:t>
      </w:r>
    </w:p>
    <w:p w:rsidR="00880A58" w:rsidRDefault="00880A58" w:rsidP="00880A58">
      <w:r>
        <w:lastRenderedPageBreak/>
        <w:t></w:t>
      </w:r>
      <w:r>
        <w:t></w:t>
      </w:r>
      <w:r>
        <w:t></w:t>
      </w:r>
      <w:r>
        <w:rPr>
          <w:rFonts w:hint="eastAsia"/>
        </w:rPr>
        <w:t>Специфічність</w:t>
      </w:r>
      <w:r>
        <w:t></w:t>
      </w:r>
      <w:r>
        <w:rPr>
          <w:rFonts w:hint="eastAsia"/>
        </w:rPr>
        <w:t>географічного</w:t>
      </w:r>
      <w:r>
        <w:t></w:t>
      </w:r>
      <w:r>
        <w:rPr>
          <w:rFonts w:hint="eastAsia"/>
        </w:rPr>
        <w:t>розташування</w:t>
      </w:r>
      <w:r>
        <w:t></w:t>
      </w:r>
      <w:r>
        <w:rPr>
          <w:rFonts w:hint="eastAsia"/>
        </w:rPr>
        <w:t>сільськогосподарського</w:t>
      </w:r>
      <w:r>
        <w:t></w:t>
      </w:r>
      <w:r>
        <w:rPr>
          <w:rFonts w:hint="eastAsia"/>
        </w:rPr>
        <w:t>виробництва</w:t>
      </w:r>
      <w:r>
        <w:t></w:t>
      </w:r>
      <w:r>
        <w:rPr>
          <w:rFonts w:hint="eastAsia"/>
        </w:rPr>
        <w:t>в</w:t>
      </w:r>
      <w:r>
        <w:t></w:t>
      </w:r>
      <w:r>
        <w:rPr>
          <w:rFonts w:hint="eastAsia"/>
        </w:rPr>
        <w:t>Одеській</w:t>
      </w:r>
      <w:r>
        <w:t></w:t>
      </w:r>
      <w:r>
        <w:rPr>
          <w:rFonts w:hint="eastAsia"/>
        </w:rPr>
        <w:t>області</w:t>
      </w:r>
      <w:r>
        <w:t></w:t>
      </w:r>
      <w:r>
        <w:rPr>
          <w:rFonts w:hint="eastAsia"/>
        </w:rPr>
        <w:t>суттєво</w:t>
      </w:r>
      <w:r>
        <w:t></w:t>
      </w:r>
      <w:r>
        <w:rPr>
          <w:rFonts w:hint="eastAsia"/>
        </w:rPr>
        <w:t>впливає</w:t>
      </w:r>
      <w:r>
        <w:t></w:t>
      </w:r>
      <w:r>
        <w:rPr>
          <w:rFonts w:hint="eastAsia"/>
        </w:rPr>
        <w:t>на</w:t>
      </w:r>
      <w:r>
        <w:t></w:t>
      </w:r>
      <w:r>
        <w:rPr>
          <w:rFonts w:hint="eastAsia"/>
        </w:rPr>
        <w:t>рівень</w:t>
      </w:r>
      <w:r>
        <w:t></w:t>
      </w:r>
      <w:r>
        <w:rPr>
          <w:rFonts w:hint="eastAsia"/>
        </w:rPr>
        <w:t>конкурентоспро</w:t>
      </w:r>
      <w:r>
        <w:t></w:t>
      </w:r>
      <w:r>
        <w:rPr>
          <w:rFonts w:hint="eastAsia"/>
        </w:rPr>
        <w:t>можності</w:t>
      </w:r>
      <w:r>
        <w:t></w:t>
      </w:r>
      <w:r>
        <w:rPr>
          <w:rFonts w:hint="eastAsia"/>
        </w:rPr>
        <w:t>фермерських</w:t>
      </w:r>
      <w:r>
        <w:t></w:t>
      </w:r>
      <w:r>
        <w:rPr>
          <w:rFonts w:hint="eastAsia"/>
        </w:rPr>
        <w:t>господарств</w:t>
      </w:r>
      <w:r>
        <w:t></w:t>
      </w:r>
      <w:r>
        <w:rPr>
          <w:rFonts w:hint="eastAsia"/>
        </w:rPr>
        <w:t>і</w:t>
      </w:r>
      <w:r>
        <w:t></w:t>
      </w:r>
      <w:r>
        <w:rPr>
          <w:rFonts w:hint="eastAsia"/>
        </w:rPr>
        <w:t>вимагає</w:t>
      </w:r>
      <w:r>
        <w:t></w:t>
      </w:r>
      <w:r>
        <w:rPr>
          <w:rFonts w:hint="eastAsia"/>
        </w:rPr>
        <w:t>особливих</w:t>
      </w:r>
      <w:r>
        <w:t></w:t>
      </w:r>
      <w:r>
        <w:rPr>
          <w:rFonts w:hint="eastAsia"/>
        </w:rPr>
        <w:t>видів</w:t>
      </w:r>
      <w:r>
        <w:t></w:t>
      </w:r>
      <w:r>
        <w:rPr>
          <w:rFonts w:hint="eastAsia"/>
        </w:rPr>
        <w:t>їх</w:t>
      </w:r>
      <w:r>
        <w:t></w:t>
      </w:r>
      <w:r>
        <w:rPr>
          <w:rFonts w:hint="eastAsia"/>
        </w:rPr>
        <w:t>спеціалізації</w:t>
      </w:r>
      <w:r>
        <w:t></w:t>
      </w:r>
      <w:r>
        <w:t></w:t>
      </w:r>
      <w:r>
        <w:rPr>
          <w:rFonts w:hint="eastAsia"/>
        </w:rPr>
        <w:t>Тому</w:t>
      </w:r>
      <w:r>
        <w:t></w:t>
      </w:r>
      <w:r>
        <w:rPr>
          <w:rFonts w:hint="eastAsia"/>
        </w:rPr>
        <w:t>економічно</w:t>
      </w:r>
      <w:r>
        <w:t></w:t>
      </w:r>
      <w:r>
        <w:rPr>
          <w:rFonts w:hint="eastAsia"/>
        </w:rPr>
        <w:t>доцільним</w:t>
      </w:r>
      <w:r>
        <w:t></w:t>
      </w:r>
      <w:r>
        <w:rPr>
          <w:rFonts w:hint="eastAsia"/>
        </w:rPr>
        <w:t>є</w:t>
      </w:r>
      <w:r>
        <w:t></w:t>
      </w:r>
      <w:r>
        <w:rPr>
          <w:rFonts w:hint="eastAsia"/>
        </w:rPr>
        <w:t>визначення</w:t>
      </w:r>
      <w:r>
        <w:t></w:t>
      </w:r>
      <w:r>
        <w:rPr>
          <w:rFonts w:hint="eastAsia"/>
        </w:rPr>
        <w:t>оптимальної</w:t>
      </w:r>
      <w:r>
        <w:t></w:t>
      </w:r>
      <w:r>
        <w:rPr>
          <w:rFonts w:hint="eastAsia"/>
        </w:rPr>
        <w:t>структури</w:t>
      </w:r>
      <w:r>
        <w:t></w:t>
      </w:r>
      <w:r>
        <w:rPr>
          <w:rFonts w:hint="eastAsia"/>
        </w:rPr>
        <w:t>і</w:t>
      </w:r>
      <w:r>
        <w:t></w:t>
      </w:r>
      <w:r>
        <w:rPr>
          <w:rFonts w:hint="eastAsia"/>
        </w:rPr>
        <w:t>розміщення</w:t>
      </w:r>
      <w:r>
        <w:t></w:t>
      </w:r>
      <w:r>
        <w:rPr>
          <w:rFonts w:hint="eastAsia"/>
        </w:rPr>
        <w:t>по</w:t>
      </w:r>
      <w:r>
        <w:t></w:t>
      </w:r>
      <w:r>
        <w:rPr>
          <w:rFonts w:hint="eastAsia"/>
        </w:rPr>
        <w:t>природно</w:t>
      </w:r>
      <w:r>
        <w:t></w:t>
      </w:r>
      <w:r>
        <w:rPr>
          <w:rFonts w:hint="eastAsia"/>
        </w:rPr>
        <w:t>економічних</w:t>
      </w:r>
      <w:r>
        <w:t></w:t>
      </w:r>
      <w:r>
        <w:rPr>
          <w:rFonts w:hint="eastAsia"/>
        </w:rPr>
        <w:t>зонах</w:t>
      </w:r>
      <w:r>
        <w:t></w:t>
      </w:r>
      <w:r>
        <w:rPr>
          <w:rFonts w:hint="eastAsia"/>
        </w:rPr>
        <w:t>виробництва</w:t>
      </w:r>
      <w:r>
        <w:t></w:t>
      </w:r>
      <w:r>
        <w:rPr>
          <w:rFonts w:hint="eastAsia"/>
        </w:rPr>
        <w:t>в</w:t>
      </w:r>
      <w:r>
        <w:t></w:t>
      </w:r>
      <w:r>
        <w:rPr>
          <w:rFonts w:hint="eastAsia"/>
        </w:rPr>
        <w:t>фермерських</w:t>
      </w:r>
      <w:r>
        <w:t></w:t>
      </w:r>
      <w:r>
        <w:rPr>
          <w:rFonts w:hint="eastAsia"/>
        </w:rPr>
        <w:t>господарствах</w:t>
      </w:r>
      <w:r>
        <w:t></w:t>
      </w:r>
      <w:r>
        <w:rPr>
          <w:rFonts w:hint="eastAsia"/>
        </w:rPr>
        <w:t>сільськогосподарської</w:t>
      </w:r>
      <w:r>
        <w:t></w:t>
      </w:r>
      <w:r>
        <w:rPr>
          <w:rFonts w:hint="eastAsia"/>
        </w:rPr>
        <w:t>продукції</w:t>
      </w:r>
      <w:r>
        <w:t></w:t>
      </w:r>
      <w:r>
        <w:t></w:t>
      </w:r>
      <w:r>
        <w:rPr>
          <w:rFonts w:hint="eastAsia"/>
        </w:rPr>
        <w:t>з</w:t>
      </w:r>
      <w:r>
        <w:t></w:t>
      </w:r>
      <w:r>
        <w:rPr>
          <w:rFonts w:hint="eastAsia"/>
        </w:rPr>
        <w:t>точки</w:t>
      </w:r>
      <w:r>
        <w:t></w:t>
      </w:r>
      <w:r>
        <w:rPr>
          <w:rFonts w:hint="eastAsia"/>
        </w:rPr>
        <w:t>зору</w:t>
      </w:r>
      <w:r>
        <w:t></w:t>
      </w:r>
      <w:r>
        <w:rPr>
          <w:rFonts w:hint="eastAsia"/>
        </w:rPr>
        <w:t>її</w:t>
      </w:r>
      <w:r>
        <w:t></w:t>
      </w:r>
      <w:r>
        <w:rPr>
          <w:rFonts w:hint="eastAsia"/>
        </w:rPr>
        <w:t>якості</w:t>
      </w:r>
      <w:r>
        <w:t></w:t>
      </w:r>
      <w:r>
        <w:rPr>
          <w:rFonts w:hint="eastAsia"/>
        </w:rPr>
        <w:t>і</w:t>
      </w:r>
      <w:r>
        <w:t></w:t>
      </w:r>
      <w:r>
        <w:rPr>
          <w:rFonts w:hint="eastAsia"/>
        </w:rPr>
        <w:t>ціни</w:t>
      </w:r>
      <w:r>
        <w:t></w:t>
      </w:r>
      <w:r>
        <w:t></w:t>
      </w:r>
      <w:r>
        <w:rPr>
          <w:rFonts w:hint="eastAsia"/>
        </w:rPr>
        <w:t>з</w:t>
      </w:r>
      <w:r>
        <w:t></w:t>
      </w:r>
      <w:r>
        <w:rPr>
          <w:rFonts w:hint="eastAsia"/>
        </w:rPr>
        <w:t>урахуванням</w:t>
      </w:r>
      <w:r>
        <w:t></w:t>
      </w:r>
      <w:r>
        <w:rPr>
          <w:rFonts w:hint="eastAsia"/>
        </w:rPr>
        <w:t>максимуму</w:t>
      </w:r>
      <w:r>
        <w:t></w:t>
      </w:r>
      <w:r>
        <w:rPr>
          <w:rFonts w:hint="eastAsia"/>
        </w:rPr>
        <w:t>обсягів</w:t>
      </w:r>
      <w:r>
        <w:t></w:t>
      </w:r>
      <w:r>
        <w:rPr>
          <w:rFonts w:hint="eastAsia"/>
        </w:rPr>
        <w:t>виробництва</w:t>
      </w:r>
      <w:r>
        <w:t></w:t>
      </w:r>
      <w:r>
        <w:rPr>
          <w:rFonts w:hint="eastAsia"/>
        </w:rPr>
        <w:t>і</w:t>
      </w:r>
      <w:r>
        <w:t></w:t>
      </w:r>
      <w:r>
        <w:rPr>
          <w:rFonts w:hint="eastAsia"/>
        </w:rPr>
        <w:t>одержання</w:t>
      </w:r>
      <w:r>
        <w:t></w:t>
      </w:r>
      <w:r>
        <w:rPr>
          <w:rFonts w:hint="eastAsia"/>
        </w:rPr>
        <w:t>прибутку</w:t>
      </w:r>
      <w:r>
        <w:t></w:t>
      </w:r>
      <w:r>
        <w:rPr>
          <w:rFonts w:hint="eastAsia"/>
        </w:rPr>
        <w:t>при</w:t>
      </w:r>
      <w:r>
        <w:t></w:t>
      </w:r>
      <w:r>
        <w:rPr>
          <w:rFonts w:hint="eastAsia"/>
        </w:rPr>
        <w:t>її</w:t>
      </w:r>
      <w:r>
        <w:t></w:t>
      </w:r>
      <w:r>
        <w:rPr>
          <w:rFonts w:hint="eastAsia"/>
        </w:rPr>
        <w:t>реалізації</w:t>
      </w:r>
      <w:r>
        <w:t></w:t>
      </w:r>
      <w:r>
        <w:t></w:t>
      </w:r>
      <w:r>
        <w:rPr>
          <w:rFonts w:hint="eastAsia"/>
        </w:rPr>
        <w:t>Розрахунки</w:t>
      </w:r>
      <w:r>
        <w:t></w:t>
      </w:r>
      <w:r>
        <w:rPr>
          <w:rFonts w:hint="eastAsia"/>
        </w:rPr>
        <w:t>показали</w:t>
      </w:r>
      <w:r>
        <w:t></w:t>
      </w:r>
      <w:r>
        <w:t></w:t>
      </w:r>
      <w:r>
        <w:rPr>
          <w:rFonts w:hint="eastAsia"/>
        </w:rPr>
        <w:t>що</w:t>
      </w:r>
      <w:r>
        <w:t></w:t>
      </w:r>
      <w:r>
        <w:rPr>
          <w:rFonts w:hint="eastAsia"/>
        </w:rPr>
        <w:t>в</w:t>
      </w:r>
      <w:r>
        <w:t></w:t>
      </w:r>
      <w:r>
        <w:rPr>
          <w:rFonts w:hint="eastAsia"/>
        </w:rPr>
        <w:t>перспективі</w:t>
      </w:r>
      <w:r>
        <w:t></w:t>
      </w:r>
      <w:r>
        <w:t></w:t>
      </w:r>
      <w:r>
        <w:t></w:t>
      </w:r>
      <w:r>
        <w:t></w:t>
      </w:r>
      <w:r>
        <w:t></w:t>
      </w:r>
      <w:r>
        <w:rPr>
          <w:rFonts w:hint="eastAsia"/>
        </w:rPr>
        <w:t>загального</w:t>
      </w:r>
      <w:r>
        <w:t></w:t>
      </w:r>
      <w:r>
        <w:rPr>
          <w:rFonts w:hint="eastAsia"/>
        </w:rPr>
        <w:t>виробництва</w:t>
      </w:r>
      <w:r>
        <w:t></w:t>
      </w:r>
      <w:r>
        <w:rPr>
          <w:rFonts w:hint="eastAsia"/>
        </w:rPr>
        <w:t>по</w:t>
      </w:r>
      <w:r>
        <w:t></w:t>
      </w:r>
      <w:r>
        <w:rPr>
          <w:rFonts w:hint="eastAsia"/>
        </w:rPr>
        <w:t>області</w:t>
      </w:r>
      <w:r>
        <w:t></w:t>
      </w:r>
      <w:r>
        <w:rPr>
          <w:rFonts w:hint="eastAsia"/>
        </w:rPr>
        <w:t>зернових</w:t>
      </w:r>
      <w:r>
        <w:t></w:t>
      </w:r>
      <w:r>
        <w:rPr>
          <w:rFonts w:hint="eastAsia"/>
        </w:rPr>
        <w:t>доцільно</w:t>
      </w:r>
      <w:r>
        <w:t></w:t>
      </w:r>
      <w:r>
        <w:rPr>
          <w:rFonts w:hint="eastAsia"/>
        </w:rPr>
        <w:t>зосередити</w:t>
      </w:r>
      <w:r>
        <w:t></w:t>
      </w:r>
      <w:r>
        <w:rPr>
          <w:rFonts w:hint="eastAsia"/>
        </w:rPr>
        <w:t>в</w:t>
      </w:r>
      <w:r>
        <w:t></w:t>
      </w:r>
      <w:r>
        <w:rPr>
          <w:rFonts w:hint="eastAsia"/>
        </w:rPr>
        <w:t>зоні</w:t>
      </w:r>
      <w:r>
        <w:t></w:t>
      </w:r>
      <w:r>
        <w:rPr>
          <w:rFonts w:hint="eastAsia"/>
        </w:rPr>
        <w:t>Південного</w:t>
      </w:r>
      <w:r>
        <w:t></w:t>
      </w:r>
      <w:r>
        <w:rPr>
          <w:rFonts w:hint="eastAsia"/>
        </w:rPr>
        <w:t>степу</w:t>
      </w:r>
      <w:r>
        <w:t></w:t>
      </w:r>
      <w:r>
        <w:t></w:t>
      </w:r>
      <w:r>
        <w:rPr>
          <w:rFonts w:hint="eastAsia"/>
        </w:rPr>
        <w:t>Ця</w:t>
      </w:r>
      <w:r>
        <w:t></w:t>
      </w:r>
      <w:r>
        <w:rPr>
          <w:rFonts w:hint="eastAsia"/>
        </w:rPr>
        <w:t>зона</w:t>
      </w:r>
      <w:r>
        <w:t></w:t>
      </w:r>
      <w:r>
        <w:rPr>
          <w:rFonts w:hint="eastAsia"/>
        </w:rPr>
        <w:t>забезпечить</w:t>
      </w:r>
      <w:r>
        <w:t></w:t>
      </w:r>
      <w:r>
        <w:t></w:t>
      </w:r>
      <w:r>
        <w:t></w:t>
      </w:r>
      <w:r>
        <w:t></w:t>
      </w:r>
      <w:r>
        <w:t></w:t>
      </w:r>
      <w:r>
        <w:rPr>
          <w:rFonts w:hint="eastAsia"/>
        </w:rPr>
        <w:t>виробництва</w:t>
      </w:r>
      <w:r>
        <w:t></w:t>
      </w:r>
      <w:r>
        <w:rPr>
          <w:rFonts w:hint="eastAsia"/>
        </w:rPr>
        <w:t>винограду</w:t>
      </w:r>
      <w:r>
        <w:t></w:t>
      </w:r>
      <w:r>
        <w:rPr>
          <w:rFonts w:hint="eastAsia"/>
        </w:rPr>
        <w:t>і</w:t>
      </w:r>
      <w:r>
        <w:t></w:t>
      </w:r>
      <w:r>
        <w:t></w:t>
      </w:r>
      <w:r>
        <w:t></w:t>
      </w:r>
      <w:r>
        <w:t></w:t>
      </w:r>
      <w:r>
        <w:t></w:t>
      </w:r>
      <w:r>
        <w:rPr>
          <w:rFonts w:hint="eastAsia"/>
        </w:rPr>
        <w:t>овочів</w:t>
      </w:r>
      <w:r>
        <w:t></w:t>
      </w:r>
      <w:r>
        <w:t></w:t>
      </w:r>
      <w:r>
        <w:rPr>
          <w:rFonts w:hint="eastAsia"/>
        </w:rPr>
        <w:t>Виробництво</w:t>
      </w:r>
      <w:r>
        <w:t></w:t>
      </w:r>
      <w:r>
        <w:rPr>
          <w:rFonts w:hint="eastAsia"/>
        </w:rPr>
        <w:t>соняшнику</w:t>
      </w:r>
      <w:r>
        <w:t></w:t>
      </w:r>
      <w:r>
        <w:rPr>
          <w:rFonts w:hint="eastAsia"/>
        </w:rPr>
        <w:t>і</w:t>
      </w:r>
      <w:r>
        <w:t></w:t>
      </w:r>
      <w:r>
        <w:rPr>
          <w:rFonts w:hint="eastAsia"/>
        </w:rPr>
        <w:t>цукрових</w:t>
      </w:r>
      <w:r>
        <w:t></w:t>
      </w:r>
      <w:r>
        <w:rPr>
          <w:rFonts w:hint="eastAsia"/>
        </w:rPr>
        <w:t>буряків</w:t>
      </w:r>
      <w:r>
        <w:t></w:t>
      </w:r>
      <w:r>
        <w:rPr>
          <w:rFonts w:hint="eastAsia"/>
        </w:rPr>
        <w:t>буде</w:t>
      </w:r>
      <w:r>
        <w:t></w:t>
      </w:r>
      <w:r>
        <w:rPr>
          <w:rFonts w:hint="eastAsia"/>
        </w:rPr>
        <w:t>зосереджено</w:t>
      </w:r>
      <w:r>
        <w:t></w:t>
      </w:r>
      <w:r>
        <w:rPr>
          <w:rFonts w:hint="eastAsia"/>
        </w:rPr>
        <w:t>в</w:t>
      </w:r>
      <w:r>
        <w:t></w:t>
      </w:r>
      <w:r>
        <w:rPr>
          <w:rFonts w:hint="eastAsia"/>
        </w:rPr>
        <w:t>зоні</w:t>
      </w:r>
      <w:r>
        <w:t></w:t>
      </w:r>
      <w:r>
        <w:rPr>
          <w:rFonts w:hint="eastAsia"/>
        </w:rPr>
        <w:t>Лісостепу</w:t>
      </w:r>
      <w:r>
        <w:t></w:t>
      </w:r>
      <w:r>
        <w:rPr>
          <w:rFonts w:hint="eastAsia"/>
        </w:rPr>
        <w:t>і</w:t>
      </w:r>
      <w:r>
        <w:t></w:t>
      </w:r>
      <w:r>
        <w:rPr>
          <w:rFonts w:hint="eastAsia"/>
        </w:rPr>
        <w:t>Центрального</w:t>
      </w:r>
      <w:r>
        <w:t></w:t>
      </w:r>
      <w:r>
        <w:rPr>
          <w:rFonts w:hint="eastAsia"/>
        </w:rPr>
        <w:t>степу</w:t>
      </w:r>
      <w:r>
        <w:t></w:t>
      </w:r>
    </w:p>
    <w:p w:rsidR="0084097A" w:rsidRPr="0084097A" w:rsidRDefault="00880A58" w:rsidP="00880A58">
      <w:r>
        <w:rPr>
          <w:rFonts w:hint="eastAsia"/>
        </w:rPr>
        <w:t>Реалізація</w:t>
      </w:r>
      <w:r>
        <w:t></w:t>
      </w:r>
      <w:r>
        <w:rPr>
          <w:rFonts w:hint="eastAsia"/>
        </w:rPr>
        <w:t>розробленого</w:t>
      </w:r>
      <w:r>
        <w:t></w:t>
      </w:r>
      <w:r>
        <w:rPr>
          <w:rFonts w:hint="eastAsia"/>
        </w:rPr>
        <w:t>оптимального</w:t>
      </w:r>
      <w:r>
        <w:t></w:t>
      </w:r>
      <w:r>
        <w:rPr>
          <w:rFonts w:hint="eastAsia"/>
        </w:rPr>
        <w:t>плану</w:t>
      </w:r>
      <w:r>
        <w:t></w:t>
      </w:r>
      <w:r>
        <w:rPr>
          <w:rFonts w:hint="eastAsia"/>
        </w:rPr>
        <w:t>розміщення</w:t>
      </w:r>
      <w:r>
        <w:t></w:t>
      </w:r>
      <w:r>
        <w:rPr>
          <w:rFonts w:hint="eastAsia"/>
        </w:rPr>
        <w:t>виробництва</w:t>
      </w:r>
      <w:r>
        <w:t></w:t>
      </w:r>
      <w:r>
        <w:rPr>
          <w:rFonts w:hint="eastAsia"/>
        </w:rPr>
        <w:t>сільськогосподарської</w:t>
      </w:r>
      <w:r>
        <w:t></w:t>
      </w:r>
      <w:r>
        <w:rPr>
          <w:rFonts w:hint="eastAsia"/>
        </w:rPr>
        <w:t>продукції</w:t>
      </w:r>
      <w:r>
        <w:t></w:t>
      </w:r>
      <w:r>
        <w:rPr>
          <w:rFonts w:hint="eastAsia"/>
        </w:rPr>
        <w:t>в</w:t>
      </w:r>
      <w:r>
        <w:t></w:t>
      </w:r>
      <w:r>
        <w:rPr>
          <w:rFonts w:hint="eastAsia"/>
        </w:rPr>
        <w:t>фермерських</w:t>
      </w:r>
      <w:r>
        <w:t></w:t>
      </w:r>
      <w:r>
        <w:rPr>
          <w:rFonts w:hint="eastAsia"/>
        </w:rPr>
        <w:t>господарствах</w:t>
      </w:r>
      <w:r>
        <w:t></w:t>
      </w:r>
      <w:r>
        <w:rPr>
          <w:rFonts w:hint="eastAsia"/>
        </w:rPr>
        <w:t>окремих</w:t>
      </w:r>
      <w:r>
        <w:t></w:t>
      </w:r>
      <w:r>
        <w:rPr>
          <w:rFonts w:hint="eastAsia"/>
        </w:rPr>
        <w:t>природно</w:t>
      </w:r>
      <w:r>
        <w:t></w:t>
      </w:r>
      <w:r>
        <w:rPr>
          <w:rFonts w:hint="eastAsia"/>
        </w:rPr>
        <w:t>економічних</w:t>
      </w:r>
      <w:r>
        <w:t></w:t>
      </w:r>
      <w:r>
        <w:rPr>
          <w:rFonts w:hint="eastAsia"/>
        </w:rPr>
        <w:t>зон</w:t>
      </w:r>
      <w:r>
        <w:t></w:t>
      </w:r>
      <w:r>
        <w:rPr>
          <w:rFonts w:hint="eastAsia"/>
        </w:rPr>
        <w:t>дає</w:t>
      </w:r>
      <w:r>
        <w:t></w:t>
      </w:r>
      <w:r>
        <w:rPr>
          <w:rFonts w:hint="eastAsia"/>
        </w:rPr>
        <w:t>можливість</w:t>
      </w:r>
      <w:r>
        <w:t></w:t>
      </w:r>
      <w:r>
        <w:rPr>
          <w:rFonts w:hint="eastAsia"/>
        </w:rPr>
        <w:t>підвищити</w:t>
      </w:r>
      <w:r>
        <w:t></w:t>
      </w:r>
      <w:r>
        <w:rPr>
          <w:rFonts w:hint="eastAsia"/>
        </w:rPr>
        <w:t>рентабельність</w:t>
      </w:r>
      <w:r>
        <w:t></w:t>
      </w:r>
      <w:r>
        <w:rPr>
          <w:rFonts w:hint="eastAsia"/>
        </w:rPr>
        <w:t>виробництва</w:t>
      </w:r>
      <w:r>
        <w:t></w:t>
      </w:r>
      <w:r>
        <w:rPr>
          <w:rFonts w:hint="eastAsia"/>
        </w:rPr>
        <w:t>в</w:t>
      </w:r>
      <w:r>
        <w:t></w:t>
      </w:r>
      <w:r>
        <w:rPr>
          <w:rFonts w:hint="eastAsia"/>
        </w:rPr>
        <w:t>фермерських</w:t>
      </w:r>
      <w:r>
        <w:t></w:t>
      </w:r>
      <w:r>
        <w:rPr>
          <w:rFonts w:hint="eastAsia"/>
        </w:rPr>
        <w:t>господарствах</w:t>
      </w:r>
      <w:r>
        <w:t></w:t>
      </w:r>
      <w:r>
        <w:rPr>
          <w:rFonts w:hint="eastAsia"/>
        </w:rPr>
        <w:t>Лісостепу</w:t>
      </w:r>
      <w:r>
        <w:t></w:t>
      </w:r>
      <w:r>
        <w:rPr>
          <w:rFonts w:hint="eastAsia"/>
        </w:rPr>
        <w:t>–</w:t>
      </w:r>
      <w:r>
        <w:t></w:t>
      </w:r>
      <w:r>
        <w:rPr>
          <w:rFonts w:hint="eastAsia"/>
        </w:rPr>
        <w:t>на</w:t>
      </w:r>
      <w:r>
        <w:t></w:t>
      </w:r>
      <w:r>
        <w:t></w:t>
      </w:r>
      <w:r>
        <w:t></w:t>
      </w:r>
      <w:r>
        <w:t></w:t>
      </w:r>
      <w:r>
        <w:t></w:t>
      </w:r>
      <w:r>
        <w:t></w:t>
      </w:r>
      <w:r>
        <w:t></w:t>
      </w:r>
      <w:r>
        <w:rPr>
          <w:rFonts w:hint="eastAsia"/>
        </w:rPr>
        <w:t>в</w:t>
      </w:r>
      <w:r>
        <w:t></w:t>
      </w:r>
      <w:r>
        <w:rPr>
          <w:rFonts w:hint="eastAsia"/>
        </w:rPr>
        <w:t>Центрального</w:t>
      </w:r>
      <w:r>
        <w:t></w:t>
      </w:r>
      <w:r>
        <w:rPr>
          <w:rFonts w:hint="eastAsia"/>
        </w:rPr>
        <w:t>степу</w:t>
      </w:r>
      <w:r>
        <w:t></w:t>
      </w:r>
      <w:r>
        <w:rPr>
          <w:rFonts w:hint="eastAsia"/>
        </w:rPr>
        <w:t>–</w:t>
      </w:r>
      <w:r>
        <w:t></w:t>
      </w:r>
      <w:r>
        <w:rPr>
          <w:rFonts w:hint="eastAsia"/>
        </w:rPr>
        <w:t>на</w:t>
      </w:r>
      <w:r>
        <w:t></w:t>
      </w:r>
      <w:r>
        <w:t></w:t>
      </w:r>
      <w:r>
        <w:t></w:t>
      </w:r>
      <w:r>
        <w:t></w:t>
      </w:r>
      <w:r>
        <w:t></w:t>
      </w:r>
      <w:r>
        <w:rPr>
          <w:rFonts w:hint="eastAsia"/>
        </w:rPr>
        <w:t>в</w:t>
      </w:r>
      <w:r>
        <w:t></w:t>
      </w:r>
      <w:r>
        <w:rPr>
          <w:rFonts w:hint="eastAsia"/>
        </w:rPr>
        <w:t>Південного</w:t>
      </w:r>
      <w:r>
        <w:t></w:t>
      </w:r>
      <w:r>
        <w:rPr>
          <w:rFonts w:hint="eastAsia"/>
        </w:rPr>
        <w:t>степу</w:t>
      </w:r>
      <w:r>
        <w:t></w:t>
      </w:r>
      <w:r>
        <w:rPr>
          <w:rFonts w:hint="eastAsia"/>
        </w:rPr>
        <w:t>–</w:t>
      </w:r>
      <w:r>
        <w:t></w:t>
      </w:r>
      <w:r>
        <w:rPr>
          <w:rFonts w:hint="eastAsia"/>
        </w:rPr>
        <w:t>на</w:t>
      </w:r>
      <w:r>
        <w:t></w:t>
      </w:r>
      <w:r>
        <w:t></w:t>
      </w:r>
      <w:r>
        <w:t></w:t>
      </w:r>
      <w:r>
        <w:t></w:t>
      </w:r>
      <w:r>
        <w:rPr>
          <w:rFonts w:hint="eastAsia"/>
        </w:rPr>
        <w:t>відсотко</w:t>
      </w:r>
      <w:r>
        <w:t></w:t>
      </w:r>
      <w:r>
        <w:rPr>
          <w:rFonts w:hint="eastAsia"/>
        </w:rPr>
        <w:t>пункти</w:t>
      </w:r>
      <w:r>
        <w:t></w:t>
      </w:r>
      <w:bookmarkStart w:id="0" w:name="_GoBack"/>
      <w:bookmarkEnd w:id="0"/>
    </w:p>
    <w:sectPr w:rsidR="0084097A" w:rsidRPr="0084097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33" w:rsidRDefault="00B67133">
      <w:pPr>
        <w:spacing w:after="0" w:line="240" w:lineRule="auto"/>
      </w:pPr>
      <w:r>
        <w:separator/>
      </w:r>
    </w:p>
  </w:endnote>
  <w:endnote w:type="continuationSeparator" w:id="0">
    <w:p w:rsidR="00B67133" w:rsidRDefault="00B6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33" w:rsidRDefault="00B67133"/>
    <w:p w:rsidR="00B67133" w:rsidRDefault="00B67133"/>
    <w:p w:rsidR="00B67133" w:rsidRDefault="00B67133"/>
    <w:p w:rsidR="00B67133" w:rsidRDefault="00B67133"/>
    <w:p w:rsidR="00B67133" w:rsidRDefault="00B67133"/>
    <w:p w:rsidR="00B67133" w:rsidRDefault="00B67133"/>
    <w:p w:rsidR="00B67133" w:rsidRDefault="00B6713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33" w:rsidRDefault="00B671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67133" w:rsidRDefault="00B671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67133" w:rsidRDefault="00B67133"/>
    <w:p w:rsidR="00B67133" w:rsidRDefault="00B67133"/>
    <w:p w:rsidR="00B67133" w:rsidRDefault="00B6713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33" w:rsidRDefault="00B67133"/>
                          <w:p w:rsidR="00B67133" w:rsidRDefault="00B671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67133" w:rsidRDefault="00B67133"/>
                    <w:p w:rsidR="00B67133" w:rsidRDefault="00B671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67133" w:rsidRDefault="00B67133"/>
    <w:p w:rsidR="00B67133" w:rsidRDefault="00B67133">
      <w:pPr>
        <w:rPr>
          <w:sz w:val="2"/>
          <w:szCs w:val="2"/>
        </w:rPr>
      </w:pPr>
    </w:p>
    <w:p w:rsidR="00B67133" w:rsidRDefault="00B67133"/>
    <w:p w:rsidR="00B67133" w:rsidRDefault="00B67133">
      <w:pPr>
        <w:spacing w:after="0" w:line="240" w:lineRule="auto"/>
      </w:pPr>
    </w:p>
  </w:footnote>
  <w:footnote w:type="continuationSeparator" w:id="0">
    <w:p w:rsidR="00B67133" w:rsidRDefault="00B6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33"/>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83D7-9EF4-459B-96B1-4344CD47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18640</TotalTime>
  <Pages>4</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1122</cp:revision>
  <cp:lastPrinted>2009-02-06T05:36:00Z</cp:lastPrinted>
  <dcterms:created xsi:type="dcterms:W3CDTF">2023-09-07T12:38:00Z</dcterms:created>
  <dcterms:modified xsi:type="dcterms:W3CDTF">2023-11-26T17:55:00Z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