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5ABC25" w14:textId="77777777" w:rsidR="001F4EA1" w:rsidRDefault="001F4EA1" w:rsidP="001F4EA1">
      <w:r>
        <w:rPr>
          <w:rFonts w:hint="eastAsia"/>
        </w:rPr>
        <w:t>ФЕДЕРАЛЬНОЕ</w:t>
      </w:r>
      <w:r>
        <w:t></w:t>
      </w:r>
      <w:r>
        <w:rPr>
          <w:rFonts w:hint="eastAsia"/>
        </w:rPr>
        <w:t>ГОСУДАРСТВЕННОЕ</w:t>
      </w:r>
      <w:r>
        <w:t></w:t>
      </w:r>
      <w:r>
        <w:rPr>
          <w:rFonts w:hint="eastAsia"/>
        </w:rPr>
        <w:t>БЮДЖЕТНОЕ</w:t>
      </w:r>
    </w:p>
    <w:p w14:paraId="09F0BA5A" w14:textId="77777777" w:rsidR="001F4EA1" w:rsidRDefault="001F4EA1" w:rsidP="001F4EA1">
      <w:r>
        <w:rPr>
          <w:rFonts w:hint="eastAsia"/>
        </w:rPr>
        <w:t>ОБРАЗОВАТЕЛЬНОЕ</w:t>
      </w:r>
      <w:r>
        <w:t></w:t>
      </w:r>
      <w:r>
        <w:rPr>
          <w:rFonts w:hint="eastAsia"/>
        </w:rPr>
        <w:t>УЧРЕЖДЕНИЕ</w:t>
      </w:r>
      <w:r>
        <w:t></w:t>
      </w:r>
      <w:r>
        <w:rPr>
          <w:rFonts w:hint="eastAsia"/>
        </w:rPr>
        <w:t>ВЫСШЕГО</w:t>
      </w:r>
    </w:p>
    <w:p w14:paraId="7329B92D" w14:textId="77777777" w:rsidR="001F4EA1" w:rsidRDefault="001F4EA1" w:rsidP="001F4EA1">
      <w:r>
        <w:rPr>
          <w:rFonts w:hint="eastAsia"/>
        </w:rPr>
        <w:t>ПРОФЕССИОНАЛЬНОГО</w:t>
      </w:r>
      <w:r>
        <w:t></w:t>
      </w:r>
      <w:r>
        <w:rPr>
          <w:rFonts w:hint="eastAsia"/>
        </w:rPr>
        <w:t>ОБРАЗОВАНИЯ</w:t>
      </w:r>
    </w:p>
    <w:p w14:paraId="22B1F32D" w14:textId="77777777" w:rsidR="001F4EA1" w:rsidRDefault="001F4EA1" w:rsidP="001F4EA1">
      <w:r>
        <w:t></w:t>
      </w:r>
      <w:r>
        <w:rPr>
          <w:rFonts w:hint="eastAsia"/>
        </w:rPr>
        <w:t>САНКТ</w:t>
      </w:r>
      <w:r>
        <w:t></w:t>
      </w:r>
      <w:r>
        <w:rPr>
          <w:rFonts w:hint="eastAsia"/>
        </w:rPr>
        <w:t>ПЕТЕРБУРГСКИЙ</w:t>
      </w:r>
      <w:r>
        <w:t></w:t>
      </w:r>
      <w:r>
        <w:rPr>
          <w:rFonts w:hint="eastAsia"/>
        </w:rPr>
        <w:t>ГОСУДАРСТВЕННЫЙ</w:t>
      </w:r>
    </w:p>
    <w:p w14:paraId="1FCADAB1" w14:textId="77777777" w:rsidR="001F4EA1" w:rsidRDefault="001F4EA1" w:rsidP="001F4EA1">
      <w:r>
        <w:rPr>
          <w:rFonts w:hint="eastAsia"/>
        </w:rPr>
        <w:t>УНИВЕРСИТЕТ</w:t>
      </w:r>
      <w:r>
        <w:t></w:t>
      </w:r>
      <w:r>
        <w:rPr>
          <w:rFonts w:hint="eastAsia"/>
        </w:rPr>
        <w:t>КИНО</w:t>
      </w:r>
      <w:r>
        <w:t></w:t>
      </w:r>
      <w:r>
        <w:rPr>
          <w:rFonts w:hint="eastAsia"/>
        </w:rPr>
        <w:t>И</w:t>
      </w:r>
      <w:r>
        <w:t></w:t>
      </w:r>
      <w:r>
        <w:rPr>
          <w:rFonts w:hint="eastAsia"/>
        </w:rPr>
        <w:t>ТЕЛЕВИДЕНИЯ</w:t>
      </w:r>
      <w:r>
        <w:t></w:t>
      </w:r>
    </w:p>
    <w:p w14:paraId="44348DDE" w14:textId="77777777" w:rsidR="001F4EA1" w:rsidRDefault="001F4EA1" w:rsidP="001F4EA1">
      <w:r>
        <w:t></w:t>
      </w:r>
      <w:r>
        <w:t></w:t>
      </w:r>
      <w:r>
        <w:t></w:t>
      </w:r>
      <w:r>
        <w:t></w:t>
      </w:r>
      <w:r>
        <w:t></w:t>
      </w:r>
      <w:r>
        <w:t></w:t>
      </w:r>
      <w:r>
        <w:t></w:t>
      </w:r>
      <w:r>
        <w:t></w:t>
      </w:r>
      <w:r>
        <w:t></w:t>
      </w:r>
      <w:r>
        <w:t></w:t>
      </w:r>
      <w:r>
        <w:t></w:t>
      </w:r>
      <w:r>
        <w:t></w:t>
      </w:r>
      <w:r>
        <w:rPr>
          <w:rFonts w:hint="eastAsia"/>
        </w:rPr>
        <w:t>’п</w:t>
      </w:r>
      <w:r>
        <w:tab/>
      </w:r>
      <w:r>
        <w:rPr>
          <w:rFonts w:hint="eastAsia"/>
        </w:rPr>
        <w:t>На</w:t>
      </w:r>
      <w:r>
        <w:t></w:t>
      </w:r>
      <w:r>
        <w:rPr>
          <w:rFonts w:hint="eastAsia"/>
        </w:rPr>
        <w:t>правах</w:t>
      </w:r>
      <w:r>
        <w:t></w:t>
      </w:r>
      <w:r>
        <w:rPr>
          <w:rFonts w:hint="eastAsia"/>
        </w:rPr>
        <w:t>рукописи</w:t>
      </w:r>
    </w:p>
    <w:p w14:paraId="2F33681F" w14:textId="77777777" w:rsidR="001F4EA1" w:rsidRDefault="001F4EA1" w:rsidP="001F4EA1">
      <w:r>
        <w:rPr>
          <w:rFonts w:hint="eastAsia"/>
        </w:rPr>
        <w:t>ТЮТРЮМОВ</w:t>
      </w:r>
      <w:r>
        <w:t></w:t>
      </w:r>
      <w:r>
        <w:rPr>
          <w:rFonts w:hint="eastAsia"/>
        </w:rPr>
        <w:t>АЛЕКСАНДР</w:t>
      </w:r>
      <w:r>
        <w:t></w:t>
      </w:r>
      <w:r>
        <w:rPr>
          <w:rFonts w:hint="eastAsia"/>
        </w:rPr>
        <w:t>і</w:t>
      </w:r>
    </w:p>
    <w:p w14:paraId="622E4B5F" w14:textId="77777777" w:rsidR="001F4EA1" w:rsidRDefault="001F4EA1" w:rsidP="001F4EA1">
      <w:r>
        <w:rPr>
          <w:rFonts w:hint="eastAsia"/>
        </w:rPr>
        <w:t>СОВЕРШЕНСТВОВАНИЕ</w:t>
      </w:r>
      <w:r>
        <w:t></w:t>
      </w:r>
      <w:r>
        <w:rPr>
          <w:rFonts w:hint="eastAsia"/>
        </w:rPr>
        <w:t>У</w:t>
      </w:r>
      <w:r>
        <w:t></w:t>
      </w:r>
      <w:r>
        <w:rPr>
          <w:rFonts w:hint="eastAsia"/>
        </w:rPr>
        <w:t>ПРОДЮСИРОВАНИЯ</w:t>
      </w:r>
      <w:r>
        <w:t></w:t>
      </w:r>
      <w:r>
        <w:rPr>
          <w:rFonts w:hint="eastAsia"/>
        </w:rPr>
        <w:t>НА</w:t>
      </w:r>
      <w:r>
        <w:t></w:t>
      </w:r>
      <w:r>
        <w:rPr>
          <w:rFonts w:hint="eastAsia"/>
        </w:rPr>
        <w:t>ТЕЛЕВИДЕНИИ</w:t>
      </w:r>
    </w:p>
    <w:p w14:paraId="250E5ABF" w14:textId="77777777" w:rsidR="001F4EA1" w:rsidRDefault="001F4EA1" w:rsidP="001F4EA1">
      <w:r>
        <w:rPr>
          <w:rFonts w:hint="eastAsia"/>
        </w:rPr>
        <w:t>Специальность</w:t>
      </w:r>
      <w:r>
        <w:t></w:t>
      </w:r>
      <w:r>
        <w:t></w:t>
      </w:r>
      <w:r>
        <w:t></w:t>
      </w:r>
      <w:r>
        <w:t></w:t>
      </w:r>
      <w:r>
        <w:t></w:t>
      </w:r>
      <w:r>
        <w:t></w:t>
      </w:r>
      <w:r>
        <w:t></w:t>
      </w:r>
      <w:r>
        <w:t></w:t>
      </w:r>
      <w:r>
        <w:t></w:t>
      </w:r>
      <w:r>
        <w:t></w:t>
      </w:r>
      <w:r>
        <w:t></w:t>
      </w:r>
      <w:r>
        <w:t></w:t>
      </w:r>
      <w:r>
        <w:rPr>
          <w:rFonts w:hint="eastAsia"/>
        </w:rPr>
        <w:t>Экономика</w:t>
      </w:r>
      <w:r>
        <w:t></w:t>
      </w:r>
      <w:r>
        <w:rPr>
          <w:rFonts w:hint="eastAsia"/>
        </w:rPr>
        <w:t>и</w:t>
      </w:r>
      <w:r>
        <w:t></w:t>
      </w:r>
      <w:r>
        <w:rPr>
          <w:rFonts w:hint="eastAsia"/>
        </w:rPr>
        <w:t>управление</w:t>
      </w:r>
      <w:r>
        <w:t></w:t>
      </w:r>
      <w:r>
        <w:rPr>
          <w:rFonts w:hint="eastAsia"/>
        </w:rPr>
        <w:t>народным</w:t>
      </w:r>
    </w:p>
    <w:p w14:paraId="32BC260F" w14:textId="77777777" w:rsidR="001F4EA1" w:rsidRDefault="001F4EA1" w:rsidP="001F4EA1">
      <w:r>
        <w:rPr>
          <w:rFonts w:hint="eastAsia"/>
        </w:rPr>
        <w:t>хозяйством</w:t>
      </w:r>
    </w:p>
    <w:p w14:paraId="770CCAAA" w14:textId="77777777" w:rsidR="001F4EA1" w:rsidRDefault="001F4EA1" w:rsidP="001F4EA1">
      <w:r>
        <w:t></w:t>
      </w:r>
      <w:r>
        <w:rPr>
          <w:rFonts w:hint="eastAsia"/>
        </w:rPr>
        <w:t>экономика</w:t>
      </w:r>
      <w:r>
        <w:t></w:t>
      </w:r>
      <w:r>
        <w:t></w:t>
      </w:r>
      <w:r>
        <w:rPr>
          <w:rFonts w:hint="eastAsia"/>
        </w:rPr>
        <w:t>организация</w:t>
      </w:r>
      <w:r>
        <w:t></w:t>
      </w:r>
      <w:r>
        <w:rPr>
          <w:rFonts w:hint="eastAsia"/>
        </w:rPr>
        <w:t>и</w:t>
      </w:r>
      <w:r>
        <w:t></w:t>
      </w:r>
      <w:r>
        <w:rPr>
          <w:rFonts w:hint="eastAsia"/>
        </w:rPr>
        <w:t>управление</w:t>
      </w:r>
      <w:r>
        <w:t></w:t>
      </w:r>
      <w:r>
        <w:rPr>
          <w:rFonts w:hint="eastAsia"/>
        </w:rPr>
        <w:t>предприятиями</w:t>
      </w:r>
      <w:r>
        <w:t></w:t>
      </w:r>
      <w:r>
        <w:t></w:t>
      </w:r>
      <w:r>
        <w:rPr>
          <w:rFonts w:hint="eastAsia"/>
        </w:rPr>
        <w:t>отраслями</w:t>
      </w:r>
      <w:r>
        <w:t></w:t>
      </w:r>
    </w:p>
    <w:p w14:paraId="40C7C4F5" w14:textId="77777777" w:rsidR="001F4EA1" w:rsidRDefault="001F4EA1" w:rsidP="001F4EA1">
      <w:r>
        <w:rPr>
          <w:rFonts w:hint="eastAsia"/>
        </w:rPr>
        <w:t>комплексами</w:t>
      </w:r>
      <w:r>
        <w:t></w:t>
      </w:r>
      <w:r>
        <w:t></w:t>
      </w:r>
      <w:r>
        <w:t></w:t>
      </w:r>
      <w:r>
        <w:rPr>
          <w:rFonts w:hint="eastAsia"/>
        </w:rPr>
        <w:t>сфера</w:t>
      </w:r>
      <w:r>
        <w:t></w:t>
      </w:r>
      <w:r>
        <w:rPr>
          <w:rFonts w:hint="eastAsia"/>
        </w:rPr>
        <w:t>услуг</w:t>
      </w:r>
      <w:r>
        <w:t></w:t>
      </w:r>
    </w:p>
    <w:p w14:paraId="4ADBC5BE" w14:textId="77777777" w:rsidR="001F4EA1" w:rsidRDefault="001F4EA1" w:rsidP="001F4EA1">
      <w:r>
        <w:rPr>
          <w:rFonts w:hint="eastAsia"/>
        </w:rPr>
        <w:t>Диссертация</w:t>
      </w:r>
      <w:r>
        <w:t></w:t>
      </w:r>
      <w:r>
        <w:rPr>
          <w:rFonts w:hint="eastAsia"/>
        </w:rPr>
        <w:t>на</w:t>
      </w:r>
      <w:r>
        <w:t></w:t>
      </w:r>
      <w:r>
        <w:rPr>
          <w:rFonts w:hint="eastAsia"/>
        </w:rPr>
        <w:t>соискание</w:t>
      </w:r>
      <w:r>
        <w:t></w:t>
      </w:r>
      <w:r>
        <w:rPr>
          <w:rFonts w:hint="eastAsia"/>
        </w:rPr>
        <w:t>ученой</w:t>
      </w:r>
      <w:r>
        <w:t></w:t>
      </w:r>
      <w:r>
        <w:rPr>
          <w:rFonts w:hint="eastAsia"/>
        </w:rPr>
        <w:t>степени</w:t>
      </w:r>
    </w:p>
    <w:p w14:paraId="6C3DE296" w14:textId="77777777" w:rsidR="001F4EA1" w:rsidRDefault="001F4EA1" w:rsidP="001F4EA1">
      <w:r>
        <w:rPr>
          <w:rFonts w:hint="eastAsia"/>
        </w:rPr>
        <w:t>кандидата</w:t>
      </w:r>
      <w:r>
        <w:t></w:t>
      </w:r>
      <w:r>
        <w:rPr>
          <w:rFonts w:hint="eastAsia"/>
        </w:rPr>
        <w:t>экономических</w:t>
      </w:r>
      <w:r>
        <w:t></w:t>
      </w:r>
      <w:r>
        <w:rPr>
          <w:rFonts w:hint="eastAsia"/>
        </w:rPr>
        <w:t>наук</w:t>
      </w:r>
    </w:p>
    <w:p w14:paraId="1D2A8928" w14:textId="77777777" w:rsidR="001F4EA1" w:rsidRDefault="001F4EA1" w:rsidP="001F4EA1">
      <w:r>
        <w:rPr>
          <w:rFonts w:hint="eastAsia"/>
        </w:rPr>
        <w:t>Научный</w:t>
      </w:r>
      <w:r>
        <w:t></w:t>
      </w:r>
      <w:r>
        <w:rPr>
          <w:rFonts w:hint="eastAsia"/>
        </w:rPr>
        <w:t>руководитель</w:t>
      </w:r>
      <w:r>
        <w:t></w:t>
      </w:r>
      <w:r>
        <w:t></w:t>
      </w:r>
    </w:p>
    <w:p w14:paraId="03DC9655" w14:textId="77777777" w:rsidR="001F4EA1" w:rsidRDefault="001F4EA1" w:rsidP="001F4EA1">
      <w:r>
        <w:rPr>
          <w:rFonts w:hint="eastAsia"/>
        </w:rPr>
        <w:t>Заслуженный</w:t>
      </w:r>
      <w:r>
        <w:t></w:t>
      </w:r>
      <w:r>
        <w:rPr>
          <w:rFonts w:hint="eastAsia"/>
        </w:rPr>
        <w:t>деятель</w:t>
      </w:r>
      <w:r>
        <w:t></w:t>
      </w:r>
      <w:r>
        <w:rPr>
          <w:rFonts w:hint="eastAsia"/>
        </w:rPr>
        <w:t>науки</w:t>
      </w:r>
      <w:r>
        <w:t></w:t>
      </w:r>
      <w:r>
        <w:rPr>
          <w:rFonts w:hint="eastAsia"/>
        </w:rPr>
        <w:t>РФ</w:t>
      </w:r>
      <w:r>
        <w:t></w:t>
      </w:r>
      <w:r>
        <w:t></w:t>
      </w:r>
      <w:r>
        <w:rPr>
          <w:rFonts w:hint="eastAsia"/>
        </w:rPr>
        <w:t>доктор</w:t>
      </w:r>
      <w:r>
        <w:t></w:t>
      </w:r>
      <w:r>
        <w:rPr>
          <w:rFonts w:hint="eastAsia"/>
        </w:rPr>
        <w:t>экономических</w:t>
      </w:r>
      <w:r>
        <w:t></w:t>
      </w:r>
      <w:r>
        <w:rPr>
          <w:rFonts w:hint="eastAsia"/>
        </w:rPr>
        <w:t>наук</w:t>
      </w:r>
      <w:r>
        <w:t></w:t>
      </w:r>
      <w:r>
        <w:t></w:t>
      </w:r>
      <w:r>
        <w:rPr>
          <w:rFonts w:hint="eastAsia"/>
        </w:rPr>
        <w:t>профессор</w:t>
      </w:r>
      <w:r>
        <w:t></w:t>
      </w:r>
      <w:r>
        <w:rPr>
          <w:rFonts w:hint="eastAsia"/>
        </w:rPr>
        <w:t>Евменов</w:t>
      </w:r>
      <w:r>
        <w:t></w:t>
      </w:r>
      <w:r>
        <w:rPr>
          <w:rFonts w:hint="eastAsia"/>
        </w:rPr>
        <w:t>Александр</w:t>
      </w:r>
      <w:r>
        <w:t></w:t>
      </w:r>
      <w:r>
        <w:rPr>
          <w:rFonts w:hint="eastAsia"/>
        </w:rPr>
        <w:t>Дмитриевич</w:t>
      </w:r>
    </w:p>
    <w:p w14:paraId="407FE357" w14:textId="77777777" w:rsidR="001F4EA1" w:rsidRDefault="001F4EA1" w:rsidP="001F4EA1">
      <w:r>
        <w:rPr>
          <w:rFonts w:hint="eastAsia"/>
        </w:rPr>
        <w:t>Санкт</w:t>
      </w:r>
      <w:r>
        <w:t></w:t>
      </w:r>
      <w:r>
        <w:rPr>
          <w:rFonts w:hint="eastAsia"/>
        </w:rPr>
        <w:t>Петербург</w:t>
      </w:r>
    </w:p>
    <w:p w14:paraId="05415DBF" w14:textId="77777777" w:rsidR="001F4EA1" w:rsidRDefault="001F4EA1" w:rsidP="001F4EA1">
      <w:r>
        <w:t></w:t>
      </w:r>
      <w:r>
        <w:t></w:t>
      </w:r>
      <w:r>
        <w:t></w:t>
      </w:r>
      <w:r>
        <w:t> </w:t>
      </w:r>
    </w:p>
    <w:p w14:paraId="37B61365" w14:textId="77777777" w:rsidR="001F4EA1" w:rsidRDefault="001F4EA1" w:rsidP="001F4EA1">
      <w:r>
        <w:rPr>
          <w:rFonts w:hint="eastAsia"/>
        </w:rPr>
        <w:t>СОДЕРЖАНИЕ</w:t>
      </w:r>
    </w:p>
    <w:p w14:paraId="5F12ED92" w14:textId="77777777" w:rsidR="001F4EA1" w:rsidRDefault="001F4EA1" w:rsidP="001F4EA1">
      <w:r>
        <w:rPr>
          <w:rFonts w:hint="eastAsia"/>
        </w:rPr>
        <w:t>Стр</w:t>
      </w:r>
      <w:r>
        <w:t></w:t>
      </w:r>
    </w:p>
    <w:p w14:paraId="7430D8BF" w14:textId="77777777" w:rsidR="001F4EA1" w:rsidRDefault="001F4EA1" w:rsidP="001F4EA1">
      <w:r>
        <w:rPr>
          <w:rFonts w:hint="eastAsia"/>
        </w:rPr>
        <w:t>Введение</w:t>
      </w:r>
      <w:r>
        <w:tab/>
      </w:r>
      <w:r>
        <w:t></w:t>
      </w:r>
      <w:r>
        <w:t></w:t>
      </w:r>
    </w:p>
    <w:p w14:paraId="10F80802" w14:textId="77777777" w:rsidR="001F4EA1" w:rsidRDefault="001F4EA1" w:rsidP="001F4EA1">
      <w:r>
        <w:rPr>
          <w:rFonts w:hint="eastAsia"/>
        </w:rPr>
        <w:t>Глава</w:t>
      </w:r>
      <w:r>
        <w:t></w:t>
      </w:r>
      <w:r>
        <w:t></w:t>
      </w:r>
      <w:r>
        <w:t></w:t>
      </w:r>
      <w:r>
        <w:t></w:t>
      </w:r>
      <w:r>
        <w:rPr>
          <w:rFonts w:hint="eastAsia"/>
        </w:rPr>
        <w:t>Теоретические</w:t>
      </w:r>
      <w:r>
        <w:t></w:t>
      </w:r>
      <w:r>
        <w:rPr>
          <w:rFonts w:hint="eastAsia"/>
        </w:rPr>
        <w:t>положения</w:t>
      </w:r>
      <w:r>
        <w:t></w:t>
      </w:r>
      <w:r>
        <w:rPr>
          <w:rFonts w:hint="eastAsia"/>
        </w:rPr>
        <w:t>функционирования</w:t>
      </w:r>
      <w:r>
        <w:t></w:t>
      </w:r>
      <w:r>
        <w:rPr>
          <w:rFonts w:hint="eastAsia"/>
        </w:rPr>
        <w:t>механизма</w:t>
      </w:r>
      <w:r>
        <w:t></w:t>
      </w:r>
      <w:r>
        <w:rPr>
          <w:rFonts w:hint="eastAsia"/>
        </w:rPr>
        <w:t>продюсирования</w:t>
      </w:r>
      <w:r>
        <w:t></w:t>
      </w:r>
      <w:r>
        <w:rPr>
          <w:rFonts w:hint="eastAsia"/>
        </w:rPr>
        <w:t>на</w:t>
      </w:r>
      <w:r>
        <w:t></w:t>
      </w:r>
      <w:r>
        <w:rPr>
          <w:rFonts w:hint="eastAsia"/>
        </w:rPr>
        <w:t>телевидении</w:t>
      </w:r>
      <w:r>
        <w:tab/>
      </w:r>
      <w:r>
        <w:t></w:t>
      </w:r>
      <w:r>
        <w:t></w:t>
      </w:r>
      <w:r>
        <w:t></w:t>
      </w:r>
    </w:p>
    <w:p w14:paraId="1657E881" w14:textId="77777777" w:rsidR="001F4EA1" w:rsidRDefault="001F4EA1" w:rsidP="001F4EA1">
      <w:r>
        <w:t></w:t>
      </w:r>
      <w:r>
        <w:t></w:t>
      </w:r>
      <w:r>
        <w:t></w:t>
      </w:r>
      <w:r>
        <w:t></w:t>
      </w:r>
      <w:r>
        <w:tab/>
      </w:r>
      <w:r>
        <w:rPr>
          <w:rFonts w:hint="eastAsia"/>
        </w:rPr>
        <w:t>Сущностные</w:t>
      </w:r>
      <w:r>
        <w:t></w:t>
      </w:r>
      <w:r>
        <w:rPr>
          <w:rFonts w:hint="eastAsia"/>
        </w:rPr>
        <w:t>основы</w:t>
      </w:r>
      <w:r>
        <w:t></w:t>
      </w:r>
      <w:r>
        <w:rPr>
          <w:rFonts w:hint="eastAsia"/>
        </w:rPr>
        <w:t>функционирования</w:t>
      </w:r>
      <w:r>
        <w:t></w:t>
      </w:r>
      <w:r>
        <w:rPr>
          <w:rFonts w:hint="eastAsia"/>
        </w:rPr>
        <w:t>телевидения</w:t>
      </w:r>
      <w:r>
        <w:tab/>
      </w:r>
      <w:r>
        <w:t></w:t>
      </w:r>
      <w:r>
        <w:t></w:t>
      </w:r>
      <w:r>
        <w:t></w:t>
      </w:r>
    </w:p>
    <w:p w14:paraId="457F640C" w14:textId="77777777" w:rsidR="001F4EA1" w:rsidRDefault="001F4EA1" w:rsidP="001F4EA1">
      <w:r>
        <w:t></w:t>
      </w:r>
      <w:r>
        <w:t></w:t>
      </w:r>
      <w:r>
        <w:t></w:t>
      </w:r>
      <w:r>
        <w:t></w:t>
      </w:r>
      <w:r>
        <w:tab/>
      </w:r>
      <w:r>
        <w:rPr>
          <w:rFonts w:hint="eastAsia"/>
        </w:rPr>
        <w:t>Теоретические</w:t>
      </w:r>
      <w:r>
        <w:t></w:t>
      </w:r>
      <w:r>
        <w:rPr>
          <w:rFonts w:hint="eastAsia"/>
        </w:rPr>
        <w:t>подходы</w:t>
      </w:r>
      <w:r>
        <w:t></w:t>
      </w:r>
      <w:r>
        <w:rPr>
          <w:rFonts w:hint="eastAsia"/>
        </w:rPr>
        <w:t>к</w:t>
      </w:r>
      <w:r>
        <w:t></w:t>
      </w:r>
      <w:r>
        <w:rPr>
          <w:rFonts w:hint="eastAsia"/>
        </w:rPr>
        <w:t>механизму</w:t>
      </w:r>
      <w:r>
        <w:t></w:t>
      </w:r>
      <w:r>
        <w:rPr>
          <w:rFonts w:hint="eastAsia"/>
        </w:rPr>
        <w:t>продюсирования</w:t>
      </w:r>
      <w:r>
        <w:t></w:t>
      </w:r>
      <w:r>
        <w:rPr>
          <w:rFonts w:hint="eastAsia"/>
        </w:rPr>
        <w:t>на</w:t>
      </w:r>
    </w:p>
    <w:p w14:paraId="432DE944" w14:textId="77777777" w:rsidR="001F4EA1" w:rsidRDefault="001F4EA1" w:rsidP="001F4EA1">
      <w:r>
        <w:rPr>
          <w:rFonts w:hint="eastAsia"/>
        </w:rPr>
        <w:t>телевидении</w:t>
      </w:r>
      <w:r>
        <w:tab/>
      </w:r>
      <w:r>
        <w:t></w:t>
      </w:r>
      <w:r>
        <w:t></w:t>
      </w:r>
      <w:r>
        <w:t></w:t>
      </w:r>
    </w:p>
    <w:p w14:paraId="535AA56D" w14:textId="77777777" w:rsidR="001F4EA1" w:rsidRDefault="001F4EA1" w:rsidP="001F4EA1">
      <w:r>
        <w:rPr>
          <w:rFonts w:hint="eastAsia"/>
        </w:rPr>
        <w:t>Глава</w:t>
      </w:r>
      <w:r>
        <w:t></w:t>
      </w:r>
      <w:r>
        <w:t></w:t>
      </w:r>
      <w:r>
        <w:t></w:t>
      </w:r>
      <w:r>
        <w:t></w:t>
      </w:r>
      <w:r>
        <w:rPr>
          <w:rFonts w:hint="eastAsia"/>
        </w:rPr>
        <w:t>Анализ</w:t>
      </w:r>
      <w:r>
        <w:t></w:t>
      </w:r>
      <w:r>
        <w:rPr>
          <w:rFonts w:hint="eastAsia"/>
        </w:rPr>
        <w:t>механизмов</w:t>
      </w:r>
      <w:r>
        <w:t></w:t>
      </w:r>
      <w:r>
        <w:rPr>
          <w:rFonts w:hint="eastAsia"/>
        </w:rPr>
        <w:t>регулирования</w:t>
      </w:r>
      <w:r>
        <w:t></w:t>
      </w:r>
      <w:r>
        <w:rPr>
          <w:rFonts w:hint="eastAsia"/>
        </w:rPr>
        <w:t>и</w:t>
      </w:r>
      <w:r>
        <w:t></w:t>
      </w:r>
      <w:r>
        <w:rPr>
          <w:rFonts w:hint="eastAsia"/>
        </w:rPr>
        <w:t>результатов</w:t>
      </w:r>
      <w:r>
        <w:t></w:t>
      </w:r>
      <w:r>
        <w:rPr>
          <w:rFonts w:hint="eastAsia"/>
        </w:rPr>
        <w:t>процесса</w:t>
      </w:r>
      <w:r>
        <w:t></w:t>
      </w:r>
      <w:r>
        <w:rPr>
          <w:rFonts w:hint="eastAsia"/>
        </w:rPr>
        <w:t>продюсирования</w:t>
      </w:r>
      <w:r>
        <w:t></w:t>
      </w:r>
      <w:r>
        <w:rPr>
          <w:rFonts w:hint="eastAsia"/>
        </w:rPr>
        <w:t>на</w:t>
      </w:r>
      <w:r>
        <w:t></w:t>
      </w:r>
      <w:r>
        <w:rPr>
          <w:rFonts w:hint="eastAsia"/>
        </w:rPr>
        <w:t>телевидении</w:t>
      </w:r>
      <w:r>
        <w:tab/>
      </w:r>
      <w:r>
        <w:t></w:t>
      </w:r>
      <w:r>
        <w:t></w:t>
      </w:r>
      <w:r>
        <w:t></w:t>
      </w:r>
    </w:p>
    <w:p w14:paraId="57892AA0" w14:textId="77777777" w:rsidR="001F4EA1" w:rsidRDefault="001F4EA1" w:rsidP="001F4EA1">
      <w:r>
        <w:lastRenderedPageBreak/>
        <w:t></w:t>
      </w:r>
      <w:r>
        <w:t></w:t>
      </w:r>
      <w:r>
        <w:t></w:t>
      </w:r>
      <w:r>
        <w:t></w:t>
      </w:r>
      <w:r>
        <w:tab/>
      </w:r>
      <w:r>
        <w:rPr>
          <w:rFonts w:hint="eastAsia"/>
        </w:rPr>
        <w:t>Анализ</w:t>
      </w:r>
      <w:r>
        <w:t></w:t>
      </w:r>
      <w:r>
        <w:rPr>
          <w:rFonts w:hint="eastAsia"/>
        </w:rPr>
        <w:t>методов</w:t>
      </w:r>
      <w:r>
        <w:t></w:t>
      </w:r>
      <w:r>
        <w:rPr>
          <w:rFonts w:hint="eastAsia"/>
        </w:rPr>
        <w:t>нормативно</w:t>
      </w:r>
      <w:r>
        <w:t></w:t>
      </w:r>
      <w:r>
        <w:rPr>
          <w:rFonts w:hint="eastAsia"/>
        </w:rPr>
        <w:t>правового</w:t>
      </w:r>
      <w:r>
        <w:t></w:t>
      </w:r>
      <w:r>
        <w:rPr>
          <w:rFonts w:hint="eastAsia"/>
        </w:rPr>
        <w:t>и</w:t>
      </w:r>
      <w:r>
        <w:t></w:t>
      </w:r>
      <w:r>
        <w:rPr>
          <w:rFonts w:hint="eastAsia"/>
        </w:rPr>
        <w:t>программно</w:t>
      </w:r>
      <w:r>
        <w:t></w:t>
      </w:r>
      <w:r>
        <w:rPr>
          <w:rFonts w:hint="eastAsia"/>
        </w:rPr>
        <w:t>целевого</w:t>
      </w:r>
    </w:p>
    <w:p w14:paraId="443528C5" w14:textId="77777777" w:rsidR="001F4EA1" w:rsidRDefault="001F4EA1" w:rsidP="001F4EA1">
      <w:r>
        <w:rPr>
          <w:rFonts w:hint="eastAsia"/>
        </w:rPr>
        <w:t>регулирования</w:t>
      </w:r>
      <w:r>
        <w:t></w:t>
      </w:r>
      <w:r>
        <w:rPr>
          <w:rFonts w:hint="eastAsia"/>
        </w:rPr>
        <w:t>развития</w:t>
      </w:r>
      <w:r>
        <w:t></w:t>
      </w:r>
      <w:r>
        <w:rPr>
          <w:rFonts w:hint="eastAsia"/>
        </w:rPr>
        <w:t>продюсерской</w:t>
      </w:r>
      <w:r>
        <w:t></w:t>
      </w:r>
      <w:r>
        <w:rPr>
          <w:rFonts w:hint="eastAsia"/>
        </w:rPr>
        <w:t>деятельности</w:t>
      </w:r>
      <w:r>
        <w:t></w:t>
      </w:r>
      <w:r>
        <w:rPr>
          <w:rFonts w:hint="eastAsia"/>
        </w:rPr>
        <w:t>на</w:t>
      </w:r>
      <w:r>
        <w:t></w:t>
      </w:r>
      <w:r>
        <w:rPr>
          <w:rFonts w:hint="eastAsia"/>
        </w:rPr>
        <w:t>телевидении</w:t>
      </w:r>
      <w:r>
        <w:tab/>
      </w:r>
      <w:r>
        <w:t></w:t>
      </w:r>
      <w:r>
        <w:t></w:t>
      </w:r>
      <w:r>
        <w:t></w:t>
      </w:r>
    </w:p>
    <w:p w14:paraId="4669F5F1" w14:textId="77777777" w:rsidR="001F4EA1" w:rsidRDefault="001F4EA1" w:rsidP="001F4EA1">
      <w:r>
        <w:t></w:t>
      </w:r>
      <w:r>
        <w:t></w:t>
      </w:r>
      <w:r>
        <w:t></w:t>
      </w:r>
      <w:r>
        <w:t></w:t>
      </w:r>
      <w:r>
        <w:tab/>
      </w:r>
      <w:r>
        <w:rPr>
          <w:rFonts w:hint="eastAsia"/>
        </w:rPr>
        <w:t>Анализ</w:t>
      </w:r>
      <w:r>
        <w:t></w:t>
      </w:r>
      <w:r>
        <w:rPr>
          <w:rFonts w:hint="eastAsia"/>
        </w:rPr>
        <w:t>результатов</w:t>
      </w:r>
      <w:r>
        <w:t></w:t>
      </w:r>
      <w:r>
        <w:rPr>
          <w:rFonts w:hint="eastAsia"/>
        </w:rPr>
        <w:t>продюсерской</w:t>
      </w:r>
      <w:r>
        <w:t></w:t>
      </w:r>
      <w:r>
        <w:rPr>
          <w:rFonts w:hint="eastAsia"/>
        </w:rPr>
        <w:t>деятельности</w:t>
      </w:r>
      <w:r>
        <w:t></w:t>
      </w:r>
      <w:r>
        <w:rPr>
          <w:rFonts w:hint="eastAsia"/>
        </w:rPr>
        <w:t>на</w:t>
      </w:r>
    </w:p>
    <w:p w14:paraId="6A0CF95D" w14:textId="77777777" w:rsidR="001F4EA1" w:rsidRDefault="001F4EA1" w:rsidP="001F4EA1">
      <w:r>
        <w:rPr>
          <w:rFonts w:hint="eastAsia"/>
        </w:rPr>
        <w:t>телевидении</w:t>
      </w:r>
      <w:r>
        <w:tab/>
      </w:r>
      <w:r>
        <w:t></w:t>
      </w:r>
      <w:r>
        <w:t></w:t>
      </w:r>
      <w:r>
        <w:t></w:t>
      </w:r>
    </w:p>
    <w:p w14:paraId="0EC74452" w14:textId="77777777" w:rsidR="001F4EA1" w:rsidRDefault="001F4EA1" w:rsidP="001F4EA1">
      <w:r>
        <w:rPr>
          <w:rFonts w:hint="eastAsia"/>
        </w:rPr>
        <w:t>Глава</w:t>
      </w:r>
      <w:r>
        <w:t></w:t>
      </w:r>
      <w:r>
        <w:t></w:t>
      </w:r>
      <w:r>
        <w:t></w:t>
      </w:r>
      <w:r>
        <w:t></w:t>
      </w:r>
      <w:r>
        <w:rPr>
          <w:rFonts w:hint="eastAsia"/>
        </w:rPr>
        <w:t>Перспективные</w:t>
      </w:r>
      <w:r>
        <w:t></w:t>
      </w:r>
      <w:r>
        <w:rPr>
          <w:rFonts w:hint="eastAsia"/>
        </w:rPr>
        <w:t>направления</w:t>
      </w:r>
      <w:r>
        <w:t></w:t>
      </w:r>
      <w:r>
        <w:rPr>
          <w:rFonts w:hint="eastAsia"/>
        </w:rPr>
        <w:t>и</w:t>
      </w:r>
      <w:r>
        <w:t></w:t>
      </w:r>
      <w:r>
        <w:rPr>
          <w:rFonts w:hint="eastAsia"/>
        </w:rPr>
        <w:t>методические</w:t>
      </w:r>
      <w:r>
        <w:t></w:t>
      </w:r>
      <w:r>
        <w:rPr>
          <w:rFonts w:hint="eastAsia"/>
        </w:rPr>
        <w:t>рекомендации</w:t>
      </w:r>
    </w:p>
    <w:p w14:paraId="0D94C7F9" w14:textId="77777777" w:rsidR="001F4EA1" w:rsidRDefault="001F4EA1" w:rsidP="001F4EA1">
      <w:r>
        <w:rPr>
          <w:rFonts w:hint="eastAsia"/>
        </w:rPr>
        <w:t>совершенствования</w:t>
      </w:r>
      <w:r>
        <w:t></w:t>
      </w:r>
      <w:r>
        <w:rPr>
          <w:rFonts w:hint="eastAsia"/>
        </w:rPr>
        <w:t>механизма</w:t>
      </w:r>
      <w:r>
        <w:t></w:t>
      </w:r>
      <w:r>
        <w:rPr>
          <w:rFonts w:hint="eastAsia"/>
        </w:rPr>
        <w:t>продюсирования</w:t>
      </w:r>
      <w:r>
        <w:t></w:t>
      </w:r>
      <w:r>
        <w:rPr>
          <w:rFonts w:hint="eastAsia"/>
        </w:rPr>
        <w:t>на</w:t>
      </w:r>
      <w:r>
        <w:t></w:t>
      </w:r>
      <w:r>
        <w:rPr>
          <w:rFonts w:hint="eastAsia"/>
        </w:rPr>
        <w:t>телевидении</w:t>
      </w:r>
      <w:r>
        <w:tab/>
      </w:r>
      <w:r>
        <w:t></w:t>
      </w:r>
      <w:r>
        <w:t></w:t>
      </w:r>
      <w:r>
        <w:t></w:t>
      </w:r>
      <w:r>
        <w:t></w:t>
      </w:r>
    </w:p>
    <w:p w14:paraId="1FC84831" w14:textId="77777777" w:rsidR="001F4EA1" w:rsidRDefault="001F4EA1" w:rsidP="001F4EA1">
      <w:r>
        <w:t></w:t>
      </w:r>
      <w:r>
        <w:t></w:t>
      </w:r>
      <w:r>
        <w:t></w:t>
      </w:r>
      <w:r>
        <w:t></w:t>
      </w:r>
      <w:r>
        <w:rPr>
          <w:rFonts w:hint="eastAsia"/>
        </w:rPr>
        <w:t>Направления</w:t>
      </w:r>
      <w:r>
        <w:t></w:t>
      </w:r>
      <w:r>
        <w:rPr>
          <w:rFonts w:hint="eastAsia"/>
        </w:rPr>
        <w:t>рационализации</w:t>
      </w:r>
      <w:r>
        <w:t></w:t>
      </w:r>
      <w:r>
        <w:rPr>
          <w:rFonts w:hint="eastAsia"/>
        </w:rPr>
        <w:t>механизма</w:t>
      </w:r>
      <w:r>
        <w:t></w:t>
      </w:r>
      <w:r>
        <w:rPr>
          <w:rFonts w:hint="eastAsia"/>
        </w:rPr>
        <w:t>продюсирования</w:t>
      </w:r>
      <w:r>
        <w:t></w:t>
      </w:r>
      <w:r>
        <w:rPr>
          <w:rFonts w:hint="eastAsia"/>
        </w:rPr>
        <w:t>на</w:t>
      </w:r>
      <w:r>
        <w:t></w:t>
      </w:r>
      <w:r>
        <w:rPr>
          <w:rFonts w:hint="eastAsia"/>
        </w:rPr>
        <w:t>телевидении</w:t>
      </w:r>
      <w:r>
        <w:tab/>
      </w:r>
      <w:r>
        <w:t></w:t>
      </w:r>
      <w:r>
        <w:t></w:t>
      </w:r>
      <w:r>
        <w:t></w:t>
      </w:r>
      <w:r>
        <w:t></w:t>
      </w:r>
    </w:p>
    <w:p w14:paraId="61864422" w14:textId="77777777" w:rsidR="001F4EA1" w:rsidRDefault="001F4EA1" w:rsidP="001F4EA1">
      <w:r>
        <w:t></w:t>
      </w:r>
      <w:r>
        <w:t></w:t>
      </w:r>
      <w:r>
        <w:t></w:t>
      </w:r>
      <w:r>
        <w:t></w:t>
      </w:r>
      <w:r>
        <w:tab/>
      </w:r>
      <w:r>
        <w:rPr>
          <w:rFonts w:hint="eastAsia"/>
        </w:rPr>
        <w:t>Методические</w:t>
      </w:r>
      <w:r>
        <w:t></w:t>
      </w:r>
      <w:r>
        <w:rPr>
          <w:rFonts w:hint="eastAsia"/>
        </w:rPr>
        <w:t>положения</w:t>
      </w:r>
      <w:r>
        <w:t></w:t>
      </w:r>
      <w:r>
        <w:rPr>
          <w:rFonts w:hint="eastAsia"/>
        </w:rPr>
        <w:t>совершенствования</w:t>
      </w:r>
      <w:r>
        <w:t></w:t>
      </w:r>
      <w:r>
        <w:rPr>
          <w:rFonts w:hint="eastAsia"/>
        </w:rPr>
        <w:t>механизма</w:t>
      </w:r>
    </w:p>
    <w:p w14:paraId="76F0BF5D" w14:textId="77777777" w:rsidR="001F4EA1" w:rsidRDefault="001F4EA1" w:rsidP="001F4EA1">
      <w:r>
        <w:rPr>
          <w:rFonts w:hint="eastAsia"/>
        </w:rPr>
        <w:t>продюсирования</w:t>
      </w:r>
      <w:r>
        <w:t></w:t>
      </w:r>
      <w:r>
        <w:rPr>
          <w:rFonts w:hint="eastAsia"/>
        </w:rPr>
        <w:t>на</w:t>
      </w:r>
      <w:r>
        <w:t></w:t>
      </w:r>
      <w:r>
        <w:rPr>
          <w:rFonts w:hint="eastAsia"/>
        </w:rPr>
        <w:t>телевидении</w:t>
      </w:r>
      <w:r>
        <w:tab/>
      </w:r>
      <w:r>
        <w:t></w:t>
      </w:r>
      <w:r>
        <w:t></w:t>
      </w:r>
      <w:r>
        <w:t></w:t>
      </w:r>
      <w:r>
        <w:t></w:t>
      </w:r>
    </w:p>
    <w:p w14:paraId="0CEA4C06" w14:textId="77777777" w:rsidR="001F4EA1" w:rsidRDefault="001F4EA1" w:rsidP="001F4EA1">
      <w:r>
        <w:rPr>
          <w:rFonts w:hint="eastAsia"/>
        </w:rPr>
        <w:t>Заключение</w:t>
      </w:r>
      <w:r>
        <w:tab/>
      </w:r>
      <w:r>
        <w:t></w:t>
      </w:r>
      <w:r>
        <w:t></w:t>
      </w:r>
      <w:r>
        <w:t></w:t>
      </w:r>
      <w:r>
        <w:t></w:t>
      </w:r>
    </w:p>
    <w:p w14:paraId="137331C3" w14:textId="77777777" w:rsidR="001F4EA1" w:rsidRDefault="001F4EA1" w:rsidP="001F4EA1">
      <w:r>
        <w:rPr>
          <w:rFonts w:hint="eastAsia"/>
        </w:rPr>
        <w:t>Библиография</w:t>
      </w:r>
      <w:r>
        <w:tab/>
      </w:r>
      <w:r>
        <w:t></w:t>
      </w:r>
      <w:r>
        <w:t></w:t>
      </w:r>
      <w:r>
        <w:t></w:t>
      </w:r>
      <w:r>
        <w:t></w:t>
      </w:r>
    </w:p>
    <w:p w14:paraId="4548C66E" w14:textId="77777777" w:rsidR="001F4EA1" w:rsidRDefault="001F4EA1" w:rsidP="001F4EA1">
      <w:r>
        <w:rPr>
          <w:rFonts w:hint="eastAsia"/>
        </w:rPr>
        <w:t>Приложение</w:t>
      </w:r>
      <w:r>
        <w:t></w:t>
      </w:r>
      <w:r>
        <w:t></w:t>
      </w:r>
      <w:r>
        <w:t></w:t>
      </w:r>
      <w:r>
        <w:rPr>
          <w:rFonts w:hint="eastAsia"/>
        </w:rPr>
        <w:t>Перечень</w:t>
      </w:r>
      <w:r>
        <w:t></w:t>
      </w:r>
      <w:r>
        <w:rPr>
          <w:rFonts w:hint="eastAsia"/>
        </w:rPr>
        <w:t>нормативно</w:t>
      </w:r>
      <w:r>
        <w:t></w:t>
      </w:r>
      <w:r>
        <w:rPr>
          <w:rFonts w:hint="eastAsia"/>
        </w:rPr>
        <w:t>правовых</w:t>
      </w:r>
      <w:r>
        <w:t></w:t>
      </w:r>
      <w:r>
        <w:rPr>
          <w:rFonts w:hint="eastAsia"/>
        </w:rPr>
        <w:t>актов</w:t>
      </w:r>
      <w:r>
        <w:t></w:t>
      </w:r>
      <w:r>
        <w:t></w:t>
      </w:r>
      <w:r>
        <w:rPr>
          <w:rFonts w:hint="eastAsia"/>
        </w:rPr>
        <w:t>регулирующих</w:t>
      </w:r>
      <w:r>
        <w:t></w:t>
      </w:r>
      <w:r>
        <w:rPr>
          <w:rFonts w:hint="eastAsia"/>
        </w:rPr>
        <w:t>деятельность</w:t>
      </w:r>
      <w:r>
        <w:t></w:t>
      </w:r>
      <w:r>
        <w:rPr>
          <w:rFonts w:hint="eastAsia"/>
        </w:rPr>
        <w:t>средств</w:t>
      </w:r>
      <w:r>
        <w:t></w:t>
      </w:r>
      <w:r>
        <w:rPr>
          <w:rFonts w:hint="eastAsia"/>
        </w:rPr>
        <w:t>массовой</w:t>
      </w:r>
      <w:r>
        <w:t></w:t>
      </w:r>
      <w:r>
        <w:rPr>
          <w:rFonts w:hint="eastAsia"/>
        </w:rPr>
        <w:t>информации</w:t>
      </w:r>
      <w:r>
        <w:tab/>
      </w:r>
      <w:r>
        <w:t></w:t>
      </w:r>
      <w:r>
        <w:t></w:t>
      </w:r>
      <w:r>
        <w:t></w:t>
      </w:r>
      <w:r>
        <w:t></w:t>
      </w:r>
      <w:r>
        <w:t></w:t>
      </w:r>
    </w:p>
    <w:p w14:paraId="2D2483A3" w14:textId="13F13378" w:rsidR="001E1D7B" w:rsidRDefault="001E1D7B" w:rsidP="001F4EA1"/>
    <w:p w14:paraId="27503D57" w14:textId="4C4DF5AA" w:rsidR="001F4EA1" w:rsidRDefault="001F4EA1" w:rsidP="001F4EA1"/>
    <w:p w14:paraId="65D66A66" w14:textId="6DBCBD9E" w:rsidR="001F4EA1" w:rsidRDefault="001F4EA1" w:rsidP="001F4EA1"/>
    <w:p w14:paraId="42F340C2" w14:textId="77777777" w:rsidR="00E419D5" w:rsidRDefault="00E419D5" w:rsidP="00E419D5">
      <w:r>
        <w:rPr>
          <w:rFonts w:hint="eastAsia"/>
        </w:rPr>
        <w:t>ЗАКЛЮЧЕНИЕ</w:t>
      </w:r>
    </w:p>
    <w:p w14:paraId="09083550" w14:textId="77777777" w:rsidR="00E419D5" w:rsidRDefault="00E419D5" w:rsidP="00E419D5">
      <w:r>
        <w:rPr>
          <w:rFonts w:hint="eastAsia"/>
        </w:rPr>
        <w:t>В</w:t>
      </w:r>
      <w:r>
        <w:t></w:t>
      </w:r>
      <w:r>
        <w:rPr>
          <w:rFonts w:hint="eastAsia"/>
        </w:rPr>
        <w:t>соответствии</w:t>
      </w:r>
      <w:r>
        <w:t></w:t>
      </w:r>
      <w:r>
        <w:rPr>
          <w:rFonts w:hint="eastAsia"/>
        </w:rPr>
        <w:t>с</w:t>
      </w:r>
      <w:r>
        <w:t></w:t>
      </w:r>
      <w:r>
        <w:rPr>
          <w:rFonts w:hint="eastAsia"/>
        </w:rPr>
        <w:t>поставленной</w:t>
      </w:r>
      <w:r>
        <w:t></w:t>
      </w:r>
      <w:r>
        <w:rPr>
          <w:rFonts w:hint="eastAsia"/>
        </w:rPr>
        <w:t>целью</w:t>
      </w:r>
      <w:r>
        <w:t></w:t>
      </w:r>
      <w:r>
        <w:rPr>
          <w:rFonts w:hint="eastAsia"/>
        </w:rPr>
        <w:t>в</w:t>
      </w:r>
      <w:r>
        <w:t></w:t>
      </w:r>
      <w:r>
        <w:rPr>
          <w:rFonts w:hint="eastAsia"/>
        </w:rPr>
        <w:t>диссертации</w:t>
      </w:r>
      <w:r>
        <w:t></w:t>
      </w:r>
      <w:r>
        <w:rPr>
          <w:rFonts w:hint="eastAsia"/>
        </w:rPr>
        <w:t>раскрыты</w:t>
      </w:r>
      <w:r>
        <w:t></w:t>
      </w:r>
      <w:r>
        <w:rPr>
          <w:rFonts w:hint="eastAsia"/>
        </w:rPr>
        <w:t>сущностные</w:t>
      </w:r>
      <w:r>
        <w:t></w:t>
      </w:r>
      <w:r>
        <w:rPr>
          <w:rFonts w:hint="eastAsia"/>
        </w:rPr>
        <w:t>основы</w:t>
      </w:r>
      <w:r>
        <w:t></w:t>
      </w:r>
      <w:r>
        <w:rPr>
          <w:rFonts w:hint="eastAsia"/>
        </w:rPr>
        <w:t>функционирования</w:t>
      </w:r>
      <w:r>
        <w:t></w:t>
      </w:r>
      <w:r>
        <w:rPr>
          <w:rFonts w:hint="eastAsia"/>
        </w:rPr>
        <w:t>телевидения</w:t>
      </w:r>
      <w:r>
        <w:t></w:t>
      </w:r>
      <w:r>
        <w:rPr>
          <w:rFonts w:hint="eastAsia"/>
        </w:rPr>
        <w:t>как</w:t>
      </w:r>
      <w:r>
        <w:t></w:t>
      </w:r>
      <w:r>
        <w:rPr>
          <w:rFonts w:hint="eastAsia"/>
        </w:rPr>
        <w:t>инструмента</w:t>
      </w:r>
      <w:r>
        <w:t></w:t>
      </w:r>
      <w:r>
        <w:rPr>
          <w:rFonts w:hint="eastAsia"/>
        </w:rPr>
        <w:t>решения</w:t>
      </w:r>
      <w:r>
        <w:t></w:t>
      </w:r>
      <w:r>
        <w:rPr>
          <w:rFonts w:hint="eastAsia"/>
        </w:rPr>
        <w:t>социально</w:t>
      </w:r>
      <w:r>
        <w:t></w:t>
      </w:r>
      <w:r>
        <w:rPr>
          <w:rFonts w:hint="eastAsia"/>
        </w:rPr>
        <w:t>экономических</w:t>
      </w:r>
      <w:r>
        <w:t></w:t>
      </w:r>
      <w:r>
        <w:rPr>
          <w:rFonts w:hint="eastAsia"/>
        </w:rPr>
        <w:t>задач</w:t>
      </w:r>
      <w:r>
        <w:t></w:t>
      </w:r>
      <w:r>
        <w:rPr>
          <w:rFonts w:hint="eastAsia"/>
        </w:rPr>
        <w:t>в</w:t>
      </w:r>
      <w:r>
        <w:t></w:t>
      </w:r>
      <w:r>
        <w:rPr>
          <w:rFonts w:hint="eastAsia"/>
        </w:rPr>
        <w:t>современных</w:t>
      </w:r>
      <w:r>
        <w:t></w:t>
      </w:r>
      <w:r>
        <w:rPr>
          <w:rFonts w:hint="eastAsia"/>
        </w:rPr>
        <w:t>условиях</w:t>
      </w:r>
      <w:r>
        <w:t></w:t>
      </w:r>
      <w:r>
        <w:rPr>
          <w:rFonts w:hint="eastAsia"/>
        </w:rPr>
        <w:t>рыночной</w:t>
      </w:r>
      <w:r>
        <w:t></w:t>
      </w:r>
      <w:r>
        <w:rPr>
          <w:rFonts w:hint="eastAsia"/>
        </w:rPr>
        <w:t>трансформации</w:t>
      </w:r>
      <w:r>
        <w:t></w:t>
      </w:r>
      <w:r>
        <w:rPr>
          <w:rFonts w:hint="eastAsia"/>
        </w:rPr>
        <w:t>общественной</w:t>
      </w:r>
      <w:r>
        <w:t></w:t>
      </w:r>
      <w:r>
        <w:rPr>
          <w:rFonts w:hint="eastAsia"/>
        </w:rPr>
        <w:t>системы</w:t>
      </w:r>
      <w:r>
        <w:t></w:t>
      </w:r>
      <w:r>
        <w:t></w:t>
      </w:r>
      <w:r>
        <w:rPr>
          <w:rFonts w:hint="eastAsia"/>
        </w:rPr>
        <w:t>определены</w:t>
      </w:r>
      <w:r>
        <w:t></w:t>
      </w:r>
      <w:r>
        <w:rPr>
          <w:rFonts w:hint="eastAsia"/>
        </w:rPr>
        <w:t>и</w:t>
      </w:r>
      <w:r>
        <w:t></w:t>
      </w:r>
      <w:r>
        <w:rPr>
          <w:rFonts w:hint="eastAsia"/>
        </w:rPr>
        <w:t>развиты</w:t>
      </w:r>
      <w:r>
        <w:t></w:t>
      </w:r>
      <w:r>
        <w:rPr>
          <w:rFonts w:hint="eastAsia"/>
        </w:rPr>
        <w:t>теоретические</w:t>
      </w:r>
      <w:r>
        <w:t></w:t>
      </w:r>
      <w:r>
        <w:rPr>
          <w:rFonts w:hint="eastAsia"/>
        </w:rPr>
        <w:t>подходы</w:t>
      </w:r>
      <w:r>
        <w:t></w:t>
      </w:r>
      <w:r>
        <w:rPr>
          <w:rFonts w:hint="eastAsia"/>
        </w:rPr>
        <w:t>к</w:t>
      </w:r>
      <w:r>
        <w:t></w:t>
      </w:r>
      <w:r>
        <w:rPr>
          <w:rFonts w:hint="eastAsia"/>
        </w:rPr>
        <w:t>механизму</w:t>
      </w:r>
      <w:r>
        <w:t></w:t>
      </w:r>
      <w:r>
        <w:rPr>
          <w:rFonts w:hint="eastAsia"/>
        </w:rPr>
        <w:t>продюсирования</w:t>
      </w:r>
      <w:r>
        <w:t></w:t>
      </w:r>
      <w:r>
        <w:rPr>
          <w:rFonts w:hint="eastAsia"/>
        </w:rPr>
        <w:t>телевизионной</w:t>
      </w:r>
      <w:r>
        <w:t></w:t>
      </w:r>
      <w:r>
        <w:rPr>
          <w:rFonts w:hint="eastAsia"/>
        </w:rPr>
        <w:t>продукции</w:t>
      </w:r>
      <w:r>
        <w:t></w:t>
      </w:r>
      <w:r>
        <w:t></w:t>
      </w:r>
      <w:r>
        <w:rPr>
          <w:rFonts w:hint="eastAsia"/>
        </w:rPr>
        <w:t>исследованы</w:t>
      </w:r>
      <w:r>
        <w:t></w:t>
      </w:r>
      <w:r>
        <w:rPr>
          <w:rFonts w:hint="eastAsia"/>
        </w:rPr>
        <w:t>методы</w:t>
      </w:r>
      <w:r>
        <w:t></w:t>
      </w:r>
      <w:r>
        <w:rPr>
          <w:rFonts w:hint="eastAsia"/>
        </w:rPr>
        <w:t>нормативно</w:t>
      </w:r>
      <w:r>
        <w:t></w:t>
      </w:r>
      <w:r>
        <w:rPr>
          <w:rFonts w:hint="eastAsia"/>
        </w:rPr>
        <w:t>правового</w:t>
      </w:r>
      <w:r>
        <w:t></w:t>
      </w:r>
      <w:r>
        <w:rPr>
          <w:rFonts w:hint="eastAsia"/>
        </w:rPr>
        <w:t>и</w:t>
      </w:r>
      <w:r>
        <w:t></w:t>
      </w:r>
      <w:r>
        <w:rPr>
          <w:rFonts w:hint="eastAsia"/>
        </w:rPr>
        <w:t>программно</w:t>
      </w:r>
      <w:r>
        <w:t></w:t>
      </w:r>
      <w:r>
        <w:rPr>
          <w:rFonts w:hint="eastAsia"/>
        </w:rPr>
        <w:t>целевого</w:t>
      </w:r>
      <w:r>
        <w:t></w:t>
      </w:r>
      <w:r>
        <w:rPr>
          <w:rFonts w:hint="eastAsia"/>
        </w:rPr>
        <w:t>регулирования</w:t>
      </w:r>
      <w:r>
        <w:t></w:t>
      </w:r>
      <w:r>
        <w:rPr>
          <w:rFonts w:hint="eastAsia"/>
        </w:rPr>
        <w:t>развития</w:t>
      </w:r>
      <w:r>
        <w:t></w:t>
      </w:r>
      <w:r>
        <w:rPr>
          <w:rFonts w:hint="eastAsia"/>
        </w:rPr>
        <w:t>продюсерской</w:t>
      </w:r>
      <w:r>
        <w:t></w:t>
      </w:r>
      <w:r>
        <w:rPr>
          <w:rFonts w:hint="eastAsia"/>
        </w:rPr>
        <w:t>деятельности</w:t>
      </w:r>
      <w:r>
        <w:t></w:t>
      </w:r>
      <w:r>
        <w:rPr>
          <w:rFonts w:hint="eastAsia"/>
        </w:rPr>
        <w:t>в</w:t>
      </w:r>
      <w:r>
        <w:t></w:t>
      </w:r>
      <w:r>
        <w:rPr>
          <w:rFonts w:hint="eastAsia"/>
        </w:rPr>
        <w:t>рассматриваемом</w:t>
      </w:r>
      <w:r>
        <w:t></w:t>
      </w:r>
      <w:r>
        <w:rPr>
          <w:rFonts w:hint="eastAsia"/>
        </w:rPr>
        <w:t>секторе</w:t>
      </w:r>
      <w:r>
        <w:t></w:t>
      </w:r>
      <w:r>
        <w:rPr>
          <w:rFonts w:hint="eastAsia"/>
        </w:rPr>
        <w:t>народного</w:t>
      </w:r>
      <w:r>
        <w:t></w:t>
      </w:r>
      <w:r>
        <w:rPr>
          <w:rFonts w:hint="eastAsia"/>
        </w:rPr>
        <w:t>хозяйства</w:t>
      </w:r>
      <w:r>
        <w:t></w:t>
      </w:r>
      <w:r>
        <w:t></w:t>
      </w:r>
      <w:r>
        <w:rPr>
          <w:rFonts w:hint="eastAsia"/>
        </w:rPr>
        <w:t>проведен</w:t>
      </w:r>
      <w:r>
        <w:t></w:t>
      </w:r>
      <w:r>
        <w:rPr>
          <w:rFonts w:hint="eastAsia"/>
        </w:rPr>
        <w:t>анализ</w:t>
      </w:r>
      <w:r>
        <w:t></w:t>
      </w:r>
      <w:r>
        <w:rPr>
          <w:rFonts w:hint="eastAsia"/>
        </w:rPr>
        <w:t>результатов</w:t>
      </w:r>
      <w:r>
        <w:t></w:t>
      </w:r>
      <w:r>
        <w:rPr>
          <w:rFonts w:hint="eastAsia"/>
        </w:rPr>
        <w:t>продюсирования</w:t>
      </w:r>
      <w:r>
        <w:t></w:t>
      </w:r>
      <w:r>
        <w:t></w:t>
      </w:r>
      <w:r>
        <w:rPr>
          <w:rFonts w:hint="eastAsia"/>
        </w:rPr>
        <w:t>тенденций</w:t>
      </w:r>
      <w:r>
        <w:t></w:t>
      </w:r>
      <w:r>
        <w:rPr>
          <w:rFonts w:hint="eastAsia"/>
        </w:rPr>
        <w:t>отрасли</w:t>
      </w:r>
      <w:r>
        <w:t></w:t>
      </w:r>
      <w:r>
        <w:rPr>
          <w:rFonts w:hint="eastAsia"/>
        </w:rPr>
        <w:t>и</w:t>
      </w:r>
      <w:r>
        <w:t></w:t>
      </w:r>
      <w:r>
        <w:rPr>
          <w:rFonts w:hint="eastAsia"/>
        </w:rPr>
        <w:t>факторов</w:t>
      </w:r>
      <w:r>
        <w:t></w:t>
      </w:r>
      <w:r>
        <w:rPr>
          <w:rFonts w:hint="eastAsia"/>
        </w:rPr>
        <w:t>их</w:t>
      </w:r>
      <w:r>
        <w:t></w:t>
      </w:r>
      <w:r>
        <w:rPr>
          <w:rFonts w:hint="eastAsia"/>
        </w:rPr>
        <w:t>обусловливающих</w:t>
      </w:r>
      <w:r>
        <w:t></w:t>
      </w:r>
      <w:r>
        <w:t></w:t>
      </w:r>
      <w:r>
        <w:rPr>
          <w:rFonts w:hint="eastAsia"/>
        </w:rPr>
        <w:t>на</w:t>
      </w:r>
      <w:r>
        <w:t></w:t>
      </w:r>
      <w:r>
        <w:rPr>
          <w:rFonts w:hint="eastAsia"/>
        </w:rPr>
        <w:t>основе</w:t>
      </w:r>
      <w:r>
        <w:t></w:t>
      </w:r>
      <w:r>
        <w:rPr>
          <w:rFonts w:hint="eastAsia"/>
        </w:rPr>
        <w:t>чего</w:t>
      </w:r>
      <w:r>
        <w:t></w:t>
      </w:r>
      <w:r>
        <w:rPr>
          <w:rFonts w:hint="eastAsia"/>
        </w:rPr>
        <w:t>сформированы</w:t>
      </w:r>
      <w:r>
        <w:t></w:t>
      </w:r>
      <w:r>
        <w:rPr>
          <w:rFonts w:hint="eastAsia"/>
        </w:rPr>
        <w:t>и</w:t>
      </w:r>
      <w:r>
        <w:t></w:t>
      </w:r>
      <w:r>
        <w:rPr>
          <w:rFonts w:hint="eastAsia"/>
        </w:rPr>
        <w:t>обоснованы</w:t>
      </w:r>
      <w:r>
        <w:t></w:t>
      </w:r>
      <w:r>
        <w:rPr>
          <w:rFonts w:hint="eastAsia"/>
        </w:rPr>
        <w:t>перспективные</w:t>
      </w:r>
      <w:r>
        <w:t></w:t>
      </w:r>
      <w:r>
        <w:rPr>
          <w:rFonts w:hint="eastAsia"/>
        </w:rPr>
        <w:t>направления</w:t>
      </w:r>
      <w:r>
        <w:t></w:t>
      </w:r>
      <w:r>
        <w:t></w:t>
      </w:r>
      <w:r>
        <w:rPr>
          <w:rFonts w:hint="eastAsia"/>
        </w:rPr>
        <w:t>практические</w:t>
      </w:r>
      <w:r>
        <w:t></w:t>
      </w:r>
      <w:r>
        <w:rPr>
          <w:rFonts w:hint="eastAsia"/>
        </w:rPr>
        <w:t>рекомендации</w:t>
      </w:r>
      <w:r>
        <w:t></w:t>
      </w:r>
      <w:r>
        <w:rPr>
          <w:rFonts w:hint="eastAsia"/>
        </w:rPr>
        <w:t>по</w:t>
      </w:r>
      <w:r>
        <w:t></w:t>
      </w:r>
      <w:r>
        <w:rPr>
          <w:rFonts w:hint="eastAsia"/>
        </w:rPr>
        <w:t>совершенствованию</w:t>
      </w:r>
      <w:r>
        <w:t></w:t>
      </w:r>
      <w:r>
        <w:rPr>
          <w:rFonts w:hint="eastAsia"/>
        </w:rPr>
        <w:t>механизма</w:t>
      </w:r>
      <w:r>
        <w:t></w:t>
      </w:r>
      <w:r>
        <w:rPr>
          <w:rFonts w:hint="eastAsia"/>
        </w:rPr>
        <w:t>продюсирования</w:t>
      </w:r>
      <w:r>
        <w:t></w:t>
      </w:r>
      <w:r>
        <w:rPr>
          <w:rFonts w:hint="eastAsia"/>
        </w:rPr>
        <w:t>на</w:t>
      </w:r>
      <w:r>
        <w:t></w:t>
      </w:r>
      <w:r>
        <w:rPr>
          <w:rFonts w:hint="eastAsia"/>
        </w:rPr>
        <w:t>телевидении</w:t>
      </w:r>
      <w:r>
        <w:t></w:t>
      </w:r>
      <w:r>
        <w:t></w:t>
      </w:r>
      <w:r>
        <w:rPr>
          <w:rFonts w:hint="eastAsia"/>
        </w:rPr>
        <w:t>что</w:t>
      </w:r>
      <w:r>
        <w:t></w:t>
      </w:r>
      <w:r>
        <w:rPr>
          <w:rFonts w:hint="eastAsia"/>
        </w:rPr>
        <w:t>позволило</w:t>
      </w:r>
      <w:r>
        <w:t></w:t>
      </w:r>
      <w:r>
        <w:rPr>
          <w:rFonts w:hint="eastAsia"/>
        </w:rPr>
        <w:t>автору</w:t>
      </w:r>
      <w:r>
        <w:t></w:t>
      </w:r>
      <w:r>
        <w:rPr>
          <w:rFonts w:hint="eastAsia"/>
        </w:rPr>
        <w:t>сделать</w:t>
      </w:r>
      <w:r>
        <w:t></w:t>
      </w:r>
      <w:r>
        <w:rPr>
          <w:rFonts w:hint="eastAsia"/>
        </w:rPr>
        <w:t>следующие</w:t>
      </w:r>
      <w:r>
        <w:t></w:t>
      </w:r>
      <w:r>
        <w:rPr>
          <w:rFonts w:hint="eastAsia"/>
        </w:rPr>
        <w:t>выводы</w:t>
      </w:r>
      <w:r>
        <w:t></w:t>
      </w:r>
      <w:r>
        <w:rPr>
          <w:rFonts w:hint="eastAsia"/>
        </w:rPr>
        <w:t>и</w:t>
      </w:r>
      <w:r>
        <w:t></w:t>
      </w:r>
      <w:r>
        <w:rPr>
          <w:rFonts w:hint="eastAsia"/>
        </w:rPr>
        <w:t>рекомендации</w:t>
      </w:r>
      <w:r>
        <w:t></w:t>
      </w:r>
    </w:p>
    <w:p w14:paraId="1AF1E195" w14:textId="77777777" w:rsidR="00E419D5" w:rsidRDefault="00E419D5" w:rsidP="00E419D5">
      <w:r>
        <w:lastRenderedPageBreak/>
        <w:t></w:t>
      </w:r>
      <w:r>
        <w:t></w:t>
      </w:r>
      <w:r>
        <w:tab/>
      </w:r>
      <w:r>
        <w:rPr>
          <w:rFonts w:hint="eastAsia"/>
        </w:rPr>
        <w:t>Телевидение</w:t>
      </w:r>
      <w:r>
        <w:t></w:t>
      </w:r>
      <w:r>
        <w:rPr>
          <w:rFonts w:hint="eastAsia"/>
        </w:rPr>
        <w:t>представляет</w:t>
      </w:r>
      <w:r>
        <w:t></w:t>
      </w:r>
      <w:r>
        <w:rPr>
          <w:rFonts w:hint="eastAsia"/>
        </w:rPr>
        <w:t>собой</w:t>
      </w:r>
      <w:r>
        <w:t></w:t>
      </w:r>
      <w:r>
        <w:t></w:t>
      </w:r>
      <w:r>
        <w:rPr>
          <w:rFonts w:hint="eastAsia"/>
        </w:rPr>
        <w:t>во</w:t>
      </w:r>
      <w:r>
        <w:t></w:t>
      </w:r>
      <w:r>
        <w:rPr>
          <w:rFonts w:hint="eastAsia"/>
        </w:rPr>
        <w:t>первых</w:t>
      </w:r>
      <w:r>
        <w:t></w:t>
      </w:r>
      <w:r>
        <w:t></w:t>
      </w:r>
      <w:r>
        <w:rPr>
          <w:rFonts w:hint="eastAsia"/>
        </w:rPr>
        <w:t>сложную</w:t>
      </w:r>
      <w:r>
        <w:t></w:t>
      </w:r>
      <w:r>
        <w:rPr>
          <w:rFonts w:hint="eastAsia"/>
        </w:rPr>
        <w:t>техническую</w:t>
      </w:r>
      <w:r>
        <w:t></w:t>
      </w:r>
      <w:r>
        <w:rPr>
          <w:rFonts w:hint="eastAsia"/>
        </w:rPr>
        <w:t>систему</w:t>
      </w:r>
      <w:r>
        <w:t></w:t>
      </w:r>
      <w:r>
        <w:t></w:t>
      </w:r>
      <w:r>
        <w:rPr>
          <w:rFonts w:hint="eastAsia"/>
        </w:rPr>
        <w:t>в</w:t>
      </w:r>
      <w:r>
        <w:t></w:t>
      </w:r>
      <w:r>
        <w:rPr>
          <w:rFonts w:hint="eastAsia"/>
        </w:rPr>
        <w:t>виде</w:t>
      </w:r>
      <w:r>
        <w:t></w:t>
      </w:r>
      <w:r>
        <w:rPr>
          <w:rFonts w:hint="eastAsia"/>
        </w:rPr>
        <w:t>трансляторов</w:t>
      </w:r>
      <w:r>
        <w:t></w:t>
      </w:r>
      <w:r>
        <w:t></w:t>
      </w:r>
      <w:r>
        <w:rPr>
          <w:rFonts w:hint="eastAsia"/>
        </w:rPr>
        <w:t>ретрансляторов</w:t>
      </w:r>
      <w:r>
        <w:t></w:t>
      </w:r>
      <w:r>
        <w:rPr>
          <w:rFonts w:hint="eastAsia"/>
        </w:rPr>
        <w:t>и</w:t>
      </w:r>
      <w:r>
        <w:t></w:t>
      </w:r>
      <w:r>
        <w:rPr>
          <w:rFonts w:hint="eastAsia"/>
        </w:rPr>
        <w:t>аппаратов</w:t>
      </w:r>
      <w:r>
        <w:t></w:t>
      </w:r>
      <w:r>
        <w:rPr>
          <w:rFonts w:hint="eastAsia"/>
        </w:rPr>
        <w:t>приема</w:t>
      </w:r>
      <w:r>
        <w:t></w:t>
      </w:r>
      <w:r>
        <w:rPr>
          <w:rFonts w:hint="eastAsia"/>
        </w:rPr>
        <w:t>и</w:t>
      </w:r>
      <w:r>
        <w:t></w:t>
      </w:r>
      <w:r>
        <w:rPr>
          <w:rFonts w:hint="eastAsia"/>
        </w:rPr>
        <w:t>воспроизведения</w:t>
      </w:r>
      <w:r>
        <w:t></w:t>
      </w:r>
      <w:r>
        <w:rPr>
          <w:rFonts w:hint="eastAsia"/>
        </w:rPr>
        <w:t>движущегося</w:t>
      </w:r>
      <w:r>
        <w:t></w:t>
      </w:r>
      <w:r>
        <w:rPr>
          <w:rFonts w:hint="eastAsia"/>
        </w:rPr>
        <w:t>изображения</w:t>
      </w:r>
      <w:r>
        <w:t></w:t>
      </w:r>
      <w:r>
        <w:rPr>
          <w:rFonts w:hint="eastAsia"/>
        </w:rPr>
        <w:t>и</w:t>
      </w:r>
      <w:r>
        <w:t></w:t>
      </w:r>
      <w:r>
        <w:rPr>
          <w:rFonts w:hint="eastAsia"/>
        </w:rPr>
        <w:t>звука</w:t>
      </w:r>
      <w:r>
        <w:t></w:t>
      </w:r>
      <w:r>
        <w:rPr>
          <w:rFonts w:hint="eastAsia"/>
        </w:rPr>
        <w:t>на</w:t>
      </w:r>
      <w:r>
        <w:t></w:t>
      </w:r>
      <w:r>
        <w:rPr>
          <w:rFonts w:hint="eastAsia"/>
        </w:rPr>
        <w:t>расстоянии</w:t>
      </w:r>
      <w:r>
        <w:t></w:t>
      </w:r>
      <w:r>
        <w:t></w:t>
      </w:r>
      <w:r>
        <w:rPr>
          <w:rFonts w:hint="eastAsia"/>
        </w:rPr>
        <w:t>во</w:t>
      </w:r>
      <w:r>
        <w:t></w:t>
      </w:r>
      <w:r>
        <w:t></w:t>
      </w:r>
      <w:r>
        <w:rPr>
          <w:rFonts w:hint="eastAsia"/>
        </w:rPr>
        <w:t>вторых</w:t>
      </w:r>
      <w:r>
        <w:t></w:t>
      </w:r>
      <w:r>
        <w:t></w:t>
      </w:r>
      <w:r>
        <w:rPr>
          <w:rFonts w:hint="eastAsia"/>
        </w:rPr>
        <w:t>самостоятельный</w:t>
      </w:r>
      <w:r>
        <w:t></w:t>
      </w:r>
      <w:r>
        <w:rPr>
          <w:rFonts w:hint="eastAsia"/>
        </w:rPr>
        <w:t>вид</w:t>
      </w:r>
      <w:r>
        <w:t></w:t>
      </w:r>
      <w:r>
        <w:rPr>
          <w:rFonts w:hint="eastAsia"/>
        </w:rPr>
        <w:t>аудиовизуального</w:t>
      </w:r>
      <w:r>
        <w:t></w:t>
      </w:r>
      <w:r>
        <w:rPr>
          <w:rFonts w:hint="eastAsia"/>
        </w:rPr>
        <w:t>искусства</w:t>
      </w:r>
      <w:r>
        <w:t></w:t>
      </w:r>
      <w:r>
        <w:t></w:t>
      </w:r>
      <w:r>
        <w:rPr>
          <w:rFonts w:hint="eastAsia"/>
        </w:rPr>
        <w:t>в</w:t>
      </w:r>
      <w:r>
        <w:t></w:t>
      </w:r>
      <w:r>
        <w:rPr>
          <w:rFonts w:hint="eastAsia"/>
        </w:rPr>
        <w:t>третьих</w:t>
      </w:r>
      <w:r>
        <w:t></w:t>
      </w:r>
      <w:r>
        <w:t></w:t>
      </w:r>
      <w:r>
        <w:rPr>
          <w:rFonts w:hint="eastAsia"/>
        </w:rPr>
        <w:t>социально</w:t>
      </w:r>
      <w:r>
        <w:t></w:t>
      </w:r>
      <w:r>
        <w:rPr>
          <w:rFonts w:hint="eastAsia"/>
        </w:rPr>
        <w:t>значимое</w:t>
      </w:r>
      <w:r>
        <w:t></w:t>
      </w:r>
      <w:r>
        <w:rPr>
          <w:rFonts w:hint="eastAsia"/>
        </w:rPr>
        <w:t>средство</w:t>
      </w:r>
      <w:r>
        <w:t></w:t>
      </w:r>
      <w:r>
        <w:rPr>
          <w:rFonts w:hint="eastAsia"/>
        </w:rPr>
        <w:t>массовых</w:t>
      </w:r>
      <w:r>
        <w:t></w:t>
      </w:r>
      <w:r>
        <w:rPr>
          <w:rFonts w:hint="eastAsia"/>
        </w:rPr>
        <w:t>коммуникаций</w:t>
      </w:r>
      <w:r>
        <w:t></w:t>
      </w:r>
      <w:r>
        <w:t></w:t>
      </w:r>
      <w:r>
        <w:rPr>
          <w:rFonts w:hint="eastAsia"/>
        </w:rPr>
        <w:t>с</w:t>
      </w:r>
      <w:r>
        <w:t></w:t>
      </w:r>
      <w:r>
        <w:rPr>
          <w:rFonts w:hint="eastAsia"/>
        </w:rPr>
        <w:t>достаточно</w:t>
      </w:r>
      <w:r>
        <w:t></w:t>
      </w:r>
      <w:r>
        <w:rPr>
          <w:rFonts w:hint="eastAsia"/>
        </w:rPr>
        <w:t>высоким</w:t>
      </w:r>
      <w:r>
        <w:t></w:t>
      </w:r>
      <w:r>
        <w:rPr>
          <w:rFonts w:hint="eastAsia"/>
        </w:rPr>
        <w:t>уровнем</w:t>
      </w:r>
      <w:r>
        <w:t></w:t>
      </w:r>
      <w:r>
        <w:rPr>
          <w:rFonts w:hint="eastAsia"/>
        </w:rPr>
        <w:t>охвата</w:t>
      </w:r>
      <w:r>
        <w:t></w:t>
      </w:r>
      <w:r>
        <w:rPr>
          <w:rFonts w:hint="eastAsia"/>
        </w:rPr>
        <w:t>реципиентов</w:t>
      </w:r>
      <w:r>
        <w:t></w:t>
      </w:r>
      <w:r>
        <w:t></w:t>
      </w:r>
      <w:r>
        <w:t></w:t>
      </w:r>
      <w:r>
        <w:rPr>
          <w:rFonts w:hint="eastAsia"/>
        </w:rPr>
        <w:t>и</w:t>
      </w:r>
      <w:r>
        <w:t></w:t>
      </w:r>
      <w:r>
        <w:t></w:t>
      </w:r>
      <w:r>
        <w:rPr>
          <w:rFonts w:hint="eastAsia"/>
        </w:rPr>
        <w:t>в</w:t>
      </w:r>
      <w:r>
        <w:t></w:t>
      </w:r>
      <w:r>
        <w:rPr>
          <w:rFonts w:hint="eastAsia"/>
        </w:rPr>
        <w:t>четвертых</w:t>
      </w:r>
      <w:r>
        <w:t></w:t>
      </w:r>
      <w:r>
        <w:t></w:t>
      </w:r>
      <w:r>
        <w:rPr>
          <w:rFonts w:hint="eastAsia"/>
        </w:rPr>
        <w:t>отрасль</w:t>
      </w:r>
      <w:r>
        <w:t></w:t>
      </w:r>
      <w:r>
        <w:rPr>
          <w:rFonts w:hint="eastAsia"/>
        </w:rPr>
        <w:t>народного</w:t>
      </w:r>
      <w:r>
        <w:t></w:t>
      </w:r>
      <w:r>
        <w:rPr>
          <w:rFonts w:hint="eastAsia"/>
        </w:rPr>
        <w:t>хозяйства</w:t>
      </w:r>
      <w:r>
        <w:t></w:t>
      </w:r>
      <w:r>
        <w:rPr>
          <w:rFonts w:hint="eastAsia"/>
        </w:rPr>
        <w:t>в</w:t>
      </w:r>
      <w:r>
        <w:t></w:t>
      </w:r>
      <w:r>
        <w:rPr>
          <w:rFonts w:hint="eastAsia"/>
        </w:rPr>
        <w:t>виде</w:t>
      </w:r>
      <w:r>
        <w:t></w:t>
      </w:r>
      <w:r>
        <w:rPr>
          <w:rFonts w:hint="eastAsia"/>
        </w:rPr>
        <w:t>совокупности</w:t>
      </w:r>
      <w:r>
        <w:t></w:t>
      </w:r>
      <w:r>
        <w:rPr>
          <w:rFonts w:hint="eastAsia"/>
        </w:rPr>
        <w:t>хозяйствующих</w:t>
      </w:r>
      <w:r>
        <w:t></w:t>
      </w:r>
      <w:r>
        <w:rPr>
          <w:rFonts w:hint="eastAsia"/>
        </w:rPr>
        <w:t>субъектов</w:t>
      </w:r>
      <w:r>
        <w:t></w:t>
      </w:r>
      <w:r>
        <w:rPr>
          <w:rFonts w:hint="eastAsia"/>
        </w:rPr>
        <w:t>различных</w:t>
      </w:r>
      <w:r>
        <w:t></w:t>
      </w:r>
      <w:r>
        <w:rPr>
          <w:rFonts w:hint="eastAsia"/>
        </w:rPr>
        <w:t>форм</w:t>
      </w:r>
      <w:r>
        <w:t></w:t>
      </w:r>
      <w:r>
        <w:rPr>
          <w:rFonts w:hint="eastAsia"/>
        </w:rPr>
        <w:t>собственности</w:t>
      </w:r>
      <w:r>
        <w:t></w:t>
      </w:r>
      <w:r>
        <w:t></w:t>
      </w:r>
      <w:r>
        <w:rPr>
          <w:rFonts w:hint="eastAsia"/>
        </w:rPr>
        <w:t>осуществляющих</w:t>
      </w:r>
      <w:r>
        <w:t></w:t>
      </w:r>
      <w:r>
        <w:rPr>
          <w:rFonts w:hint="eastAsia"/>
        </w:rPr>
        <w:t>организационно</w:t>
      </w:r>
      <w:r>
        <w:t></w:t>
      </w:r>
      <w:r>
        <w:rPr>
          <w:rFonts w:hint="eastAsia"/>
        </w:rPr>
        <w:t>экономическую</w:t>
      </w:r>
      <w:r>
        <w:t></w:t>
      </w:r>
      <w:r>
        <w:rPr>
          <w:rFonts w:hint="eastAsia"/>
        </w:rPr>
        <w:t>деятельность</w:t>
      </w:r>
      <w:r>
        <w:t></w:t>
      </w:r>
      <w:r>
        <w:rPr>
          <w:rFonts w:hint="eastAsia"/>
        </w:rPr>
        <w:t>на</w:t>
      </w:r>
      <w:r>
        <w:t></w:t>
      </w:r>
      <w:r>
        <w:rPr>
          <w:rFonts w:hint="eastAsia"/>
        </w:rPr>
        <w:t>коммерческой</w:t>
      </w:r>
      <w:r>
        <w:t></w:t>
      </w:r>
      <w:r>
        <w:rPr>
          <w:rFonts w:hint="eastAsia"/>
        </w:rPr>
        <w:t>или</w:t>
      </w:r>
      <w:r>
        <w:t></w:t>
      </w:r>
      <w:r>
        <w:rPr>
          <w:rFonts w:hint="eastAsia"/>
        </w:rPr>
        <w:t>бесприбыльной</w:t>
      </w:r>
      <w:r>
        <w:t></w:t>
      </w:r>
      <w:r>
        <w:rPr>
          <w:rFonts w:hint="eastAsia"/>
        </w:rPr>
        <w:t>основе</w:t>
      </w:r>
      <w:r>
        <w:t></w:t>
      </w:r>
    </w:p>
    <w:p w14:paraId="4C67C85A" w14:textId="77777777" w:rsidR="00E419D5" w:rsidRDefault="00E419D5" w:rsidP="00E419D5">
      <w:r>
        <w:t></w:t>
      </w:r>
      <w:r>
        <w:t></w:t>
      </w:r>
      <w:r>
        <w:tab/>
      </w:r>
      <w:r>
        <w:rPr>
          <w:rFonts w:hint="eastAsia"/>
        </w:rPr>
        <w:t>Необходимо</w:t>
      </w:r>
      <w:r>
        <w:t></w:t>
      </w:r>
      <w:r>
        <w:rPr>
          <w:rFonts w:hint="eastAsia"/>
        </w:rPr>
        <w:t>выделить</w:t>
      </w:r>
      <w:r>
        <w:t></w:t>
      </w:r>
      <w:r>
        <w:rPr>
          <w:rFonts w:hint="eastAsia"/>
        </w:rPr>
        <w:t>три</w:t>
      </w:r>
      <w:r>
        <w:t></w:t>
      </w:r>
      <w:r>
        <w:rPr>
          <w:rFonts w:hint="eastAsia"/>
        </w:rPr>
        <w:t>группы</w:t>
      </w:r>
      <w:r>
        <w:t></w:t>
      </w:r>
      <w:r>
        <w:rPr>
          <w:rFonts w:hint="eastAsia"/>
        </w:rPr>
        <w:t>признаков</w:t>
      </w:r>
      <w:r>
        <w:t></w:t>
      </w:r>
      <w:r>
        <w:t></w:t>
      </w:r>
      <w:r>
        <w:rPr>
          <w:rFonts w:hint="eastAsia"/>
        </w:rPr>
        <w:t>в</w:t>
      </w:r>
      <w:r>
        <w:t></w:t>
      </w:r>
      <w:r>
        <w:rPr>
          <w:rFonts w:hint="eastAsia"/>
        </w:rPr>
        <w:t>рамках</w:t>
      </w:r>
      <w:r>
        <w:t></w:t>
      </w:r>
      <w:r>
        <w:rPr>
          <w:rFonts w:hint="eastAsia"/>
        </w:rPr>
        <w:t>которых</w:t>
      </w:r>
    </w:p>
    <w:p w14:paraId="447DF984" w14:textId="77777777" w:rsidR="00E419D5" w:rsidRDefault="00E419D5" w:rsidP="00E419D5">
      <w:r>
        <w:rPr>
          <w:rFonts w:hint="eastAsia"/>
        </w:rPr>
        <w:t>целесообразно</w:t>
      </w:r>
      <w:r>
        <w:t></w:t>
      </w:r>
      <w:r>
        <w:rPr>
          <w:rFonts w:hint="eastAsia"/>
        </w:rPr>
        <w:t>классифицировать</w:t>
      </w:r>
      <w:r>
        <w:t></w:t>
      </w:r>
      <w:r>
        <w:rPr>
          <w:rFonts w:hint="eastAsia"/>
        </w:rPr>
        <w:t>телевидение</w:t>
      </w:r>
      <w:r>
        <w:t></w:t>
      </w:r>
      <w:r>
        <w:tab/>
      </w:r>
      <w:r>
        <w:rPr>
          <w:rFonts w:hint="eastAsia"/>
        </w:rPr>
        <w:t>технологические</w:t>
      </w:r>
      <w:r>
        <w:t></w:t>
      </w:r>
    </w:p>
    <w:p w14:paraId="2FDA081C" w14:textId="77777777" w:rsidR="00E419D5" w:rsidRDefault="00E419D5" w:rsidP="00E419D5">
      <w:r>
        <w:rPr>
          <w:rFonts w:hint="eastAsia"/>
        </w:rPr>
        <w:t>технические</w:t>
      </w:r>
      <w:r>
        <w:t></w:t>
      </w:r>
      <w:r>
        <w:rPr>
          <w:rFonts w:hint="eastAsia"/>
        </w:rPr>
        <w:t>и</w:t>
      </w:r>
      <w:r>
        <w:t></w:t>
      </w:r>
      <w:r>
        <w:rPr>
          <w:rFonts w:hint="eastAsia"/>
        </w:rPr>
        <w:t>производственно</w:t>
      </w:r>
      <w:r>
        <w:t></w:t>
      </w:r>
      <w:r>
        <w:rPr>
          <w:rFonts w:hint="eastAsia"/>
        </w:rPr>
        <w:t>экономические</w:t>
      </w:r>
      <w:r>
        <w:t></w:t>
      </w:r>
      <w:r>
        <w:t></w:t>
      </w:r>
      <w:r>
        <w:rPr>
          <w:rFonts w:hint="eastAsia"/>
        </w:rPr>
        <w:t>Технологический</w:t>
      </w:r>
      <w:r>
        <w:t></w:t>
      </w:r>
      <w:r>
        <w:rPr>
          <w:rFonts w:hint="eastAsia"/>
        </w:rPr>
        <w:t>подход</w:t>
      </w:r>
      <w:r>
        <w:t></w:t>
      </w:r>
      <w:r>
        <w:rPr>
          <w:rFonts w:hint="eastAsia"/>
        </w:rPr>
        <w:t>позволяет</w:t>
      </w:r>
      <w:r>
        <w:t></w:t>
      </w:r>
      <w:r>
        <w:rPr>
          <w:rFonts w:hint="eastAsia"/>
        </w:rPr>
        <w:t>систематизировать</w:t>
      </w:r>
      <w:r>
        <w:t></w:t>
      </w:r>
      <w:r>
        <w:rPr>
          <w:rFonts w:hint="eastAsia"/>
        </w:rPr>
        <w:t>деятельность</w:t>
      </w:r>
      <w:r>
        <w:t></w:t>
      </w:r>
      <w:r>
        <w:rPr>
          <w:rFonts w:hint="eastAsia"/>
        </w:rPr>
        <w:t>телевидения</w:t>
      </w:r>
      <w:r>
        <w:t></w:t>
      </w:r>
      <w:r>
        <w:rPr>
          <w:rFonts w:hint="eastAsia"/>
        </w:rPr>
        <w:t>исходя</w:t>
      </w:r>
      <w:r>
        <w:t></w:t>
      </w:r>
      <w:r>
        <w:rPr>
          <w:rFonts w:hint="eastAsia"/>
        </w:rPr>
        <w:t>из</w:t>
      </w:r>
      <w:r>
        <w:t></w:t>
      </w:r>
      <w:r>
        <w:rPr>
          <w:rFonts w:hint="eastAsia"/>
        </w:rPr>
        <w:t>общих</w:t>
      </w:r>
      <w:r>
        <w:t></w:t>
      </w:r>
      <w:r>
        <w:rPr>
          <w:rFonts w:hint="eastAsia"/>
        </w:rPr>
        <w:t>процедур</w:t>
      </w:r>
      <w:r>
        <w:t></w:t>
      </w:r>
      <w:r>
        <w:rPr>
          <w:rFonts w:hint="eastAsia"/>
        </w:rPr>
        <w:t>деятельности</w:t>
      </w:r>
      <w:r>
        <w:t></w:t>
      </w:r>
      <w:r>
        <w:rPr>
          <w:rFonts w:hint="eastAsia"/>
        </w:rPr>
        <w:t>телевизионных</w:t>
      </w:r>
      <w:r>
        <w:t></w:t>
      </w:r>
      <w:r>
        <w:rPr>
          <w:rFonts w:hint="eastAsia"/>
        </w:rPr>
        <w:t>предприятий</w:t>
      </w:r>
      <w:r>
        <w:t></w:t>
      </w:r>
      <w:r>
        <w:t></w:t>
      </w:r>
      <w:r>
        <w:rPr>
          <w:rFonts w:hint="eastAsia"/>
        </w:rPr>
        <w:t>и</w:t>
      </w:r>
      <w:r>
        <w:t></w:t>
      </w:r>
      <w:r>
        <w:rPr>
          <w:rFonts w:hint="eastAsia"/>
        </w:rPr>
        <w:t>включает</w:t>
      </w:r>
      <w:r>
        <w:t></w:t>
      </w:r>
      <w:r>
        <w:rPr>
          <w:rFonts w:hint="eastAsia"/>
        </w:rPr>
        <w:t>в</w:t>
      </w:r>
      <w:r>
        <w:t></w:t>
      </w:r>
      <w:r>
        <w:rPr>
          <w:rFonts w:hint="eastAsia"/>
        </w:rPr>
        <w:t>себя</w:t>
      </w:r>
      <w:r>
        <w:t></w:t>
      </w:r>
      <w:r>
        <w:rPr>
          <w:rFonts w:hint="eastAsia"/>
        </w:rPr>
        <w:t>такие</w:t>
      </w:r>
    </w:p>
    <w:p w14:paraId="5A75D4C4" w14:textId="77777777" w:rsidR="00E419D5" w:rsidRDefault="00E419D5" w:rsidP="00E419D5">
      <w:r>
        <w:rPr>
          <w:rFonts w:hint="eastAsia"/>
        </w:rPr>
        <w:t>классификационные</w:t>
      </w:r>
      <w:r>
        <w:t></w:t>
      </w:r>
      <w:r>
        <w:rPr>
          <w:rFonts w:hint="eastAsia"/>
        </w:rPr>
        <w:t>признаки</w:t>
      </w:r>
      <w:r>
        <w:t></w:t>
      </w:r>
      <w:r>
        <w:t></w:t>
      </w:r>
      <w:r>
        <w:rPr>
          <w:rFonts w:hint="eastAsia"/>
        </w:rPr>
        <w:t>как</w:t>
      </w:r>
      <w:r>
        <w:t></w:t>
      </w:r>
      <w:r>
        <w:rPr>
          <w:rFonts w:hint="eastAsia"/>
        </w:rPr>
        <w:t>способ</w:t>
      </w:r>
      <w:r>
        <w:t></w:t>
      </w:r>
      <w:r>
        <w:rPr>
          <w:rFonts w:hint="eastAsia"/>
        </w:rPr>
        <w:t>трансляции</w:t>
      </w:r>
      <w:r>
        <w:t></w:t>
      </w:r>
      <w:r>
        <w:t></w:t>
      </w:r>
      <w:r>
        <w:rPr>
          <w:rFonts w:hint="eastAsia"/>
        </w:rPr>
        <w:t>тип</w:t>
      </w:r>
      <w:r>
        <w:t></w:t>
      </w:r>
      <w:r>
        <w:rPr>
          <w:rFonts w:hint="eastAsia"/>
        </w:rPr>
        <w:t>деятельности</w:t>
      </w:r>
      <w:r>
        <w:t></w:t>
      </w:r>
      <w:r>
        <w:rPr>
          <w:rFonts w:hint="eastAsia"/>
        </w:rPr>
        <w:t>и</w:t>
      </w:r>
      <w:r>
        <w:t></w:t>
      </w:r>
      <w:r>
        <w:rPr>
          <w:rFonts w:hint="eastAsia"/>
        </w:rPr>
        <w:t>уровень</w:t>
      </w:r>
      <w:r>
        <w:t></w:t>
      </w:r>
      <w:r>
        <w:rPr>
          <w:rFonts w:hint="eastAsia"/>
        </w:rPr>
        <w:t>взаимодействия</w:t>
      </w:r>
      <w:r>
        <w:t></w:t>
      </w:r>
      <w:r>
        <w:rPr>
          <w:rFonts w:hint="eastAsia"/>
        </w:rPr>
        <w:t>со</w:t>
      </w:r>
      <w:r>
        <w:t></w:t>
      </w:r>
      <w:r>
        <w:rPr>
          <w:rFonts w:hint="eastAsia"/>
        </w:rPr>
        <w:t>зрителем</w:t>
      </w:r>
      <w:r>
        <w:t></w:t>
      </w:r>
      <w:r>
        <w:t></w:t>
      </w:r>
      <w:r>
        <w:rPr>
          <w:rFonts w:hint="eastAsia"/>
        </w:rPr>
        <w:t>Группа</w:t>
      </w:r>
      <w:r>
        <w:t></w:t>
      </w:r>
      <w:r>
        <w:rPr>
          <w:rFonts w:hint="eastAsia"/>
        </w:rPr>
        <w:t>технических</w:t>
      </w:r>
      <w:r>
        <w:t></w:t>
      </w:r>
      <w:r>
        <w:rPr>
          <w:rFonts w:hint="eastAsia"/>
        </w:rPr>
        <w:t>признаков</w:t>
      </w:r>
      <w:r>
        <w:t></w:t>
      </w:r>
      <w:r>
        <w:rPr>
          <w:rFonts w:hint="eastAsia"/>
        </w:rPr>
        <w:t>характеризует</w:t>
      </w:r>
      <w:r>
        <w:t></w:t>
      </w:r>
      <w:r>
        <w:rPr>
          <w:rFonts w:hint="eastAsia"/>
        </w:rPr>
        <w:t>особенности</w:t>
      </w:r>
      <w:r>
        <w:t></w:t>
      </w:r>
      <w:r>
        <w:rPr>
          <w:rFonts w:hint="eastAsia"/>
        </w:rPr>
        <w:t>используемого</w:t>
      </w:r>
      <w:r>
        <w:t></w:t>
      </w:r>
      <w:r>
        <w:rPr>
          <w:rFonts w:hint="eastAsia"/>
        </w:rPr>
        <w:t>оборудования</w:t>
      </w:r>
      <w:r>
        <w:t></w:t>
      </w:r>
      <w:r>
        <w:rPr>
          <w:rFonts w:hint="eastAsia"/>
        </w:rPr>
        <w:t>в</w:t>
      </w:r>
      <w:r>
        <w:t></w:t>
      </w:r>
      <w:r>
        <w:rPr>
          <w:rFonts w:hint="eastAsia"/>
        </w:rPr>
        <w:t>процессе</w:t>
      </w:r>
      <w:r>
        <w:t></w:t>
      </w:r>
      <w:r>
        <w:rPr>
          <w:rFonts w:hint="eastAsia"/>
        </w:rPr>
        <w:t>функционирования</w:t>
      </w:r>
      <w:r>
        <w:t></w:t>
      </w:r>
      <w:r>
        <w:rPr>
          <w:rFonts w:hint="eastAsia"/>
        </w:rPr>
        <w:t>телевизионных</w:t>
      </w:r>
      <w:r>
        <w:t></w:t>
      </w:r>
      <w:r>
        <w:rPr>
          <w:rFonts w:hint="eastAsia"/>
        </w:rPr>
        <w:t>организаций</w:t>
      </w:r>
      <w:r>
        <w:t></w:t>
      </w:r>
      <w:r>
        <w:t></w:t>
      </w:r>
      <w:r>
        <w:rPr>
          <w:rFonts w:hint="eastAsia"/>
        </w:rPr>
        <w:t>к</w:t>
      </w:r>
      <w:r>
        <w:t></w:t>
      </w:r>
      <w:r>
        <w:rPr>
          <w:rFonts w:hint="eastAsia"/>
        </w:rPr>
        <w:t>которым</w:t>
      </w:r>
      <w:r>
        <w:t></w:t>
      </w:r>
      <w:r>
        <w:rPr>
          <w:rFonts w:hint="eastAsia"/>
        </w:rPr>
        <w:t>относятся</w:t>
      </w:r>
      <w:r>
        <w:t></w:t>
      </w:r>
      <w:r>
        <w:rPr>
          <w:rFonts w:hint="eastAsia"/>
        </w:rPr>
        <w:t>система</w:t>
      </w:r>
      <w:r>
        <w:t></w:t>
      </w:r>
      <w:r>
        <w:rPr>
          <w:rFonts w:hint="eastAsia"/>
        </w:rPr>
        <w:t>вещания</w:t>
      </w:r>
      <w:r>
        <w:t></w:t>
      </w:r>
      <w:r>
        <w:t></w:t>
      </w:r>
      <w:r>
        <w:rPr>
          <w:rFonts w:hint="eastAsia"/>
        </w:rPr>
        <w:t>способ</w:t>
      </w:r>
      <w:r>
        <w:t></w:t>
      </w:r>
      <w:r>
        <w:rPr>
          <w:rFonts w:hint="eastAsia"/>
        </w:rPr>
        <w:t>приема</w:t>
      </w:r>
      <w:r>
        <w:t></w:t>
      </w:r>
      <w:r>
        <w:t></w:t>
      </w:r>
      <w:r>
        <w:rPr>
          <w:rFonts w:hint="eastAsia"/>
        </w:rPr>
        <w:t>качество</w:t>
      </w:r>
      <w:r>
        <w:t></w:t>
      </w:r>
      <w:r>
        <w:rPr>
          <w:rFonts w:hint="eastAsia"/>
        </w:rPr>
        <w:t>изображения</w:t>
      </w:r>
      <w:r>
        <w:t></w:t>
      </w:r>
      <w:r>
        <w:t></w:t>
      </w:r>
      <w:r>
        <w:rPr>
          <w:rFonts w:hint="eastAsia"/>
        </w:rPr>
        <w:t>стандарты</w:t>
      </w:r>
      <w:r>
        <w:t></w:t>
      </w:r>
      <w:r>
        <w:rPr>
          <w:rFonts w:hint="eastAsia"/>
        </w:rPr>
        <w:t>и</w:t>
      </w:r>
      <w:r>
        <w:t></w:t>
      </w:r>
      <w:r>
        <w:rPr>
          <w:rFonts w:hint="eastAsia"/>
        </w:rPr>
        <w:t>технология</w:t>
      </w:r>
      <w:r>
        <w:t></w:t>
      </w:r>
      <w:r>
        <w:rPr>
          <w:rFonts w:hint="eastAsia"/>
        </w:rPr>
        <w:t>передаваемого</w:t>
      </w:r>
      <w:r>
        <w:t></w:t>
      </w:r>
      <w:r>
        <w:rPr>
          <w:rFonts w:hint="eastAsia"/>
        </w:rPr>
        <w:t>сигнала</w:t>
      </w:r>
      <w:r>
        <w:t></w:t>
      </w:r>
      <w:r>
        <w:t></w:t>
      </w:r>
      <w:r>
        <w:rPr>
          <w:rFonts w:hint="eastAsia"/>
        </w:rPr>
        <w:t>Следующая</w:t>
      </w:r>
      <w:r>
        <w:t></w:t>
      </w:r>
      <w:r>
        <w:rPr>
          <w:rFonts w:hint="eastAsia"/>
        </w:rPr>
        <w:t>группа</w:t>
      </w:r>
      <w:r>
        <w:t></w:t>
      </w:r>
      <w:r>
        <w:rPr>
          <w:rFonts w:hint="eastAsia"/>
        </w:rPr>
        <w:t>классификационных</w:t>
      </w:r>
      <w:r>
        <w:t></w:t>
      </w:r>
      <w:r>
        <w:rPr>
          <w:rFonts w:hint="eastAsia"/>
        </w:rPr>
        <w:t>признаков</w:t>
      </w:r>
      <w:r>
        <w:t></w:t>
      </w:r>
      <w:r>
        <w:rPr>
          <w:rFonts w:hint="eastAsia"/>
        </w:rPr>
        <w:t>телевидения</w:t>
      </w:r>
      <w:r>
        <w:t></w:t>
      </w:r>
      <w:r>
        <w:t></w:t>
      </w:r>
      <w:r>
        <w:t></w:t>
      </w:r>
      <w:r>
        <w:rPr>
          <w:rFonts w:hint="eastAsia"/>
        </w:rPr>
        <w:t>производственно</w:t>
      </w:r>
      <w:r>
        <w:t></w:t>
      </w:r>
      <w:r>
        <w:rPr>
          <w:rFonts w:hint="eastAsia"/>
        </w:rPr>
        <w:t>экономические</w:t>
      </w:r>
      <w:r>
        <w:t></w:t>
      </w:r>
      <w:r>
        <w:t></w:t>
      </w:r>
      <w:r>
        <w:t></w:t>
      </w:r>
      <w:r>
        <w:rPr>
          <w:rFonts w:hint="eastAsia"/>
        </w:rPr>
        <w:t>определяют</w:t>
      </w:r>
      <w:r>
        <w:t></w:t>
      </w:r>
      <w:r>
        <w:rPr>
          <w:rFonts w:hint="eastAsia"/>
        </w:rPr>
        <w:t>спецификацию</w:t>
      </w:r>
      <w:r>
        <w:t></w:t>
      </w:r>
      <w:r>
        <w:rPr>
          <w:rFonts w:hint="eastAsia"/>
        </w:rPr>
        <w:t>функционирования</w:t>
      </w:r>
      <w:r>
        <w:t></w:t>
      </w:r>
      <w:r>
        <w:rPr>
          <w:rFonts w:hint="eastAsia"/>
        </w:rPr>
        <w:t>телевизионных</w:t>
      </w:r>
      <w:r>
        <w:t></w:t>
      </w:r>
      <w:r>
        <w:rPr>
          <w:rFonts w:hint="eastAsia"/>
        </w:rPr>
        <w:t>организаций</w:t>
      </w:r>
      <w:r>
        <w:t></w:t>
      </w:r>
      <w:r>
        <w:t></w:t>
      </w:r>
      <w:r>
        <w:rPr>
          <w:rFonts w:hint="eastAsia"/>
        </w:rPr>
        <w:t>К</w:t>
      </w:r>
      <w:r>
        <w:t></w:t>
      </w:r>
      <w:r>
        <w:rPr>
          <w:rFonts w:hint="eastAsia"/>
        </w:rPr>
        <w:t>ним</w:t>
      </w:r>
      <w:r>
        <w:t></w:t>
      </w:r>
      <w:r>
        <w:rPr>
          <w:rFonts w:hint="eastAsia"/>
        </w:rPr>
        <w:t>относятся</w:t>
      </w:r>
      <w:r>
        <w:t></w:t>
      </w:r>
      <w:r>
        <w:tab/>
      </w:r>
      <w:r>
        <w:rPr>
          <w:rFonts w:hint="eastAsia"/>
        </w:rPr>
        <w:t>охват</w:t>
      </w:r>
      <w:r>
        <w:t></w:t>
      </w:r>
      <w:r>
        <w:rPr>
          <w:rFonts w:hint="eastAsia"/>
        </w:rPr>
        <w:t>аудитории</w:t>
      </w:r>
      <w:r>
        <w:t></w:t>
      </w:r>
      <w:r>
        <w:t></w:t>
      </w:r>
      <w:r>
        <w:rPr>
          <w:rFonts w:hint="eastAsia"/>
        </w:rPr>
        <w:t>аудиторная</w:t>
      </w:r>
      <w:r>
        <w:t></w:t>
      </w:r>
      <w:r>
        <w:rPr>
          <w:rFonts w:hint="eastAsia"/>
        </w:rPr>
        <w:t>направленность</w:t>
      </w:r>
      <w:r>
        <w:t></w:t>
      </w:r>
      <w:r>
        <w:t></w:t>
      </w:r>
      <w:r>
        <w:rPr>
          <w:rFonts w:hint="eastAsia"/>
        </w:rPr>
        <w:t>форма</w:t>
      </w:r>
    </w:p>
    <w:p w14:paraId="75703EB0" w14:textId="77777777" w:rsidR="00E419D5" w:rsidRDefault="00E419D5" w:rsidP="00E419D5">
      <w:r>
        <w:rPr>
          <w:rFonts w:hint="eastAsia"/>
        </w:rPr>
        <w:t>собственности</w:t>
      </w:r>
      <w:r>
        <w:t></w:t>
      </w:r>
      <w:r>
        <w:rPr>
          <w:rFonts w:hint="eastAsia"/>
        </w:rPr>
        <w:t>и</w:t>
      </w:r>
      <w:r>
        <w:t></w:t>
      </w:r>
      <w:r>
        <w:rPr>
          <w:rFonts w:hint="eastAsia"/>
        </w:rPr>
        <w:t>экономическая</w:t>
      </w:r>
      <w:r>
        <w:t></w:t>
      </w:r>
      <w:r>
        <w:rPr>
          <w:rFonts w:hint="eastAsia"/>
        </w:rPr>
        <w:t>платформа</w:t>
      </w:r>
      <w:r>
        <w:t></w:t>
      </w:r>
      <w:r>
        <w:rPr>
          <w:rFonts w:hint="eastAsia"/>
        </w:rPr>
        <w:t>функционирования</w:t>
      </w:r>
      <w:r>
        <w:t></w:t>
      </w:r>
    </w:p>
    <w:p w14:paraId="6E21DDD2" w14:textId="77777777" w:rsidR="00E419D5" w:rsidRDefault="00E419D5" w:rsidP="00E419D5">
      <w:r>
        <w:t></w:t>
      </w:r>
      <w:r>
        <w:t></w:t>
      </w:r>
      <w:r>
        <w:tab/>
      </w:r>
      <w:r>
        <w:rPr>
          <w:rFonts w:hint="eastAsia"/>
        </w:rPr>
        <w:t>В</w:t>
      </w:r>
      <w:r>
        <w:t></w:t>
      </w:r>
      <w:r>
        <w:rPr>
          <w:rFonts w:hint="eastAsia"/>
        </w:rPr>
        <w:t>настоящее</w:t>
      </w:r>
      <w:r>
        <w:t></w:t>
      </w:r>
      <w:r>
        <w:rPr>
          <w:rFonts w:hint="eastAsia"/>
        </w:rPr>
        <w:t>время</w:t>
      </w:r>
      <w:r>
        <w:t></w:t>
      </w:r>
      <w:r>
        <w:rPr>
          <w:rFonts w:hint="eastAsia"/>
        </w:rPr>
        <w:t>используются</w:t>
      </w:r>
      <w:r>
        <w:t></w:t>
      </w:r>
      <w:r>
        <w:rPr>
          <w:rFonts w:hint="eastAsia"/>
        </w:rPr>
        <w:t>четыре</w:t>
      </w:r>
      <w:r>
        <w:t></w:t>
      </w:r>
      <w:r>
        <w:rPr>
          <w:rFonts w:hint="eastAsia"/>
        </w:rPr>
        <w:t>основные</w:t>
      </w:r>
      <w:r>
        <w:t></w:t>
      </w:r>
      <w:r>
        <w:rPr>
          <w:rFonts w:hint="eastAsia"/>
        </w:rPr>
        <w:t>экономические</w:t>
      </w:r>
      <w:r>
        <w:t></w:t>
      </w:r>
      <w:r>
        <w:rPr>
          <w:rFonts w:hint="eastAsia"/>
        </w:rPr>
        <w:t>модели</w:t>
      </w:r>
      <w:r>
        <w:t></w:t>
      </w:r>
      <w:r>
        <w:rPr>
          <w:rFonts w:hint="eastAsia"/>
        </w:rPr>
        <w:t>функционирования</w:t>
      </w:r>
      <w:r>
        <w:t></w:t>
      </w:r>
      <w:r>
        <w:rPr>
          <w:rFonts w:hint="eastAsia"/>
        </w:rPr>
        <w:t>телевидения</w:t>
      </w:r>
      <w:r>
        <w:t></w:t>
      </w:r>
      <w:r>
        <w:t></w:t>
      </w:r>
      <w:r>
        <w:rPr>
          <w:rFonts w:hint="eastAsia"/>
        </w:rPr>
        <w:t>Первая</w:t>
      </w:r>
      <w:r>
        <w:t></w:t>
      </w:r>
      <w:r>
        <w:rPr>
          <w:rFonts w:hint="eastAsia"/>
        </w:rPr>
        <w:t>модель</w:t>
      </w:r>
      <w:r>
        <w:t></w:t>
      </w:r>
      <w:r>
        <w:t></w:t>
      </w:r>
      <w:r>
        <w:t></w:t>
      </w:r>
      <w:r>
        <w:rPr>
          <w:rFonts w:hint="eastAsia"/>
        </w:rPr>
        <w:t>общественное</w:t>
      </w:r>
      <w:r>
        <w:t></w:t>
      </w:r>
      <w:r>
        <w:rPr>
          <w:rFonts w:hint="eastAsia"/>
        </w:rPr>
        <w:t>телевидение</w:t>
      </w:r>
      <w:r>
        <w:t></w:t>
      </w:r>
      <w:r>
        <w:t></w:t>
      </w:r>
      <w:r>
        <w:rPr>
          <w:rFonts w:hint="eastAsia"/>
        </w:rPr>
        <w:t>доходы</w:t>
      </w:r>
      <w:r>
        <w:t></w:t>
      </w:r>
      <w:r>
        <w:rPr>
          <w:rFonts w:hint="eastAsia"/>
        </w:rPr>
        <w:t>которого</w:t>
      </w:r>
      <w:r>
        <w:t></w:t>
      </w:r>
      <w:r>
        <w:rPr>
          <w:rFonts w:hint="eastAsia"/>
        </w:rPr>
        <w:t>составляют</w:t>
      </w:r>
      <w:r>
        <w:t></w:t>
      </w:r>
      <w:r>
        <w:rPr>
          <w:rFonts w:hint="eastAsia"/>
        </w:rPr>
        <w:t>благотворительные</w:t>
      </w:r>
      <w:r>
        <w:t></w:t>
      </w:r>
      <w:r>
        <w:rPr>
          <w:rFonts w:hint="eastAsia"/>
        </w:rPr>
        <w:t>пожертвования</w:t>
      </w:r>
      <w:r>
        <w:t></w:t>
      </w:r>
      <w:r>
        <w:rPr>
          <w:rFonts w:hint="eastAsia"/>
        </w:rPr>
        <w:t>граждан</w:t>
      </w:r>
      <w:r>
        <w:t></w:t>
      </w:r>
      <w:r>
        <w:t></w:t>
      </w:r>
      <w:r>
        <w:rPr>
          <w:rFonts w:hint="eastAsia"/>
        </w:rPr>
        <w:t>органов</w:t>
      </w:r>
      <w:r>
        <w:t></w:t>
      </w:r>
      <w:r>
        <w:rPr>
          <w:rFonts w:hint="eastAsia"/>
        </w:rPr>
        <w:t>местного</w:t>
      </w:r>
      <w:r>
        <w:t></w:t>
      </w:r>
      <w:r>
        <w:rPr>
          <w:rFonts w:hint="eastAsia"/>
        </w:rPr>
        <w:t>самоуправления</w:t>
      </w:r>
      <w:r>
        <w:t></w:t>
      </w:r>
      <w:r>
        <w:rPr>
          <w:rFonts w:hint="eastAsia"/>
        </w:rPr>
        <w:t>и</w:t>
      </w:r>
      <w:r>
        <w:t></w:t>
      </w:r>
      <w:r>
        <w:rPr>
          <w:rFonts w:hint="eastAsia"/>
        </w:rPr>
        <w:t>крупных</w:t>
      </w:r>
      <w:r>
        <w:t></w:t>
      </w:r>
      <w:r>
        <w:rPr>
          <w:rFonts w:hint="eastAsia"/>
        </w:rPr>
        <w:t>коммерческих</w:t>
      </w:r>
      <w:r>
        <w:t></w:t>
      </w:r>
      <w:r>
        <w:rPr>
          <w:rFonts w:hint="eastAsia"/>
        </w:rPr>
        <w:t>предприятий</w:t>
      </w:r>
      <w:r>
        <w:t></w:t>
      </w:r>
      <w:r>
        <w:t></w:t>
      </w:r>
      <w:r>
        <w:rPr>
          <w:rFonts w:hint="eastAsia"/>
        </w:rPr>
        <w:t>Вторая</w:t>
      </w:r>
      <w:r>
        <w:t></w:t>
      </w:r>
      <w:r>
        <w:t></w:t>
      </w:r>
      <w:r>
        <w:t></w:t>
      </w:r>
      <w:r>
        <w:rPr>
          <w:rFonts w:hint="eastAsia"/>
        </w:rPr>
        <w:t>эфирное</w:t>
      </w:r>
      <w:r>
        <w:t></w:t>
      </w:r>
      <w:r>
        <w:rPr>
          <w:rFonts w:hint="eastAsia"/>
        </w:rPr>
        <w:t>коммерческое</w:t>
      </w:r>
      <w:r>
        <w:t></w:t>
      </w:r>
      <w:r>
        <w:rPr>
          <w:rFonts w:hint="eastAsia"/>
        </w:rPr>
        <w:t>телевидение</w:t>
      </w:r>
      <w:r>
        <w:t></w:t>
      </w:r>
      <w:r>
        <w:t></w:t>
      </w:r>
      <w:r>
        <w:rPr>
          <w:rFonts w:hint="eastAsia"/>
        </w:rPr>
        <w:t>доходы</w:t>
      </w:r>
      <w:r>
        <w:t></w:t>
      </w:r>
      <w:r>
        <w:rPr>
          <w:rFonts w:hint="eastAsia"/>
        </w:rPr>
        <w:t>которого</w:t>
      </w:r>
      <w:r>
        <w:t></w:t>
      </w:r>
      <w:r>
        <w:rPr>
          <w:rFonts w:hint="eastAsia"/>
        </w:rPr>
        <w:t>формируются</w:t>
      </w:r>
      <w:r>
        <w:t></w:t>
      </w:r>
      <w:r>
        <w:rPr>
          <w:rFonts w:hint="eastAsia"/>
        </w:rPr>
        <w:t>за</w:t>
      </w:r>
      <w:r>
        <w:t></w:t>
      </w:r>
      <w:r>
        <w:rPr>
          <w:rFonts w:hint="eastAsia"/>
        </w:rPr>
        <w:t>счет</w:t>
      </w:r>
      <w:r>
        <w:t></w:t>
      </w:r>
      <w:r>
        <w:rPr>
          <w:rFonts w:hint="eastAsia"/>
        </w:rPr>
        <w:t>реализации</w:t>
      </w:r>
      <w:r>
        <w:t></w:t>
      </w:r>
      <w:r>
        <w:rPr>
          <w:rFonts w:hint="eastAsia"/>
        </w:rPr>
        <w:t>времени</w:t>
      </w:r>
      <w:r>
        <w:t></w:t>
      </w:r>
      <w:r>
        <w:rPr>
          <w:rFonts w:hint="eastAsia"/>
        </w:rPr>
        <w:t>для</w:t>
      </w:r>
      <w:r>
        <w:t></w:t>
      </w:r>
      <w:r>
        <w:rPr>
          <w:rFonts w:hint="eastAsia"/>
        </w:rPr>
        <w:t>демонстрации</w:t>
      </w:r>
      <w:r>
        <w:t></w:t>
      </w:r>
      <w:r>
        <w:rPr>
          <w:rFonts w:hint="eastAsia"/>
        </w:rPr>
        <w:t>рекламы</w:t>
      </w:r>
      <w:r>
        <w:t></w:t>
      </w:r>
      <w:r>
        <w:t></w:t>
      </w:r>
      <w:r>
        <w:rPr>
          <w:rFonts w:hint="eastAsia"/>
        </w:rPr>
        <w:t>Третья</w:t>
      </w:r>
      <w:r>
        <w:t></w:t>
      </w:r>
      <w:r>
        <w:t></w:t>
      </w:r>
      <w:r>
        <w:t></w:t>
      </w:r>
      <w:r>
        <w:rPr>
          <w:rFonts w:hint="eastAsia"/>
        </w:rPr>
        <w:t>кабельное</w:t>
      </w:r>
      <w:r>
        <w:t></w:t>
      </w:r>
      <w:r>
        <w:rPr>
          <w:rFonts w:hint="eastAsia"/>
        </w:rPr>
        <w:t>телевидение</w:t>
      </w:r>
      <w:r>
        <w:t></w:t>
      </w:r>
      <w:r>
        <w:t></w:t>
      </w:r>
      <w:r>
        <w:rPr>
          <w:rFonts w:hint="eastAsia"/>
        </w:rPr>
        <w:t>доходы</w:t>
      </w:r>
      <w:r>
        <w:t></w:t>
      </w:r>
      <w:r>
        <w:rPr>
          <w:rFonts w:hint="eastAsia"/>
        </w:rPr>
        <w:t>которого</w:t>
      </w:r>
      <w:r>
        <w:t></w:t>
      </w:r>
      <w:r>
        <w:rPr>
          <w:rFonts w:hint="eastAsia"/>
        </w:rPr>
        <w:t>поступают</w:t>
      </w:r>
      <w:r>
        <w:t></w:t>
      </w:r>
      <w:r>
        <w:rPr>
          <w:rFonts w:hint="eastAsia"/>
        </w:rPr>
        <w:t>за</w:t>
      </w:r>
      <w:r>
        <w:t></w:t>
      </w:r>
      <w:r>
        <w:rPr>
          <w:rFonts w:hint="eastAsia"/>
        </w:rPr>
        <w:t>счет</w:t>
      </w:r>
      <w:r>
        <w:t></w:t>
      </w:r>
      <w:r>
        <w:rPr>
          <w:rFonts w:hint="eastAsia"/>
        </w:rPr>
        <w:t>абонентской</w:t>
      </w:r>
      <w:r>
        <w:t></w:t>
      </w:r>
      <w:r>
        <w:rPr>
          <w:rFonts w:hint="eastAsia"/>
        </w:rPr>
        <w:t>платы</w:t>
      </w:r>
      <w:r>
        <w:t></w:t>
      </w:r>
      <w:r>
        <w:t></w:t>
      </w:r>
      <w:r>
        <w:rPr>
          <w:rFonts w:hint="eastAsia"/>
        </w:rPr>
        <w:t>Четвертая</w:t>
      </w:r>
      <w:r>
        <w:t></w:t>
      </w:r>
      <w:r>
        <w:t></w:t>
      </w:r>
      <w:r>
        <w:t></w:t>
      </w:r>
      <w:r>
        <w:rPr>
          <w:rFonts w:hint="eastAsia"/>
        </w:rPr>
        <w:t>государственное</w:t>
      </w:r>
      <w:r>
        <w:t></w:t>
      </w:r>
      <w:r>
        <w:rPr>
          <w:rFonts w:hint="eastAsia"/>
        </w:rPr>
        <w:t>телевидение</w:t>
      </w:r>
      <w:r>
        <w:t></w:t>
      </w:r>
      <w:r>
        <w:t></w:t>
      </w:r>
      <w:r>
        <w:rPr>
          <w:rFonts w:hint="eastAsia"/>
        </w:rPr>
        <w:t>все</w:t>
      </w:r>
      <w:r>
        <w:t></w:t>
      </w:r>
      <w:r>
        <w:rPr>
          <w:rFonts w:hint="eastAsia"/>
        </w:rPr>
        <w:t>расходы</w:t>
      </w:r>
      <w:r>
        <w:t></w:t>
      </w:r>
      <w:r>
        <w:rPr>
          <w:rFonts w:hint="eastAsia"/>
        </w:rPr>
        <w:t>которого</w:t>
      </w:r>
      <w:r>
        <w:t></w:t>
      </w:r>
      <w:r>
        <w:rPr>
          <w:rFonts w:hint="eastAsia"/>
        </w:rPr>
        <w:t>покрываются</w:t>
      </w:r>
      <w:r>
        <w:t></w:t>
      </w:r>
      <w:r>
        <w:rPr>
          <w:rFonts w:hint="eastAsia"/>
        </w:rPr>
        <w:t>государственным</w:t>
      </w:r>
      <w:r>
        <w:t></w:t>
      </w:r>
      <w:r>
        <w:rPr>
          <w:rFonts w:hint="eastAsia"/>
        </w:rPr>
        <w:t>бюджетом</w:t>
      </w:r>
      <w:r>
        <w:t></w:t>
      </w:r>
    </w:p>
    <w:p w14:paraId="2447B31B" w14:textId="77777777" w:rsidR="00E419D5" w:rsidRDefault="00E419D5" w:rsidP="00E419D5">
      <w:r>
        <w:t></w:t>
      </w:r>
      <w:r>
        <w:t></w:t>
      </w:r>
      <w:r>
        <w:tab/>
      </w:r>
      <w:r>
        <w:rPr>
          <w:rFonts w:hint="eastAsia"/>
        </w:rPr>
        <w:t>Современное</w:t>
      </w:r>
      <w:r>
        <w:t></w:t>
      </w:r>
      <w:r>
        <w:rPr>
          <w:rFonts w:hint="eastAsia"/>
        </w:rPr>
        <w:t>телевидение</w:t>
      </w:r>
      <w:r>
        <w:t></w:t>
      </w:r>
      <w:r>
        <w:rPr>
          <w:rFonts w:hint="eastAsia"/>
        </w:rPr>
        <w:t>является</w:t>
      </w:r>
      <w:r>
        <w:t></w:t>
      </w:r>
      <w:r>
        <w:rPr>
          <w:rFonts w:hint="eastAsia"/>
        </w:rPr>
        <w:t>сложным</w:t>
      </w:r>
      <w:r>
        <w:t></w:t>
      </w:r>
      <w:r>
        <w:rPr>
          <w:rFonts w:hint="eastAsia"/>
        </w:rPr>
        <w:t>объектом</w:t>
      </w:r>
      <w:r>
        <w:t></w:t>
      </w:r>
      <w:r>
        <w:rPr>
          <w:rFonts w:hint="eastAsia"/>
        </w:rPr>
        <w:t>управления</w:t>
      </w:r>
      <w:r>
        <w:t></w:t>
      </w:r>
      <w:r>
        <w:t></w:t>
      </w:r>
      <w:r>
        <w:rPr>
          <w:rFonts w:hint="eastAsia"/>
        </w:rPr>
        <w:t>в</w:t>
      </w:r>
      <w:r>
        <w:t></w:t>
      </w:r>
      <w:r>
        <w:rPr>
          <w:rFonts w:hint="eastAsia"/>
        </w:rPr>
        <w:t>рамках</w:t>
      </w:r>
      <w:r>
        <w:t></w:t>
      </w:r>
      <w:r>
        <w:rPr>
          <w:rFonts w:hint="eastAsia"/>
        </w:rPr>
        <w:t>которого</w:t>
      </w:r>
      <w:r>
        <w:t></w:t>
      </w:r>
      <w:r>
        <w:rPr>
          <w:rFonts w:hint="eastAsia"/>
        </w:rPr>
        <w:t>осуществляет</w:t>
      </w:r>
      <w:r>
        <w:rPr>
          <w:rFonts w:hint="eastAsia"/>
        </w:rPr>
        <w:lastRenderedPageBreak/>
        <w:t>ся</w:t>
      </w:r>
      <w:r>
        <w:t></w:t>
      </w:r>
      <w:r>
        <w:rPr>
          <w:rFonts w:hint="eastAsia"/>
        </w:rPr>
        <w:t>разносторонняя</w:t>
      </w:r>
      <w:r>
        <w:t></w:t>
      </w:r>
      <w:r>
        <w:rPr>
          <w:rFonts w:hint="eastAsia"/>
        </w:rPr>
        <w:t>и</w:t>
      </w:r>
      <w:r>
        <w:t></w:t>
      </w:r>
      <w:r>
        <w:rPr>
          <w:rFonts w:hint="eastAsia"/>
        </w:rPr>
        <w:t>узконаправленная</w:t>
      </w:r>
      <w:r>
        <w:t></w:t>
      </w:r>
      <w:r>
        <w:rPr>
          <w:rFonts w:hint="eastAsia"/>
        </w:rPr>
        <w:t>деятельность</w:t>
      </w:r>
      <w:r>
        <w:t></w:t>
      </w:r>
      <w:r>
        <w:rPr>
          <w:rFonts w:hint="eastAsia"/>
        </w:rPr>
        <w:t>по</w:t>
      </w:r>
      <w:r>
        <w:t></w:t>
      </w:r>
      <w:r>
        <w:rPr>
          <w:rFonts w:hint="eastAsia"/>
        </w:rPr>
        <w:t>производству</w:t>
      </w:r>
      <w:r>
        <w:t></w:t>
      </w:r>
      <w:r>
        <w:rPr>
          <w:rFonts w:hint="eastAsia"/>
        </w:rPr>
        <w:t>и</w:t>
      </w:r>
      <w:r>
        <w:t></w:t>
      </w:r>
      <w:r>
        <w:rPr>
          <w:rFonts w:hint="eastAsia"/>
        </w:rPr>
        <w:t>трансляции</w:t>
      </w:r>
      <w:r>
        <w:t></w:t>
      </w:r>
      <w:r>
        <w:rPr>
          <w:rFonts w:hint="eastAsia"/>
        </w:rPr>
        <w:t>аудиовизуального</w:t>
      </w:r>
      <w:r>
        <w:t></w:t>
      </w:r>
      <w:r>
        <w:rPr>
          <w:rFonts w:hint="eastAsia"/>
        </w:rPr>
        <w:t>материала</w:t>
      </w:r>
      <w:r>
        <w:t></w:t>
      </w:r>
      <w:r>
        <w:t></w:t>
      </w:r>
      <w:r>
        <w:rPr>
          <w:rFonts w:hint="eastAsia"/>
        </w:rPr>
        <w:t>Ключевым</w:t>
      </w:r>
      <w:r>
        <w:t></w:t>
      </w:r>
      <w:r>
        <w:rPr>
          <w:rFonts w:hint="eastAsia"/>
        </w:rPr>
        <w:t>элементом</w:t>
      </w:r>
      <w:r>
        <w:t></w:t>
      </w:r>
      <w:r>
        <w:rPr>
          <w:rFonts w:hint="eastAsia"/>
        </w:rPr>
        <w:t>данного</w:t>
      </w:r>
      <w:r>
        <w:t></w:t>
      </w:r>
      <w:r>
        <w:rPr>
          <w:rFonts w:hint="eastAsia"/>
        </w:rPr>
        <w:t>процесса</w:t>
      </w:r>
      <w:r>
        <w:t></w:t>
      </w:r>
      <w:r>
        <w:rPr>
          <w:rFonts w:hint="eastAsia"/>
        </w:rPr>
        <w:t>выступает</w:t>
      </w:r>
      <w:r>
        <w:t></w:t>
      </w:r>
      <w:r>
        <w:rPr>
          <w:rFonts w:hint="eastAsia"/>
        </w:rPr>
        <w:t>продюсер</w:t>
      </w:r>
      <w:r>
        <w:t></w:t>
      </w:r>
      <w:r>
        <w:t></w:t>
      </w:r>
      <w:r>
        <w:rPr>
          <w:rFonts w:hint="eastAsia"/>
        </w:rPr>
        <w:t>Под</w:t>
      </w:r>
      <w:r>
        <w:t></w:t>
      </w:r>
      <w:r>
        <w:rPr>
          <w:rFonts w:hint="eastAsia"/>
        </w:rPr>
        <w:t>телевизионным</w:t>
      </w:r>
      <w:r>
        <w:t></w:t>
      </w:r>
      <w:r>
        <w:rPr>
          <w:rFonts w:hint="eastAsia"/>
        </w:rPr>
        <w:t>продюсером</w:t>
      </w:r>
      <w:r>
        <w:t></w:t>
      </w:r>
      <w:r>
        <w:rPr>
          <w:rFonts w:hint="eastAsia"/>
        </w:rPr>
        <w:t>следует</w:t>
      </w:r>
      <w:r>
        <w:t></w:t>
      </w:r>
      <w:r>
        <w:rPr>
          <w:rFonts w:hint="eastAsia"/>
        </w:rPr>
        <w:t>понимать</w:t>
      </w:r>
      <w:r>
        <w:t></w:t>
      </w:r>
      <w:r>
        <w:rPr>
          <w:rFonts w:hint="eastAsia"/>
        </w:rPr>
        <w:t>лицо</w:t>
      </w:r>
      <w:r>
        <w:t></w:t>
      </w:r>
      <w:r>
        <w:t></w:t>
      </w:r>
      <w:r>
        <w:rPr>
          <w:rFonts w:hint="eastAsia"/>
        </w:rPr>
        <w:t>которое</w:t>
      </w:r>
      <w:r>
        <w:t></w:t>
      </w:r>
      <w:r>
        <w:rPr>
          <w:rFonts w:hint="eastAsia"/>
        </w:rPr>
        <w:t>инициирует</w:t>
      </w:r>
      <w:r>
        <w:t></w:t>
      </w:r>
      <w:r>
        <w:t></w:t>
      </w:r>
      <w:r>
        <w:rPr>
          <w:rFonts w:hint="eastAsia"/>
        </w:rPr>
        <w:t>развивает</w:t>
      </w:r>
      <w:r>
        <w:t></w:t>
      </w:r>
      <w:r>
        <w:t></w:t>
      </w:r>
      <w:r>
        <w:rPr>
          <w:rFonts w:hint="eastAsia"/>
        </w:rPr>
        <w:t>управляет</w:t>
      </w:r>
      <w:r>
        <w:t></w:t>
      </w:r>
      <w:r>
        <w:rPr>
          <w:rFonts w:hint="eastAsia"/>
        </w:rPr>
        <w:t>процессами</w:t>
      </w:r>
      <w:r>
        <w:t></w:t>
      </w:r>
      <w:r>
        <w:rPr>
          <w:rFonts w:hint="eastAsia"/>
        </w:rPr>
        <w:t>производства</w:t>
      </w:r>
      <w:r>
        <w:t></w:t>
      </w:r>
      <w:r>
        <w:t></w:t>
      </w:r>
      <w:r>
        <w:rPr>
          <w:rFonts w:hint="eastAsia"/>
        </w:rPr>
        <w:t>продвижения</w:t>
      </w:r>
      <w:r>
        <w:t></w:t>
      </w:r>
      <w:r>
        <w:rPr>
          <w:rFonts w:hint="eastAsia"/>
        </w:rPr>
        <w:t>и</w:t>
      </w:r>
      <w:r>
        <w:t></w:t>
      </w:r>
      <w:r>
        <w:rPr>
          <w:rFonts w:hint="eastAsia"/>
        </w:rPr>
        <w:t>сбыта</w:t>
      </w:r>
      <w:r>
        <w:t></w:t>
      </w:r>
      <w:r>
        <w:rPr>
          <w:rFonts w:hint="eastAsia"/>
        </w:rPr>
        <w:t>телевизионного</w:t>
      </w:r>
      <w:r>
        <w:t></w:t>
      </w:r>
      <w:r>
        <w:rPr>
          <w:rFonts w:hint="eastAsia"/>
        </w:rPr>
        <w:t>продукта</w:t>
      </w:r>
      <w:r>
        <w:t></w:t>
      </w:r>
      <w:r>
        <w:t></w:t>
      </w:r>
      <w:r>
        <w:rPr>
          <w:rFonts w:hint="eastAsia"/>
        </w:rPr>
        <w:t>берет</w:t>
      </w:r>
      <w:r>
        <w:t></w:t>
      </w:r>
      <w:r>
        <w:rPr>
          <w:rFonts w:hint="eastAsia"/>
        </w:rPr>
        <w:t>ответственность</w:t>
      </w:r>
      <w:r>
        <w:t></w:t>
      </w:r>
      <w:r>
        <w:rPr>
          <w:rFonts w:hint="eastAsia"/>
        </w:rPr>
        <w:t>за</w:t>
      </w:r>
      <w:r>
        <w:t></w:t>
      </w:r>
      <w:r>
        <w:rPr>
          <w:rFonts w:hint="eastAsia"/>
        </w:rPr>
        <w:t>финансовое</w:t>
      </w:r>
      <w:r>
        <w:t></w:t>
      </w:r>
      <w:r>
        <w:rPr>
          <w:rFonts w:hint="eastAsia"/>
        </w:rPr>
        <w:t>обеспечение</w:t>
      </w:r>
      <w:r>
        <w:t></w:t>
      </w:r>
      <w:r>
        <w:rPr>
          <w:rFonts w:hint="eastAsia"/>
        </w:rPr>
        <w:t>проекта</w:t>
      </w:r>
      <w:r>
        <w:t></w:t>
      </w:r>
      <w:r>
        <w:t></w:t>
      </w:r>
      <w:r>
        <w:rPr>
          <w:rFonts w:hint="eastAsia"/>
        </w:rPr>
        <w:t>а</w:t>
      </w:r>
      <w:r>
        <w:t></w:t>
      </w:r>
      <w:r>
        <w:rPr>
          <w:rFonts w:hint="eastAsia"/>
        </w:rPr>
        <w:t>также</w:t>
      </w:r>
      <w:r>
        <w:t></w:t>
      </w:r>
      <w:r>
        <w:rPr>
          <w:rFonts w:hint="eastAsia"/>
        </w:rPr>
        <w:t>доверенное</w:t>
      </w:r>
      <w:r>
        <w:t></w:t>
      </w:r>
      <w:r>
        <w:rPr>
          <w:rFonts w:hint="eastAsia"/>
        </w:rPr>
        <w:t>лицо</w:t>
      </w:r>
      <w:r>
        <w:t></w:t>
      </w:r>
      <w:r>
        <w:rPr>
          <w:rFonts w:hint="eastAsia"/>
        </w:rPr>
        <w:t>телеканала</w:t>
      </w:r>
      <w:r>
        <w:t></w:t>
      </w:r>
      <w:r>
        <w:t></w:t>
      </w:r>
      <w:r>
        <w:rPr>
          <w:rFonts w:hint="eastAsia"/>
        </w:rPr>
        <w:t>телестудии</w:t>
      </w:r>
      <w:r>
        <w:t></w:t>
      </w:r>
      <w:r>
        <w:t></w:t>
      </w:r>
      <w:r>
        <w:rPr>
          <w:rFonts w:hint="eastAsia"/>
        </w:rPr>
        <w:t>осуществляющее</w:t>
      </w:r>
      <w:r>
        <w:t></w:t>
      </w:r>
      <w:r>
        <w:rPr>
          <w:rFonts w:hint="eastAsia"/>
        </w:rPr>
        <w:t>идейный</w:t>
      </w:r>
      <w:r>
        <w:t></w:t>
      </w:r>
      <w:r>
        <w:rPr>
          <w:rFonts w:hint="eastAsia"/>
        </w:rPr>
        <w:t>и</w:t>
      </w:r>
      <w:r>
        <w:t></w:t>
      </w:r>
      <w:r>
        <w:rPr>
          <w:rFonts w:hint="eastAsia"/>
        </w:rPr>
        <w:t>или</w:t>
      </w:r>
      <w:r>
        <w:t></w:t>
      </w:r>
      <w:r>
        <w:rPr>
          <w:rFonts w:hint="eastAsia"/>
        </w:rPr>
        <w:t>финансовый</w:t>
      </w:r>
      <w:r>
        <w:t></w:t>
      </w:r>
      <w:r>
        <w:rPr>
          <w:rFonts w:hint="eastAsia"/>
        </w:rPr>
        <w:t>контроль</w:t>
      </w:r>
      <w:r>
        <w:t></w:t>
      </w:r>
      <w:r>
        <w:rPr>
          <w:rFonts w:hint="eastAsia"/>
        </w:rPr>
        <w:t>за</w:t>
      </w:r>
      <w:r>
        <w:t></w:t>
      </w:r>
      <w:r>
        <w:rPr>
          <w:rFonts w:hint="eastAsia"/>
        </w:rPr>
        <w:t>этими</w:t>
      </w:r>
      <w:r>
        <w:t></w:t>
      </w:r>
      <w:r>
        <w:rPr>
          <w:rFonts w:hint="eastAsia"/>
        </w:rPr>
        <w:t>процессами</w:t>
      </w:r>
      <w:r>
        <w:t></w:t>
      </w:r>
      <w:r>
        <w:t></w:t>
      </w:r>
      <w:r>
        <w:rPr>
          <w:rFonts w:hint="eastAsia"/>
        </w:rPr>
        <w:t>В</w:t>
      </w:r>
      <w:r>
        <w:t></w:t>
      </w:r>
      <w:r>
        <w:rPr>
          <w:rFonts w:hint="eastAsia"/>
        </w:rPr>
        <w:t>настоящее</w:t>
      </w:r>
      <w:r>
        <w:t></w:t>
      </w:r>
      <w:r>
        <w:rPr>
          <w:rFonts w:hint="eastAsia"/>
        </w:rPr>
        <w:t>время</w:t>
      </w:r>
      <w:r>
        <w:t></w:t>
      </w:r>
      <w:r>
        <w:rPr>
          <w:rFonts w:hint="eastAsia"/>
        </w:rPr>
        <w:t>можно</w:t>
      </w:r>
      <w:r>
        <w:t></w:t>
      </w:r>
      <w:r>
        <w:rPr>
          <w:rFonts w:hint="eastAsia"/>
        </w:rPr>
        <w:t>выделить</w:t>
      </w:r>
      <w:r>
        <w:t></w:t>
      </w:r>
      <w:r>
        <w:rPr>
          <w:rFonts w:hint="eastAsia"/>
        </w:rPr>
        <w:t>три</w:t>
      </w:r>
      <w:r>
        <w:t></w:t>
      </w:r>
      <w:r>
        <w:rPr>
          <w:rFonts w:hint="eastAsia"/>
        </w:rPr>
        <w:t>основных</w:t>
      </w:r>
      <w:r>
        <w:t></w:t>
      </w:r>
      <w:r>
        <w:rPr>
          <w:rFonts w:hint="eastAsia"/>
        </w:rPr>
        <w:t>направления</w:t>
      </w:r>
      <w:r>
        <w:t></w:t>
      </w:r>
      <w:r>
        <w:rPr>
          <w:rFonts w:hint="eastAsia"/>
        </w:rPr>
        <w:t>функционирования</w:t>
      </w:r>
      <w:r>
        <w:t></w:t>
      </w:r>
      <w:r>
        <w:rPr>
          <w:rFonts w:hint="eastAsia"/>
        </w:rPr>
        <w:t>телепродюсерских</w:t>
      </w:r>
      <w:r>
        <w:t></w:t>
      </w:r>
      <w:r>
        <w:rPr>
          <w:rFonts w:hint="eastAsia"/>
        </w:rPr>
        <w:t>организаций</w:t>
      </w:r>
      <w:r>
        <w:t></w:t>
      </w:r>
      <w:r>
        <w:t></w:t>
      </w:r>
      <w:r>
        <w:rPr>
          <w:rFonts w:hint="eastAsia"/>
        </w:rPr>
        <w:t>производство</w:t>
      </w:r>
      <w:r>
        <w:t></w:t>
      </w:r>
      <w:r>
        <w:rPr>
          <w:rFonts w:hint="eastAsia"/>
        </w:rPr>
        <w:t>телевизионных</w:t>
      </w:r>
      <w:r>
        <w:t></w:t>
      </w:r>
      <w:r>
        <w:rPr>
          <w:rFonts w:hint="eastAsia"/>
        </w:rPr>
        <w:t>фильмов</w:t>
      </w:r>
      <w:r>
        <w:t></w:t>
      </w:r>
      <w:r>
        <w:t></w:t>
      </w:r>
      <w:r>
        <w:rPr>
          <w:rFonts w:hint="eastAsia"/>
        </w:rPr>
        <w:t>одно</w:t>
      </w:r>
      <w:r>
        <w:t></w:t>
      </w:r>
      <w:r>
        <w:rPr>
          <w:rFonts w:hint="eastAsia"/>
        </w:rPr>
        <w:t>и</w:t>
      </w:r>
      <w:r>
        <w:t></w:t>
      </w:r>
      <w:r>
        <w:rPr>
          <w:rFonts w:hint="eastAsia"/>
        </w:rPr>
        <w:t>многосерийных</w:t>
      </w:r>
      <w:r>
        <w:t></w:t>
      </w:r>
      <w:r>
        <w:t></w:t>
      </w:r>
      <w:r>
        <w:rPr>
          <w:rFonts w:hint="eastAsia"/>
        </w:rPr>
        <w:t>телесериалов</w:t>
      </w:r>
      <w:r>
        <w:t></w:t>
      </w:r>
      <w:r>
        <w:t></w:t>
      </w:r>
      <w:r>
        <w:t></w:t>
      </w:r>
      <w:r>
        <w:rPr>
          <w:rFonts w:hint="eastAsia"/>
        </w:rPr>
        <w:t>создание</w:t>
      </w:r>
      <w:r>
        <w:t></w:t>
      </w:r>
      <w:r>
        <w:rPr>
          <w:rFonts w:hint="eastAsia"/>
        </w:rPr>
        <w:t>телепрограмм</w:t>
      </w:r>
      <w:r>
        <w:t></w:t>
      </w:r>
      <w:r>
        <w:t></w:t>
      </w:r>
      <w:r>
        <w:rPr>
          <w:rFonts w:hint="eastAsia"/>
        </w:rPr>
        <w:t>информационно</w:t>
      </w:r>
      <w:r>
        <w:t></w:t>
      </w:r>
      <w:r>
        <w:rPr>
          <w:rFonts w:hint="eastAsia"/>
        </w:rPr>
        <w:t>аналитические</w:t>
      </w:r>
      <w:r>
        <w:t></w:t>
      </w:r>
      <w:r>
        <w:rPr>
          <w:rFonts w:hint="eastAsia"/>
        </w:rPr>
        <w:t>передачи</w:t>
      </w:r>
      <w:r>
        <w:t></w:t>
      </w:r>
      <w:r>
        <w:t></w:t>
      </w:r>
      <w:r>
        <w:rPr>
          <w:rFonts w:hint="eastAsia"/>
        </w:rPr>
        <w:t>развлекательные</w:t>
      </w:r>
      <w:r>
        <w:t></w:t>
      </w:r>
      <w:r>
        <w:t></w:t>
      </w:r>
      <w:r>
        <w:rPr>
          <w:rFonts w:hint="eastAsia"/>
        </w:rPr>
        <w:t>научно</w:t>
      </w:r>
      <w:r>
        <w:t></w:t>
      </w:r>
      <w:r>
        <w:rPr>
          <w:rFonts w:hint="eastAsia"/>
        </w:rPr>
        <w:t>популярные</w:t>
      </w:r>
      <w:r>
        <w:t></w:t>
      </w:r>
      <w:r>
        <w:t></w:t>
      </w:r>
      <w:r>
        <w:rPr>
          <w:rFonts w:hint="eastAsia"/>
        </w:rPr>
        <w:t>спортивные</w:t>
      </w:r>
      <w:r>
        <w:t></w:t>
      </w:r>
      <w:r>
        <w:rPr>
          <w:rFonts w:hint="eastAsia"/>
        </w:rPr>
        <w:t>и</w:t>
      </w:r>
      <w:r>
        <w:t></w:t>
      </w:r>
      <w:r>
        <w:rPr>
          <w:rFonts w:hint="eastAsia"/>
        </w:rPr>
        <w:t>т</w:t>
      </w:r>
      <w:r>
        <w:t></w:t>
      </w:r>
      <w:r>
        <w:rPr>
          <w:rFonts w:hint="eastAsia"/>
        </w:rPr>
        <w:t>п</w:t>
      </w:r>
      <w:r>
        <w:t></w:t>
      </w:r>
      <w:r>
        <w:t></w:t>
      </w:r>
      <w:r>
        <w:t></w:t>
      </w:r>
      <w:r>
        <w:t></w:t>
      </w:r>
      <w:r>
        <w:rPr>
          <w:rFonts w:hint="eastAsia"/>
        </w:rPr>
        <w:t>трансляция</w:t>
      </w:r>
      <w:r>
        <w:t></w:t>
      </w:r>
      <w:r>
        <w:rPr>
          <w:rFonts w:hint="eastAsia"/>
        </w:rPr>
        <w:t>телеконтента</w:t>
      </w:r>
      <w:r>
        <w:t></w:t>
      </w:r>
      <w:r>
        <w:rPr>
          <w:rFonts w:hint="eastAsia"/>
        </w:rPr>
        <w:t>через</w:t>
      </w:r>
      <w:r>
        <w:t></w:t>
      </w:r>
      <w:r>
        <w:rPr>
          <w:rFonts w:hint="eastAsia"/>
        </w:rPr>
        <w:t>различные</w:t>
      </w:r>
      <w:r>
        <w:t></w:t>
      </w:r>
      <w:r>
        <w:rPr>
          <w:rFonts w:hint="eastAsia"/>
        </w:rPr>
        <w:t>системы</w:t>
      </w:r>
      <w:r>
        <w:t></w:t>
      </w:r>
      <w:r>
        <w:rPr>
          <w:rFonts w:hint="eastAsia"/>
        </w:rPr>
        <w:t>связи</w:t>
      </w:r>
      <w:r>
        <w:t></w:t>
      </w:r>
      <w:r>
        <w:t></w:t>
      </w:r>
      <w:r>
        <w:rPr>
          <w:rFonts w:hint="eastAsia"/>
        </w:rPr>
        <w:t>неземные</w:t>
      </w:r>
      <w:r>
        <w:t></w:t>
      </w:r>
      <w:r>
        <w:rPr>
          <w:rFonts w:hint="eastAsia"/>
        </w:rPr>
        <w:t>ретрансляторы</w:t>
      </w:r>
      <w:r>
        <w:t></w:t>
      </w:r>
      <w:r>
        <w:t></w:t>
      </w:r>
      <w:r>
        <w:rPr>
          <w:rFonts w:hint="eastAsia"/>
        </w:rPr>
        <w:t>спутники</w:t>
      </w:r>
      <w:r>
        <w:t></w:t>
      </w:r>
      <w:r>
        <w:t></w:t>
      </w:r>
      <w:r>
        <w:rPr>
          <w:rFonts w:hint="eastAsia"/>
        </w:rPr>
        <w:t>кабельные</w:t>
      </w:r>
      <w:r>
        <w:t></w:t>
      </w:r>
      <w:r>
        <w:rPr>
          <w:rFonts w:hint="eastAsia"/>
        </w:rPr>
        <w:t>узлы</w:t>
      </w:r>
      <w:r>
        <w:t></w:t>
      </w:r>
      <w:r>
        <w:t></w:t>
      </w:r>
      <w:r>
        <w:rPr>
          <w:rFonts w:hint="eastAsia"/>
        </w:rPr>
        <w:t>Интернет</w:t>
      </w:r>
      <w:r>
        <w:t></w:t>
      </w:r>
      <w:r>
        <w:t></w:t>
      </w:r>
      <w:r>
        <w:rPr>
          <w:rFonts w:hint="eastAsia"/>
        </w:rPr>
        <w:t>операторы</w:t>
      </w:r>
      <w:r>
        <w:t></w:t>
      </w:r>
      <w:r>
        <w:rPr>
          <w:rFonts w:hint="eastAsia"/>
        </w:rPr>
        <w:t>мобильной</w:t>
      </w:r>
      <w:r>
        <w:t></w:t>
      </w:r>
      <w:r>
        <w:rPr>
          <w:rFonts w:hint="eastAsia"/>
        </w:rPr>
        <w:t>связи</w:t>
      </w:r>
      <w:r>
        <w:t></w:t>
      </w:r>
      <w:r>
        <w:rPr>
          <w:rFonts w:hint="eastAsia"/>
        </w:rPr>
        <w:t>и</w:t>
      </w:r>
      <w:r>
        <w:t></w:t>
      </w:r>
      <w:r>
        <w:rPr>
          <w:rFonts w:hint="eastAsia"/>
        </w:rPr>
        <w:t>др</w:t>
      </w:r>
      <w:r>
        <w:t></w:t>
      </w:r>
      <w:r>
        <w:t></w:t>
      </w:r>
      <w:r>
        <w:t></w:t>
      </w:r>
    </w:p>
    <w:p w14:paraId="6DAEE959" w14:textId="77777777" w:rsidR="00E419D5" w:rsidRDefault="00E419D5" w:rsidP="00E419D5">
      <w:r>
        <w:t></w:t>
      </w:r>
      <w:r>
        <w:t></w:t>
      </w:r>
      <w:r>
        <w:tab/>
      </w:r>
      <w:r>
        <w:rPr>
          <w:rFonts w:hint="eastAsia"/>
        </w:rPr>
        <w:t>Процесс</w:t>
      </w:r>
      <w:r>
        <w:t></w:t>
      </w:r>
      <w:r>
        <w:rPr>
          <w:rFonts w:hint="eastAsia"/>
        </w:rPr>
        <w:t>продюсирования</w:t>
      </w:r>
      <w:r>
        <w:t></w:t>
      </w:r>
      <w:r>
        <w:rPr>
          <w:rFonts w:hint="eastAsia"/>
        </w:rPr>
        <w:t>на</w:t>
      </w:r>
      <w:r>
        <w:t></w:t>
      </w:r>
      <w:r>
        <w:rPr>
          <w:rFonts w:hint="eastAsia"/>
        </w:rPr>
        <w:t>телевидении</w:t>
      </w:r>
      <w:r>
        <w:t></w:t>
      </w:r>
      <w:r>
        <w:rPr>
          <w:rFonts w:hint="eastAsia"/>
        </w:rPr>
        <w:t>разделяется</w:t>
      </w:r>
      <w:r>
        <w:t></w:t>
      </w:r>
      <w:r>
        <w:rPr>
          <w:rFonts w:hint="eastAsia"/>
        </w:rPr>
        <w:t>на</w:t>
      </w:r>
      <w:r>
        <w:t></w:t>
      </w:r>
      <w:r>
        <w:rPr>
          <w:rFonts w:hint="eastAsia"/>
        </w:rPr>
        <w:t>ряд</w:t>
      </w:r>
      <w:r>
        <w:t></w:t>
      </w:r>
      <w:r>
        <w:rPr>
          <w:rFonts w:hint="eastAsia"/>
        </w:rPr>
        <w:t>этапов</w:t>
      </w:r>
      <w:r>
        <w:t></w:t>
      </w:r>
      <w:r>
        <w:t></w:t>
      </w:r>
      <w:r>
        <w:rPr>
          <w:rFonts w:hint="eastAsia"/>
        </w:rPr>
        <w:t>предподготовки</w:t>
      </w:r>
      <w:r>
        <w:t></w:t>
      </w:r>
      <w:r>
        <w:t></w:t>
      </w:r>
      <w:r>
        <w:rPr>
          <w:rFonts w:hint="eastAsia"/>
        </w:rPr>
        <w:t>предусматривающий</w:t>
      </w:r>
      <w:r>
        <w:t></w:t>
      </w:r>
      <w:r>
        <w:rPr>
          <w:rFonts w:hint="eastAsia"/>
        </w:rPr>
        <w:t>поиск</w:t>
      </w:r>
      <w:r>
        <w:t></w:t>
      </w:r>
      <w:r>
        <w:rPr>
          <w:rFonts w:hint="eastAsia"/>
        </w:rPr>
        <w:t>и</w:t>
      </w:r>
      <w:r>
        <w:t></w:t>
      </w:r>
      <w:r>
        <w:rPr>
          <w:rFonts w:hint="eastAsia"/>
        </w:rPr>
        <w:t>генерацию</w:t>
      </w:r>
      <w:r>
        <w:t></w:t>
      </w:r>
      <w:r>
        <w:rPr>
          <w:rFonts w:hint="eastAsia"/>
        </w:rPr>
        <w:t>идей</w:t>
      </w:r>
      <w:r>
        <w:t></w:t>
      </w:r>
      <w:r>
        <w:rPr>
          <w:rFonts w:hint="eastAsia"/>
        </w:rPr>
        <w:t>и</w:t>
      </w:r>
      <w:r>
        <w:t></w:t>
      </w:r>
      <w:r>
        <w:rPr>
          <w:rFonts w:hint="eastAsia"/>
        </w:rPr>
        <w:t>формата</w:t>
      </w:r>
      <w:r>
        <w:t></w:t>
      </w:r>
      <w:r>
        <w:rPr>
          <w:rFonts w:hint="eastAsia"/>
        </w:rPr>
        <w:t>аудиовизуального</w:t>
      </w:r>
      <w:r>
        <w:t></w:t>
      </w:r>
      <w:r>
        <w:rPr>
          <w:rFonts w:hint="eastAsia"/>
        </w:rPr>
        <w:t>произведения</w:t>
      </w:r>
      <w:r>
        <w:t></w:t>
      </w:r>
      <w:r>
        <w:t></w:t>
      </w:r>
      <w:r>
        <w:rPr>
          <w:rFonts w:hint="eastAsia"/>
        </w:rPr>
        <w:t>сценария</w:t>
      </w:r>
      <w:r>
        <w:t></w:t>
      </w:r>
      <w:r>
        <w:rPr>
          <w:rFonts w:hint="eastAsia"/>
        </w:rPr>
        <w:t>или</w:t>
      </w:r>
      <w:r>
        <w:t></w:t>
      </w:r>
      <w:r>
        <w:rPr>
          <w:rFonts w:hint="eastAsia"/>
        </w:rPr>
        <w:t>сценарного</w:t>
      </w:r>
      <w:r>
        <w:t></w:t>
      </w:r>
      <w:r>
        <w:rPr>
          <w:rFonts w:hint="eastAsia"/>
        </w:rPr>
        <w:t>плана</w:t>
      </w:r>
      <w:r>
        <w:t></w:t>
      </w:r>
      <w:r>
        <w:t></w:t>
      </w:r>
      <w:r>
        <w:rPr>
          <w:rFonts w:hint="eastAsia"/>
        </w:rPr>
        <w:t>предварительную</w:t>
      </w:r>
      <w:r>
        <w:t></w:t>
      </w:r>
      <w:r>
        <w:rPr>
          <w:rFonts w:hint="eastAsia"/>
        </w:rPr>
        <w:t>подготовку</w:t>
      </w:r>
      <w:r>
        <w:t></w:t>
      </w:r>
      <w:r>
        <w:rPr>
          <w:rFonts w:hint="eastAsia"/>
        </w:rPr>
        <w:t>правового</w:t>
      </w:r>
      <w:r>
        <w:t></w:t>
      </w:r>
      <w:r>
        <w:rPr>
          <w:rFonts w:hint="eastAsia"/>
        </w:rPr>
        <w:t>поля</w:t>
      </w:r>
      <w:r>
        <w:t></w:t>
      </w:r>
      <w:r>
        <w:t></w:t>
      </w:r>
      <w:r>
        <w:rPr>
          <w:rFonts w:hint="eastAsia"/>
        </w:rPr>
        <w:t>очистка</w:t>
      </w:r>
      <w:r>
        <w:t></w:t>
      </w:r>
      <w:r>
        <w:rPr>
          <w:rFonts w:hint="eastAsia"/>
        </w:rPr>
        <w:t>прав</w:t>
      </w:r>
      <w:r>
        <w:t></w:t>
      </w:r>
      <w:r>
        <w:t></w:t>
      </w:r>
      <w:r>
        <w:t></w:t>
      </w:r>
      <w:r>
        <w:rPr>
          <w:rFonts w:hint="eastAsia"/>
        </w:rPr>
        <w:t>поиск</w:t>
      </w:r>
      <w:r>
        <w:t></w:t>
      </w:r>
      <w:r>
        <w:rPr>
          <w:rFonts w:hint="eastAsia"/>
        </w:rPr>
        <w:t>источников</w:t>
      </w:r>
      <w:r>
        <w:t></w:t>
      </w:r>
      <w:r>
        <w:rPr>
          <w:rFonts w:hint="eastAsia"/>
        </w:rPr>
        <w:t>финансирования</w:t>
      </w:r>
      <w:r>
        <w:t></w:t>
      </w:r>
      <w:r>
        <w:rPr>
          <w:rFonts w:hint="eastAsia"/>
        </w:rPr>
        <w:t>и</w:t>
      </w:r>
      <w:r>
        <w:t></w:t>
      </w:r>
      <w:r>
        <w:rPr>
          <w:rFonts w:hint="eastAsia"/>
        </w:rPr>
        <w:t>направлений</w:t>
      </w:r>
      <w:r>
        <w:t></w:t>
      </w:r>
      <w:r>
        <w:rPr>
          <w:rFonts w:hint="eastAsia"/>
        </w:rPr>
        <w:t>сбыта</w:t>
      </w:r>
      <w:r>
        <w:t></w:t>
      </w:r>
      <w:r>
        <w:t></w:t>
      </w:r>
      <w:r>
        <w:rPr>
          <w:rFonts w:hint="eastAsia"/>
        </w:rPr>
        <w:t>подготовки</w:t>
      </w:r>
      <w:r>
        <w:t></w:t>
      </w:r>
      <w:r>
        <w:t></w:t>
      </w:r>
      <w:r>
        <w:rPr>
          <w:rFonts w:hint="eastAsia"/>
        </w:rPr>
        <w:t>включающего</w:t>
      </w:r>
      <w:r>
        <w:t></w:t>
      </w:r>
      <w:r>
        <w:rPr>
          <w:rFonts w:hint="eastAsia"/>
        </w:rPr>
        <w:t>в</w:t>
      </w:r>
      <w:r>
        <w:t></w:t>
      </w:r>
      <w:r>
        <w:rPr>
          <w:rFonts w:hint="eastAsia"/>
        </w:rPr>
        <w:t>себя</w:t>
      </w:r>
      <w:r>
        <w:t></w:t>
      </w:r>
      <w:r>
        <w:rPr>
          <w:rFonts w:hint="eastAsia"/>
        </w:rPr>
        <w:t>разработку</w:t>
      </w:r>
      <w:r>
        <w:t></w:t>
      </w:r>
      <w:r>
        <w:rPr>
          <w:rFonts w:hint="eastAsia"/>
        </w:rPr>
        <w:t>необходимой</w:t>
      </w:r>
      <w:r>
        <w:t></w:t>
      </w:r>
      <w:r>
        <w:rPr>
          <w:rFonts w:hint="eastAsia"/>
        </w:rPr>
        <w:t>документации</w:t>
      </w:r>
      <w:r>
        <w:t></w:t>
      </w:r>
      <w:r>
        <w:t></w:t>
      </w:r>
      <w:r>
        <w:rPr>
          <w:rFonts w:hint="eastAsia"/>
        </w:rPr>
        <w:t>сметы</w:t>
      </w:r>
      <w:r>
        <w:t></w:t>
      </w:r>
      <w:r>
        <w:t></w:t>
      </w:r>
      <w:r>
        <w:rPr>
          <w:rFonts w:hint="eastAsia"/>
        </w:rPr>
        <w:t>календарно</w:t>
      </w:r>
      <w:r>
        <w:t></w:t>
      </w:r>
      <w:r>
        <w:rPr>
          <w:rFonts w:hint="eastAsia"/>
        </w:rPr>
        <w:t>постановочный</w:t>
      </w:r>
      <w:r>
        <w:t></w:t>
      </w:r>
      <w:r>
        <w:rPr>
          <w:rFonts w:hint="eastAsia"/>
        </w:rPr>
        <w:t>план</w:t>
      </w:r>
      <w:r>
        <w:t></w:t>
      </w:r>
      <w:r>
        <w:t></w:t>
      </w:r>
      <w:r>
        <w:rPr>
          <w:rFonts w:hint="eastAsia"/>
        </w:rPr>
        <w:t>режиссерский</w:t>
      </w:r>
      <w:r>
        <w:t></w:t>
      </w:r>
      <w:r>
        <w:rPr>
          <w:rFonts w:hint="eastAsia"/>
        </w:rPr>
        <w:t>сценарий</w:t>
      </w:r>
      <w:r>
        <w:t></w:t>
      </w:r>
      <w:r>
        <w:rPr>
          <w:rFonts w:hint="eastAsia"/>
        </w:rPr>
        <w:t>или</w:t>
      </w:r>
      <w:r>
        <w:t></w:t>
      </w:r>
      <w:r>
        <w:rPr>
          <w:rFonts w:hint="eastAsia"/>
        </w:rPr>
        <w:t>творческой</w:t>
      </w:r>
      <w:r>
        <w:t></w:t>
      </w:r>
      <w:r>
        <w:rPr>
          <w:rFonts w:hint="eastAsia"/>
        </w:rPr>
        <w:t>экспликации</w:t>
      </w:r>
      <w:r>
        <w:t></w:t>
      </w:r>
      <w:r>
        <w:rPr>
          <w:rFonts w:hint="eastAsia"/>
        </w:rPr>
        <w:t>телепрограммы</w:t>
      </w:r>
      <w:r>
        <w:t></w:t>
      </w:r>
      <w:r>
        <w:t></w:t>
      </w:r>
      <w:r>
        <w:rPr>
          <w:rFonts w:hint="eastAsia"/>
        </w:rPr>
        <w:t>вопросы</w:t>
      </w:r>
      <w:r>
        <w:t></w:t>
      </w:r>
      <w:r>
        <w:rPr>
          <w:rFonts w:hint="eastAsia"/>
        </w:rPr>
        <w:t>участникам</w:t>
      </w:r>
      <w:r>
        <w:t></w:t>
      </w:r>
      <w:r>
        <w:rPr>
          <w:rFonts w:hint="eastAsia"/>
        </w:rPr>
        <w:t>и</w:t>
      </w:r>
      <w:r>
        <w:t></w:t>
      </w:r>
      <w:r>
        <w:rPr>
          <w:rFonts w:hint="eastAsia"/>
        </w:rPr>
        <w:t>пр</w:t>
      </w:r>
      <w:r>
        <w:t></w:t>
      </w:r>
      <w:r>
        <w:t></w:t>
      </w:r>
      <w:r>
        <w:t></w:t>
      </w:r>
      <w:r>
        <w:t></w:t>
      </w:r>
      <w:r>
        <w:rPr>
          <w:rFonts w:hint="eastAsia"/>
        </w:rPr>
        <w:t>заключение</w:t>
      </w:r>
      <w:r>
        <w:t></w:t>
      </w:r>
      <w:r>
        <w:rPr>
          <w:rFonts w:hint="eastAsia"/>
        </w:rPr>
        <w:t>договоров</w:t>
      </w:r>
      <w:r>
        <w:t></w:t>
      </w:r>
      <w:r>
        <w:rPr>
          <w:rFonts w:hint="eastAsia"/>
        </w:rPr>
        <w:t>с</w:t>
      </w:r>
      <w:r>
        <w:t></w:t>
      </w:r>
      <w:r>
        <w:rPr>
          <w:rFonts w:hint="eastAsia"/>
        </w:rPr>
        <w:t>основным</w:t>
      </w:r>
      <w:r>
        <w:t></w:t>
      </w:r>
      <w:r>
        <w:rPr>
          <w:rFonts w:hint="eastAsia"/>
        </w:rPr>
        <w:t>и</w:t>
      </w:r>
      <w:r>
        <w:t></w:t>
      </w:r>
      <w:r>
        <w:rPr>
          <w:rFonts w:hint="eastAsia"/>
        </w:rPr>
        <w:t>вспомогательным</w:t>
      </w:r>
      <w:r>
        <w:t></w:t>
      </w:r>
      <w:r>
        <w:rPr>
          <w:rFonts w:hint="eastAsia"/>
        </w:rPr>
        <w:t>персоналом</w:t>
      </w:r>
      <w:r>
        <w:t></w:t>
      </w:r>
      <w:r>
        <w:t></w:t>
      </w:r>
      <w:r>
        <w:rPr>
          <w:rFonts w:hint="eastAsia"/>
        </w:rPr>
        <w:t>поставщиками</w:t>
      </w:r>
      <w:r>
        <w:t></w:t>
      </w:r>
      <w:r>
        <w:rPr>
          <w:rFonts w:hint="eastAsia"/>
        </w:rPr>
        <w:t>товаров</w:t>
      </w:r>
      <w:r>
        <w:t></w:t>
      </w:r>
      <w:r>
        <w:rPr>
          <w:rFonts w:hint="eastAsia"/>
        </w:rPr>
        <w:t>и</w:t>
      </w:r>
      <w:r>
        <w:t></w:t>
      </w:r>
      <w:r>
        <w:rPr>
          <w:rFonts w:hint="eastAsia"/>
        </w:rPr>
        <w:t>услуг</w:t>
      </w:r>
      <w:r>
        <w:t></w:t>
      </w:r>
      <w:r>
        <w:t></w:t>
      </w:r>
      <w:r>
        <w:rPr>
          <w:rFonts w:hint="eastAsia"/>
        </w:rPr>
        <w:t>как</w:t>
      </w:r>
      <w:r>
        <w:t></w:t>
      </w:r>
      <w:r>
        <w:rPr>
          <w:rFonts w:hint="eastAsia"/>
        </w:rPr>
        <w:t>правило</w:t>
      </w:r>
      <w:r>
        <w:t></w:t>
      </w:r>
      <w:r>
        <w:t></w:t>
      </w:r>
      <w:r>
        <w:rPr>
          <w:rFonts w:hint="eastAsia"/>
        </w:rPr>
        <w:t>для</w:t>
      </w:r>
      <w:r>
        <w:t></w:t>
      </w:r>
      <w:r>
        <w:rPr>
          <w:rFonts w:hint="eastAsia"/>
        </w:rPr>
        <w:t>разовых</w:t>
      </w:r>
      <w:r>
        <w:t></w:t>
      </w:r>
      <w:r>
        <w:rPr>
          <w:rFonts w:hint="eastAsia"/>
        </w:rPr>
        <w:t>или</w:t>
      </w:r>
      <w:r>
        <w:t></w:t>
      </w:r>
      <w:r>
        <w:rPr>
          <w:rFonts w:hint="eastAsia"/>
        </w:rPr>
        <w:t>пилотных</w:t>
      </w:r>
      <w:r>
        <w:t></w:t>
      </w:r>
      <w:r>
        <w:rPr>
          <w:rFonts w:hint="eastAsia"/>
        </w:rPr>
        <w:t>проектов</w:t>
      </w:r>
      <w:r>
        <w:t></w:t>
      </w:r>
      <w:r>
        <w:t></w:t>
      </w:r>
      <w:r>
        <w:t></w:t>
      </w:r>
      <w:r>
        <w:rPr>
          <w:rFonts w:hint="eastAsia"/>
        </w:rPr>
        <w:t>прочими</w:t>
      </w:r>
      <w:r>
        <w:t></w:t>
      </w:r>
      <w:r>
        <w:rPr>
          <w:rFonts w:hint="eastAsia"/>
        </w:rPr>
        <w:t>контрагентами</w:t>
      </w:r>
      <w:r>
        <w:t></w:t>
      </w:r>
      <w:r>
        <w:t></w:t>
      </w:r>
      <w:r>
        <w:rPr>
          <w:rFonts w:hint="eastAsia"/>
        </w:rPr>
        <w:t>съемки</w:t>
      </w:r>
      <w:r>
        <w:t></w:t>
      </w:r>
      <w:r>
        <w:t></w:t>
      </w:r>
      <w:r>
        <w:rPr>
          <w:rFonts w:hint="eastAsia"/>
        </w:rPr>
        <w:t>включающей</w:t>
      </w:r>
      <w:r>
        <w:t></w:t>
      </w:r>
      <w:r>
        <w:rPr>
          <w:rFonts w:hint="eastAsia"/>
        </w:rPr>
        <w:t>в</w:t>
      </w:r>
      <w:r>
        <w:t></w:t>
      </w:r>
      <w:r>
        <w:rPr>
          <w:rFonts w:hint="eastAsia"/>
        </w:rPr>
        <w:t>себя</w:t>
      </w:r>
      <w:r>
        <w:t></w:t>
      </w:r>
      <w:r>
        <w:rPr>
          <w:rFonts w:hint="eastAsia"/>
        </w:rPr>
        <w:t>организацию</w:t>
      </w:r>
      <w:r>
        <w:t></w:t>
      </w:r>
      <w:r>
        <w:rPr>
          <w:rFonts w:hint="eastAsia"/>
        </w:rPr>
        <w:t>самого</w:t>
      </w:r>
      <w:r>
        <w:t></w:t>
      </w:r>
      <w:r>
        <w:rPr>
          <w:rFonts w:hint="eastAsia"/>
        </w:rPr>
        <w:t>производственного</w:t>
      </w:r>
      <w:r>
        <w:t></w:t>
      </w:r>
      <w:r>
        <w:rPr>
          <w:rFonts w:hint="eastAsia"/>
        </w:rPr>
        <w:t>процесса</w:t>
      </w:r>
      <w:r>
        <w:t></w:t>
      </w:r>
      <w:r>
        <w:rPr>
          <w:rFonts w:hint="eastAsia"/>
        </w:rPr>
        <w:t>в</w:t>
      </w:r>
      <w:r>
        <w:t></w:t>
      </w:r>
      <w:r>
        <w:rPr>
          <w:rFonts w:hint="eastAsia"/>
        </w:rPr>
        <w:t>режиме</w:t>
      </w:r>
      <w:r>
        <w:t></w:t>
      </w:r>
      <w:r>
        <w:rPr>
          <w:rFonts w:hint="eastAsia"/>
        </w:rPr>
        <w:t>записи</w:t>
      </w:r>
      <w:r>
        <w:t></w:t>
      </w:r>
      <w:r>
        <w:rPr>
          <w:rFonts w:hint="eastAsia"/>
        </w:rPr>
        <w:t>или</w:t>
      </w:r>
      <w:r>
        <w:t></w:t>
      </w:r>
      <w:r>
        <w:rPr>
          <w:rFonts w:hint="eastAsia"/>
        </w:rPr>
        <w:t>прямого</w:t>
      </w:r>
      <w:r>
        <w:t></w:t>
      </w:r>
      <w:r>
        <w:rPr>
          <w:rFonts w:hint="eastAsia"/>
        </w:rPr>
        <w:t>эфира</w:t>
      </w:r>
      <w:r>
        <w:t></w:t>
      </w:r>
      <w:r>
        <w:t></w:t>
      </w:r>
      <w:r>
        <w:rPr>
          <w:rFonts w:hint="eastAsia"/>
        </w:rPr>
        <w:t>постпроизводства</w:t>
      </w:r>
      <w:r>
        <w:t></w:t>
      </w:r>
      <w:r>
        <w:t></w:t>
      </w:r>
      <w:r>
        <w:rPr>
          <w:rFonts w:hint="eastAsia"/>
        </w:rPr>
        <w:t>предусматривающего</w:t>
      </w:r>
      <w:r>
        <w:t></w:t>
      </w:r>
      <w:r>
        <w:rPr>
          <w:rFonts w:hint="eastAsia"/>
        </w:rPr>
        <w:t>монтаж</w:t>
      </w:r>
      <w:r>
        <w:t></w:t>
      </w:r>
      <w:r>
        <w:rPr>
          <w:rFonts w:hint="eastAsia"/>
        </w:rPr>
        <w:t>и</w:t>
      </w:r>
      <w:r>
        <w:t></w:t>
      </w:r>
      <w:r>
        <w:rPr>
          <w:rFonts w:hint="eastAsia"/>
        </w:rPr>
        <w:t>переозвучивание</w:t>
      </w:r>
      <w:r>
        <w:t></w:t>
      </w:r>
      <w:r>
        <w:t></w:t>
      </w:r>
      <w:r>
        <w:rPr>
          <w:rFonts w:hint="eastAsia"/>
        </w:rPr>
        <w:t>по</w:t>
      </w:r>
      <w:r>
        <w:t></w:t>
      </w:r>
      <w:r>
        <w:rPr>
          <w:rFonts w:hint="eastAsia"/>
        </w:rPr>
        <w:t>мере</w:t>
      </w:r>
      <w:r>
        <w:t></w:t>
      </w:r>
      <w:r>
        <w:rPr>
          <w:rFonts w:hint="eastAsia"/>
        </w:rPr>
        <w:t>необходимости</w:t>
      </w:r>
      <w:r>
        <w:t></w:t>
      </w:r>
      <w:r>
        <w:t></w:t>
      </w:r>
      <w:r>
        <w:t></w:t>
      </w:r>
      <w:r>
        <w:rPr>
          <w:rFonts w:hint="eastAsia"/>
        </w:rPr>
        <w:t>утверждение</w:t>
      </w:r>
      <w:r>
        <w:t></w:t>
      </w:r>
      <w:r>
        <w:rPr>
          <w:rFonts w:hint="eastAsia"/>
        </w:rPr>
        <w:t>у</w:t>
      </w:r>
      <w:r>
        <w:t></w:t>
      </w:r>
      <w:r>
        <w:rPr>
          <w:rFonts w:hint="eastAsia"/>
        </w:rPr>
        <w:t>генерального</w:t>
      </w:r>
      <w:r>
        <w:t></w:t>
      </w:r>
      <w:r>
        <w:rPr>
          <w:rFonts w:hint="eastAsia"/>
        </w:rPr>
        <w:t>продюсера</w:t>
      </w:r>
      <w:r>
        <w:t></w:t>
      </w:r>
      <w:r>
        <w:rPr>
          <w:rFonts w:hint="eastAsia"/>
        </w:rPr>
        <w:t>телеканала</w:t>
      </w:r>
      <w:r>
        <w:t></w:t>
      </w:r>
      <w:r>
        <w:rPr>
          <w:rFonts w:hint="eastAsia"/>
        </w:rPr>
        <w:t>и</w:t>
      </w:r>
      <w:r>
        <w:t></w:t>
      </w:r>
      <w:r>
        <w:rPr>
          <w:rFonts w:hint="eastAsia"/>
        </w:rPr>
        <w:t>передачу</w:t>
      </w:r>
      <w:r>
        <w:t></w:t>
      </w:r>
      <w:r>
        <w:rPr>
          <w:rFonts w:hint="eastAsia"/>
        </w:rPr>
        <w:t>готового</w:t>
      </w:r>
      <w:r>
        <w:t></w:t>
      </w:r>
      <w:r>
        <w:rPr>
          <w:rFonts w:hint="eastAsia"/>
        </w:rPr>
        <w:t>аудиовизуального</w:t>
      </w:r>
      <w:r>
        <w:t></w:t>
      </w:r>
      <w:r>
        <w:rPr>
          <w:rFonts w:hint="eastAsia"/>
        </w:rPr>
        <w:t>произведения</w:t>
      </w:r>
      <w:r>
        <w:t></w:t>
      </w:r>
      <w:r>
        <w:rPr>
          <w:rFonts w:hint="eastAsia"/>
        </w:rPr>
        <w:t>в</w:t>
      </w:r>
      <w:r>
        <w:t></w:t>
      </w:r>
      <w:r>
        <w:rPr>
          <w:rFonts w:hint="eastAsia"/>
        </w:rPr>
        <w:t>службу</w:t>
      </w:r>
      <w:r>
        <w:t></w:t>
      </w:r>
      <w:r>
        <w:rPr>
          <w:rFonts w:hint="eastAsia"/>
        </w:rPr>
        <w:t>телетрансляции</w:t>
      </w:r>
      <w:r>
        <w:t></w:t>
      </w:r>
      <w:r>
        <w:t></w:t>
      </w:r>
      <w:r>
        <w:rPr>
          <w:rFonts w:hint="eastAsia"/>
        </w:rPr>
        <w:t>кроме</w:t>
      </w:r>
      <w:r>
        <w:t></w:t>
      </w:r>
      <w:r>
        <w:rPr>
          <w:rFonts w:hint="eastAsia"/>
        </w:rPr>
        <w:t>случаев</w:t>
      </w:r>
      <w:r>
        <w:t></w:t>
      </w:r>
      <w:r>
        <w:rPr>
          <w:rFonts w:hint="eastAsia"/>
        </w:rPr>
        <w:t>прямого</w:t>
      </w:r>
      <w:r>
        <w:t></w:t>
      </w:r>
      <w:r>
        <w:rPr>
          <w:rFonts w:hint="eastAsia"/>
        </w:rPr>
        <w:t>эфира</w:t>
      </w:r>
      <w:r>
        <w:t></w:t>
      </w:r>
      <w:r>
        <w:t></w:t>
      </w:r>
      <w:r>
        <w:t></w:t>
      </w:r>
      <w:r>
        <w:rPr>
          <w:rFonts w:hint="eastAsia"/>
        </w:rPr>
        <w:t>продвижения</w:t>
      </w:r>
      <w:r>
        <w:t></w:t>
      </w:r>
      <w:r>
        <w:rPr>
          <w:rFonts w:hint="eastAsia"/>
        </w:rPr>
        <w:t>в</w:t>
      </w:r>
      <w:r>
        <w:t></w:t>
      </w:r>
      <w:r>
        <w:rPr>
          <w:rFonts w:hint="eastAsia"/>
        </w:rPr>
        <w:t>виде</w:t>
      </w:r>
      <w:r>
        <w:t></w:t>
      </w:r>
      <w:r>
        <w:rPr>
          <w:rFonts w:hint="eastAsia"/>
        </w:rPr>
        <w:t>анонсов</w:t>
      </w:r>
      <w:r>
        <w:t></w:t>
      </w:r>
      <w:r>
        <w:rPr>
          <w:rFonts w:hint="eastAsia"/>
        </w:rPr>
        <w:t>на</w:t>
      </w:r>
      <w:r>
        <w:t></w:t>
      </w:r>
      <w:r>
        <w:rPr>
          <w:rFonts w:hint="eastAsia"/>
        </w:rPr>
        <w:t>телеканалах</w:t>
      </w:r>
      <w:r>
        <w:t></w:t>
      </w:r>
      <w:r>
        <w:t></w:t>
      </w:r>
      <w:r>
        <w:rPr>
          <w:rFonts w:hint="eastAsia"/>
        </w:rPr>
        <w:t>реализации</w:t>
      </w:r>
      <w:r>
        <w:t></w:t>
      </w:r>
      <w:r>
        <w:rPr>
          <w:rFonts w:hint="eastAsia"/>
        </w:rPr>
        <w:t>плана</w:t>
      </w:r>
      <w:r>
        <w:t></w:t>
      </w:r>
      <w:r>
        <w:rPr>
          <w:rFonts w:hint="eastAsia"/>
        </w:rPr>
        <w:t>рекламной</w:t>
      </w:r>
      <w:r>
        <w:t></w:t>
      </w:r>
      <w:r>
        <w:rPr>
          <w:rFonts w:hint="eastAsia"/>
        </w:rPr>
        <w:t>кампании</w:t>
      </w:r>
      <w:r>
        <w:t></w:t>
      </w:r>
      <w:r>
        <w:t></w:t>
      </w:r>
      <w:r>
        <w:rPr>
          <w:rFonts w:hint="eastAsia"/>
        </w:rPr>
        <w:t>участие</w:t>
      </w:r>
      <w:r>
        <w:t></w:t>
      </w:r>
      <w:r>
        <w:rPr>
          <w:rFonts w:hint="eastAsia"/>
        </w:rPr>
        <w:t>на</w:t>
      </w:r>
      <w:r>
        <w:t></w:t>
      </w:r>
      <w:r>
        <w:rPr>
          <w:rFonts w:hint="eastAsia"/>
        </w:rPr>
        <w:t>внутренних</w:t>
      </w:r>
      <w:r>
        <w:t></w:t>
      </w:r>
      <w:r>
        <w:rPr>
          <w:rFonts w:hint="eastAsia"/>
        </w:rPr>
        <w:t>и</w:t>
      </w:r>
      <w:r>
        <w:t></w:t>
      </w:r>
      <w:r>
        <w:rPr>
          <w:rFonts w:hint="eastAsia"/>
        </w:rPr>
        <w:t>международных</w:t>
      </w:r>
      <w:r>
        <w:t></w:t>
      </w:r>
      <w:r>
        <w:rPr>
          <w:rFonts w:hint="eastAsia"/>
        </w:rPr>
        <w:t>телевизионных</w:t>
      </w:r>
      <w:r>
        <w:t></w:t>
      </w:r>
      <w:r>
        <w:rPr>
          <w:rFonts w:hint="eastAsia"/>
        </w:rPr>
        <w:t>или</w:t>
      </w:r>
      <w:r>
        <w:t></w:t>
      </w:r>
      <w:r>
        <w:rPr>
          <w:rFonts w:hint="eastAsia"/>
        </w:rPr>
        <w:t>кино</w:t>
      </w:r>
      <w:r>
        <w:t></w:t>
      </w:r>
      <w:r>
        <w:t></w:t>
      </w:r>
      <w:r>
        <w:t></w:t>
      </w:r>
      <w:r>
        <w:rPr>
          <w:rFonts w:hint="eastAsia"/>
        </w:rPr>
        <w:t>телерынках</w:t>
      </w:r>
      <w:r>
        <w:t></w:t>
      </w:r>
      <w:r>
        <w:t></w:t>
      </w:r>
      <w:r>
        <w:rPr>
          <w:rFonts w:hint="eastAsia"/>
        </w:rPr>
        <w:t>премьерной</w:t>
      </w:r>
      <w:r>
        <w:t></w:t>
      </w:r>
      <w:r>
        <w:rPr>
          <w:rFonts w:hint="eastAsia"/>
        </w:rPr>
        <w:t>и</w:t>
      </w:r>
      <w:r>
        <w:t></w:t>
      </w:r>
      <w:r>
        <w:rPr>
          <w:rFonts w:hint="eastAsia"/>
        </w:rPr>
        <w:t>повторной</w:t>
      </w:r>
      <w:r>
        <w:t></w:t>
      </w:r>
      <w:r>
        <w:rPr>
          <w:rFonts w:hint="eastAsia"/>
        </w:rPr>
        <w:t>трансляции</w:t>
      </w:r>
      <w:r>
        <w:t></w:t>
      </w:r>
      <w:r>
        <w:rPr>
          <w:rFonts w:hint="eastAsia"/>
        </w:rPr>
        <w:t>на</w:t>
      </w:r>
      <w:r>
        <w:t></w:t>
      </w:r>
      <w:r>
        <w:rPr>
          <w:rFonts w:hint="eastAsia"/>
        </w:rPr>
        <w:t>телеканалах</w:t>
      </w:r>
      <w:r>
        <w:t></w:t>
      </w:r>
      <w:r>
        <w:t></w:t>
      </w:r>
      <w:r>
        <w:rPr>
          <w:rFonts w:hint="eastAsia"/>
        </w:rPr>
        <w:t>до</w:t>
      </w:r>
      <w:r>
        <w:t></w:t>
      </w:r>
      <w:r>
        <w:t></w:t>
      </w:r>
      <w:r>
        <w:t></w:t>
      </w:r>
      <w:r>
        <w:rPr>
          <w:rFonts w:hint="eastAsia"/>
        </w:rPr>
        <w:t>показов</w:t>
      </w:r>
      <w:r>
        <w:t></w:t>
      </w:r>
      <w:r>
        <w:t></w:t>
      </w:r>
      <w:r>
        <w:t></w:t>
      </w:r>
      <w:r>
        <w:rPr>
          <w:rFonts w:hint="eastAsia"/>
        </w:rPr>
        <w:t>сбыта</w:t>
      </w:r>
      <w:r>
        <w:t></w:t>
      </w:r>
      <w:r>
        <w:rPr>
          <w:rFonts w:hint="eastAsia"/>
        </w:rPr>
        <w:t>на</w:t>
      </w:r>
      <w:r>
        <w:t></w:t>
      </w:r>
      <w:r>
        <w:rPr>
          <w:rFonts w:hint="eastAsia"/>
        </w:rPr>
        <w:t>вторичных</w:t>
      </w:r>
      <w:r>
        <w:t></w:t>
      </w:r>
      <w:r>
        <w:rPr>
          <w:rFonts w:hint="eastAsia"/>
        </w:rPr>
        <w:t>рынках</w:t>
      </w:r>
      <w:r>
        <w:t></w:t>
      </w:r>
      <w:r>
        <w:t></w:t>
      </w:r>
      <w:r>
        <w:rPr>
          <w:rFonts w:hint="eastAsia"/>
        </w:rPr>
        <w:t>в</w:t>
      </w:r>
      <w:r>
        <w:t></w:t>
      </w:r>
      <w:r>
        <w:rPr>
          <w:rFonts w:hint="eastAsia"/>
        </w:rPr>
        <w:t>том</w:t>
      </w:r>
      <w:r>
        <w:t></w:t>
      </w:r>
      <w:r>
        <w:rPr>
          <w:rFonts w:hint="eastAsia"/>
        </w:rPr>
        <w:t>числе</w:t>
      </w:r>
      <w:r>
        <w:t></w:t>
      </w:r>
      <w:r>
        <w:rPr>
          <w:rFonts w:hint="eastAsia"/>
        </w:rPr>
        <w:t>реализация</w:t>
      </w:r>
      <w:r>
        <w:t></w:t>
      </w:r>
      <w:r>
        <w:rPr>
          <w:rFonts w:hint="eastAsia"/>
        </w:rPr>
        <w:t>авторских</w:t>
      </w:r>
      <w:r>
        <w:t></w:t>
      </w:r>
      <w:r>
        <w:rPr>
          <w:rFonts w:hint="eastAsia"/>
        </w:rPr>
        <w:t>и</w:t>
      </w:r>
      <w:r>
        <w:t></w:t>
      </w:r>
      <w:r>
        <w:rPr>
          <w:rFonts w:hint="eastAsia"/>
        </w:rPr>
        <w:t>смежных</w:t>
      </w:r>
      <w:r>
        <w:t></w:t>
      </w:r>
      <w:r>
        <w:rPr>
          <w:rFonts w:hint="eastAsia"/>
        </w:rPr>
        <w:t>прав</w:t>
      </w:r>
      <w:r>
        <w:t></w:t>
      </w:r>
      <w:r>
        <w:rPr>
          <w:rFonts w:hint="eastAsia"/>
        </w:rPr>
        <w:t>в</w:t>
      </w:r>
      <w:r>
        <w:t></w:t>
      </w:r>
      <w:r>
        <w:rPr>
          <w:rFonts w:hint="eastAsia"/>
        </w:rPr>
        <w:t>виде</w:t>
      </w:r>
      <w:r>
        <w:t></w:t>
      </w:r>
      <w:r>
        <w:rPr>
          <w:rFonts w:hint="eastAsia"/>
        </w:rPr>
        <w:t>заключения</w:t>
      </w:r>
      <w:r>
        <w:t></w:t>
      </w:r>
      <w:r>
        <w:rPr>
          <w:rFonts w:hint="eastAsia"/>
        </w:rPr>
        <w:t>лицензионных</w:t>
      </w:r>
      <w:r>
        <w:t></w:t>
      </w:r>
      <w:r>
        <w:rPr>
          <w:rFonts w:hint="eastAsia"/>
        </w:rPr>
        <w:t>соглашений</w:t>
      </w:r>
      <w:r>
        <w:t></w:t>
      </w:r>
      <w:r>
        <w:rPr>
          <w:rFonts w:hint="eastAsia"/>
        </w:rPr>
        <w:t>или</w:t>
      </w:r>
      <w:r>
        <w:t></w:t>
      </w:r>
      <w:r>
        <w:rPr>
          <w:rFonts w:hint="eastAsia"/>
        </w:rPr>
        <w:t>договоров</w:t>
      </w:r>
      <w:r>
        <w:t></w:t>
      </w:r>
      <w:r>
        <w:rPr>
          <w:rFonts w:hint="eastAsia"/>
        </w:rPr>
        <w:t>отчуждения</w:t>
      </w:r>
      <w:r>
        <w:t></w:t>
      </w:r>
    </w:p>
    <w:p w14:paraId="6A3AF3AA" w14:textId="77777777" w:rsidR="00E419D5" w:rsidRDefault="00E419D5" w:rsidP="00E419D5">
      <w:r>
        <w:t></w:t>
      </w:r>
      <w:r>
        <w:t></w:t>
      </w:r>
      <w:r>
        <w:tab/>
      </w:r>
      <w:r>
        <w:rPr>
          <w:rFonts w:hint="eastAsia"/>
        </w:rPr>
        <w:t>Основными</w:t>
      </w:r>
      <w:r>
        <w:t></w:t>
      </w:r>
      <w:r>
        <w:rPr>
          <w:rFonts w:hint="eastAsia"/>
        </w:rPr>
        <w:t>инструментами</w:t>
      </w:r>
      <w:r>
        <w:t></w:t>
      </w:r>
      <w:r>
        <w:rPr>
          <w:rFonts w:hint="eastAsia"/>
        </w:rPr>
        <w:t>государственного</w:t>
      </w:r>
      <w:r>
        <w:t></w:t>
      </w:r>
      <w:r>
        <w:rPr>
          <w:rFonts w:hint="eastAsia"/>
        </w:rPr>
        <w:t>влияния</w:t>
      </w:r>
      <w:r>
        <w:t></w:t>
      </w:r>
      <w:r>
        <w:rPr>
          <w:rFonts w:hint="eastAsia"/>
        </w:rPr>
        <w:t>на</w:t>
      </w:r>
      <w:r>
        <w:t></w:t>
      </w:r>
      <w:r>
        <w:rPr>
          <w:rFonts w:hint="eastAsia"/>
        </w:rPr>
        <w:t>отрасль</w:t>
      </w:r>
      <w:r>
        <w:t></w:t>
      </w:r>
      <w:r>
        <w:rPr>
          <w:rFonts w:hint="eastAsia"/>
        </w:rPr>
        <w:t>являются</w:t>
      </w:r>
      <w:r>
        <w:t></w:t>
      </w:r>
      <w:r>
        <w:rPr>
          <w:rFonts w:hint="eastAsia"/>
        </w:rPr>
        <w:t>нормативно</w:t>
      </w:r>
      <w:r>
        <w:t></w:t>
      </w:r>
      <w:r>
        <w:rPr>
          <w:rFonts w:hint="eastAsia"/>
        </w:rPr>
        <w:t>правовые</w:t>
      </w:r>
      <w:r>
        <w:t></w:t>
      </w:r>
      <w:r>
        <w:rPr>
          <w:rFonts w:hint="eastAsia"/>
        </w:rPr>
        <w:t>методы</w:t>
      </w:r>
      <w:r>
        <w:t></w:t>
      </w:r>
      <w:r>
        <w:t></w:t>
      </w:r>
      <w:r>
        <w:rPr>
          <w:rFonts w:hint="eastAsia"/>
        </w:rPr>
        <w:t>регулирующие</w:t>
      </w:r>
      <w:r>
        <w:t></w:t>
      </w:r>
      <w:r>
        <w:rPr>
          <w:rFonts w:hint="eastAsia"/>
        </w:rPr>
        <w:t>основные</w:t>
      </w:r>
      <w:r>
        <w:t></w:t>
      </w:r>
      <w:r>
        <w:rPr>
          <w:rFonts w:hint="eastAsia"/>
        </w:rPr>
        <w:t>процедуры</w:t>
      </w:r>
      <w:r>
        <w:t></w:t>
      </w:r>
      <w:r>
        <w:rPr>
          <w:rFonts w:hint="eastAsia"/>
        </w:rPr>
        <w:t>создания</w:t>
      </w:r>
      <w:r>
        <w:t></w:t>
      </w:r>
      <w:r>
        <w:rPr>
          <w:rFonts w:hint="eastAsia"/>
        </w:rPr>
        <w:t>телевизионного</w:t>
      </w:r>
      <w:r>
        <w:t></w:t>
      </w:r>
      <w:r>
        <w:rPr>
          <w:rFonts w:hint="eastAsia"/>
        </w:rPr>
        <w:t>контента</w:t>
      </w:r>
      <w:r>
        <w:t></w:t>
      </w:r>
      <w:r>
        <w:rPr>
          <w:rFonts w:hint="eastAsia"/>
        </w:rPr>
        <w:t>и</w:t>
      </w:r>
      <w:r>
        <w:t></w:t>
      </w:r>
      <w:r>
        <w:rPr>
          <w:rFonts w:hint="eastAsia"/>
        </w:rPr>
        <w:t>правила</w:t>
      </w:r>
      <w:r>
        <w:t></w:t>
      </w:r>
      <w:r>
        <w:rPr>
          <w:rFonts w:hint="eastAsia"/>
        </w:rPr>
        <w:t>его</w:t>
      </w:r>
      <w:r>
        <w:t></w:t>
      </w:r>
      <w:r>
        <w:rPr>
          <w:rFonts w:hint="eastAsia"/>
        </w:rPr>
        <w:t>распространения</w:t>
      </w:r>
      <w:r>
        <w:t></w:t>
      </w:r>
      <w:r>
        <w:t></w:t>
      </w:r>
      <w:r>
        <w:rPr>
          <w:rFonts w:hint="eastAsia"/>
        </w:rPr>
        <w:t>а</w:t>
      </w:r>
      <w:r>
        <w:t></w:t>
      </w:r>
      <w:r>
        <w:rPr>
          <w:rFonts w:hint="eastAsia"/>
        </w:rPr>
        <w:t>также</w:t>
      </w:r>
      <w:r>
        <w:t></w:t>
      </w:r>
      <w:r>
        <w:rPr>
          <w:rFonts w:hint="eastAsia"/>
        </w:rPr>
        <w:t>программно</w:t>
      </w:r>
      <w:r>
        <w:t></w:t>
      </w:r>
      <w:r>
        <w:rPr>
          <w:rFonts w:hint="eastAsia"/>
        </w:rPr>
        <w:t>целевой</w:t>
      </w:r>
      <w:r>
        <w:t></w:t>
      </w:r>
      <w:r>
        <w:rPr>
          <w:rFonts w:hint="eastAsia"/>
        </w:rPr>
        <w:t>подход</w:t>
      </w:r>
      <w:r>
        <w:t></w:t>
      </w:r>
      <w:r>
        <w:t></w:t>
      </w:r>
      <w:r>
        <w:rPr>
          <w:rFonts w:hint="eastAsia"/>
        </w:rPr>
        <w:t>ориентирующи</w:t>
      </w:r>
      <w:r>
        <w:rPr>
          <w:rFonts w:hint="eastAsia"/>
        </w:rPr>
        <w:lastRenderedPageBreak/>
        <w:t>й</w:t>
      </w:r>
      <w:r>
        <w:t></w:t>
      </w:r>
      <w:r>
        <w:rPr>
          <w:rFonts w:hint="eastAsia"/>
        </w:rPr>
        <w:t>хозяйствующие</w:t>
      </w:r>
      <w:r>
        <w:t></w:t>
      </w:r>
      <w:r>
        <w:rPr>
          <w:rFonts w:hint="eastAsia"/>
        </w:rPr>
        <w:t>субъекты</w:t>
      </w:r>
      <w:r>
        <w:t></w:t>
      </w:r>
      <w:r>
        <w:rPr>
          <w:rFonts w:hint="eastAsia"/>
        </w:rPr>
        <w:t>на</w:t>
      </w:r>
      <w:r>
        <w:t></w:t>
      </w:r>
      <w:r>
        <w:rPr>
          <w:rFonts w:hint="eastAsia"/>
        </w:rPr>
        <w:t>переход</w:t>
      </w:r>
      <w:r>
        <w:t></w:t>
      </w:r>
      <w:r>
        <w:rPr>
          <w:rFonts w:hint="eastAsia"/>
        </w:rPr>
        <w:t>на</w:t>
      </w:r>
      <w:r>
        <w:t></w:t>
      </w:r>
      <w:r>
        <w:rPr>
          <w:rFonts w:hint="eastAsia"/>
        </w:rPr>
        <w:t>полностью</w:t>
      </w:r>
      <w:r>
        <w:t></w:t>
      </w:r>
      <w:r>
        <w:rPr>
          <w:rFonts w:hint="eastAsia"/>
        </w:rPr>
        <w:t>цифровое</w:t>
      </w:r>
      <w:r>
        <w:t></w:t>
      </w:r>
      <w:r>
        <w:rPr>
          <w:rFonts w:hint="eastAsia"/>
        </w:rPr>
        <w:t>вещание</w:t>
      </w:r>
      <w:r>
        <w:t></w:t>
      </w:r>
      <w:r>
        <w:rPr>
          <w:rFonts w:hint="eastAsia"/>
        </w:rPr>
        <w:t>в</w:t>
      </w:r>
      <w:r>
        <w:t></w:t>
      </w:r>
      <w:r>
        <w:rPr>
          <w:rFonts w:hint="eastAsia"/>
        </w:rPr>
        <w:t>среднесрочном</w:t>
      </w:r>
      <w:r>
        <w:t></w:t>
      </w:r>
      <w:r>
        <w:rPr>
          <w:rFonts w:hint="eastAsia"/>
        </w:rPr>
        <w:t>периоде</w:t>
      </w:r>
      <w:r>
        <w:t></w:t>
      </w:r>
      <w:r>
        <w:rPr>
          <w:rFonts w:hint="eastAsia"/>
        </w:rPr>
        <w:t>времени</w:t>
      </w:r>
      <w:r>
        <w:t></w:t>
      </w:r>
      <w:r>
        <w:t></w:t>
      </w:r>
      <w:r>
        <w:rPr>
          <w:rFonts w:hint="eastAsia"/>
        </w:rPr>
        <w:t>Действующие</w:t>
      </w:r>
      <w:r>
        <w:t></w:t>
      </w:r>
      <w:r>
        <w:rPr>
          <w:rFonts w:hint="eastAsia"/>
        </w:rPr>
        <w:t>в</w:t>
      </w:r>
      <w:r>
        <w:t></w:t>
      </w:r>
      <w:r>
        <w:rPr>
          <w:rFonts w:hint="eastAsia"/>
        </w:rPr>
        <w:t>настоящее</w:t>
      </w:r>
      <w:r>
        <w:t></w:t>
      </w:r>
      <w:r>
        <w:rPr>
          <w:rFonts w:hint="eastAsia"/>
        </w:rPr>
        <w:t>время</w:t>
      </w:r>
      <w:r>
        <w:t></w:t>
      </w:r>
      <w:r>
        <w:rPr>
          <w:rFonts w:hint="eastAsia"/>
        </w:rPr>
        <w:t>инструменты</w:t>
      </w:r>
      <w:r>
        <w:t></w:t>
      </w:r>
      <w:r>
        <w:t></w:t>
      </w:r>
      <w:r>
        <w:rPr>
          <w:rFonts w:hint="eastAsia"/>
        </w:rPr>
        <w:t>с</w:t>
      </w:r>
      <w:r>
        <w:t></w:t>
      </w:r>
      <w:r>
        <w:rPr>
          <w:rFonts w:hint="eastAsia"/>
        </w:rPr>
        <w:t>одной</w:t>
      </w:r>
      <w:r>
        <w:t></w:t>
      </w:r>
      <w:r>
        <w:rPr>
          <w:rFonts w:hint="eastAsia"/>
        </w:rPr>
        <w:t>стороны</w:t>
      </w:r>
      <w:r>
        <w:t></w:t>
      </w:r>
      <w:r>
        <w:t></w:t>
      </w:r>
      <w:r>
        <w:rPr>
          <w:rFonts w:hint="eastAsia"/>
        </w:rPr>
        <w:t>ограничивают</w:t>
      </w:r>
      <w:r>
        <w:t></w:t>
      </w:r>
      <w:r>
        <w:rPr>
          <w:rFonts w:hint="eastAsia"/>
        </w:rPr>
        <w:t>продюсерские</w:t>
      </w:r>
      <w:r>
        <w:t></w:t>
      </w:r>
      <w:r>
        <w:rPr>
          <w:rFonts w:hint="eastAsia"/>
        </w:rPr>
        <w:t>организации</w:t>
      </w:r>
      <w:r>
        <w:t></w:t>
      </w:r>
      <w:r>
        <w:rPr>
          <w:rFonts w:hint="eastAsia"/>
        </w:rPr>
        <w:t>в</w:t>
      </w:r>
      <w:r>
        <w:t></w:t>
      </w:r>
      <w:r>
        <w:rPr>
          <w:rFonts w:hint="eastAsia"/>
        </w:rPr>
        <w:t>вариативности</w:t>
      </w:r>
      <w:r>
        <w:t></w:t>
      </w:r>
      <w:r>
        <w:rPr>
          <w:rFonts w:hint="eastAsia"/>
        </w:rPr>
        <w:t>формирования</w:t>
      </w:r>
      <w:r>
        <w:t></w:t>
      </w:r>
      <w:r>
        <w:rPr>
          <w:rFonts w:hint="eastAsia"/>
        </w:rPr>
        <w:t>телевизионного</w:t>
      </w:r>
      <w:r>
        <w:t></w:t>
      </w:r>
      <w:r>
        <w:rPr>
          <w:rFonts w:hint="eastAsia"/>
        </w:rPr>
        <w:t>контента</w:t>
      </w:r>
      <w:r>
        <w:t></w:t>
      </w:r>
      <w:r>
        <w:t></w:t>
      </w:r>
      <w:r>
        <w:rPr>
          <w:rFonts w:hint="eastAsia"/>
        </w:rPr>
        <w:t>но</w:t>
      </w:r>
      <w:r>
        <w:t></w:t>
      </w:r>
      <w:r>
        <w:t></w:t>
      </w:r>
      <w:r>
        <w:rPr>
          <w:rFonts w:hint="eastAsia"/>
        </w:rPr>
        <w:t>с</w:t>
      </w:r>
      <w:r>
        <w:t></w:t>
      </w:r>
      <w:r>
        <w:rPr>
          <w:rFonts w:hint="eastAsia"/>
        </w:rPr>
        <w:t>другой</w:t>
      </w:r>
      <w:r>
        <w:t></w:t>
      </w:r>
      <w:r>
        <w:t></w:t>
      </w:r>
      <w:r>
        <w:rPr>
          <w:rFonts w:hint="eastAsia"/>
        </w:rPr>
        <w:t>обеспечивают</w:t>
      </w:r>
      <w:r>
        <w:t></w:t>
      </w:r>
      <w:r>
        <w:rPr>
          <w:rFonts w:hint="eastAsia"/>
        </w:rPr>
        <w:t>повышение</w:t>
      </w:r>
      <w:r>
        <w:t></w:t>
      </w:r>
      <w:r>
        <w:rPr>
          <w:rFonts w:hint="eastAsia"/>
        </w:rPr>
        <w:t>доходности</w:t>
      </w:r>
      <w:r>
        <w:t></w:t>
      </w:r>
      <w:r>
        <w:rPr>
          <w:rFonts w:hint="eastAsia"/>
        </w:rPr>
        <w:t>за</w:t>
      </w:r>
      <w:r>
        <w:t></w:t>
      </w:r>
      <w:r>
        <w:rPr>
          <w:rFonts w:hint="eastAsia"/>
        </w:rPr>
        <w:t>счет</w:t>
      </w:r>
      <w:r>
        <w:t></w:t>
      </w:r>
      <w:r>
        <w:rPr>
          <w:rFonts w:hint="eastAsia"/>
        </w:rPr>
        <w:t>формирования</w:t>
      </w:r>
      <w:r>
        <w:t></w:t>
      </w:r>
      <w:r>
        <w:rPr>
          <w:rFonts w:hint="eastAsia"/>
        </w:rPr>
        <w:t>искусственного</w:t>
      </w:r>
      <w:r>
        <w:t></w:t>
      </w:r>
      <w:r>
        <w:rPr>
          <w:rFonts w:hint="eastAsia"/>
        </w:rPr>
        <w:t>дефицита</w:t>
      </w:r>
      <w:r>
        <w:t></w:t>
      </w:r>
      <w:r>
        <w:rPr>
          <w:rFonts w:hint="eastAsia"/>
        </w:rPr>
        <w:t>рекламного</w:t>
      </w:r>
      <w:r>
        <w:t></w:t>
      </w:r>
      <w:r>
        <w:rPr>
          <w:rFonts w:hint="eastAsia"/>
        </w:rPr>
        <w:t>времени</w:t>
      </w:r>
      <w:r>
        <w:t></w:t>
      </w:r>
      <w:r>
        <w:t></w:t>
      </w:r>
      <w:r>
        <w:rPr>
          <w:rFonts w:hint="eastAsia"/>
        </w:rPr>
        <w:t>пространства</w:t>
      </w:r>
      <w:r>
        <w:t></w:t>
      </w:r>
      <w:r>
        <w:rPr>
          <w:rFonts w:hint="eastAsia"/>
        </w:rPr>
        <w:t>и</w:t>
      </w:r>
      <w:r>
        <w:t></w:t>
      </w:r>
      <w:r>
        <w:rPr>
          <w:rFonts w:hint="eastAsia"/>
        </w:rPr>
        <w:t>диверсификации</w:t>
      </w:r>
      <w:r>
        <w:t></w:t>
      </w:r>
      <w:r>
        <w:rPr>
          <w:rFonts w:hint="eastAsia"/>
        </w:rPr>
        <w:t>рынков</w:t>
      </w:r>
      <w:r>
        <w:t></w:t>
      </w:r>
      <w:r>
        <w:rPr>
          <w:rFonts w:hint="eastAsia"/>
        </w:rPr>
        <w:t>сбыта</w:t>
      </w:r>
      <w:r>
        <w:t></w:t>
      </w:r>
    </w:p>
    <w:p w14:paraId="7CC34C2F" w14:textId="72A2B62B" w:rsidR="001F4EA1" w:rsidRPr="001F4EA1" w:rsidRDefault="00E419D5" w:rsidP="00E419D5">
      <w:r>
        <w:rPr>
          <w:rFonts w:hint="eastAsia"/>
        </w:rPr>
        <w:t>Важнейшими</w:t>
      </w:r>
      <w:r>
        <w:t></w:t>
      </w:r>
      <w:r>
        <w:rPr>
          <w:rFonts w:hint="eastAsia"/>
        </w:rPr>
        <w:t>законодательными</w:t>
      </w:r>
      <w:r>
        <w:t></w:t>
      </w:r>
      <w:r>
        <w:rPr>
          <w:rFonts w:hint="eastAsia"/>
        </w:rPr>
        <w:t>актами</w:t>
      </w:r>
      <w:r>
        <w:t></w:t>
      </w:r>
      <w:r>
        <w:t></w:t>
      </w:r>
      <w:r>
        <w:rPr>
          <w:rFonts w:hint="eastAsia"/>
        </w:rPr>
        <w:t>регулирующими</w:t>
      </w:r>
      <w:r>
        <w:t></w:t>
      </w:r>
      <w:r>
        <w:rPr>
          <w:rFonts w:hint="eastAsia"/>
        </w:rPr>
        <w:t>отношения</w:t>
      </w:r>
      <w:r>
        <w:t></w:t>
      </w:r>
      <w:r>
        <w:rPr>
          <w:rFonts w:hint="eastAsia"/>
        </w:rPr>
        <w:t>в</w:t>
      </w:r>
      <w:r>
        <w:t></w:t>
      </w:r>
      <w:r>
        <w:rPr>
          <w:rFonts w:hint="eastAsia"/>
        </w:rPr>
        <w:t>телевизионной</w:t>
      </w:r>
      <w:r>
        <w:t></w:t>
      </w:r>
      <w:r>
        <w:rPr>
          <w:rFonts w:hint="eastAsia"/>
        </w:rPr>
        <w:t>сфере</w:t>
      </w:r>
      <w:r>
        <w:t></w:t>
      </w:r>
      <w:r>
        <w:t></w:t>
      </w:r>
      <w:r>
        <w:rPr>
          <w:rFonts w:hint="eastAsia"/>
        </w:rPr>
        <w:t>наряду</w:t>
      </w:r>
      <w:r>
        <w:t></w:t>
      </w:r>
      <w:r>
        <w:rPr>
          <w:rFonts w:hint="eastAsia"/>
        </w:rPr>
        <w:t>с</w:t>
      </w:r>
      <w:r>
        <w:t></w:t>
      </w:r>
      <w:r>
        <w:rPr>
          <w:rFonts w:hint="eastAsia"/>
        </w:rPr>
        <w:t>Гражданским</w:t>
      </w:r>
      <w:r>
        <w:t></w:t>
      </w:r>
      <w:r>
        <w:t></w:t>
      </w:r>
      <w:r>
        <w:rPr>
          <w:rFonts w:hint="eastAsia"/>
        </w:rPr>
        <w:t>Налоговым</w:t>
      </w:r>
      <w:r>
        <w:t></w:t>
      </w:r>
      <w:r>
        <w:t></w:t>
      </w:r>
      <w:r>
        <w:rPr>
          <w:rFonts w:hint="eastAsia"/>
        </w:rPr>
        <w:t>Бюджетным</w:t>
      </w:r>
      <w:r>
        <w:t></w:t>
      </w:r>
      <w:r>
        <w:t></w:t>
      </w:r>
      <w:r>
        <w:rPr>
          <w:rFonts w:hint="eastAsia"/>
        </w:rPr>
        <w:t>Трудовым</w:t>
      </w:r>
      <w:r>
        <w:t></w:t>
      </w:r>
      <w:r>
        <w:rPr>
          <w:rFonts w:hint="eastAsia"/>
        </w:rPr>
        <w:t>кодексами</w:t>
      </w:r>
      <w:r>
        <w:t></w:t>
      </w:r>
      <w:r>
        <w:t></w:t>
      </w:r>
      <w:r>
        <w:rPr>
          <w:rFonts w:hint="eastAsia"/>
        </w:rPr>
        <w:t>являются</w:t>
      </w:r>
      <w:r>
        <w:t></w:t>
      </w:r>
      <w:r>
        <w:rPr>
          <w:rFonts w:hint="eastAsia"/>
        </w:rPr>
        <w:t>Закон</w:t>
      </w:r>
      <w:r>
        <w:t></w:t>
      </w:r>
      <w:r>
        <w:rPr>
          <w:rFonts w:hint="eastAsia"/>
        </w:rPr>
        <w:t>Российской</w:t>
      </w:r>
      <w:r>
        <w:t></w:t>
      </w:r>
      <w:r>
        <w:rPr>
          <w:rFonts w:hint="eastAsia"/>
        </w:rPr>
        <w:t>Федерации</w:t>
      </w:r>
      <w:r>
        <w:t></w:t>
      </w:r>
      <w:r>
        <w:rPr>
          <w:rFonts w:hint="eastAsia"/>
        </w:rPr>
        <w:t>от</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О</w:t>
      </w:r>
      <w:r>
        <w:t></w:t>
      </w:r>
      <w:r>
        <w:rPr>
          <w:rFonts w:hint="eastAsia"/>
        </w:rPr>
        <w:t>средствах</w:t>
      </w:r>
      <w:r>
        <w:t></w:t>
      </w:r>
      <w:r>
        <w:rPr>
          <w:rFonts w:hint="eastAsia"/>
        </w:rPr>
        <w:t>массовой</w:t>
      </w:r>
      <w:r>
        <w:t></w:t>
      </w:r>
      <w:r>
        <w:rPr>
          <w:rFonts w:hint="eastAsia"/>
        </w:rPr>
        <w:t>информации</w:t>
      </w:r>
      <w:r>
        <w:t></w:t>
      </w:r>
      <w:r>
        <w:t></w:t>
      </w:r>
      <w:r>
        <w:t></w:t>
      </w:r>
      <w:r>
        <w:rPr>
          <w:rFonts w:hint="eastAsia"/>
        </w:rPr>
        <w:t>Федеральный</w:t>
      </w:r>
      <w:r>
        <w:t></w:t>
      </w:r>
      <w:r>
        <w:rPr>
          <w:rFonts w:hint="eastAsia"/>
        </w:rPr>
        <w:t>закон</w:t>
      </w:r>
      <w:r>
        <w:t></w:t>
      </w:r>
      <w:r>
        <w:rPr>
          <w:rFonts w:hint="eastAsia"/>
        </w:rPr>
        <w:t>от</w:t>
      </w:r>
      <w:r>
        <w:t></w:t>
      </w:r>
      <w:r>
        <w:t></w:t>
      </w:r>
      <w:r>
        <w:t></w:t>
      </w:r>
      <w:r>
        <w:t></w:t>
      </w:r>
      <w:r>
        <w:t></w:t>
      </w:r>
      <w:r>
        <w:t></w:t>
      </w:r>
      <w:r>
        <w:t></w:t>
      </w:r>
      <w:r>
        <w:t></w:t>
      </w:r>
      <w:r>
        <w:t></w:t>
      </w:r>
      <w:r>
        <w:t></w:t>
      </w:r>
      <w:r>
        <w:t></w:t>
      </w:r>
      <w:r>
        <w:t></w:t>
      </w:r>
      <w:r>
        <w:t></w:t>
      </w:r>
      <w:r>
        <w:t></w:t>
      </w:r>
      <w:r>
        <w:t></w:t>
      </w:r>
      <w:r>
        <w:t></w:t>
      </w:r>
      <w:r>
        <w:t></w:t>
      </w:r>
      <w:r>
        <w:t></w:t>
      </w:r>
      <w:r>
        <w:rPr>
          <w:rFonts w:hint="eastAsia"/>
        </w:rPr>
        <w:t>ФЗ</w:t>
      </w:r>
      <w:r>
        <w:t></w:t>
      </w:r>
      <w:r>
        <w:t></w:t>
      </w:r>
      <w:r>
        <w:rPr>
          <w:rFonts w:hint="eastAsia"/>
        </w:rPr>
        <w:t>О</w:t>
      </w:r>
      <w:r>
        <w:t></w:t>
      </w:r>
      <w:r>
        <w:rPr>
          <w:rFonts w:hint="eastAsia"/>
        </w:rPr>
        <w:t>связи</w:t>
      </w:r>
      <w:r>
        <w:t></w:t>
      </w:r>
      <w:r>
        <w:t></w:t>
      </w:r>
      <w:r>
        <w:t></w:t>
      </w:r>
      <w:r>
        <w:rPr>
          <w:rFonts w:hint="eastAsia"/>
        </w:rPr>
        <w:t>Федеральный</w:t>
      </w:r>
      <w:r>
        <w:t></w:t>
      </w:r>
      <w:r>
        <w:rPr>
          <w:rFonts w:hint="eastAsia"/>
        </w:rPr>
        <w:t>закон</w:t>
      </w:r>
      <w:r>
        <w:t></w:t>
      </w:r>
      <w:r>
        <w:rPr>
          <w:rFonts w:hint="eastAsia"/>
        </w:rPr>
        <w:t>от</w:t>
      </w:r>
      <w:r>
        <w:t></w:t>
      </w:r>
      <w:r>
        <w:t></w:t>
      </w:r>
      <w:r>
        <w:t></w:t>
      </w:r>
      <w:r>
        <w:t></w:t>
      </w:r>
      <w:r>
        <w:t></w:t>
      </w:r>
      <w:r>
        <w:t></w:t>
      </w:r>
      <w:r>
        <w:t></w:t>
      </w:r>
      <w:r>
        <w:t></w:t>
      </w:r>
      <w:r>
        <w:t></w:t>
      </w:r>
      <w:r>
        <w:t></w:t>
      </w:r>
      <w:r>
        <w:t></w:t>
      </w:r>
      <w:r>
        <w:t></w:t>
      </w:r>
      <w:r>
        <w:t></w:t>
      </w:r>
      <w:r>
        <w:t></w:t>
      </w:r>
      <w:r>
        <w:t></w:t>
      </w:r>
      <w:r>
        <w:t></w:t>
      </w:r>
      <w:r>
        <w:t></w:t>
      </w:r>
      <w:r>
        <w:rPr>
          <w:rFonts w:hint="eastAsia"/>
        </w:rPr>
        <w:t>ФЗ</w:t>
      </w:r>
      <w:r>
        <w:t></w:t>
      </w:r>
      <w:r>
        <w:t></w:t>
      </w:r>
      <w:r>
        <w:rPr>
          <w:rFonts w:hint="eastAsia"/>
        </w:rPr>
        <w:t>О</w:t>
      </w:r>
      <w:r>
        <w:t></w:t>
      </w:r>
      <w:r>
        <w:rPr>
          <w:rFonts w:hint="eastAsia"/>
        </w:rPr>
        <w:t>рекламе</w:t>
      </w:r>
      <w:r>
        <w:t></w:t>
      </w:r>
      <w:r>
        <w:t></w:t>
      </w:r>
      <w:r>
        <w:t></w:t>
      </w:r>
      <w:r>
        <w:rPr>
          <w:rFonts w:hint="eastAsia"/>
        </w:rPr>
        <w:t>а</w:t>
      </w:r>
      <w:r>
        <w:t></w:t>
      </w:r>
      <w:r>
        <w:rPr>
          <w:rFonts w:hint="eastAsia"/>
        </w:rPr>
        <w:t>также</w:t>
      </w:r>
      <w:r>
        <w:t></w:t>
      </w:r>
      <w:r>
        <w:rPr>
          <w:rFonts w:hint="eastAsia"/>
        </w:rPr>
        <w:t>Постановление</w:t>
      </w:r>
      <w:r>
        <w:t></w:t>
      </w:r>
      <w:r>
        <w:rPr>
          <w:rFonts w:hint="eastAsia"/>
        </w:rPr>
        <w:t>Правительства</w:t>
      </w:r>
      <w:r>
        <w:t></w:t>
      </w:r>
      <w:r>
        <w:rPr>
          <w:rFonts w:hint="eastAsia"/>
        </w:rPr>
        <w:t>РФ</w:t>
      </w:r>
      <w:r>
        <w:t></w:t>
      </w:r>
      <w:r>
        <w:rPr>
          <w:rFonts w:hint="eastAsia"/>
        </w:rPr>
        <w:t>от</w:t>
      </w:r>
      <w:r>
        <w:t></w:t>
      </w:r>
      <w:r>
        <w:t></w:t>
      </w:r>
      <w:r>
        <w:t></w:t>
      </w:r>
      <w:r>
        <w:t></w:t>
      </w:r>
      <w:r>
        <w:t></w:t>
      </w:r>
      <w:r>
        <w:t></w:t>
      </w:r>
      <w:r>
        <w:t></w:t>
      </w:r>
      <w:r>
        <w:t></w:t>
      </w:r>
      <w:r>
        <w:t></w:t>
      </w:r>
      <w:r>
        <w:t></w:t>
      </w:r>
      <w:r>
        <w:t></w:t>
      </w:r>
      <w:r>
        <w:t></w:t>
      </w:r>
      <w:r>
        <w:t></w:t>
      </w:r>
      <w:r>
        <w:t></w:t>
      </w:r>
      <w:r>
        <w:t></w:t>
      </w:r>
      <w:r>
        <w:t></w:t>
      </w:r>
      <w:r>
        <w:t></w:t>
      </w:r>
      <w:r>
        <w:t></w:t>
      </w:r>
      <w:r>
        <w:t></w:t>
      </w:r>
      <w:r>
        <w:t></w:t>
      </w:r>
      <w:r>
        <w:rPr>
          <w:rFonts w:hint="eastAsia"/>
        </w:rPr>
        <w:t>О</w:t>
      </w:r>
      <w:r>
        <w:t></w:t>
      </w:r>
      <w:r>
        <w:rPr>
          <w:rFonts w:hint="eastAsia"/>
        </w:rPr>
        <w:t>лицензировании</w:t>
      </w:r>
      <w:r>
        <w:t></w:t>
      </w:r>
      <w:r>
        <w:rPr>
          <w:rFonts w:hint="eastAsia"/>
        </w:rPr>
        <w:t>телевизионного</w:t>
      </w:r>
      <w:r>
        <w:t></w:t>
      </w:r>
      <w:r>
        <w:rPr>
          <w:rFonts w:hint="eastAsia"/>
        </w:rPr>
        <w:t>вещания</w:t>
      </w:r>
      <w:r>
        <w:t></w:t>
      </w:r>
      <w:r>
        <w:rPr>
          <w:rFonts w:hint="eastAsia"/>
        </w:rPr>
        <w:t>и</w:t>
      </w:r>
      <w:r>
        <w:t></w:t>
      </w:r>
      <w:r>
        <w:rPr>
          <w:rFonts w:hint="eastAsia"/>
        </w:rPr>
        <w:t>радиовещания</w:t>
      </w:r>
      <w:r>
        <w:t></w:t>
      </w:r>
      <w:r>
        <w:t></w:t>
      </w:r>
      <w:r>
        <w:t></w:t>
      </w:r>
      <w:r>
        <w:rPr>
          <w:rFonts w:hint="eastAsia"/>
        </w:rPr>
        <w:t>Особую</w:t>
      </w:r>
      <w:r>
        <w:t></w:t>
      </w:r>
      <w:r>
        <w:rPr>
          <w:rFonts w:hint="eastAsia"/>
        </w:rPr>
        <w:t>важность</w:t>
      </w:r>
      <w:r>
        <w:t></w:t>
      </w:r>
      <w:r>
        <w:rPr>
          <w:rFonts w:hint="eastAsia"/>
        </w:rPr>
        <w:t>для</w:t>
      </w:r>
      <w:r>
        <w:t></w:t>
      </w:r>
      <w:r>
        <w:rPr>
          <w:rFonts w:hint="eastAsia"/>
        </w:rPr>
        <w:t>обеспечения</w:t>
      </w:r>
      <w:r>
        <w:t></w:t>
      </w:r>
      <w:r>
        <w:rPr>
          <w:rFonts w:hint="eastAsia"/>
        </w:rPr>
        <w:t>доходности</w:t>
      </w:r>
      <w:r>
        <w:t></w:t>
      </w:r>
      <w:r>
        <w:rPr>
          <w:rFonts w:hint="eastAsia"/>
        </w:rPr>
        <w:t>современных</w:t>
      </w:r>
      <w:r>
        <w:t></w:t>
      </w:r>
      <w:r>
        <w:rPr>
          <w:rFonts w:hint="eastAsia"/>
        </w:rPr>
        <w:t>систем</w:t>
      </w:r>
      <w:r>
        <w:t></w:t>
      </w:r>
      <w:r>
        <w:rPr>
          <w:rFonts w:hint="eastAsia"/>
        </w:rPr>
        <w:t>продюсирования</w:t>
      </w:r>
      <w:r>
        <w:t></w:t>
      </w:r>
      <w:r>
        <w:rPr>
          <w:rFonts w:hint="eastAsia"/>
        </w:rPr>
        <w:t>представляет</w:t>
      </w:r>
      <w:r>
        <w:t></w:t>
      </w:r>
      <w:r>
        <w:rPr>
          <w:rFonts w:hint="eastAsia"/>
        </w:rPr>
        <w:t>четвертая</w:t>
      </w:r>
      <w:r>
        <w:t></w:t>
      </w:r>
      <w:r>
        <w:rPr>
          <w:rFonts w:hint="eastAsia"/>
        </w:rPr>
        <w:t>часть</w:t>
      </w:r>
      <w:r>
        <w:t></w:t>
      </w:r>
      <w:r>
        <w:rPr>
          <w:rFonts w:hint="eastAsia"/>
        </w:rPr>
        <w:t>Гражданского</w:t>
      </w:r>
      <w:r>
        <w:t></w:t>
      </w:r>
      <w:r>
        <w:rPr>
          <w:rFonts w:hint="eastAsia"/>
        </w:rPr>
        <w:t>кодекса</w:t>
      </w:r>
      <w:r>
        <w:t></w:t>
      </w:r>
      <w:r>
        <w:rPr>
          <w:rFonts w:hint="eastAsia"/>
        </w:rPr>
        <w:t>Российской</w:t>
      </w:r>
      <w:r>
        <w:t></w:t>
      </w:r>
      <w:r>
        <w:rPr>
          <w:rFonts w:hint="eastAsia"/>
        </w:rPr>
        <w:t>Федерации</w:t>
      </w:r>
      <w:r>
        <w:t></w:t>
      </w:r>
      <w:r>
        <w:t></w:t>
      </w:r>
      <w:r>
        <w:rPr>
          <w:rFonts w:hint="eastAsia"/>
        </w:rPr>
        <w:t>регулирующая</w:t>
      </w:r>
      <w:r>
        <w:t></w:t>
      </w:r>
      <w:r>
        <w:rPr>
          <w:rFonts w:hint="eastAsia"/>
        </w:rPr>
        <w:t>взаимоотношения</w:t>
      </w:r>
      <w:r>
        <w:t></w:t>
      </w:r>
      <w:r>
        <w:rPr>
          <w:rFonts w:hint="eastAsia"/>
        </w:rPr>
        <w:t>в</w:t>
      </w:r>
      <w:r>
        <w:t></w:t>
      </w:r>
      <w:r>
        <w:rPr>
          <w:rFonts w:hint="eastAsia"/>
        </w:rPr>
        <w:t>области</w:t>
      </w:r>
      <w:r>
        <w:t></w:t>
      </w:r>
      <w:r>
        <w:rPr>
          <w:rFonts w:hint="eastAsia"/>
        </w:rPr>
        <w:t>авторских</w:t>
      </w:r>
      <w:r>
        <w:t></w:t>
      </w:r>
      <w:r>
        <w:rPr>
          <w:rFonts w:hint="eastAsia"/>
        </w:rPr>
        <w:t>и</w:t>
      </w:r>
      <w:r>
        <w:t></w:t>
      </w:r>
      <w:r>
        <w:rPr>
          <w:rFonts w:hint="eastAsia"/>
        </w:rPr>
        <w:t>смежных</w:t>
      </w:r>
      <w:r>
        <w:t></w:t>
      </w:r>
      <w:r>
        <w:rPr>
          <w:rFonts w:hint="eastAsia"/>
        </w:rPr>
        <w:t>прав</w:t>
      </w:r>
      <w:r>
        <w:t></w:t>
      </w:r>
      <w:r>
        <w:t></w:t>
      </w:r>
      <w:r>
        <w:rPr>
          <w:rFonts w:hint="eastAsia"/>
        </w:rPr>
        <w:t>Также</w:t>
      </w:r>
      <w:r>
        <w:t></w:t>
      </w:r>
      <w:r>
        <w:rPr>
          <w:rFonts w:hint="eastAsia"/>
        </w:rPr>
        <w:t>особо</w:t>
      </w:r>
      <w:r>
        <w:t></w:t>
      </w:r>
      <w:r>
        <w:rPr>
          <w:rFonts w:hint="eastAsia"/>
        </w:rPr>
        <w:t>следует</w:t>
      </w:r>
      <w:r>
        <w:t></w:t>
      </w:r>
      <w:r>
        <w:rPr>
          <w:rFonts w:hint="eastAsia"/>
        </w:rPr>
        <w:t>отметить</w:t>
      </w:r>
      <w:r>
        <w:t></w:t>
      </w:r>
      <w:r>
        <w:rPr>
          <w:rFonts w:hint="eastAsia"/>
        </w:rPr>
        <w:t>меры</w:t>
      </w:r>
      <w:r>
        <w:t></w:t>
      </w:r>
      <w:r>
        <w:t></w:t>
      </w:r>
      <w:r>
        <w:rPr>
          <w:rFonts w:hint="eastAsia"/>
        </w:rPr>
        <w:t>установленные</w:t>
      </w:r>
      <w:r>
        <w:t></w:t>
      </w:r>
      <w:r>
        <w:rPr>
          <w:rFonts w:hint="eastAsia"/>
        </w:rPr>
        <w:t>постановлением</w:t>
      </w:r>
      <w:r>
        <w:t></w:t>
      </w:r>
      <w:r>
        <w:rPr>
          <w:rFonts w:hint="eastAsia"/>
        </w:rPr>
        <w:t>Правительства</w:t>
      </w:r>
      <w:r>
        <w:t></w:t>
      </w:r>
      <w:r>
        <w:rPr>
          <w:rFonts w:hint="eastAsia"/>
        </w:rPr>
        <w:t>Российской</w:t>
      </w:r>
      <w:r>
        <w:t></w:t>
      </w:r>
      <w:r>
        <w:rPr>
          <w:rFonts w:hint="eastAsia"/>
        </w:rPr>
        <w:t>Федерации</w:t>
      </w:r>
      <w:r>
        <w:t></w:t>
      </w:r>
      <w:r>
        <w:rPr>
          <w:rFonts w:hint="eastAsia"/>
        </w:rPr>
        <w:t>от</w:t>
      </w:r>
      <w:r>
        <w:t></w:t>
      </w:r>
      <w:r>
        <w:t></w:t>
      </w:r>
      <w:r>
        <w:t></w:t>
      </w:r>
      <w:r>
        <w:rPr>
          <w:rFonts w:hint="eastAsia"/>
        </w:rPr>
        <w:t>декабря</w:t>
      </w:r>
      <w:r>
        <w:t></w:t>
      </w:r>
      <w:r>
        <w:t></w:t>
      </w:r>
      <w:r>
        <w:t></w:t>
      </w:r>
      <w:r>
        <w:t></w:t>
      </w:r>
      <w:r>
        <w:t></w:t>
      </w:r>
      <w:r>
        <w:t></w:t>
      </w:r>
      <w:r>
        <w:rPr>
          <w:rFonts w:hint="eastAsia"/>
        </w:rPr>
        <w:t>г</w:t>
      </w:r>
      <w:r>
        <w:t></w:t>
      </w:r>
      <w:r>
        <w:t></w:t>
      </w:r>
      <w:r>
        <w:rPr>
          <w:rFonts w:hint="eastAsia"/>
        </w:rPr>
        <w:t>№</w:t>
      </w:r>
      <w:r>
        <w:t></w:t>
      </w:r>
      <w:r>
        <w:t></w:t>
      </w:r>
      <w:r>
        <w:t></w:t>
      </w:r>
      <w:r>
        <w:t></w:t>
      </w:r>
      <w:r>
        <w:t></w:t>
      </w:r>
      <w:r>
        <w:t></w:t>
      </w:r>
      <w:r>
        <w:rPr>
          <w:rFonts w:hint="eastAsia"/>
        </w:rPr>
        <w:t>О</w:t>
      </w:r>
      <w:r>
        <w:t></w:t>
      </w:r>
      <w:r>
        <w:rPr>
          <w:rFonts w:hint="eastAsia"/>
        </w:rPr>
        <w:t>федеральной</w:t>
      </w:r>
      <w:r>
        <w:t></w:t>
      </w:r>
      <w:r>
        <w:rPr>
          <w:rFonts w:hint="eastAsia"/>
        </w:rPr>
        <w:t>целевой</w:t>
      </w:r>
      <w:r>
        <w:t></w:t>
      </w:r>
      <w:r>
        <w:rPr>
          <w:rFonts w:hint="eastAsia"/>
        </w:rPr>
        <w:t>программе</w:t>
      </w:r>
      <w:r>
        <w:t></w:t>
      </w:r>
      <w:r>
        <w:t></w:t>
      </w:r>
      <w:r>
        <w:rPr>
          <w:rFonts w:hint="eastAsia"/>
        </w:rPr>
        <w:t>Развитие</w:t>
      </w:r>
      <w:r>
        <w:t></w:t>
      </w:r>
      <w:r>
        <w:rPr>
          <w:rFonts w:hint="eastAsia"/>
        </w:rPr>
        <w:t>телерадиовещания</w:t>
      </w:r>
      <w:r>
        <w:t></w:t>
      </w:r>
      <w:r>
        <w:rPr>
          <w:rFonts w:hint="eastAsia"/>
        </w:rPr>
        <w:t>в</w:t>
      </w:r>
      <w:r>
        <w:t></w:t>
      </w:r>
      <w:r>
        <w:rPr>
          <w:rFonts w:hint="eastAsia"/>
        </w:rPr>
        <w:t>Российской</w:t>
      </w:r>
      <w:r>
        <w:t></w:t>
      </w:r>
      <w:r>
        <w:rPr>
          <w:rFonts w:hint="eastAsia"/>
        </w:rPr>
        <w:t>Федерации</w:t>
      </w:r>
      <w:r>
        <w:t></w:t>
      </w:r>
      <w:r>
        <w:rPr>
          <w:rFonts w:hint="eastAsia"/>
        </w:rPr>
        <w:t>на</w:t>
      </w:r>
      <w:r>
        <w:t></w:t>
      </w:r>
      <w:r>
        <w:t></w:t>
      </w:r>
      <w:r>
        <w:t></w:t>
      </w:r>
      <w:r>
        <w:t></w:t>
      </w:r>
      <w:r>
        <w:t></w:t>
      </w:r>
      <w:r>
        <w:t></w:t>
      </w:r>
      <w:r>
        <w:t></w:t>
      </w:r>
      <w:r>
        <w:t></w:t>
      </w:r>
      <w:r>
        <w:t></w:t>
      </w:r>
      <w:r>
        <w:t></w:t>
      </w:r>
      <w:r>
        <w:t></w:t>
      </w:r>
      <w:r>
        <w:rPr>
          <w:rFonts w:hint="eastAsia"/>
        </w:rPr>
        <w:t>годы</w:t>
      </w:r>
      <w:r>
        <w:t></w:t>
      </w:r>
      <w:r>
        <w:t></w:t>
      </w:r>
      <w:r>
        <w:t></w:t>
      </w:r>
      <w:r>
        <w:rPr>
          <w:rFonts w:hint="eastAsia"/>
        </w:rPr>
        <w:t>определяющей</w:t>
      </w:r>
      <w:r>
        <w:t></w:t>
      </w:r>
      <w:r>
        <w:rPr>
          <w:rFonts w:hint="eastAsia"/>
        </w:rPr>
        <w:t>в</w:t>
      </w:r>
      <w:r>
        <w:t></w:t>
      </w:r>
      <w:r>
        <w:rPr>
          <w:rFonts w:hint="eastAsia"/>
        </w:rPr>
        <w:t>качестве</w:t>
      </w:r>
      <w:r>
        <w:t></w:t>
      </w:r>
      <w:r>
        <w:rPr>
          <w:rFonts w:hint="eastAsia"/>
        </w:rPr>
        <w:t>основного</w:t>
      </w:r>
      <w:r>
        <w:t></w:t>
      </w:r>
      <w:r>
        <w:rPr>
          <w:rFonts w:hint="eastAsia"/>
        </w:rPr>
        <w:t>целевого</w:t>
      </w:r>
      <w:r>
        <w:t></w:t>
      </w:r>
      <w:r>
        <w:rPr>
          <w:rFonts w:hint="eastAsia"/>
        </w:rPr>
        <w:t>ориентира</w:t>
      </w:r>
      <w:r>
        <w:t></w:t>
      </w:r>
      <w:r>
        <w:rPr>
          <w:rFonts w:hint="eastAsia"/>
        </w:rPr>
        <w:t>перспективного</w:t>
      </w:r>
      <w:r>
        <w:t></w:t>
      </w:r>
      <w:r>
        <w:rPr>
          <w:rFonts w:hint="eastAsia"/>
        </w:rPr>
        <w:t>состояния</w:t>
      </w:r>
      <w:r>
        <w:t></w:t>
      </w:r>
      <w:r>
        <w:rPr>
          <w:rFonts w:hint="eastAsia"/>
        </w:rPr>
        <w:t>отрасли</w:t>
      </w:r>
      <w:r>
        <w:t></w:t>
      </w:r>
      <w:r>
        <w:t></w:t>
      </w:r>
      <w:r>
        <w:t></w:t>
      </w:r>
      <w:r>
        <w:rPr>
          <w:rFonts w:hint="eastAsia"/>
        </w:rPr>
        <w:t>переход</w:t>
      </w:r>
      <w:r>
        <w:t></w:t>
      </w:r>
      <w:r>
        <w:rPr>
          <w:rFonts w:hint="eastAsia"/>
        </w:rPr>
        <w:t>на</w:t>
      </w:r>
      <w:r>
        <w:t></w:t>
      </w:r>
      <w:r>
        <w:rPr>
          <w:rFonts w:hint="eastAsia"/>
        </w:rPr>
        <w:t>цифровую</w:t>
      </w:r>
      <w:r>
        <w:t></w:t>
      </w:r>
      <w:r>
        <w:rPr>
          <w:rFonts w:hint="eastAsia"/>
        </w:rPr>
        <w:t>форму</w:t>
      </w:r>
      <w:r>
        <w:t></w:t>
      </w:r>
      <w:r>
        <w:rPr>
          <w:rFonts w:hint="eastAsia"/>
        </w:rPr>
        <w:t>вещания</w:t>
      </w:r>
      <w:r>
        <w:t></w:t>
      </w:r>
      <w:r>
        <w:t></w:t>
      </w:r>
      <w:r>
        <w:rPr>
          <w:rFonts w:hint="eastAsia"/>
        </w:rPr>
        <w:t>необходимые</w:t>
      </w:r>
      <w:r>
        <w:t></w:t>
      </w:r>
      <w:r>
        <w:rPr>
          <w:rFonts w:hint="eastAsia"/>
        </w:rPr>
        <w:t>мероприятия</w:t>
      </w:r>
      <w:r>
        <w:t></w:t>
      </w:r>
      <w:r>
        <w:rPr>
          <w:rFonts w:hint="eastAsia"/>
        </w:rPr>
        <w:t>и</w:t>
      </w:r>
      <w:r>
        <w:t></w:t>
      </w:r>
      <w:r>
        <w:rPr>
          <w:rFonts w:hint="eastAsia"/>
        </w:rPr>
        <w:t>их</w:t>
      </w:r>
      <w:r>
        <w:t></w:t>
      </w:r>
      <w:r>
        <w:rPr>
          <w:rFonts w:hint="eastAsia"/>
        </w:rPr>
        <w:t>финансовое</w:t>
      </w:r>
      <w:r>
        <w:t></w:t>
      </w:r>
      <w:r>
        <w:rPr>
          <w:rFonts w:hint="eastAsia"/>
        </w:rPr>
        <w:t>обеспечение</w:t>
      </w:r>
      <w:r>
        <w:t></w:t>
      </w:r>
      <w:r>
        <w:rPr>
          <w:rFonts w:hint="eastAsia"/>
        </w:rPr>
        <w:t>для</w:t>
      </w:r>
      <w:r>
        <w:t></w:t>
      </w:r>
      <w:r>
        <w:rPr>
          <w:rFonts w:hint="eastAsia"/>
        </w:rPr>
        <w:t>достижения</w:t>
      </w:r>
      <w:r>
        <w:t></w:t>
      </w:r>
      <w:r>
        <w:rPr>
          <w:rFonts w:hint="eastAsia"/>
        </w:rPr>
        <w:t>поставленной</w:t>
      </w:r>
      <w:r>
        <w:t></w:t>
      </w:r>
      <w:r>
        <w:rPr>
          <w:rFonts w:hint="eastAsia"/>
        </w:rPr>
        <w:t>цели</w:t>
      </w:r>
      <w:r>
        <w:t></w:t>
      </w:r>
      <w:bookmarkStart w:id="0" w:name="_GoBack"/>
      <w:bookmarkEnd w:id="0"/>
    </w:p>
    <w:sectPr w:rsidR="001F4EA1" w:rsidRPr="001F4EA1" w:rsidSect="005C2D0F">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CBF029" w14:textId="77777777" w:rsidR="00E5221A" w:rsidRPr="008D1934" w:rsidRDefault="00E5221A">
      <w:pPr>
        <w:spacing w:after="0" w:line="240" w:lineRule="auto"/>
      </w:pPr>
      <w:r w:rsidRPr="008D1934">
        <w:separator/>
      </w:r>
    </w:p>
  </w:endnote>
  <w:endnote w:type="continuationSeparator" w:id="0">
    <w:p w14:paraId="57272A15" w14:textId="77777777" w:rsidR="00E5221A" w:rsidRPr="008D1934" w:rsidRDefault="00E5221A">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FA78A4" w14:textId="77777777" w:rsidR="00E5221A" w:rsidRPr="008D1934" w:rsidRDefault="00E5221A"/>
    <w:p w14:paraId="6DF30604" w14:textId="77777777" w:rsidR="00E5221A" w:rsidRPr="008D1934" w:rsidRDefault="00E5221A"/>
    <w:p w14:paraId="1F3AAA83" w14:textId="77777777" w:rsidR="00E5221A" w:rsidRPr="008D1934" w:rsidRDefault="00E5221A"/>
    <w:p w14:paraId="28AC1C2A" w14:textId="77777777" w:rsidR="00E5221A" w:rsidRPr="008D1934" w:rsidRDefault="00E5221A"/>
    <w:p w14:paraId="6DC1300D" w14:textId="77777777" w:rsidR="00E5221A" w:rsidRPr="008D1934" w:rsidRDefault="00E5221A"/>
    <w:p w14:paraId="275D56CA" w14:textId="77777777" w:rsidR="00E5221A" w:rsidRPr="008D1934" w:rsidRDefault="00E5221A"/>
    <w:p w14:paraId="42D744CC" w14:textId="77777777" w:rsidR="00E5221A" w:rsidRPr="008D1934" w:rsidRDefault="00E5221A">
      <w:pPr>
        <w:rPr>
          <w:sz w:val="2"/>
          <w:szCs w:val="2"/>
        </w:rPr>
      </w:pPr>
      <w:r>
        <w:rPr>
          <w:noProof/>
        </w:rPr>
        <mc:AlternateContent>
          <mc:Choice Requires="wps">
            <w:drawing>
              <wp:anchor distT="0" distB="0" distL="63500" distR="63500" simplePos="0" relativeHeight="251660288" behindDoc="1" locked="0" layoutInCell="1" allowOverlap="1" wp14:anchorId="77A8DB2D" wp14:editId="23ED4E9A">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6C398685" w14:textId="77777777" w:rsidR="00E5221A" w:rsidRPr="008D1934" w:rsidRDefault="00E5221A">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7A8DB2D"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" filled="f" stroked="f">
                <v:textbox style="mso-fit-shape-to-text:t" inset="0,0,0,0">
                  <w:txbxContent>
                    <w:p w14:paraId="6C398685" w14:textId="77777777" w:rsidR="00E5221A" w:rsidRPr="008D1934" w:rsidRDefault="00E5221A">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57770F8A" w14:textId="77777777" w:rsidR="00E5221A" w:rsidRPr="008D1934" w:rsidRDefault="00E5221A"/>
    <w:p w14:paraId="0D9BFB46" w14:textId="77777777" w:rsidR="00E5221A" w:rsidRPr="008D1934" w:rsidRDefault="00E5221A"/>
    <w:p w14:paraId="3403739D" w14:textId="77777777" w:rsidR="00E5221A" w:rsidRPr="008D1934" w:rsidRDefault="00E5221A">
      <w:pPr>
        <w:rPr>
          <w:sz w:val="2"/>
          <w:szCs w:val="2"/>
        </w:rPr>
      </w:pPr>
      <w:r>
        <w:rPr>
          <w:noProof/>
        </w:rPr>
        <mc:AlternateContent>
          <mc:Choice Requires="wps">
            <w:drawing>
              <wp:anchor distT="0" distB="0" distL="63500" distR="63500" simplePos="0" relativeHeight="251659264" behindDoc="1" locked="0" layoutInCell="1" allowOverlap="1" wp14:anchorId="61ED2A28" wp14:editId="627733EB">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40C91700" w14:textId="77777777" w:rsidR="00E5221A" w:rsidRPr="008D1934" w:rsidRDefault="00E5221A">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1ED2A28"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" filled="f" stroked="f">
                <v:textbox style="mso-fit-shape-to-text:t" inset="0,0,0,0">
                  <w:txbxContent>
                    <w:p w14:paraId="40C91700" w14:textId="77777777" w:rsidR="00E5221A" w:rsidRPr="008D1934" w:rsidRDefault="00E5221A">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037716F2" w14:textId="77777777" w:rsidR="00E5221A" w:rsidRPr="008D1934" w:rsidRDefault="00E5221A"/>
    <w:p w14:paraId="0AB7EB47" w14:textId="77777777" w:rsidR="00E5221A" w:rsidRPr="008D1934" w:rsidRDefault="00E5221A">
      <w:pPr>
        <w:rPr>
          <w:sz w:val="2"/>
          <w:szCs w:val="2"/>
        </w:rPr>
      </w:pPr>
    </w:p>
    <w:p w14:paraId="4CC9C075" w14:textId="77777777" w:rsidR="00E5221A" w:rsidRPr="008D1934" w:rsidRDefault="00E5221A"/>
    <w:p w14:paraId="72E93526" w14:textId="77777777" w:rsidR="00E5221A" w:rsidRPr="008D1934" w:rsidRDefault="00E5221A">
      <w:pPr>
        <w:spacing w:after="0" w:line="240" w:lineRule="auto"/>
      </w:pPr>
    </w:p>
  </w:footnote>
  <w:footnote w:type="continuationSeparator" w:id="0">
    <w:p w14:paraId="7F7C712D" w14:textId="77777777" w:rsidR="00E5221A" w:rsidRPr="008D1934" w:rsidRDefault="00E5221A">
      <w:pPr>
        <w:spacing w:after="0" w:line="240" w:lineRule="auto"/>
      </w:pPr>
      <w:r w:rsidRPr="008D1934">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1"/>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2D7"/>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3FF4"/>
    <w:rsid w:val="00004057"/>
    <w:rsid w:val="00004058"/>
    <w:rsid w:val="000040F6"/>
    <w:rsid w:val="0000417D"/>
    <w:rsid w:val="00004192"/>
    <w:rsid w:val="000041AD"/>
    <w:rsid w:val="00004225"/>
    <w:rsid w:val="00004259"/>
    <w:rsid w:val="000042C3"/>
    <w:rsid w:val="000042D4"/>
    <w:rsid w:val="00004449"/>
    <w:rsid w:val="000044F7"/>
    <w:rsid w:val="0000452E"/>
    <w:rsid w:val="000046CF"/>
    <w:rsid w:val="000046D4"/>
    <w:rsid w:val="00004B01"/>
    <w:rsid w:val="00004B0D"/>
    <w:rsid w:val="00004B84"/>
    <w:rsid w:val="00004BB8"/>
    <w:rsid w:val="00004BE3"/>
    <w:rsid w:val="00004C97"/>
    <w:rsid w:val="00004D32"/>
    <w:rsid w:val="00004E14"/>
    <w:rsid w:val="00004E41"/>
    <w:rsid w:val="00004E4E"/>
    <w:rsid w:val="00004F17"/>
    <w:rsid w:val="00004FE4"/>
    <w:rsid w:val="000050F4"/>
    <w:rsid w:val="00005262"/>
    <w:rsid w:val="00005277"/>
    <w:rsid w:val="000052BE"/>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1B"/>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06F"/>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3A"/>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6C"/>
    <w:rsid w:val="000133F7"/>
    <w:rsid w:val="00013404"/>
    <w:rsid w:val="0001341E"/>
    <w:rsid w:val="0001344E"/>
    <w:rsid w:val="0001346C"/>
    <w:rsid w:val="00013478"/>
    <w:rsid w:val="0001347A"/>
    <w:rsid w:val="00013482"/>
    <w:rsid w:val="0001348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2F"/>
    <w:rsid w:val="000154AA"/>
    <w:rsid w:val="000154E1"/>
    <w:rsid w:val="000154FB"/>
    <w:rsid w:val="000155B1"/>
    <w:rsid w:val="000155E1"/>
    <w:rsid w:val="000155F6"/>
    <w:rsid w:val="00015685"/>
    <w:rsid w:val="000157FA"/>
    <w:rsid w:val="00015800"/>
    <w:rsid w:val="00015821"/>
    <w:rsid w:val="00015825"/>
    <w:rsid w:val="0001582E"/>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3F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33"/>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76"/>
    <w:rsid w:val="00021F85"/>
    <w:rsid w:val="00021F98"/>
    <w:rsid w:val="00022072"/>
    <w:rsid w:val="00022147"/>
    <w:rsid w:val="00022221"/>
    <w:rsid w:val="00022231"/>
    <w:rsid w:val="000222A7"/>
    <w:rsid w:val="00022302"/>
    <w:rsid w:val="000223EA"/>
    <w:rsid w:val="00022422"/>
    <w:rsid w:val="000225AA"/>
    <w:rsid w:val="000225D6"/>
    <w:rsid w:val="000225E0"/>
    <w:rsid w:val="00022644"/>
    <w:rsid w:val="0002265A"/>
    <w:rsid w:val="0002269C"/>
    <w:rsid w:val="000226D6"/>
    <w:rsid w:val="000227B7"/>
    <w:rsid w:val="000227DC"/>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03"/>
    <w:rsid w:val="00023D3D"/>
    <w:rsid w:val="00023DED"/>
    <w:rsid w:val="00023E5A"/>
    <w:rsid w:val="00023E96"/>
    <w:rsid w:val="00023EFE"/>
    <w:rsid w:val="00023F14"/>
    <w:rsid w:val="00023F39"/>
    <w:rsid w:val="00023F46"/>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B9"/>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CF"/>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2"/>
    <w:rsid w:val="00030019"/>
    <w:rsid w:val="0003004F"/>
    <w:rsid w:val="00030062"/>
    <w:rsid w:val="0003008F"/>
    <w:rsid w:val="0003009E"/>
    <w:rsid w:val="000300BB"/>
    <w:rsid w:val="00030177"/>
    <w:rsid w:val="0003028E"/>
    <w:rsid w:val="000303AF"/>
    <w:rsid w:val="000303CF"/>
    <w:rsid w:val="00030429"/>
    <w:rsid w:val="00030446"/>
    <w:rsid w:val="00030484"/>
    <w:rsid w:val="00030509"/>
    <w:rsid w:val="0003051A"/>
    <w:rsid w:val="00030551"/>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E39"/>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384"/>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26"/>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22"/>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D"/>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5F8"/>
    <w:rsid w:val="000436FF"/>
    <w:rsid w:val="0004390A"/>
    <w:rsid w:val="000439DD"/>
    <w:rsid w:val="00043A1B"/>
    <w:rsid w:val="00043A30"/>
    <w:rsid w:val="00043B9A"/>
    <w:rsid w:val="00043BE4"/>
    <w:rsid w:val="00043C35"/>
    <w:rsid w:val="00043D3B"/>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E"/>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79"/>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25"/>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37"/>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4E20"/>
    <w:rsid w:val="00054E75"/>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D1"/>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7"/>
    <w:rsid w:val="0005651B"/>
    <w:rsid w:val="00056538"/>
    <w:rsid w:val="00056567"/>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1"/>
    <w:rsid w:val="000576CD"/>
    <w:rsid w:val="0005772B"/>
    <w:rsid w:val="0005785B"/>
    <w:rsid w:val="00057892"/>
    <w:rsid w:val="00057915"/>
    <w:rsid w:val="00057A4E"/>
    <w:rsid w:val="00057A76"/>
    <w:rsid w:val="00057AD4"/>
    <w:rsid w:val="00057C09"/>
    <w:rsid w:val="00057C6D"/>
    <w:rsid w:val="00057C79"/>
    <w:rsid w:val="00057CB2"/>
    <w:rsid w:val="00057CD0"/>
    <w:rsid w:val="00057D23"/>
    <w:rsid w:val="00057D35"/>
    <w:rsid w:val="00057DC5"/>
    <w:rsid w:val="00057DE4"/>
    <w:rsid w:val="00057F31"/>
    <w:rsid w:val="00057F9C"/>
    <w:rsid w:val="00057FAA"/>
    <w:rsid w:val="00060067"/>
    <w:rsid w:val="0006014F"/>
    <w:rsid w:val="00060155"/>
    <w:rsid w:val="000601A5"/>
    <w:rsid w:val="00060244"/>
    <w:rsid w:val="00060341"/>
    <w:rsid w:val="0006034E"/>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F6E"/>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24"/>
    <w:rsid w:val="00063349"/>
    <w:rsid w:val="00063445"/>
    <w:rsid w:val="00063647"/>
    <w:rsid w:val="00063653"/>
    <w:rsid w:val="0006368F"/>
    <w:rsid w:val="000636A1"/>
    <w:rsid w:val="0006370F"/>
    <w:rsid w:val="00063797"/>
    <w:rsid w:val="00063838"/>
    <w:rsid w:val="000638F1"/>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73"/>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E53"/>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2A"/>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B6A"/>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7E"/>
    <w:rsid w:val="000715D9"/>
    <w:rsid w:val="00071619"/>
    <w:rsid w:val="0007166A"/>
    <w:rsid w:val="000716AB"/>
    <w:rsid w:val="000716F4"/>
    <w:rsid w:val="00071753"/>
    <w:rsid w:val="000717BB"/>
    <w:rsid w:val="000717D2"/>
    <w:rsid w:val="000717E8"/>
    <w:rsid w:val="000718B2"/>
    <w:rsid w:val="00071A7F"/>
    <w:rsid w:val="00071ABA"/>
    <w:rsid w:val="00071BEE"/>
    <w:rsid w:val="00071D08"/>
    <w:rsid w:val="00071D36"/>
    <w:rsid w:val="00071D59"/>
    <w:rsid w:val="00071E17"/>
    <w:rsid w:val="0007218F"/>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8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D0"/>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1A"/>
    <w:rsid w:val="00074EAF"/>
    <w:rsid w:val="00074F86"/>
    <w:rsid w:val="0007505E"/>
    <w:rsid w:val="0007510F"/>
    <w:rsid w:val="00075154"/>
    <w:rsid w:val="00075159"/>
    <w:rsid w:val="00075209"/>
    <w:rsid w:val="00075270"/>
    <w:rsid w:val="00075271"/>
    <w:rsid w:val="000753CC"/>
    <w:rsid w:val="00075437"/>
    <w:rsid w:val="00075440"/>
    <w:rsid w:val="000754CC"/>
    <w:rsid w:val="00075524"/>
    <w:rsid w:val="0007564F"/>
    <w:rsid w:val="000756A5"/>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7B"/>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36"/>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2F"/>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45"/>
    <w:rsid w:val="00083051"/>
    <w:rsid w:val="00083057"/>
    <w:rsid w:val="000830C2"/>
    <w:rsid w:val="000830CE"/>
    <w:rsid w:val="0008310C"/>
    <w:rsid w:val="000831AE"/>
    <w:rsid w:val="000832AC"/>
    <w:rsid w:val="000832DE"/>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3F4B"/>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56"/>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9DD"/>
    <w:rsid w:val="00091A06"/>
    <w:rsid w:val="00091A2B"/>
    <w:rsid w:val="00091A3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17"/>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EF6"/>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30"/>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67"/>
    <w:rsid w:val="000943A3"/>
    <w:rsid w:val="0009442B"/>
    <w:rsid w:val="00094459"/>
    <w:rsid w:val="0009448D"/>
    <w:rsid w:val="000944BE"/>
    <w:rsid w:val="000944D7"/>
    <w:rsid w:val="00094502"/>
    <w:rsid w:val="00094534"/>
    <w:rsid w:val="000945E6"/>
    <w:rsid w:val="000945EF"/>
    <w:rsid w:val="00094619"/>
    <w:rsid w:val="00094634"/>
    <w:rsid w:val="00094637"/>
    <w:rsid w:val="00094668"/>
    <w:rsid w:val="000946E0"/>
    <w:rsid w:val="00094759"/>
    <w:rsid w:val="000949A5"/>
    <w:rsid w:val="00094BC3"/>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4AB"/>
    <w:rsid w:val="00095640"/>
    <w:rsid w:val="00095664"/>
    <w:rsid w:val="000956E3"/>
    <w:rsid w:val="00095797"/>
    <w:rsid w:val="00095879"/>
    <w:rsid w:val="00095947"/>
    <w:rsid w:val="000959D2"/>
    <w:rsid w:val="000959F3"/>
    <w:rsid w:val="00095A29"/>
    <w:rsid w:val="00095A34"/>
    <w:rsid w:val="00095B3A"/>
    <w:rsid w:val="00095D15"/>
    <w:rsid w:val="00095D47"/>
    <w:rsid w:val="00095D68"/>
    <w:rsid w:val="00095E57"/>
    <w:rsid w:val="00095EE6"/>
    <w:rsid w:val="00095F38"/>
    <w:rsid w:val="00095F5B"/>
    <w:rsid w:val="00096002"/>
    <w:rsid w:val="0009611E"/>
    <w:rsid w:val="00096190"/>
    <w:rsid w:val="000961A7"/>
    <w:rsid w:val="000962D7"/>
    <w:rsid w:val="00096308"/>
    <w:rsid w:val="00096328"/>
    <w:rsid w:val="00096342"/>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82B"/>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2A4"/>
    <w:rsid w:val="000A232A"/>
    <w:rsid w:val="000A2370"/>
    <w:rsid w:val="000A2384"/>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6B"/>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3F8"/>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15"/>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7C"/>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20"/>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BF0"/>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7E"/>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9ED"/>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9D1"/>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31"/>
    <w:rsid w:val="000C0B4A"/>
    <w:rsid w:val="000C0B94"/>
    <w:rsid w:val="000C0CCE"/>
    <w:rsid w:val="000C0D63"/>
    <w:rsid w:val="000C0D67"/>
    <w:rsid w:val="000C0D6C"/>
    <w:rsid w:val="000C0D79"/>
    <w:rsid w:val="000C0E18"/>
    <w:rsid w:val="000C0ECE"/>
    <w:rsid w:val="000C0F1D"/>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5B"/>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5D2"/>
    <w:rsid w:val="000C3701"/>
    <w:rsid w:val="000C38ED"/>
    <w:rsid w:val="000C38F9"/>
    <w:rsid w:val="000C38FE"/>
    <w:rsid w:val="000C3A31"/>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B"/>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2A2"/>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EFC"/>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0B"/>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6AE"/>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0E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A4"/>
    <w:rsid w:val="000E2AE4"/>
    <w:rsid w:val="000E2C7A"/>
    <w:rsid w:val="000E2C86"/>
    <w:rsid w:val="000E2C9D"/>
    <w:rsid w:val="000E2D95"/>
    <w:rsid w:val="000E2F9E"/>
    <w:rsid w:val="000E30F3"/>
    <w:rsid w:val="000E321A"/>
    <w:rsid w:val="000E3249"/>
    <w:rsid w:val="000E3276"/>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64"/>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8E"/>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6F3"/>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95"/>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05"/>
    <w:rsid w:val="000F1F33"/>
    <w:rsid w:val="000F1F75"/>
    <w:rsid w:val="000F1F9E"/>
    <w:rsid w:val="000F1FD2"/>
    <w:rsid w:val="000F208A"/>
    <w:rsid w:val="000F220A"/>
    <w:rsid w:val="000F2272"/>
    <w:rsid w:val="000F2381"/>
    <w:rsid w:val="000F23C1"/>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09"/>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34"/>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3D3"/>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6EFE"/>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7F2"/>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41"/>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3B"/>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78"/>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B3"/>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97"/>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0BA"/>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6CF"/>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5C"/>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0DC"/>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7C"/>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292"/>
    <w:rsid w:val="0012532D"/>
    <w:rsid w:val="00125386"/>
    <w:rsid w:val="001253FF"/>
    <w:rsid w:val="0012540D"/>
    <w:rsid w:val="00125436"/>
    <w:rsid w:val="00125445"/>
    <w:rsid w:val="0012544A"/>
    <w:rsid w:val="001254E5"/>
    <w:rsid w:val="001254F7"/>
    <w:rsid w:val="001255BB"/>
    <w:rsid w:val="001255F7"/>
    <w:rsid w:val="0012568C"/>
    <w:rsid w:val="00125720"/>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575"/>
    <w:rsid w:val="001266AE"/>
    <w:rsid w:val="001268AF"/>
    <w:rsid w:val="00126995"/>
    <w:rsid w:val="001269A4"/>
    <w:rsid w:val="001269F7"/>
    <w:rsid w:val="00126A04"/>
    <w:rsid w:val="00126A31"/>
    <w:rsid w:val="00126A4B"/>
    <w:rsid w:val="00126B21"/>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CF3"/>
    <w:rsid w:val="00127D58"/>
    <w:rsid w:val="00127E76"/>
    <w:rsid w:val="00127F62"/>
    <w:rsid w:val="00130086"/>
    <w:rsid w:val="0013011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0D"/>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EEB"/>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99"/>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55"/>
    <w:rsid w:val="00143258"/>
    <w:rsid w:val="00143290"/>
    <w:rsid w:val="0014329A"/>
    <w:rsid w:val="001432DA"/>
    <w:rsid w:val="001432FF"/>
    <w:rsid w:val="00143336"/>
    <w:rsid w:val="0014337B"/>
    <w:rsid w:val="0014339B"/>
    <w:rsid w:val="001433BF"/>
    <w:rsid w:val="001433ED"/>
    <w:rsid w:val="00143449"/>
    <w:rsid w:val="00143463"/>
    <w:rsid w:val="00143516"/>
    <w:rsid w:val="00143531"/>
    <w:rsid w:val="0014368D"/>
    <w:rsid w:val="001436B6"/>
    <w:rsid w:val="0014373C"/>
    <w:rsid w:val="00143796"/>
    <w:rsid w:val="0014379B"/>
    <w:rsid w:val="0014385D"/>
    <w:rsid w:val="00143873"/>
    <w:rsid w:val="001438DF"/>
    <w:rsid w:val="0014391D"/>
    <w:rsid w:val="001439B4"/>
    <w:rsid w:val="00143B26"/>
    <w:rsid w:val="00143BBC"/>
    <w:rsid w:val="00143C00"/>
    <w:rsid w:val="00143C2B"/>
    <w:rsid w:val="00143CE2"/>
    <w:rsid w:val="00143D0C"/>
    <w:rsid w:val="00143D51"/>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7A"/>
    <w:rsid w:val="001456CF"/>
    <w:rsid w:val="001457F4"/>
    <w:rsid w:val="00145823"/>
    <w:rsid w:val="0014586A"/>
    <w:rsid w:val="0014589C"/>
    <w:rsid w:val="0014597F"/>
    <w:rsid w:val="00145A4F"/>
    <w:rsid w:val="00145A77"/>
    <w:rsid w:val="00145BB3"/>
    <w:rsid w:val="00145C1C"/>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6FBA"/>
    <w:rsid w:val="00146FC7"/>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E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DC"/>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66"/>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C74"/>
    <w:rsid w:val="00152D27"/>
    <w:rsid w:val="00152D6F"/>
    <w:rsid w:val="00152D72"/>
    <w:rsid w:val="00152E64"/>
    <w:rsid w:val="00152EC2"/>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960"/>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6E"/>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AD"/>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41"/>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5F9"/>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3DE"/>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9E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C55"/>
    <w:rsid w:val="00162D28"/>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57"/>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C7"/>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0CF"/>
    <w:rsid w:val="001741A2"/>
    <w:rsid w:val="0017427B"/>
    <w:rsid w:val="00174315"/>
    <w:rsid w:val="00174381"/>
    <w:rsid w:val="0017438F"/>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6F"/>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B5"/>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859"/>
    <w:rsid w:val="00182903"/>
    <w:rsid w:val="00182940"/>
    <w:rsid w:val="0018294A"/>
    <w:rsid w:val="00182A14"/>
    <w:rsid w:val="00182A64"/>
    <w:rsid w:val="00182AD5"/>
    <w:rsid w:val="00182AE4"/>
    <w:rsid w:val="00182B00"/>
    <w:rsid w:val="00182B87"/>
    <w:rsid w:val="00182C04"/>
    <w:rsid w:val="00182C4E"/>
    <w:rsid w:val="00182EA1"/>
    <w:rsid w:val="00182EB8"/>
    <w:rsid w:val="00182F23"/>
    <w:rsid w:val="00182F25"/>
    <w:rsid w:val="00182FAD"/>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1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AFB"/>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E63"/>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B3"/>
    <w:rsid w:val="00190AD0"/>
    <w:rsid w:val="00190BBA"/>
    <w:rsid w:val="00190C75"/>
    <w:rsid w:val="00190CA6"/>
    <w:rsid w:val="00190CB4"/>
    <w:rsid w:val="00190CF6"/>
    <w:rsid w:val="00190E1E"/>
    <w:rsid w:val="00190E6A"/>
    <w:rsid w:val="00190EE0"/>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32"/>
    <w:rsid w:val="0019175A"/>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3F0"/>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1C"/>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79"/>
    <w:rsid w:val="00194CA2"/>
    <w:rsid w:val="00194D12"/>
    <w:rsid w:val="00194D3B"/>
    <w:rsid w:val="00194D41"/>
    <w:rsid w:val="00194D67"/>
    <w:rsid w:val="00194DD8"/>
    <w:rsid w:val="00194EB4"/>
    <w:rsid w:val="00194EBC"/>
    <w:rsid w:val="00194ED8"/>
    <w:rsid w:val="00194F62"/>
    <w:rsid w:val="00194F7C"/>
    <w:rsid w:val="00195042"/>
    <w:rsid w:val="001950BF"/>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3E"/>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D4B"/>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BE2"/>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23"/>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35"/>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4FC7"/>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E8C"/>
    <w:rsid w:val="001A6FF0"/>
    <w:rsid w:val="001A7059"/>
    <w:rsid w:val="001A7084"/>
    <w:rsid w:val="001A70D7"/>
    <w:rsid w:val="001A70E1"/>
    <w:rsid w:val="001A7136"/>
    <w:rsid w:val="001A71E4"/>
    <w:rsid w:val="001A7214"/>
    <w:rsid w:val="001A7255"/>
    <w:rsid w:val="001A72E1"/>
    <w:rsid w:val="001A731A"/>
    <w:rsid w:val="001A7368"/>
    <w:rsid w:val="001A7397"/>
    <w:rsid w:val="001A73C4"/>
    <w:rsid w:val="001A73D4"/>
    <w:rsid w:val="001A73E0"/>
    <w:rsid w:val="001A73F4"/>
    <w:rsid w:val="001A7465"/>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99"/>
    <w:rsid w:val="001B0EA4"/>
    <w:rsid w:val="001B0F40"/>
    <w:rsid w:val="001B0FF6"/>
    <w:rsid w:val="001B1044"/>
    <w:rsid w:val="001B106E"/>
    <w:rsid w:val="001B10D7"/>
    <w:rsid w:val="001B1189"/>
    <w:rsid w:val="001B1249"/>
    <w:rsid w:val="001B128D"/>
    <w:rsid w:val="001B12E1"/>
    <w:rsid w:val="001B1326"/>
    <w:rsid w:val="001B1338"/>
    <w:rsid w:val="001B1341"/>
    <w:rsid w:val="001B13AE"/>
    <w:rsid w:val="001B13C5"/>
    <w:rsid w:val="001B13F2"/>
    <w:rsid w:val="001B142B"/>
    <w:rsid w:val="001B142C"/>
    <w:rsid w:val="001B144F"/>
    <w:rsid w:val="001B14D3"/>
    <w:rsid w:val="001B1536"/>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ACD"/>
    <w:rsid w:val="001B5B4D"/>
    <w:rsid w:val="001B5B79"/>
    <w:rsid w:val="001B5C01"/>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1A"/>
    <w:rsid w:val="001B7783"/>
    <w:rsid w:val="001B7793"/>
    <w:rsid w:val="001B77D7"/>
    <w:rsid w:val="001B7825"/>
    <w:rsid w:val="001B78B1"/>
    <w:rsid w:val="001B78B4"/>
    <w:rsid w:val="001B78BC"/>
    <w:rsid w:val="001B78C2"/>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1B7"/>
    <w:rsid w:val="001C1235"/>
    <w:rsid w:val="001C12DD"/>
    <w:rsid w:val="001C137A"/>
    <w:rsid w:val="001C13B6"/>
    <w:rsid w:val="001C141B"/>
    <w:rsid w:val="001C1462"/>
    <w:rsid w:val="001C14CF"/>
    <w:rsid w:val="001C15E9"/>
    <w:rsid w:val="001C15F2"/>
    <w:rsid w:val="001C1703"/>
    <w:rsid w:val="001C1737"/>
    <w:rsid w:val="001C180B"/>
    <w:rsid w:val="001C1A76"/>
    <w:rsid w:val="001C1A89"/>
    <w:rsid w:val="001C1BAB"/>
    <w:rsid w:val="001C1C4A"/>
    <w:rsid w:val="001C1CAD"/>
    <w:rsid w:val="001C1CE6"/>
    <w:rsid w:val="001C1DC9"/>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AF"/>
    <w:rsid w:val="001C52B1"/>
    <w:rsid w:val="001C52ED"/>
    <w:rsid w:val="001C53C6"/>
    <w:rsid w:val="001C53D8"/>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1AE"/>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8DB"/>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433"/>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ED4"/>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9C0"/>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14"/>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CD"/>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7E"/>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49"/>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7B"/>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16"/>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17"/>
    <w:rsid w:val="001E3D7E"/>
    <w:rsid w:val="001E3E4D"/>
    <w:rsid w:val="001E3EAC"/>
    <w:rsid w:val="001E3EEA"/>
    <w:rsid w:val="001E4078"/>
    <w:rsid w:val="001E4113"/>
    <w:rsid w:val="001E416F"/>
    <w:rsid w:val="001E41F5"/>
    <w:rsid w:val="001E4258"/>
    <w:rsid w:val="001E4260"/>
    <w:rsid w:val="001E42A9"/>
    <w:rsid w:val="001E42EE"/>
    <w:rsid w:val="001E442B"/>
    <w:rsid w:val="001E445F"/>
    <w:rsid w:val="001E45AD"/>
    <w:rsid w:val="001E4630"/>
    <w:rsid w:val="001E4654"/>
    <w:rsid w:val="001E4697"/>
    <w:rsid w:val="001E46AF"/>
    <w:rsid w:val="001E46B8"/>
    <w:rsid w:val="001E4756"/>
    <w:rsid w:val="001E4797"/>
    <w:rsid w:val="001E47B0"/>
    <w:rsid w:val="001E481E"/>
    <w:rsid w:val="001E4936"/>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ECF"/>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4B"/>
    <w:rsid w:val="001F168C"/>
    <w:rsid w:val="001F170D"/>
    <w:rsid w:val="001F1731"/>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D2"/>
    <w:rsid w:val="001F29ED"/>
    <w:rsid w:val="001F29F3"/>
    <w:rsid w:val="001F2A35"/>
    <w:rsid w:val="001F2A4A"/>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EA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7"/>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75"/>
    <w:rsid w:val="001F6882"/>
    <w:rsid w:val="001F68BF"/>
    <w:rsid w:val="001F695E"/>
    <w:rsid w:val="001F69AE"/>
    <w:rsid w:val="001F69F9"/>
    <w:rsid w:val="001F6A02"/>
    <w:rsid w:val="001F6B6C"/>
    <w:rsid w:val="001F6B97"/>
    <w:rsid w:val="001F6BBD"/>
    <w:rsid w:val="001F6C12"/>
    <w:rsid w:val="001F6C2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8C"/>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42"/>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5C6"/>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D6B"/>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7B6"/>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49"/>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43"/>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38"/>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7CB"/>
    <w:rsid w:val="002167D8"/>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6E"/>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1B"/>
    <w:rsid w:val="00220C8D"/>
    <w:rsid w:val="00220D71"/>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79"/>
    <w:rsid w:val="00222993"/>
    <w:rsid w:val="00222A53"/>
    <w:rsid w:val="00222AE9"/>
    <w:rsid w:val="00222B05"/>
    <w:rsid w:val="00222B1B"/>
    <w:rsid w:val="00222B46"/>
    <w:rsid w:val="00222BA8"/>
    <w:rsid w:val="00222C3B"/>
    <w:rsid w:val="00222C51"/>
    <w:rsid w:val="00222C5D"/>
    <w:rsid w:val="00222CC8"/>
    <w:rsid w:val="00222DFD"/>
    <w:rsid w:val="00222E06"/>
    <w:rsid w:val="00222E42"/>
    <w:rsid w:val="00222EDF"/>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03"/>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BE2"/>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52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56"/>
    <w:rsid w:val="00227A7F"/>
    <w:rsid w:val="00227AFF"/>
    <w:rsid w:val="00227C8A"/>
    <w:rsid w:val="00227CD1"/>
    <w:rsid w:val="00227D5C"/>
    <w:rsid w:val="00227DAF"/>
    <w:rsid w:val="00227DD4"/>
    <w:rsid w:val="00227E29"/>
    <w:rsid w:val="00227E4C"/>
    <w:rsid w:val="00230045"/>
    <w:rsid w:val="0023008A"/>
    <w:rsid w:val="002300C4"/>
    <w:rsid w:val="00230168"/>
    <w:rsid w:val="002301F7"/>
    <w:rsid w:val="00230226"/>
    <w:rsid w:val="0023032C"/>
    <w:rsid w:val="0023034D"/>
    <w:rsid w:val="00230457"/>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57"/>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86"/>
    <w:rsid w:val="002313E9"/>
    <w:rsid w:val="00231423"/>
    <w:rsid w:val="0023143B"/>
    <w:rsid w:val="002314C2"/>
    <w:rsid w:val="0023153E"/>
    <w:rsid w:val="00231549"/>
    <w:rsid w:val="00231565"/>
    <w:rsid w:val="002315DA"/>
    <w:rsid w:val="00231678"/>
    <w:rsid w:val="0023171A"/>
    <w:rsid w:val="0023173B"/>
    <w:rsid w:val="002317D9"/>
    <w:rsid w:val="002318EE"/>
    <w:rsid w:val="00231985"/>
    <w:rsid w:val="002319E0"/>
    <w:rsid w:val="00231AB5"/>
    <w:rsid w:val="00231BEA"/>
    <w:rsid w:val="00231C4D"/>
    <w:rsid w:val="00231CD1"/>
    <w:rsid w:val="00231CEB"/>
    <w:rsid w:val="00231E1A"/>
    <w:rsid w:val="00231E26"/>
    <w:rsid w:val="00231FCB"/>
    <w:rsid w:val="0023203A"/>
    <w:rsid w:val="0023204B"/>
    <w:rsid w:val="0023207A"/>
    <w:rsid w:val="0023209D"/>
    <w:rsid w:val="002320FF"/>
    <w:rsid w:val="0023215C"/>
    <w:rsid w:val="00232198"/>
    <w:rsid w:val="00232235"/>
    <w:rsid w:val="002322B0"/>
    <w:rsid w:val="00232338"/>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9A"/>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8"/>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0F5"/>
    <w:rsid w:val="0023410C"/>
    <w:rsid w:val="002341C2"/>
    <w:rsid w:val="0023420D"/>
    <w:rsid w:val="0023429C"/>
    <w:rsid w:val="00234311"/>
    <w:rsid w:val="002343B6"/>
    <w:rsid w:val="002343DF"/>
    <w:rsid w:val="002343EB"/>
    <w:rsid w:val="00234403"/>
    <w:rsid w:val="00234412"/>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33B"/>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C08"/>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62"/>
    <w:rsid w:val="00237878"/>
    <w:rsid w:val="002378AA"/>
    <w:rsid w:val="00237903"/>
    <w:rsid w:val="0023790B"/>
    <w:rsid w:val="00237940"/>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7A"/>
    <w:rsid w:val="00240EA8"/>
    <w:rsid w:val="00240F5D"/>
    <w:rsid w:val="00240FBA"/>
    <w:rsid w:val="002410E5"/>
    <w:rsid w:val="00241146"/>
    <w:rsid w:val="002411D1"/>
    <w:rsid w:val="00241226"/>
    <w:rsid w:val="002412D5"/>
    <w:rsid w:val="002412E4"/>
    <w:rsid w:val="00241300"/>
    <w:rsid w:val="002413A0"/>
    <w:rsid w:val="002413AB"/>
    <w:rsid w:val="002413C7"/>
    <w:rsid w:val="002415BD"/>
    <w:rsid w:val="002415D3"/>
    <w:rsid w:val="00241608"/>
    <w:rsid w:val="0024161D"/>
    <w:rsid w:val="00241639"/>
    <w:rsid w:val="00241744"/>
    <w:rsid w:val="00241774"/>
    <w:rsid w:val="002417BB"/>
    <w:rsid w:val="00241896"/>
    <w:rsid w:val="002418F2"/>
    <w:rsid w:val="00241938"/>
    <w:rsid w:val="0024194D"/>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3B"/>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20"/>
    <w:rsid w:val="00243AB5"/>
    <w:rsid w:val="00243B0E"/>
    <w:rsid w:val="00243B51"/>
    <w:rsid w:val="00243BB3"/>
    <w:rsid w:val="00243BC4"/>
    <w:rsid w:val="00243C54"/>
    <w:rsid w:val="00243E10"/>
    <w:rsid w:val="00243E63"/>
    <w:rsid w:val="00243E6D"/>
    <w:rsid w:val="00243E97"/>
    <w:rsid w:val="00243EA3"/>
    <w:rsid w:val="00243ED7"/>
    <w:rsid w:val="00243EF2"/>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5E"/>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17"/>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0F9"/>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27"/>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0E"/>
    <w:rsid w:val="00255662"/>
    <w:rsid w:val="0025568C"/>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AC"/>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8FA"/>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1A"/>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35"/>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1F51"/>
    <w:rsid w:val="00262043"/>
    <w:rsid w:val="00262088"/>
    <w:rsid w:val="002620B2"/>
    <w:rsid w:val="00262128"/>
    <w:rsid w:val="002621A3"/>
    <w:rsid w:val="002621C6"/>
    <w:rsid w:val="002622E6"/>
    <w:rsid w:val="0026240C"/>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05"/>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16"/>
    <w:rsid w:val="00263FCF"/>
    <w:rsid w:val="00264032"/>
    <w:rsid w:val="00264056"/>
    <w:rsid w:val="00264098"/>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8E1"/>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A9B"/>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BCE"/>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B5C"/>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96"/>
    <w:rsid w:val="00276AA6"/>
    <w:rsid w:val="00276AD8"/>
    <w:rsid w:val="00276ADC"/>
    <w:rsid w:val="00276B08"/>
    <w:rsid w:val="00276BB9"/>
    <w:rsid w:val="00276BF8"/>
    <w:rsid w:val="00276C72"/>
    <w:rsid w:val="00276C9A"/>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7C5"/>
    <w:rsid w:val="00277870"/>
    <w:rsid w:val="00277912"/>
    <w:rsid w:val="0027793C"/>
    <w:rsid w:val="00277972"/>
    <w:rsid w:val="002779E4"/>
    <w:rsid w:val="00277A88"/>
    <w:rsid w:val="00277AC3"/>
    <w:rsid w:val="00277AF2"/>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56"/>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795"/>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2C8"/>
    <w:rsid w:val="00282332"/>
    <w:rsid w:val="00282381"/>
    <w:rsid w:val="0028242F"/>
    <w:rsid w:val="002824ED"/>
    <w:rsid w:val="0028251A"/>
    <w:rsid w:val="0028251E"/>
    <w:rsid w:val="00282589"/>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2CC"/>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D9"/>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030"/>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98D"/>
    <w:rsid w:val="00293A0F"/>
    <w:rsid w:val="00293A4D"/>
    <w:rsid w:val="00293A57"/>
    <w:rsid w:val="00293ACA"/>
    <w:rsid w:val="00293B4A"/>
    <w:rsid w:val="00293B77"/>
    <w:rsid w:val="00293C0C"/>
    <w:rsid w:val="00293C34"/>
    <w:rsid w:val="00293C61"/>
    <w:rsid w:val="00293D35"/>
    <w:rsid w:val="00293D5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8BA"/>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6F7"/>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BA9"/>
    <w:rsid w:val="002A1C20"/>
    <w:rsid w:val="002A1C21"/>
    <w:rsid w:val="002A1C3C"/>
    <w:rsid w:val="002A1D49"/>
    <w:rsid w:val="002A1D62"/>
    <w:rsid w:val="002A1D8E"/>
    <w:rsid w:val="002A1DA2"/>
    <w:rsid w:val="002A1DC7"/>
    <w:rsid w:val="002A1E08"/>
    <w:rsid w:val="002A1E8E"/>
    <w:rsid w:val="002A1E96"/>
    <w:rsid w:val="002A1EEA"/>
    <w:rsid w:val="002A1F12"/>
    <w:rsid w:val="002A1F78"/>
    <w:rsid w:val="002A1F85"/>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4FE6"/>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15"/>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A7FBC"/>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C6E"/>
    <w:rsid w:val="002B0DA1"/>
    <w:rsid w:val="002B0DB1"/>
    <w:rsid w:val="002B0DB5"/>
    <w:rsid w:val="002B0DE3"/>
    <w:rsid w:val="002B0E03"/>
    <w:rsid w:val="002B0E05"/>
    <w:rsid w:val="002B0E5A"/>
    <w:rsid w:val="002B0F05"/>
    <w:rsid w:val="002B0FFE"/>
    <w:rsid w:val="002B1005"/>
    <w:rsid w:val="002B1107"/>
    <w:rsid w:val="002B1109"/>
    <w:rsid w:val="002B113B"/>
    <w:rsid w:val="002B1155"/>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52"/>
    <w:rsid w:val="002B2B6C"/>
    <w:rsid w:val="002B2C4A"/>
    <w:rsid w:val="002B2C5F"/>
    <w:rsid w:val="002B2C70"/>
    <w:rsid w:val="002B2CBE"/>
    <w:rsid w:val="002B2CF9"/>
    <w:rsid w:val="002B2D1A"/>
    <w:rsid w:val="002B2D25"/>
    <w:rsid w:val="002B2D28"/>
    <w:rsid w:val="002B2D4D"/>
    <w:rsid w:val="002B2D8D"/>
    <w:rsid w:val="002B30D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E5"/>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04"/>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1E"/>
    <w:rsid w:val="002C1026"/>
    <w:rsid w:val="002C1098"/>
    <w:rsid w:val="002C11CA"/>
    <w:rsid w:val="002C126E"/>
    <w:rsid w:val="002C1293"/>
    <w:rsid w:val="002C12C9"/>
    <w:rsid w:val="002C1325"/>
    <w:rsid w:val="002C1332"/>
    <w:rsid w:val="002C13D7"/>
    <w:rsid w:val="002C1428"/>
    <w:rsid w:val="002C14FD"/>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0E"/>
    <w:rsid w:val="002C3417"/>
    <w:rsid w:val="002C3459"/>
    <w:rsid w:val="002C347F"/>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D1"/>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97"/>
    <w:rsid w:val="002C41B6"/>
    <w:rsid w:val="002C41E2"/>
    <w:rsid w:val="002C42F0"/>
    <w:rsid w:val="002C42FA"/>
    <w:rsid w:val="002C435D"/>
    <w:rsid w:val="002C4406"/>
    <w:rsid w:val="002C4445"/>
    <w:rsid w:val="002C4521"/>
    <w:rsid w:val="002C45C7"/>
    <w:rsid w:val="002C46A5"/>
    <w:rsid w:val="002C46C5"/>
    <w:rsid w:val="002C470C"/>
    <w:rsid w:val="002C48B3"/>
    <w:rsid w:val="002C4907"/>
    <w:rsid w:val="002C49A8"/>
    <w:rsid w:val="002C4AD3"/>
    <w:rsid w:val="002C4B00"/>
    <w:rsid w:val="002C4B1F"/>
    <w:rsid w:val="002C4C1B"/>
    <w:rsid w:val="002C4C5C"/>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5DD"/>
    <w:rsid w:val="002C6626"/>
    <w:rsid w:val="002C6630"/>
    <w:rsid w:val="002C6660"/>
    <w:rsid w:val="002C66B1"/>
    <w:rsid w:val="002C6822"/>
    <w:rsid w:val="002C6836"/>
    <w:rsid w:val="002C68A4"/>
    <w:rsid w:val="002C6925"/>
    <w:rsid w:val="002C69C9"/>
    <w:rsid w:val="002C6A15"/>
    <w:rsid w:val="002C6A4D"/>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885"/>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B52"/>
    <w:rsid w:val="002D1C30"/>
    <w:rsid w:val="002D1C65"/>
    <w:rsid w:val="002D1C8E"/>
    <w:rsid w:val="002D1CAD"/>
    <w:rsid w:val="002D1DAB"/>
    <w:rsid w:val="002D1DEF"/>
    <w:rsid w:val="002D1E3C"/>
    <w:rsid w:val="002D1EC9"/>
    <w:rsid w:val="002D1F29"/>
    <w:rsid w:val="002D1F62"/>
    <w:rsid w:val="002D1FD9"/>
    <w:rsid w:val="002D2023"/>
    <w:rsid w:val="002D208C"/>
    <w:rsid w:val="002D20FC"/>
    <w:rsid w:val="002D2123"/>
    <w:rsid w:val="002D2187"/>
    <w:rsid w:val="002D21C9"/>
    <w:rsid w:val="002D220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AD"/>
    <w:rsid w:val="002D49BE"/>
    <w:rsid w:val="002D4A36"/>
    <w:rsid w:val="002D4AF7"/>
    <w:rsid w:val="002D4CA1"/>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CFF"/>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E4"/>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0A2"/>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55"/>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82"/>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DF6"/>
    <w:rsid w:val="002E7E43"/>
    <w:rsid w:val="002E7E71"/>
    <w:rsid w:val="002E7E85"/>
    <w:rsid w:val="002E7F00"/>
    <w:rsid w:val="002E7FD3"/>
    <w:rsid w:val="002F01DF"/>
    <w:rsid w:val="002F01E8"/>
    <w:rsid w:val="002F025B"/>
    <w:rsid w:val="002F0282"/>
    <w:rsid w:val="002F02F5"/>
    <w:rsid w:val="002F02FF"/>
    <w:rsid w:val="002F0339"/>
    <w:rsid w:val="002F0415"/>
    <w:rsid w:val="002F0517"/>
    <w:rsid w:val="002F052F"/>
    <w:rsid w:val="002F05E2"/>
    <w:rsid w:val="002F065B"/>
    <w:rsid w:val="002F06BB"/>
    <w:rsid w:val="002F06C1"/>
    <w:rsid w:val="002F06D4"/>
    <w:rsid w:val="002F0754"/>
    <w:rsid w:val="002F0771"/>
    <w:rsid w:val="002F078C"/>
    <w:rsid w:val="002F0798"/>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5A"/>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69D"/>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08"/>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8E5"/>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1E6"/>
    <w:rsid w:val="002F5289"/>
    <w:rsid w:val="002F52C9"/>
    <w:rsid w:val="002F5339"/>
    <w:rsid w:val="002F54C7"/>
    <w:rsid w:val="002F553E"/>
    <w:rsid w:val="002F5568"/>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D34"/>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E7"/>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DC0"/>
    <w:rsid w:val="00300E63"/>
    <w:rsid w:val="00300ED8"/>
    <w:rsid w:val="00300FAD"/>
    <w:rsid w:val="00301094"/>
    <w:rsid w:val="0030118B"/>
    <w:rsid w:val="00301198"/>
    <w:rsid w:val="003012E2"/>
    <w:rsid w:val="00301320"/>
    <w:rsid w:val="00301441"/>
    <w:rsid w:val="003014DE"/>
    <w:rsid w:val="00301532"/>
    <w:rsid w:val="003016D5"/>
    <w:rsid w:val="00301743"/>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15"/>
    <w:rsid w:val="00302643"/>
    <w:rsid w:val="003026B0"/>
    <w:rsid w:val="00302782"/>
    <w:rsid w:val="003027D6"/>
    <w:rsid w:val="0030291E"/>
    <w:rsid w:val="00302954"/>
    <w:rsid w:val="00302993"/>
    <w:rsid w:val="00302996"/>
    <w:rsid w:val="00302A16"/>
    <w:rsid w:val="00302A4E"/>
    <w:rsid w:val="00302AB2"/>
    <w:rsid w:val="00302B41"/>
    <w:rsid w:val="00302C47"/>
    <w:rsid w:val="00302CA0"/>
    <w:rsid w:val="00302CA8"/>
    <w:rsid w:val="00302DCB"/>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63"/>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0C"/>
    <w:rsid w:val="003124A1"/>
    <w:rsid w:val="003124ED"/>
    <w:rsid w:val="0031269B"/>
    <w:rsid w:val="003126D4"/>
    <w:rsid w:val="003126EE"/>
    <w:rsid w:val="00312837"/>
    <w:rsid w:val="00312856"/>
    <w:rsid w:val="00312863"/>
    <w:rsid w:val="00312870"/>
    <w:rsid w:val="00312871"/>
    <w:rsid w:val="00312880"/>
    <w:rsid w:val="003128D4"/>
    <w:rsid w:val="0031293B"/>
    <w:rsid w:val="00312950"/>
    <w:rsid w:val="00312954"/>
    <w:rsid w:val="00312973"/>
    <w:rsid w:val="003129D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3"/>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3C"/>
    <w:rsid w:val="00314A5E"/>
    <w:rsid w:val="00314A95"/>
    <w:rsid w:val="00314A9F"/>
    <w:rsid w:val="00314AAC"/>
    <w:rsid w:val="00314AD1"/>
    <w:rsid w:val="00314B06"/>
    <w:rsid w:val="00314B30"/>
    <w:rsid w:val="00314C4C"/>
    <w:rsid w:val="00314C52"/>
    <w:rsid w:val="00314E2D"/>
    <w:rsid w:val="00314E47"/>
    <w:rsid w:val="00314E99"/>
    <w:rsid w:val="00314FC1"/>
    <w:rsid w:val="0031501C"/>
    <w:rsid w:val="0031508E"/>
    <w:rsid w:val="00315093"/>
    <w:rsid w:val="003150C1"/>
    <w:rsid w:val="003150DC"/>
    <w:rsid w:val="003150F6"/>
    <w:rsid w:val="00315129"/>
    <w:rsid w:val="00315147"/>
    <w:rsid w:val="0031520B"/>
    <w:rsid w:val="00315214"/>
    <w:rsid w:val="003152F4"/>
    <w:rsid w:val="00315318"/>
    <w:rsid w:val="0031534F"/>
    <w:rsid w:val="0031542B"/>
    <w:rsid w:val="003154AC"/>
    <w:rsid w:val="003154F7"/>
    <w:rsid w:val="0031555E"/>
    <w:rsid w:val="003155A9"/>
    <w:rsid w:val="003155F5"/>
    <w:rsid w:val="003156A6"/>
    <w:rsid w:val="003156FB"/>
    <w:rsid w:val="00315706"/>
    <w:rsid w:val="0031570F"/>
    <w:rsid w:val="003157C0"/>
    <w:rsid w:val="003157C8"/>
    <w:rsid w:val="00315907"/>
    <w:rsid w:val="00315911"/>
    <w:rsid w:val="00315963"/>
    <w:rsid w:val="003159AB"/>
    <w:rsid w:val="003159B0"/>
    <w:rsid w:val="00315A63"/>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0"/>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4A8"/>
    <w:rsid w:val="00317507"/>
    <w:rsid w:val="00317679"/>
    <w:rsid w:val="003176BB"/>
    <w:rsid w:val="003176D8"/>
    <w:rsid w:val="003176E0"/>
    <w:rsid w:val="00317772"/>
    <w:rsid w:val="003177A9"/>
    <w:rsid w:val="003177CE"/>
    <w:rsid w:val="0031785F"/>
    <w:rsid w:val="003178BC"/>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4"/>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227"/>
    <w:rsid w:val="00321374"/>
    <w:rsid w:val="003213AE"/>
    <w:rsid w:val="003213D1"/>
    <w:rsid w:val="0032146F"/>
    <w:rsid w:val="003214AA"/>
    <w:rsid w:val="003214B2"/>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6C"/>
    <w:rsid w:val="003236E8"/>
    <w:rsid w:val="00323719"/>
    <w:rsid w:val="0032371F"/>
    <w:rsid w:val="003238C1"/>
    <w:rsid w:val="0032390D"/>
    <w:rsid w:val="00323991"/>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95"/>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D43"/>
    <w:rsid w:val="00327E8B"/>
    <w:rsid w:val="00327FCA"/>
    <w:rsid w:val="00330003"/>
    <w:rsid w:val="0033021D"/>
    <w:rsid w:val="00330233"/>
    <w:rsid w:val="00330255"/>
    <w:rsid w:val="0033025A"/>
    <w:rsid w:val="0033027A"/>
    <w:rsid w:val="00330297"/>
    <w:rsid w:val="00330377"/>
    <w:rsid w:val="00330392"/>
    <w:rsid w:val="00330502"/>
    <w:rsid w:val="0033052E"/>
    <w:rsid w:val="00330532"/>
    <w:rsid w:val="003305A1"/>
    <w:rsid w:val="003305F0"/>
    <w:rsid w:val="00330638"/>
    <w:rsid w:val="00330691"/>
    <w:rsid w:val="003306E1"/>
    <w:rsid w:val="003306F1"/>
    <w:rsid w:val="00330721"/>
    <w:rsid w:val="0033075F"/>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3FE"/>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C5"/>
    <w:rsid w:val="00331FDF"/>
    <w:rsid w:val="00332025"/>
    <w:rsid w:val="00332052"/>
    <w:rsid w:val="00332066"/>
    <w:rsid w:val="003322D0"/>
    <w:rsid w:val="003322EB"/>
    <w:rsid w:val="0033235B"/>
    <w:rsid w:val="00332397"/>
    <w:rsid w:val="00332569"/>
    <w:rsid w:val="0033257E"/>
    <w:rsid w:val="003326C2"/>
    <w:rsid w:val="0033272D"/>
    <w:rsid w:val="0033289B"/>
    <w:rsid w:val="00332908"/>
    <w:rsid w:val="00332915"/>
    <w:rsid w:val="0033294A"/>
    <w:rsid w:val="00332973"/>
    <w:rsid w:val="003329EA"/>
    <w:rsid w:val="00332A17"/>
    <w:rsid w:val="00332A3F"/>
    <w:rsid w:val="00332B61"/>
    <w:rsid w:val="00332BE3"/>
    <w:rsid w:val="00332C75"/>
    <w:rsid w:val="00332E62"/>
    <w:rsid w:val="00332FED"/>
    <w:rsid w:val="003330E7"/>
    <w:rsid w:val="003330FA"/>
    <w:rsid w:val="00333218"/>
    <w:rsid w:val="00333284"/>
    <w:rsid w:val="00333295"/>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0A"/>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1A"/>
    <w:rsid w:val="00341A89"/>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34"/>
    <w:rsid w:val="00347A48"/>
    <w:rsid w:val="00347B2B"/>
    <w:rsid w:val="00347B3E"/>
    <w:rsid w:val="00347CBA"/>
    <w:rsid w:val="00347D1F"/>
    <w:rsid w:val="00347F26"/>
    <w:rsid w:val="00347F2C"/>
    <w:rsid w:val="00350011"/>
    <w:rsid w:val="00350015"/>
    <w:rsid w:val="0035003B"/>
    <w:rsid w:val="00350279"/>
    <w:rsid w:val="003502D3"/>
    <w:rsid w:val="00350363"/>
    <w:rsid w:val="0035036F"/>
    <w:rsid w:val="00350426"/>
    <w:rsid w:val="00350472"/>
    <w:rsid w:val="0035048E"/>
    <w:rsid w:val="00350491"/>
    <w:rsid w:val="003504F3"/>
    <w:rsid w:val="003505AC"/>
    <w:rsid w:val="003505C3"/>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43"/>
    <w:rsid w:val="00351959"/>
    <w:rsid w:val="003519A7"/>
    <w:rsid w:val="00351AB4"/>
    <w:rsid w:val="00351AE4"/>
    <w:rsid w:val="00351B4E"/>
    <w:rsid w:val="00351CFD"/>
    <w:rsid w:val="00351D01"/>
    <w:rsid w:val="00351D4E"/>
    <w:rsid w:val="00351DFF"/>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3D"/>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88"/>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CD6"/>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0D"/>
    <w:rsid w:val="00365FE0"/>
    <w:rsid w:val="0036602D"/>
    <w:rsid w:val="00366038"/>
    <w:rsid w:val="0036608D"/>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4F"/>
    <w:rsid w:val="00367079"/>
    <w:rsid w:val="003670EA"/>
    <w:rsid w:val="0036719F"/>
    <w:rsid w:val="0036724B"/>
    <w:rsid w:val="0036728E"/>
    <w:rsid w:val="0036730E"/>
    <w:rsid w:val="00367362"/>
    <w:rsid w:val="003673B6"/>
    <w:rsid w:val="00367586"/>
    <w:rsid w:val="003675B2"/>
    <w:rsid w:val="003675CB"/>
    <w:rsid w:val="003675E6"/>
    <w:rsid w:val="00367657"/>
    <w:rsid w:val="00367710"/>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00"/>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9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AD9"/>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94"/>
    <w:rsid w:val="003804C0"/>
    <w:rsid w:val="00380550"/>
    <w:rsid w:val="00380594"/>
    <w:rsid w:val="00380618"/>
    <w:rsid w:val="00380738"/>
    <w:rsid w:val="00380784"/>
    <w:rsid w:val="00380804"/>
    <w:rsid w:val="0038089A"/>
    <w:rsid w:val="00380949"/>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B1"/>
    <w:rsid w:val="003816C5"/>
    <w:rsid w:val="003816FB"/>
    <w:rsid w:val="0038185F"/>
    <w:rsid w:val="0038192E"/>
    <w:rsid w:val="0038196C"/>
    <w:rsid w:val="003819DA"/>
    <w:rsid w:val="00381A63"/>
    <w:rsid w:val="00381A72"/>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03"/>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26F"/>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6DF"/>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8FE"/>
    <w:rsid w:val="00390A2F"/>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D21"/>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1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7A6"/>
    <w:rsid w:val="003968A2"/>
    <w:rsid w:val="003968B7"/>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2A6"/>
    <w:rsid w:val="003A4315"/>
    <w:rsid w:val="003A4322"/>
    <w:rsid w:val="003A439A"/>
    <w:rsid w:val="003A44BB"/>
    <w:rsid w:val="003A44CE"/>
    <w:rsid w:val="003A44F6"/>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997"/>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C6"/>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4C"/>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70"/>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E91"/>
    <w:rsid w:val="003B4FCF"/>
    <w:rsid w:val="003B4FDF"/>
    <w:rsid w:val="003B50C9"/>
    <w:rsid w:val="003B5102"/>
    <w:rsid w:val="003B51A5"/>
    <w:rsid w:val="003B521E"/>
    <w:rsid w:val="003B52C1"/>
    <w:rsid w:val="003B53D9"/>
    <w:rsid w:val="003B53E6"/>
    <w:rsid w:val="003B53F7"/>
    <w:rsid w:val="003B5520"/>
    <w:rsid w:val="003B555A"/>
    <w:rsid w:val="003B56E5"/>
    <w:rsid w:val="003B5862"/>
    <w:rsid w:val="003B589A"/>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38"/>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CFC"/>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3B"/>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3"/>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3FBE"/>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13"/>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26"/>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91"/>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A9"/>
    <w:rsid w:val="003D4CAA"/>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3"/>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20"/>
    <w:rsid w:val="003D6A41"/>
    <w:rsid w:val="003D6B93"/>
    <w:rsid w:val="003D6BFB"/>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40"/>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6ED"/>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219"/>
    <w:rsid w:val="003E3301"/>
    <w:rsid w:val="003E3403"/>
    <w:rsid w:val="003E341F"/>
    <w:rsid w:val="003E3593"/>
    <w:rsid w:val="003E3607"/>
    <w:rsid w:val="003E3671"/>
    <w:rsid w:val="003E3680"/>
    <w:rsid w:val="003E37AB"/>
    <w:rsid w:val="003E391E"/>
    <w:rsid w:val="003E3937"/>
    <w:rsid w:val="003E393F"/>
    <w:rsid w:val="003E3998"/>
    <w:rsid w:val="003E3A05"/>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D7B"/>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A9"/>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1"/>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28"/>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006"/>
    <w:rsid w:val="003F2157"/>
    <w:rsid w:val="003F2187"/>
    <w:rsid w:val="003F2226"/>
    <w:rsid w:val="003F2299"/>
    <w:rsid w:val="003F23AC"/>
    <w:rsid w:val="003F23AE"/>
    <w:rsid w:val="003F23CA"/>
    <w:rsid w:val="003F2501"/>
    <w:rsid w:val="003F255C"/>
    <w:rsid w:val="003F261D"/>
    <w:rsid w:val="003F2671"/>
    <w:rsid w:val="003F2677"/>
    <w:rsid w:val="003F2729"/>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97A"/>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B8"/>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58"/>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D1"/>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7C"/>
    <w:rsid w:val="00400682"/>
    <w:rsid w:val="004006BF"/>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C4E"/>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43"/>
    <w:rsid w:val="004019DA"/>
    <w:rsid w:val="004019F9"/>
    <w:rsid w:val="00401AC0"/>
    <w:rsid w:val="00401BE1"/>
    <w:rsid w:val="00401BF6"/>
    <w:rsid w:val="00401C29"/>
    <w:rsid w:val="00401D41"/>
    <w:rsid w:val="00401DA9"/>
    <w:rsid w:val="00401DB3"/>
    <w:rsid w:val="00401FA7"/>
    <w:rsid w:val="00401FE8"/>
    <w:rsid w:val="0040201D"/>
    <w:rsid w:val="0040201E"/>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CA8"/>
    <w:rsid w:val="00404D4A"/>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CF4"/>
    <w:rsid w:val="00406D9F"/>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B"/>
    <w:rsid w:val="0040760E"/>
    <w:rsid w:val="004076B6"/>
    <w:rsid w:val="004076F8"/>
    <w:rsid w:val="00407714"/>
    <w:rsid w:val="00407767"/>
    <w:rsid w:val="00407793"/>
    <w:rsid w:val="0040783A"/>
    <w:rsid w:val="00407874"/>
    <w:rsid w:val="004078E3"/>
    <w:rsid w:val="00407A0D"/>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20"/>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2EE"/>
    <w:rsid w:val="00414311"/>
    <w:rsid w:val="004143D7"/>
    <w:rsid w:val="00414472"/>
    <w:rsid w:val="00414476"/>
    <w:rsid w:val="004144B9"/>
    <w:rsid w:val="004145B9"/>
    <w:rsid w:val="004146CD"/>
    <w:rsid w:val="004146F8"/>
    <w:rsid w:val="00414722"/>
    <w:rsid w:val="00414746"/>
    <w:rsid w:val="004147DB"/>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96"/>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A7"/>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0D"/>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52"/>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A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3A4"/>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EFF"/>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5C"/>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39"/>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41"/>
    <w:rsid w:val="00425A54"/>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BFE"/>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34"/>
    <w:rsid w:val="00427763"/>
    <w:rsid w:val="0042779A"/>
    <w:rsid w:val="0042790E"/>
    <w:rsid w:val="00427A23"/>
    <w:rsid w:val="00427B64"/>
    <w:rsid w:val="00427BDD"/>
    <w:rsid w:val="00427BFB"/>
    <w:rsid w:val="00427D04"/>
    <w:rsid w:val="00427D47"/>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DF5"/>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3"/>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70"/>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14"/>
    <w:rsid w:val="00434531"/>
    <w:rsid w:val="0043453F"/>
    <w:rsid w:val="00434578"/>
    <w:rsid w:val="004345AF"/>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86"/>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DDC"/>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28"/>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15"/>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599"/>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1FA"/>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C48"/>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7B"/>
    <w:rsid w:val="0045069F"/>
    <w:rsid w:val="00450916"/>
    <w:rsid w:val="00450969"/>
    <w:rsid w:val="004509A8"/>
    <w:rsid w:val="004509CC"/>
    <w:rsid w:val="00450AB9"/>
    <w:rsid w:val="00450B6B"/>
    <w:rsid w:val="00450BB1"/>
    <w:rsid w:val="00450C25"/>
    <w:rsid w:val="00450C44"/>
    <w:rsid w:val="00450DBD"/>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70"/>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42"/>
    <w:rsid w:val="00455AC8"/>
    <w:rsid w:val="00455B14"/>
    <w:rsid w:val="00455B88"/>
    <w:rsid w:val="00455BF2"/>
    <w:rsid w:val="00455C0F"/>
    <w:rsid w:val="00455C3D"/>
    <w:rsid w:val="00455C3E"/>
    <w:rsid w:val="00455CAF"/>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24"/>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693"/>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A6"/>
    <w:rsid w:val="004647D2"/>
    <w:rsid w:val="0046480A"/>
    <w:rsid w:val="00464811"/>
    <w:rsid w:val="00464846"/>
    <w:rsid w:val="004648C6"/>
    <w:rsid w:val="004648F3"/>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7FA"/>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ED3"/>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48"/>
    <w:rsid w:val="00472D5F"/>
    <w:rsid w:val="00472DAE"/>
    <w:rsid w:val="00472DD2"/>
    <w:rsid w:val="00472F84"/>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8A3"/>
    <w:rsid w:val="00474990"/>
    <w:rsid w:val="004749B9"/>
    <w:rsid w:val="00474A67"/>
    <w:rsid w:val="00474AFD"/>
    <w:rsid w:val="00474BC2"/>
    <w:rsid w:val="00474BFB"/>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77C"/>
    <w:rsid w:val="00475802"/>
    <w:rsid w:val="00475824"/>
    <w:rsid w:val="00475892"/>
    <w:rsid w:val="004758C3"/>
    <w:rsid w:val="00475937"/>
    <w:rsid w:val="00475963"/>
    <w:rsid w:val="00475982"/>
    <w:rsid w:val="00475987"/>
    <w:rsid w:val="0047598B"/>
    <w:rsid w:val="00475B3B"/>
    <w:rsid w:val="00475BAA"/>
    <w:rsid w:val="00475C0D"/>
    <w:rsid w:val="00475C32"/>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6F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9FF"/>
    <w:rsid w:val="00482A5C"/>
    <w:rsid w:val="00482B1A"/>
    <w:rsid w:val="00482B29"/>
    <w:rsid w:val="00482B4B"/>
    <w:rsid w:val="00482B51"/>
    <w:rsid w:val="00482BD5"/>
    <w:rsid w:val="00482C70"/>
    <w:rsid w:val="00482CAA"/>
    <w:rsid w:val="00482CBB"/>
    <w:rsid w:val="00482CD3"/>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404"/>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6F"/>
    <w:rsid w:val="00484B72"/>
    <w:rsid w:val="00484BB2"/>
    <w:rsid w:val="00484CC7"/>
    <w:rsid w:val="00484CDB"/>
    <w:rsid w:val="00484D05"/>
    <w:rsid w:val="00484E12"/>
    <w:rsid w:val="00484E67"/>
    <w:rsid w:val="00484EE2"/>
    <w:rsid w:val="00484F2E"/>
    <w:rsid w:val="00484F32"/>
    <w:rsid w:val="00484F3A"/>
    <w:rsid w:val="00484FEF"/>
    <w:rsid w:val="0048506B"/>
    <w:rsid w:val="004850C0"/>
    <w:rsid w:val="004850D9"/>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46"/>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6F7F"/>
    <w:rsid w:val="00486FB3"/>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6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79"/>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7C"/>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24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9B"/>
    <w:rsid w:val="00497BB6"/>
    <w:rsid w:val="00497BDD"/>
    <w:rsid w:val="00497BE6"/>
    <w:rsid w:val="00497BFC"/>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786"/>
    <w:rsid w:val="004A07BC"/>
    <w:rsid w:val="004A0827"/>
    <w:rsid w:val="004A0839"/>
    <w:rsid w:val="004A0888"/>
    <w:rsid w:val="004A0896"/>
    <w:rsid w:val="004A0A13"/>
    <w:rsid w:val="004A0ABA"/>
    <w:rsid w:val="004A0AD6"/>
    <w:rsid w:val="004A0B4E"/>
    <w:rsid w:val="004A0C25"/>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19"/>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59"/>
    <w:rsid w:val="004A4E7C"/>
    <w:rsid w:val="004A4F04"/>
    <w:rsid w:val="004A5037"/>
    <w:rsid w:val="004A5094"/>
    <w:rsid w:val="004A5119"/>
    <w:rsid w:val="004A511A"/>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B9"/>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CF7"/>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BED"/>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7EC"/>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5E"/>
    <w:rsid w:val="004B3FF4"/>
    <w:rsid w:val="004B4138"/>
    <w:rsid w:val="004B415A"/>
    <w:rsid w:val="004B4169"/>
    <w:rsid w:val="004B41BF"/>
    <w:rsid w:val="004B4344"/>
    <w:rsid w:val="004B43E2"/>
    <w:rsid w:val="004B4507"/>
    <w:rsid w:val="004B4581"/>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34"/>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BD3"/>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EDD"/>
    <w:rsid w:val="004C2F7A"/>
    <w:rsid w:val="004C2FA4"/>
    <w:rsid w:val="004C3167"/>
    <w:rsid w:val="004C31DC"/>
    <w:rsid w:val="004C330E"/>
    <w:rsid w:val="004C355C"/>
    <w:rsid w:val="004C3593"/>
    <w:rsid w:val="004C35F6"/>
    <w:rsid w:val="004C363B"/>
    <w:rsid w:val="004C3652"/>
    <w:rsid w:val="004C3724"/>
    <w:rsid w:val="004C3769"/>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1F"/>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EA"/>
    <w:rsid w:val="004D05FA"/>
    <w:rsid w:val="004D06DA"/>
    <w:rsid w:val="004D06DF"/>
    <w:rsid w:val="004D0761"/>
    <w:rsid w:val="004D07BA"/>
    <w:rsid w:val="004D084E"/>
    <w:rsid w:val="004D087A"/>
    <w:rsid w:val="004D08F0"/>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98B"/>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C46"/>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5D"/>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A4"/>
    <w:rsid w:val="004E01E3"/>
    <w:rsid w:val="004E020C"/>
    <w:rsid w:val="004E03FE"/>
    <w:rsid w:val="004E0435"/>
    <w:rsid w:val="004E0451"/>
    <w:rsid w:val="004E04B6"/>
    <w:rsid w:val="004E050B"/>
    <w:rsid w:val="004E05EB"/>
    <w:rsid w:val="004E05FC"/>
    <w:rsid w:val="004E0648"/>
    <w:rsid w:val="004E06C6"/>
    <w:rsid w:val="004E075F"/>
    <w:rsid w:val="004E07A1"/>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4C"/>
    <w:rsid w:val="004E13B1"/>
    <w:rsid w:val="004E143F"/>
    <w:rsid w:val="004E155D"/>
    <w:rsid w:val="004E1602"/>
    <w:rsid w:val="004E1615"/>
    <w:rsid w:val="004E174E"/>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8A"/>
    <w:rsid w:val="004E2DE2"/>
    <w:rsid w:val="004E2DF3"/>
    <w:rsid w:val="004E2E36"/>
    <w:rsid w:val="004E2E46"/>
    <w:rsid w:val="004E2E5F"/>
    <w:rsid w:val="004E2EA9"/>
    <w:rsid w:val="004E2ED0"/>
    <w:rsid w:val="004E2EE4"/>
    <w:rsid w:val="004E2F1E"/>
    <w:rsid w:val="004E2F29"/>
    <w:rsid w:val="004E2F84"/>
    <w:rsid w:val="004E2FCC"/>
    <w:rsid w:val="004E3033"/>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67"/>
    <w:rsid w:val="004E36DD"/>
    <w:rsid w:val="004E3707"/>
    <w:rsid w:val="004E37B3"/>
    <w:rsid w:val="004E39BF"/>
    <w:rsid w:val="004E3A57"/>
    <w:rsid w:val="004E3A69"/>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94"/>
    <w:rsid w:val="004E45C4"/>
    <w:rsid w:val="004E4677"/>
    <w:rsid w:val="004E469E"/>
    <w:rsid w:val="004E46C5"/>
    <w:rsid w:val="004E4751"/>
    <w:rsid w:val="004E475D"/>
    <w:rsid w:val="004E47A7"/>
    <w:rsid w:val="004E47FB"/>
    <w:rsid w:val="004E4817"/>
    <w:rsid w:val="004E48F1"/>
    <w:rsid w:val="004E49C0"/>
    <w:rsid w:val="004E49DB"/>
    <w:rsid w:val="004E4A22"/>
    <w:rsid w:val="004E4A3A"/>
    <w:rsid w:val="004E4C9D"/>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B87"/>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DB0"/>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625"/>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1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A7"/>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9C"/>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EEF"/>
    <w:rsid w:val="00504F6F"/>
    <w:rsid w:val="00504FBC"/>
    <w:rsid w:val="0050505B"/>
    <w:rsid w:val="0050512E"/>
    <w:rsid w:val="005051C8"/>
    <w:rsid w:val="005051D4"/>
    <w:rsid w:val="005052D2"/>
    <w:rsid w:val="0050531F"/>
    <w:rsid w:val="0050541C"/>
    <w:rsid w:val="00505486"/>
    <w:rsid w:val="00505862"/>
    <w:rsid w:val="0050589F"/>
    <w:rsid w:val="005058CA"/>
    <w:rsid w:val="005058DE"/>
    <w:rsid w:val="00505900"/>
    <w:rsid w:val="00505910"/>
    <w:rsid w:val="0050595E"/>
    <w:rsid w:val="00505A21"/>
    <w:rsid w:val="00505ABC"/>
    <w:rsid w:val="00505BCB"/>
    <w:rsid w:val="00505BE9"/>
    <w:rsid w:val="00505C89"/>
    <w:rsid w:val="00505CA0"/>
    <w:rsid w:val="00505D1B"/>
    <w:rsid w:val="00505D63"/>
    <w:rsid w:val="00505E0F"/>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EE3"/>
    <w:rsid w:val="00511F4A"/>
    <w:rsid w:val="00511FD0"/>
    <w:rsid w:val="00511FD3"/>
    <w:rsid w:val="00512025"/>
    <w:rsid w:val="00512144"/>
    <w:rsid w:val="005121B0"/>
    <w:rsid w:val="005121FF"/>
    <w:rsid w:val="00512293"/>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678"/>
    <w:rsid w:val="00514735"/>
    <w:rsid w:val="005148A9"/>
    <w:rsid w:val="005148B7"/>
    <w:rsid w:val="00514931"/>
    <w:rsid w:val="005149BC"/>
    <w:rsid w:val="00514A35"/>
    <w:rsid w:val="00514A59"/>
    <w:rsid w:val="00514B7D"/>
    <w:rsid w:val="00514C12"/>
    <w:rsid w:val="00514C58"/>
    <w:rsid w:val="00514C89"/>
    <w:rsid w:val="00514D4A"/>
    <w:rsid w:val="00514D57"/>
    <w:rsid w:val="00514D75"/>
    <w:rsid w:val="00514D7E"/>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DB1"/>
    <w:rsid w:val="00515E4B"/>
    <w:rsid w:val="00515E4D"/>
    <w:rsid w:val="00515F1B"/>
    <w:rsid w:val="00515F25"/>
    <w:rsid w:val="00516005"/>
    <w:rsid w:val="0051613E"/>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6DC"/>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57"/>
    <w:rsid w:val="00517FD5"/>
    <w:rsid w:val="00517FE5"/>
    <w:rsid w:val="00517FF9"/>
    <w:rsid w:val="00520004"/>
    <w:rsid w:val="00520054"/>
    <w:rsid w:val="0052007E"/>
    <w:rsid w:val="005200B2"/>
    <w:rsid w:val="00520153"/>
    <w:rsid w:val="005201AF"/>
    <w:rsid w:val="005201CA"/>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68"/>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7"/>
    <w:rsid w:val="005228F8"/>
    <w:rsid w:val="0052291A"/>
    <w:rsid w:val="0052291E"/>
    <w:rsid w:val="0052298C"/>
    <w:rsid w:val="00522A3A"/>
    <w:rsid w:val="00522A55"/>
    <w:rsid w:val="00522AB1"/>
    <w:rsid w:val="00522ABD"/>
    <w:rsid w:val="00522B0C"/>
    <w:rsid w:val="00522B0F"/>
    <w:rsid w:val="00522B2C"/>
    <w:rsid w:val="00522BEB"/>
    <w:rsid w:val="00522CD2"/>
    <w:rsid w:val="00522DC1"/>
    <w:rsid w:val="00522DEF"/>
    <w:rsid w:val="00522E4B"/>
    <w:rsid w:val="00522ED3"/>
    <w:rsid w:val="00522F83"/>
    <w:rsid w:val="00522FE3"/>
    <w:rsid w:val="00522FED"/>
    <w:rsid w:val="005230C4"/>
    <w:rsid w:val="005230EC"/>
    <w:rsid w:val="005230EF"/>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5F8"/>
    <w:rsid w:val="0052562B"/>
    <w:rsid w:val="005256DA"/>
    <w:rsid w:val="00525751"/>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9F"/>
    <w:rsid w:val="00525BE6"/>
    <w:rsid w:val="00525C2E"/>
    <w:rsid w:val="00525C90"/>
    <w:rsid w:val="00525D7B"/>
    <w:rsid w:val="00525D7F"/>
    <w:rsid w:val="00525E62"/>
    <w:rsid w:val="00525EAD"/>
    <w:rsid w:val="00525EFA"/>
    <w:rsid w:val="00525F5F"/>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EB4"/>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DC"/>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ECD"/>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A3"/>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279"/>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DF6"/>
    <w:rsid w:val="00535E4D"/>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DDB"/>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D0"/>
    <w:rsid w:val="005417FA"/>
    <w:rsid w:val="00541879"/>
    <w:rsid w:val="0054187B"/>
    <w:rsid w:val="0054187E"/>
    <w:rsid w:val="005418A0"/>
    <w:rsid w:val="005418AD"/>
    <w:rsid w:val="0054199D"/>
    <w:rsid w:val="005419B4"/>
    <w:rsid w:val="00541A13"/>
    <w:rsid w:val="00541B24"/>
    <w:rsid w:val="00541B78"/>
    <w:rsid w:val="00541B7A"/>
    <w:rsid w:val="00541C60"/>
    <w:rsid w:val="00541C86"/>
    <w:rsid w:val="00541CAC"/>
    <w:rsid w:val="00541CB8"/>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50"/>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AD"/>
    <w:rsid w:val="005508B2"/>
    <w:rsid w:val="0055094C"/>
    <w:rsid w:val="00550AA2"/>
    <w:rsid w:val="00550B94"/>
    <w:rsid w:val="00550BD6"/>
    <w:rsid w:val="00550BDD"/>
    <w:rsid w:val="00550BFD"/>
    <w:rsid w:val="00550C0A"/>
    <w:rsid w:val="00550D26"/>
    <w:rsid w:val="00550E92"/>
    <w:rsid w:val="00550EDB"/>
    <w:rsid w:val="00550F97"/>
    <w:rsid w:val="00550FA9"/>
    <w:rsid w:val="00551000"/>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5A"/>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2ED8"/>
    <w:rsid w:val="00553141"/>
    <w:rsid w:val="005531D2"/>
    <w:rsid w:val="005531D9"/>
    <w:rsid w:val="00553219"/>
    <w:rsid w:val="0055324E"/>
    <w:rsid w:val="00553314"/>
    <w:rsid w:val="00553354"/>
    <w:rsid w:val="0055338D"/>
    <w:rsid w:val="005533F9"/>
    <w:rsid w:val="00553458"/>
    <w:rsid w:val="0055347B"/>
    <w:rsid w:val="005534A3"/>
    <w:rsid w:val="00553639"/>
    <w:rsid w:val="00553647"/>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3E"/>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44"/>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74"/>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2"/>
    <w:rsid w:val="005609C3"/>
    <w:rsid w:val="00560A48"/>
    <w:rsid w:val="00560B04"/>
    <w:rsid w:val="00560B11"/>
    <w:rsid w:val="00560B13"/>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63"/>
    <w:rsid w:val="0056167D"/>
    <w:rsid w:val="005616E7"/>
    <w:rsid w:val="00561724"/>
    <w:rsid w:val="00561732"/>
    <w:rsid w:val="0056174D"/>
    <w:rsid w:val="005618CA"/>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77"/>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43F"/>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2D"/>
    <w:rsid w:val="00564050"/>
    <w:rsid w:val="0056408D"/>
    <w:rsid w:val="00564126"/>
    <w:rsid w:val="00564179"/>
    <w:rsid w:val="005641BE"/>
    <w:rsid w:val="00564210"/>
    <w:rsid w:val="00564334"/>
    <w:rsid w:val="00564349"/>
    <w:rsid w:val="00564359"/>
    <w:rsid w:val="0056444E"/>
    <w:rsid w:val="00564557"/>
    <w:rsid w:val="00564597"/>
    <w:rsid w:val="005645A9"/>
    <w:rsid w:val="0056465B"/>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0"/>
    <w:rsid w:val="00565025"/>
    <w:rsid w:val="005650C7"/>
    <w:rsid w:val="005651D4"/>
    <w:rsid w:val="005653D0"/>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54"/>
    <w:rsid w:val="00565CF8"/>
    <w:rsid w:val="00565E80"/>
    <w:rsid w:val="00565E87"/>
    <w:rsid w:val="00565F43"/>
    <w:rsid w:val="00565FCB"/>
    <w:rsid w:val="00565FED"/>
    <w:rsid w:val="0056602C"/>
    <w:rsid w:val="005660F1"/>
    <w:rsid w:val="00566257"/>
    <w:rsid w:val="0056627E"/>
    <w:rsid w:val="00566299"/>
    <w:rsid w:val="0056638F"/>
    <w:rsid w:val="005663BB"/>
    <w:rsid w:val="005663CD"/>
    <w:rsid w:val="005663D5"/>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780"/>
    <w:rsid w:val="00570825"/>
    <w:rsid w:val="0057085B"/>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4F"/>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72"/>
    <w:rsid w:val="005725BD"/>
    <w:rsid w:val="00572602"/>
    <w:rsid w:val="0057260A"/>
    <w:rsid w:val="00572624"/>
    <w:rsid w:val="005726D3"/>
    <w:rsid w:val="005726F7"/>
    <w:rsid w:val="00572728"/>
    <w:rsid w:val="0057285D"/>
    <w:rsid w:val="005728D0"/>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6EA"/>
    <w:rsid w:val="0057374A"/>
    <w:rsid w:val="00573889"/>
    <w:rsid w:val="00573893"/>
    <w:rsid w:val="005738E3"/>
    <w:rsid w:val="005739A7"/>
    <w:rsid w:val="005739E8"/>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ABD"/>
    <w:rsid w:val="00575B13"/>
    <w:rsid w:val="00575B83"/>
    <w:rsid w:val="00575B8B"/>
    <w:rsid w:val="00575C28"/>
    <w:rsid w:val="00575CC2"/>
    <w:rsid w:val="00575CD8"/>
    <w:rsid w:val="00575D8A"/>
    <w:rsid w:val="00575E03"/>
    <w:rsid w:val="00575E74"/>
    <w:rsid w:val="00575EB8"/>
    <w:rsid w:val="00575F24"/>
    <w:rsid w:val="0057600B"/>
    <w:rsid w:val="0057602C"/>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3C"/>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0FF"/>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4A"/>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841"/>
    <w:rsid w:val="00582902"/>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2FEE"/>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0D2"/>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2F"/>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4"/>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D"/>
    <w:rsid w:val="005940AF"/>
    <w:rsid w:val="005940C9"/>
    <w:rsid w:val="005940D4"/>
    <w:rsid w:val="00594186"/>
    <w:rsid w:val="005941D7"/>
    <w:rsid w:val="0059429E"/>
    <w:rsid w:val="005942EF"/>
    <w:rsid w:val="005942F5"/>
    <w:rsid w:val="00594326"/>
    <w:rsid w:val="00594388"/>
    <w:rsid w:val="00594440"/>
    <w:rsid w:val="0059444D"/>
    <w:rsid w:val="005944DB"/>
    <w:rsid w:val="005944EA"/>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19C"/>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45"/>
    <w:rsid w:val="005A06FC"/>
    <w:rsid w:val="005A07E7"/>
    <w:rsid w:val="005A0857"/>
    <w:rsid w:val="005A0906"/>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9E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1FB"/>
    <w:rsid w:val="005A420E"/>
    <w:rsid w:val="005A42FC"/>
    <w:rsid w:val="005A4306"/>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04"/>
    <w:rsid w:val="005A4CA7"/>
    <w:rsid w:val="005A4DA8"/>
    <w:rsid w:val="005A4E44"/>
    <w:rsid w:val="005A4EEC"/>
    <w:rsid w:val="005A4F39"/>
    <w:rsid w:val="005A4FFB"/>
    <w:rsid w:val="005A50CC"/>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867"/>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88"/>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5B"/>
    <w:rsid w:val="005B597F"/>
    <w:rsid w:val="005B5980"/>
    <w:rsid w:val="005B59DB"/>
    <w:rsid w:val="005B5B58"/>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10"/>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542"/>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1E8"/>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6D"/>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6F"/>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B86"/>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8EB"/>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5B"/>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4F"/>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42"/>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720"/>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C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0F9"/>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5BF"/>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9A1"/>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95"/>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5D"/>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7F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79D"/>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DE7"/>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7F1"/>
    <w:rsid w:val="0060285B"/>
    <w:rsid w:val="0060285E"/>
    <w:rsid w:val="0060289E"/>
    <w:rsid w:val="006028B7"/>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22"/>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DF0"/>
    <w:rsid w:val="00606E57"/>
    <w:rsid w:val="00606EA7"/>
    <w:rsid w:val="00606F02"/>
    <w:rsid w:val="00606FA8"/>
    <w:rsid w:val="00606FC6"/>
    <w:rsid w:val="00607076"/>
    <w:rsid w:val="006070BD"/>
    <w:rsid w:val="006070BE"/>
    <w:rsid w:val="006070F9"/>
    <w:rsid w:val="00607120"/>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4E2"/>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175"/>
    <w:rsid w:val="00612361"/>
    <w:rsid w:val="00612376"/>
    <w:rsid w:val="0061239C"/>
    <w:rsid w:val="0061251E"/>
    <w:rsid w:val="00612534"/>
    <w:rsid w:val="0061257B"/>
    <w:rsid w:val="006125A0"/>
    <w:rsid w:val="006125F1"/>
    <w:rsid w:val="0061274A"/>
    <w:rsid w:val="00612781"/>
    <w:rsid w:val="0061278E"/>
    <w:rsid w:val="006127BD"/>
    <w:rsid w:val="006127D6"/>
    <w:rsid w:val="006128B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16"/>
    <w:rsid w:val="00613340"/>
    <w:rsid w:val="00613455"/>
    <w:rsid w:val="0061357A"/>
    <w:rsid w:val="006135C9"/>
    <w:rsid w:val="006135D9"/>
    <w:rsid w:val="00613637"/>
    <w:rsid w:val="00613683"/>
    <w:rsid w:val="0061369E"/>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BEE"/>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0F"/>
    <w:rsid w:val="00617940"/>
    <w:rsid w:val="00617B32"/>
    <w:rsid w:val="00617C19"/>
    <w:rsid w:val="00617C4D"/>
    <w:rsid w:val="00617C80"/>
    <w:rsid w:val="00617DE4"/>
    <w:rsid w:val="00617E21"/>
    <w:rsid w:val="00617E9B"/>
    <w:rsid w:val="00617EC5"/>
    <w:rsid w:val="00617EEE"/>
    <w:rsid w:val="00617EF7"/>
    <w:rsid w:val="00617F26"/>
    <w:rsid w:val="00617F74"/>
    <w:rsid w:val="00620053"/>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7D4"/>
    <w:rsid w:val="00621849"/>
    <w:rsid w:val="00621887"/>
    <w:rsid w:val="006218C4"/>
    <w:rsid w:val="006218CB"/>
    <w:rsid w:val="00621B86"/>
    <w:rsid w:val="00621BC6"/>
    <w:rsid w:val="00621D17"/>
    <w:rsid w:val="00621DA1"/>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9D5"/>
    <w:rsid w:val="00622A53"/>
    <w:rsid w:val="00622C25"/>
    <w:rsid w:val="00622C38"/>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0E"/>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5B"/>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076"/>
    <w:rsid w:val="0063213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42"/>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93"/>
    <w:rsid w:val="00633CF9"/>
    <w:rsid w:val="00633D02"/>
    <w:rsid w:val="00633DC5"/>
    <w:rsid w:val="00633E02"/>
    <w:rsid w:val="00633FF9"/>
    <w:rsid w:val="00634009"/>
    <w:rsid w:val="00634093"/>
    <w:rsid w:val="00634198"/>
    <w:rsid w:val="006341D6"/>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5BB"/>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137"/>
    <w:rsid w:val="00645241"/>
    <w:rsid w:val="006453E9"/>
    <w:rsid w:val="006454B9"/>
    <w:rsid w:val="006455F0"/>
    <w:rsid w:val="00645622"/>
    <w:rsid w:val="0064562B"/>
    <w:rsid w:val="00645652"/>
    <w:rsid w:val="00645678"/>
    <w:rsid w:val="0064569D"/>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47"/>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81"/>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0"/>
    <w:rsid w:val="006525DA"/>
    <w:rsid w:val="006525F9"/>
    <w:rsid w:val="0065264F"/>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4AE"/>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DF4"/>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2A"/>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083"/>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67"/>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11"/>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0F8"/>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2"/>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1F6"/>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0B5"/>
    <w:rsid w:val="0067313C"/>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6D"/>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52"/>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566"/>
    <w:rsid w:val="006775FE"/>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DD3"/>
    <w:rsid w:val="00680DFF"/>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9B"/>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8FF"/>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1E"/>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1C"/>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5C8"/>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487"/>
    <w:rsid w:val="00690556"/>
    <w:rsid w:val="00690665"/>
    <w:rsid w:val="00690668"/>
    <w:rsid w:val="006906A4"/>
    <w:rsid w:val="00690779"/>
    <w:rsid w:val="006907A8"/>
    <w:rsid w:val="006907C6"/>
    <w:rsid w:val="00690854"/>
    <w:rsid w:val="00690897"/>
    <w:rsid w:val="006908D4"/>
    <w:rsid w:val="006909ED"/>
    <w:rsid w:val="00690BA8"/>
    <w:rsid w:val="00690CC7"/>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BFB"/>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81"/>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1"/>
    <w:rsid w:val="0069617B"/>
    <w:rsid w:val="0069625E"/>
    <w:rsid w:val="00696340"/>
    <w:rsid w:val="00696394"/>
    <w:rsid w:val="006963A0"/>
    <w:rsid w:val="006963B7"/>
    <w:rsid w:val="0069646C"/>
    <w:rsid w:val="00696471"/>
    <w:rsid w:val="00696478"/>
    <w:rsid w:val="0069648B"/>
    <w:rsid w:val="00696497"/>
    <w:rsid w:val="00696509"/>
    <w:rsid w:val="006966FA"/>
    <w:rsid w:val="00696733"/>
    <w:rsid w:val="006967A9"/>
    <w:rsid w:val="00696805"/>
    <w:rsid w:val="0069684F"/>
    <w:rsid w:val="006968C2"/>
    <w:rsid w:val="0069693E"/>
    <w:rsid w:val="00696A87"/>
    <w:rsid w:val="00696ADF"/>
    <w:rsid w:val="00696B77"/>
    <w:rsid w:val="00696BCE"/>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1"/>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152"/>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31"/>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BD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5F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7CC"/>
    <w:rsid w:val="006B2874"/>
    <w:rsid w:val="006B2898"/>
    <w:rsid w:val="006B28C3"/>
    <w:rsid w:val="006B28D8"/>
    <w:rsid w:val="006B290B"/>
    <w:rsid w:val="006B2976"/>
    <w:rsid w:val="006B29B7"/>
    <w:rsid w:val="006B29F2"/>
    <w:rsid w:val="006B2A05"/>
    <w:rsid w:val="006B2C13"/>
    <w:rsid w:val="006B2C7F"/>
    <w:rsid w:val="006B2CAA"/>
    <w:rsid w:val="006B2D1C"/>
    <w:rsid w:val="006B2DDD"/>
    <w:rsid w:val="006B2F85"/>
    <w:rsid w:val="006B307D"/>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9C"/>
    <w:rsid w:val="006B56A2"/>
    <w:rsid w:val="006B56BE"/>
    <w:rsid w:val="006B5715"/>
    <w:rsid w:val="006B5748"/>
    <w:rsid w:val="006B5761"/>
    <w:rsid w:val="006B5772"/>
    <w:rsid w:val="006B5898"/>
    <w:rsid w:val="006B58E5"/>
    <w:rsid w:val="006B5904"/>
    <w:rsid w:val="006B5916"/>
    <w:rsid w:val="006B591E"/>
    <w:rsid w:val="006B5A0E"/>
    <w:rsid w:val="006B5A7D"/>
    <w:rsid w:val="006B5B4A"/>
    <w:rsid w:val="006B5C87"/>
    <w:rsid w:val="006B5C8B"/>
    <w:rsid w:val="006B5CD7"/>
    <w:rsid w:val="006B5CDA"/>
    <w:rsid w:val="006B5D69"/>
    <w:rsid w:val="006B602B"/>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D1D"/>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7C"/>
    <w:rsid w:val="006B76F9"/>
    <w:rsid w:val="006B7749"/>
    <w:rsid w:val="006B7758"/>
    <w:rsid w:val="006B77FF"/>
    <w:rsid w:val="006B792E"/>
    <w:rsid w:val="006B7931"/>
    <w:rsid w:val="006B79A9"/>
    <w:rsid w:val="006B7A65"/>
    <w:rsid w:val="006B7AA6"/>
    <w:rsid w:val="006B7ABA"/>
    <w:rsid w:val="006B7B31"/>
    <w:rsid w:val="006B7BA3"/>
    <w:rsid w:val="006B7BD6"/>
    <w:rsid w:val="006B7C77"/>
    <w:rsid w:val="006B7C85"/>
    <w:rsid w:val="006B7DC6"/>
    <w:rsid w:val="006B7DDD"/>
    <w:rsid w:val="006B7E37"/>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CE3"/>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84"/>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1DE"/>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4B9"/>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16"/>
    <w:rsid w:val="006C7519"/>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135"/>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B7"/>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0D9"/>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3"/>
    <w:rsid w:val="006D5C06"/>
    <w:rsid w:val="006D5C2C"/>
    <w:rsid w:val="006D5C2D"/>
    <w:rsid w:val="006D5C74"/>
    <w:rsid w:val="006D5CFC"/>
    <w:rsid w:val="006D5D87"/>
    <w:rsid w:val="006D5D94"/>
    <w:rsid w:val="006D5DA8"/>
    <w:rsid w:val="006D5DC2"/>
    <w:rsid w:val="006D5DC8"/>
    <w:rsid w:val="006D5DEC"/>
    <w:rsid w:val="006D5EC6"/>
    <w:rsid w:val="006D5F49"/>
    <w:rsid w:val="006D5FB2"/>
    <w:rsid w:val="006D6007"/>
    <w:rsid w:val="006D6022"/>
    <w:rsid w:val="006D6055"/>
    <w:rsid w:val="006D6057"/>
    <w:rsid w:val="006D605D"/>
    <w:rsid w:val="006D6063"/>
    <w:rsid w:val="006D609F"/>
    <w:rsid w:val="006D60DF"/>
    <w:rsid w:val="006D6198"/>
    <w:rsid w:val="006D619A"/>
    <w:rsid w:val="006D62BC"/>
    <w:rsid w:val="006D637E"/>
    <w:rsid w:val="006D65B9"/>
    <w:rsid w:val="006D662F"/>
    <w:rsid w:val="006D66D6"/>
    <w:rsid w:val="006D67B2"/>
    <w:rsid w:val="006D67D7"/>
    <w:rsid w:val="006D681D"/>
    <w:rsid w:val="006D68B6"/>
    <w:rsid w:val="006D6A00"/>
    <w:rsid w:val="006D6B69"/>
    <w:rsid w:val="006D6B8C"/>
    <w:rsid w:val="006D6BE8"/>
    <w:rsid w:val="006D6D33"/>
    <w:rsid w:val="006D6D68"/>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EF5"/>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22"/>
    <w:rsid w:val="006E0A42"/>
    <w:rsid w:val="006E0B0C"/>
    <w:rsid w:val="006E0B74"/>
    <w:rsid w:val="006E0C19"/>
    <w:rsid w:val="006E0C1E"/>
    <w:rsid w:val="006E0D25"/>
    <w:rsid w:val="006E0DA3"/>
    <w:rsid w:val="006E0DA8"/>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54"/>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B5"/>
    <w:rsid w:val="006E35D3"/>
    <w:rsid w:val="006E365A"/>
    <w:rsid w:val="006E3697"/>
    <w:rsid w:val="006E3747"/>
    <w:rsid w:val="006E381E"/>
    <w:rsid w:val="006E3823"/>
    <w:rsid w:val="006E392E"/>
    <w:rsid w:val="006E3945"/>
    <w:rsid w:val="006E3993"/>
    <w:rsid w:val="006E3A09"/>
    <w:rsid w:val="006E3A7D"/>
    <w:rsid w:val="006E3ACF"/>
    <w:rsid w:val="006E3B7B"/>
    <w:rsid w:val="006E3BE8"/>
    <w:rsid w:val="006E3C50"/>
    <w:rsid w:val="006E3C95"/>
    <w:rsid w:val="006E3D2D"/>
    <w:rsid w:val="006E3D6C"/>
    <w:rsid w:val="006E3E51"/>
    <w:rsid w:val="006E3F13"/>
    <w:rsid w:val="006E3F1F"/>
    <w:rsid w:val="006E3F2D"/>
    <w:rsid w:val="006E3FDB"/>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1"/>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7F4"/>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3B"/>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21"/>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2"/>
    <w:rsid w:val="006F1FFF"/>
    <w:rsid w:val="006F2099"/>
    <w:rsid w:val="006F20A3"/>
    <w:rsid w:val="006F20F0"/>
    <w:rsid w:val="006F211D"/>
    <w:rsid w:val="006F218A"/>
    <w:rsid w:val="006F21B7"/>
    <w:rsid w:val="006F21E0"/>
    <w:rsid w:val="006F21F6"/>
    <w:rsid w:val="006F2222"/>
    <w:rsid w:val="006F2254"/>
    <w:rsid w:val="006F2333"/>
    <w:rsid w:val="006F238D"/>
    <w:rsid w:val="006F23C3"/>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DC8"/>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14"/>
    <w:rsid w:val="006F38D8"/>
    <w:rsid w:val="006F3981"/>
    <w:rsid w:val="006F39F2"/>
    <w:rsid w:val="006F3A08"/>
    <w:rsid w:val="006F3A24"/>
    <w:rsid w:val="006F3A26"/>
    <w:rsid w:val="006F3A90"/>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3D"/>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04"/>
    <w:rsid w:val="006F5194"/>
    <w:rsid w:val="006F519D"/>
    <w:rsid w:val="006F519F"/>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3B"/>
    <w:rsid w:val="006F5D82"/>
    <w:rsid w:val="006F5DC6"/>
    <w:rsid w:val="006F5DE4"/>
    <w:rsid w:val="006F5E3C"/>
    <w:rsid w:val="006F5E5F"/>
    <w:rsid w:val="006F5F50"/>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54A"/>
    <w:rsid w:val="006F6688"/>
    <w:rsid w:val="006F6697"/>
    <w:rsid w:val="006F66D3"/>
    <w:rsid w:val="006F6706"/>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4"/>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29"/>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84"/>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08"/>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0"/>
    <w:rsid w:val="00703ED3"/>
    <w:rsid w:val="00704168"/>
    <w:rsid w:val="00704172"/>
    <w:rsid w:val="007041D0"/>
    <w:rsid w:val="007042A3"/>
    <w:rsid w:val="007043F9"/>
    <w:rsid w:val="00704414"/>
    <w:rsid w:val="007044C7"/>
    <w:rsid w:val="007044D2"/>
    <w:rsid w:val="007045B8"/>
    <w:rsid w:val="00704729"/>
    <w:rsid w:val="00704735"/>
    <w:rsid w:val="0070474E"/>
    <w:rsid w:val="00704769"/>
    <w:rsid w:val="00704783"/>
    <w:rsid w:val="007047BD"/>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0A"/>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34"/>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62"/>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D"/>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BC"/>
    <w:rsid w:val="007125FA"/>
    <w:rsid w:val="007125FE"/>
    <w:rsid w:val="00712616"/>
    <w:rsid w:val="00712626"/>
    <w:rsid w:val="00712736"/>
    <w:rsid w:val="007127AA"/>
    <w:rsid w:val="007127E5"/>
    <w:rsid w:val="007128EB"/>
    <w:rsid w:val="00712962"/>
    <w:rsid w:val="00712968"/>
    <w:rsid w:val="007129AF"/>
    <w:rsid w:val="00712A62"/>
    <w:rsid w:val="00712A93"/>
    <w:rsid w:val="00712AD3"/>
    <w:rsid w:val="00712D11"/>
    <w:rsid w:val="00712DD8"/>
    <w:rsid w:val="00712ED4"/>
    <w:rsid w:val="00712F8C"/>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55"/>
    <w:rsid w:val="00713597"/>
    <w:rsid w:val="007135DD"/>
    <w:rsid w:val="00713604"/>
    <w:rsid w:val="007137C2"/>
    <w:rsid w:val="007137F2"/>
    <w:rsid w:val="00713835"/>
    <w:rsid w:val="007138A1"/>
    <w:rsid w:val="007138B6"/>
    <w:rsid w:val="0071398D"/>
    <w:rsid w:val="0071398F"/>
    <w:rsid w:val="007139CF"/>
    <w:rsid w:val="00713A1F"/>
    <w:rsid w:val="00713B37"/>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445"/>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8D8"/>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A9"/>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5AB"/>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0A"/>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2F9F"/>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CB"/>
    <w:rsid w:val="007242D5"/>
    <w:rsid w:val="007243A3"/>
    <w:rsid w:val="00724401"/>
    <w:rsid w:val="00724413"/>
    <w:rsid w:val="00724442"/>
    <w:rsid w:val="00724509"/>
    <w:rsid w:val="00724597"/>
    <w:rsid w:val="00724647"/>
    <w:rsid w:val="007246AE"/>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7F"/>
    <w:rsid w:val="00725086"/>
    <w:rsid w:val="007250EF"/>
    <w:rsid w:val="00725170"/>
    <w:rsid w:val="007251BE"/>
    <w:rsid w:val="007251C6"/>
    <w:rsid w:val="007251E6"/>
    <w:rsid w:val="00725298"/>
    <w:rsid w:val="007252F5"/>
    <w:rsid w:val="007252FC"/>
    <w:rsid w:val="00725406"/>
    <w:rsid w:val="0072547E"/>
    <w:rsid w:val="007254AC"/>
    <w:rsid w:val="0072553D"/>
    <w:rsid w:val="00725582"/>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A27"/>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17E"/>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B7"/>
    <w:rsid w:val="00732BC8"/>
    <w:rsid w:val="00732BD2"/>
    <w:rsid w:val="00732D1D"/>
    <w:rsid w:val="00732D2C"/>
    <w:rsid w:val="00732EBE"/>
    <w:rsid w:val="00732EE1"/>
    <w:rsid w:val="00732EE6"/>
    <w:rsid w:val="00732F72"/>
    <w:rsid w:val="0073303D"/>
    <w:rsid w:val="0073312B"/>
    <w:rsid w:val="0073318A"/>
    <w:rsid w:val="007331E5"/>
    <w:rsid w:val="007331EC"/>
    <w:rsid w:val="007332A9"/>
    <w:rsid w:val="007332DF"/>
    <w:rsid w:val="00733312"/>
    <w:rsid w:val="007333BF"/>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2CB"/>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4FE0"/>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6F"/>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896"/>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A7"/>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5E5"/>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2"/>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9C6"/>
    <w:rsid w:val="00746B53"/>
    <w:rsid w:val="00746B85"/>
    <w:rsid w:val="00746C3A"/>
    <w:rsid w:val="00746CB7"/>
    <w:rsid w:val="00746D08"/>
    <w:rsid w:val="00746D1C"/>
    <w:rsid w:val="00746D83"/>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6A8"/>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5EC"/>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5FC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779"/>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9EE"/>
    <w:rsid w:val="00757ADF"/>
    <w:rsid w:val="00757B34"/>
    <w:rsid w:val="00757B53"/>
    <w:rsid w:val="00757BA1"/>
    <w:rsid w:val="00757BCD"/>
    <w:rsid w:val="00757BF2"/>
    <w:rsid w:val="00757C97"/>
    <w:rsid w:val="00757CD5"/>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BFC"/>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557"/>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2F0"/>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D6E"/>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18"/>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22"/>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D8"/>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1B"/>
    <w:rsid w:val="00777941"/>
    <w:rsid w:val="007779F1"/>
    <w:rsid w:val="00777A03"/>
    <w:rsid w:val="00777A36"/>
    <w:rsid w:val="00777B62"/>
    <w:rsid w:val="00777B82"/>
    <w:rsid w:val="00777BD8"/>
    <w:rsid w:val="00777BEF"/>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AB"/>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0F"/>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4C8"/>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8A4"/>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5E"/>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0"/>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BC9"/>
    <w:rsid w:val="00792CEA"/>
    <w:rsid w:val="00792CEB"/>
    <w:rsid w:val="00792D1A"/>
    <w:rsid w:val="00792E2E"/>
    <w:rsid w:val="00792E49"/>
    <w:rsid w:val="00792E54"/>
    <w:rsid w:val="00792E6C"/>
    <w:rsid w:val="00792E73"/>
    <w:rsid w:val="00792EC6"/>
    <w:rsid w:val="00792F22"/>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06"/>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E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7B"/>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28"/>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42"/>
    <w:rsid w:val="007A1F61"/>
    <w:rsid w:val="007A1FAE"/>
    <w:rsid w:val="007A201F"/>
    <w:rsid w:val="007A209C"/>
    <w:rsid w:val="007A20EA"/>
    <w:rsid w:val="007A2105"/>
    <w:rsid w:val="007A21DC"/>
    <w:rsid w:val="007A2208"/>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0"/>
    <w:rsid w:val="007A35BC"/>
    <w:rsid w:val="007A363F"/>
    <w:rsid w:val="007A3668"/>
    <w:rsid w:val="007A3671"/>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11"/>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815"/>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8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1C6"/>
    <w:rsid w:val="007B1270"/>
    <w:rsid w:val="007B1359"/>
    <w:rsid w:val="007B1388"/>
    <w:rsid w:val="007B148D"/>
    <w:rsid w:val="007B1545"/>
    <w:rsid w:val="007B15C0"/>
    <w:rsid w:val="007B15D2"/>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6E"/>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5D"/>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040"/>
    <w:rsid w:val="007B42F1"/>
    <w:rsid w:val="007B439E"/>
    <w:rsid w:val="007B43AD"/>
    <w:rsid w:val="007B4519"/>
    <w:rsid w:val="007B454F"/>
    <w:rsid w:val="007B4553"/>
    <w:rsid w:val="007B46F9"/>
    <w:rsid w:val="007B4757"/>
    <w:rsid w:val="007B4761"/>
    <w:rsid w:val="007B47E4"/>
    <w:rsid w:val="007B48BD"/>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47"/>
    <w:rsid w:val="007B6575"/>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81"/>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C8"/>
    <w:rsid w:val="007C0AF6"/>
    <w:rsid w:val="007C0BB8"/>
    <w:rsid w:val="007C0C14"/>
    <w:rsid w:val="007C0C27"/>
    <w:rsid w:val="007C0C9B"/>
    <w:rsid w:val="007C0E8E"/>
    <w:rsid w:val="007C0EB2"/>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6E"/>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26"/>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8F3"/>
    <w:rsid w:val="007C3913"/>
    <w:rsid w:val="007C3922"/>
    <w:rsid w:val="007C39E3"/>
    <w:rsid w:val="007C3A14"/>
    <w:rsid w:val="007C3A3C"/>
    <w:rsid w:val="007C3AF1"/>
    <w:rsid w:val="007C3B8D"/>
    <w:rsid w:val="007C3C1D"/>
    <w:rsid w:val="007C3C92"/>
    <w:rsid w:val="007C3C9C"/>
    <w:rsid w:val="007C3D61"/>
    <w:rsid w:val="007C3D8D"/>
    <w:rsid w:val="007C3DFD"/>
    <w:rsid w:val="007C3E47"/>
    <w:rsid w:val="007C3E78"/>
    <w:rsid w:val="007C3EA4"/>
    <w:rsid w:val="007C3F40"/>
    <w:rsid w:val="007C3F43"/>
    <w:rsid w:val="007C3FFB"/>
    <w:rsid w:val="007C4068"/>
    <w:rsid w:val="007C40F9"/>
    <w:rsid w:val="007C4140"/>
    <w:rsid w:val="007C4192"/>
    <w:rsid w:val="007C429B"/>
    <w:rsid w:val="007C432A"/>
    <w:rsid w:val="007C4379"/>
    <w:rsid w:val="007C43EA"/>
    <w:rsid w:val="007C440D"/>
    <w:rsid w:val="007C442B"/>
    <w:rsid w:val="007C448F"/>
    <w:rsid w:val="007C454E"/>
    <w:rsid w:val="007C4590"/>
    <w:rsid w:val="007C4642"/>
    <w:rsid w:val="007C464B"/>
    <w:rsid w:val="007C46DA"/>
    <w:rsid w:val="007C46E4"/>
    <w:rsid w:val="007C46FE"/>
    <w:rsid w:val="007C47A7"/>
    <w:rsid w:val="007C47A8"/>
    <w:rsid w:val="007C4828"/>
    <w:rsid w:val="007C4997"/>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9CE"/>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4A"/>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97E"/>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1D0"/>
    <w:rsid w:val="007D7244"/>
    <w:rsid w:val="007D72D6"/>
    <w:rsid w:val="007D7339"/>
    <w:rsid w:val="007D7347"/>
    <w:rsid w:val="007D745E"/>
    <w:rsid w:val="007D7464"/>
    <w:rsid w:val="007D7486"/>
    <w:rsid w:val="007D7579"/>
    <w:rsid w:val="007D76FE"/>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7C"/>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5B"/>
    <w:rsid w:val="007E2DB5"/>
    <w:rsid w:val="007E2E02"/>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63"/>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6FD"/>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094"/>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885"/>
    <w:rsid w:val="007F4912"/>
    <w:rsid w:val="007F494F"/>
    <w:rsid w:val="007F4987"/>
    <w:rsid w:val="007F49FD"/>
    <w:rsid w:val="007F4AB1"/>
    <w:rsid w:val="007F4ACD"/>
    <w:rsid w:val="007F4AE8"/>
    <w:rsid w:val="007F4BE3"/>
    <w:rsid w:val="007F4D83"/>
    <w:rsid w:val="007F4E4A"/>
    <w:rsid w:val="007F4EEC"/>
    <w:rsid w:val="007F4F0B"/>
    <w:rsid w:val="007F5016"/>
    <w:rsid w:val="007F5050"/>
    <w:rsid w:val="007F5063"/>
    <w:rsid w:val="007F535A"/>
    <w:rsid w:val="007F5376"/>
    <w:rsid w:val="007F5394"/>
    <w:rsid w:val="007F5507"/>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3B8"/>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863"/>
    <w:rsid w:val="007F7981"/>
    <w:rsid w:val="007F79D6"/>
    <w:rsid w:val="007F7A59"/>
    <w:rsid w:val="007F7A7D"/>
    <w:rsid w:val="007F7B10"/>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3"/>
    <w:rsid w:val="00800A49"/>
    <w:rsid w:val="00800A4B"/>
    <w:rsid w:val="00800A56"/>
    <w:rsid w:val="00800A7D"/>
    <w:rsid w:val="00800B03"/>
    <w:rsid w:val="00800C61"/>
    <w:rsid w:val="00800C8C"/>
    <w:rsid w:val="00800CD5"/>
    <w:rsid w:val="00800D4D"/>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27"/>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8E2"/>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67"/>
    <w:rsid w:val="00803BA7"/>
    <w:rsid w:val="00803C10"/>
    <w:rsid w:val="00803CA6"/>
    <w:rsid w:val="00803E10"/>
    <w:rsid w:val="00803EA9"/>
    <w:rsid w:val="00803F5C"/>
    <w:rsid w:val="00803F69"/>
    <w:rsid w:val="00803F74"/>
    <w:rsid w:val="00803F7B"/>
    <w:rsid w:val="00803FB0"/>
    <w:rsid w:val="00804022"/>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B4"/>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49"/>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2"/>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3A"/>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CA"/>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6B"/>
    <w:rsid w:val="008147F6"/>
    <w:rsid w:val="00814835"/>
    <w:rsid w:val="0081488D"/>
    <w:rsid w:val="008148F9"/>
    <w:rsid w:val="00814922"/>
    <w:rsid w:val="0081495A"/>
    <w:rsid w:val="0081496E"/>
    <w:rsid w:val="008149A1"/>
    <w:rsid w:val="00814BAC"/>
    <w:rsid w:val="00814BCB"/>
    <w:rsid w:val="00814C00"/>
    <w:rsid w:val="00814C27"/>
    <w:rsid w:val="00814CCE"/>
    <w:rsid w:val="00814CDC"/>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59E"/>
    <w:rsid w:val="00815667"/>
    <w:rsid w:val="00815669"/>
    <w:rsid w:val="008156F0"/>
    <w:rsid w:val="00815753"/>
    <w:rsid w:val="00815762"/>
    <w:rsid w:val="0081589B"/>
    <w:rsid w:val="008158E9"/>
    <w:rsid w:val="00815911"/>
    <w:rsid w:val="0081596E"/>
    <w:rsid w:val="00815981"/>
    <w:rsid w:val="00815983"/>
    <w:rsid w:val="00815988"/>
    <w:rsid w:val="008159AF"/>
    <w:rsid w:val="00815A80"/>
    <w:rsid w:val="00815C1E"/>
    <w:rsid w:val="00815C51"/>
    <w:rsid w:val="00815D2A"/>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4A6"/>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C4F"/>
    <w:rsid w:val="00820D87"/>
    <w:rsid w:val="00820D8B"/>
    <w:rsid w:val="00820E80"/>
    <w:rsid w:val="00820F05"/>
    <w:rsid w:val="00820F5C"/>
    <w:rsid w:val="00820F92"/>
    <w:rsid w:val="00821005"/>
    <w:rsid w:val="008210F4"/>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6BF"/>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0"/>
    <w:rsid w:val="00823104"/>
    <w:rsid w:val="00823107"/>
    <w:rsid w:val="00823113"/>
    <w:rsid w:val="0082321A"/>
    <w:rsid w:val="0082325D"/>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1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3C"/>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2D"/>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B80"/>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3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390"/>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14"/>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991"/>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25"/>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D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A9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375"/>
    <w:rsid w:val="008424B7"/>
    <w:rsid w:val="0084253C"/>
    <w:rsid w:val="008425BB"/>
    <w:rsid w:val="008425F3"/>
    <w:rsid w:val="00842614"/>
    <w:rsid w:val="008426CF"/>
    <w:rsid w:val="008426F8"/>
    <w:rsid w:val="0084271F"/>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32"/>
    <w:rsid w:val="00843993"/>
    <w:rsid w:val="008439C8"/>
    <w:rsid w:val="008439DE"/>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E79"/>
    <w:rsid w:val="00844F3E"/>
    <w:rsid w:val="008450F7"/>
    <w:rsid w:val="0084511D"/>
    <w:rsid w:val="00845155"/>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18A"/>
    <w:rsid w:val="00846280"/>
    <w:rsid w:val="008462CC"/>
    <w:rsid w:val="008462EB"/>
    <w:rsid w:val="00846305"/>
    <w:rsid w:val="00846324"/>
    <w:rsid w:val="00846337"/>
    <w:rsid w:val="00846420"/>
    <w:rsid w:val="0084649B"/>
    <w:rsid w:val="008464EE"/>
    <w:rsid w:val="008465DB"/>
    <w:rsid w:val="00846604"/>
    <w:rsid w:val="00846661"/>
    <w:rsid w:val="008466CE"/>
    <w:rsid w:val="0084670C"/>
    <w:rsid w:val="00846714"/>
    <w:rsid w:val="00846749"/>
    <w:rsid w:val="00846794"/>
    <w:rsid w:val="008467CB"/>
    <w:rsid w:val="00846A7C"/>
    <w:rsid w:val="00846A98"/>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34"/>
    <w:rsid w:val="0084727F"/>
    <w:rsid w:val="0084735C"/>
    <w:rsid w:val="00847385"/>
    <w:rsid w:val="008473C8"/>
    <w:rsid w:val="008473EF"/>
    <w:rsid w:val="008473F7"/>
    <w:rsid w:val="00847464"/>
    <w:rsid w:val="008474F5"/>
    <w:rsid w:val="0084763B"/>
    <w:rsid w:val="0084763D"/>
    <w:rsid w:val="00847767"/>
    <w:rsid w:val="008477F9"/>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DA6"/>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9E"/>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45"/>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0FF1"/>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01"/>
    <w:rsid w:val="00862727"/>
    <w:rsid w:val="0086280A"/>
    <w:rsid w:val="0086287E"/>
    <w:rsid w:val="008628A5"/>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94A"/>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39"/>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A7"/>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45B"/>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AF1"/>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9"/>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96"/>
    <w:rsid w:val="00876BA3"/>
    <w:rsid w:val="00876BA8"/>
    <w:rsid w:val="00876C76"/>
    <w:rsid w:val="00876D09"/>
    <w:rsid w:val="00876D5F"/>
    <w:rsid w:val="00876E20"/>
    <w:rsid w:val="00876E4C"/>
    <w:rsid w:val="00876EDC"/>
    <w:rsid w:val="00876FED"/>
    <w:rsid w:val="00876FFE"/>
    <w:rsid w:val="0087705B"/>
    <w:rsid w:val="00877134"/>
    <w:rsid w:val="0087719B"/>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E32"/>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74"/>
    <w:rsid w:val="008817B4"/>
    <w:rsid w:val="00881870"/>
    <w:rsid w:val="00881876"/>
    <w:rsid w:val="0088199F"/>
    <w:rsid w:val="008819A0"/>
    <w:rsid w:val="00881AAB"/>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3F"/>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9D"/>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39"/>
    <w:rsid w:val="00886D5C"/>
    <w:rsid w:val="00886DB5"/>
    <w:rsid w:val="00886DE0"/>
    <w:rsid w:val="00886E09"/>
    <w:rsid w:val="00886EDB"/>
    <w:rsid w:val="00886F15"/>
    <w:rsid w:val="00886F20"/>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D54"/>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4B"/>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35"/>
    <w:rsid w:val="00892B84"/>
    <w:rsid w:val="00892C30"/>
    <w:rsid w:val="00892C33"/>
    <w:rsid w:val="00892D5C"/>
    <w:rsid w:val="00892DD1"/>
    <w:rsid w:val="00892E06"/>
    <w:rsid w:val="00892E49"/>
    <w:rsid w:val="00892E78"/>
    <w:rsid w:val="00892E89"/>
    <w:rsid w:val="00892F7D"/>
    <w:rsid w:val="00893039"/>
    <w:rsid w:val="008930BC"/>
    <w:rsid w:val="00893125"/>
    <w:rsid w:val="0089319B"/>
    <w:rsid w:val="008931A3"/>
    <w:rsid w:val="008931D4"/>
    <w:rsid w:val="00893233"/>
    <w:rsid w:val="0089323B"/>
    <w:rsid w:val="0089327A"/>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6C"/>
    <w:rsid w:val="00893E77"/>
    <w:rsid w:val="00893EBC"/>
    <w:rsid w:val="00893F5E"/>
    <w:rsid w:val="00893F8A"/>
    <w:rsid w:val="0089405A"/>
    <w:rsid w:val="0089407D"/>
    <w:rsid w:val="008940D8"/>
    <w:rsid w:val="008940F9"/>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5A2"/>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81"/>
    <w:rsid w:val="008957BC"/>
    <w:rsid w:val="00895817"/>
    <w:rsid w:val="00895838"/>
    <w:rsid w:val="00895859"/>
    <w:rsid w:val="0089586B"/>
    <w:rsid w:val="00895876"/>
    <w:rsid w:val="008959B8"/>
    <w:rsid w:val="00895A4F"/>
    <w:rsid w:val="00895A7D"/>
    <w:rsid w:val="00895A98"/>
    <w:rsid w:val="00895B14"/>
    <w:rsid w:val="00895B90"/>
    <w:rsid w:val="00895BDE"/>
    <w:rsid w:val="00895C4A"/>
    <w:rsid w:val="00895CF1"/>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BA3"/>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7A9"/>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BE1"/>
    <w:rsid w:val="008A3C1B"/>
    <w:rsid w:val="008A3C8A"/>
    <w:rsid w:val="008A3C9C"/>
    <w:rsid w:val="008A3DC2"/>
    <w:rsid w:val="008A3E00"/>
    <w:rsid w:val="008A3FD1"/>
    <w:rsid w:val="008A4050"/>
    <w:rsid w:val="008A40A2"/>
    <w:rsid w:val="008A4150"/>
    <w:rsid w:val="008A4242"/>
    <w:rsid w:val="008A427C"/>
    <w:rsid w:val="008A42B1"/>
    <w:rsid w:val="008A4334"/>
    <w:rsid w:val="008A445D"/>
    <w:rsid w:val="008A4680"/>
    <w:rsid w:val="008A46DE"/>
    <w:rsid w:val="008A481C"/>
    <w:rsid w:val="008A482E"/>
    <w:rsid w:val="008A49F6"/>
    <w:rsid w:val="008A4A3A"/>
    <w:rsid w:val="008A4AF0"/>
    <w:rsid w:val="008A4BE1"/>
    <w:rsid w:val="008A4C7D"/>
    <w:rsid w:val="008A4CDC"/>
    <w:rsid w:val="008A4CE4"/>
    <w:rsid w:val="008A4D07"/>
    <w:rsid w:val="008A4DA7"/>
    <w:rsid w:val="008A4DAB"/>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02"/>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ADB"/>
    <w:rsid w:val="008A7B4D"/>
    <w:rsid w:val="008A7B81"/>
    <w:rsid w:val="008A7C20"/>
    <w:rsid w:val="008A7CEA"/>
    <w:rsid w:val="008A7DB4"/>
    <w:rsid w:val="008A7E21"/>
    <w:rsid w:val="008A7E89"/>
    <w:rsid w:val="008A7EB7"/>
    <w:rsid w:val="008A7ECE"/>
    <w:rsid w:val="008A7F44"/>
    <w:rsid w:val="008A7FBC"/>
    <w:rsid w:val="008B008B"/>
    <w:rsid w:val="008B00D0"/>
    <w:rsid w:val="008B00F3"/>
    <w:rsid w:val="008B0130"/>
    <w:rsid w:val="008B01DF"/>
    <w:rsid w:val="008B01E8"/>
    <w:rsid w:val="008B0203"/>
    <w:rsid w:val="008B033B"/>
    <w:rsid w:val="008B0366"/>
    <w:rsid w:val="008B03C5"/>
    <w:rsid w:val="008B0499"/>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68"/>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6FF"/>
    <w:rsid w:val="008B271C"/>
    <w:rsid w:val="008B2737"/>
    <w:rsid w:val="008B2864"/>
    <w:rsid w:val="008B2887"/>
    <w:rsid w:val="008B289D"/>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20"/>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91"/>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27"/>
    <w:rsid w:val="008C233B"/>
    <w:rsid w:val="008C233F"/>
    <w:rsid w:val="008C23BE"/>
    <w:rsid w:val="008C2421"/>
    <w:rsid w:val="008C242D"/>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CDA"/>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6D"/>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6FEF"/>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34"/>
    <w:rsid w:val="008D2681"/>
    <w:rsid w:val="008D26A4"/>
    <w:rsid w:val="008D26AF"/>
    <w:rsid w:val="008D26BF"/>
    <w:rsid w:val="008D26EC"/>
    <w:rsid w:val="008D2874"/>
    <w:rsid w:val="008D28AA"/>
    <w:rsid w:val="008D28DD"/>
    <w:rsid w:val="008D2981"/>
    <w:rsid w:val="008D2A0E"/>
    <w:rsid w:val="008D2B1A"/>
    <w:rsid w:val="008D2B67"/>
    <w:rsid w:val="008D2B7C"/>
    <w:rsid w:val="008D2B80"/>
    <w:rsid w:val="008D2CF9"/>
    <w:rsid w:val="008D2DCD"/>
    <w:rsid w:val="008D2DE9"/>
    <w:rsid w:val="008D2DF4"/>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04"/>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24"/>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A4B"/>
    <w:rsid w:val="008D6BA6"/>
    <w:rsid w:val="008D6BBB"/>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51"/>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5F"/>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9"/>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55"/>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4B"/>
    <w:rsid w:val="008E62C3"/>
    <w:rsid w:val="008E62FA"/>
    <w:rsid w:val="008E63CC"/>
    <w:rsid w:val="008E640B"/>
    <w:rsid w:val="008E6528"/>
    <w:rsid w:val="008E662A"/>
    <w:rsid w:val="008E662F"/>
    <w:rsid w:val="008E6675"/>
    <w:rsid w:val="008E6686"/>
    <w:rsid w:val="008E66A5"/>
    <w:rsid w:val="008E66C5"/>
    <w:rsid w:val="008E684F"/>
    <w:rsid w:val="008E6958"/>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42"/>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23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A22"/>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8D1"/>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6F80"/>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594"/>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1B4"/>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C5"/>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BD"/>
    <w:rsid w:val="009052CE"/>
    <w:rsid w:val="00905342"/>
    <w:rsid w:val="009053D9"/>
    <w:rsid w:val="00905448"/>
    <w:rsid w:val="00905469"/>
    <w:rsid w:val="00905484"/>
    <w:rsid w:val="009054CD"/>
    <w:rsid w:val="0090558D"/>
    <w:rsid w:val="009055A7"/>
    <w:rsid w:val="009055AB"/>
    <w:rsid w:val="00905600"/>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14B"/>
    <w:rsid w:val="00906397"/>
    <w:rsid w:val="00906443"/>
    <w:rsid w:val="00906486"/>
    <w:rsid w:val="0090648C"/>
    <w:rsid w:val="00906491"/>
    <w:rsid w:val="0090650A"/>
    <w:rsid w:val="00906524"/>
    <w:rsid w:val="0090656E"/>
    <w:rsid w:val="00906615"/>
    <w:rsid w:val="00906643"/>
    <w:rsid w:val="0090665B"/>
    <w:rsid w:val="009066DF"/>
    <w:rsid w:val="00906882"/>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46"/>
    <w:rsid w:val="00910B5A"/>
    <w:rsid w:val="00910BC1"/>
    <w:rsid w:val="00910D2C"/>
    <w:rsid w:val="00910DA9"/>
    <w:rsid w:val="00910DCC"/>
    <w:rsid w:val="00910DF7"/>
    <w:rsid w:val="00910F83"/>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A5"/>
    <w:rsid w:val="009118C7"/>
    <w:rsid w:val="00911956"/>
    <w:rsid w:val="00911974"/>
    <w:rsid w:val="009119BC"/>
    <w:rsid w:val="00911A2C"/>
    <w:rsid w:val="00911A84"/>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12"/>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3B"/>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3EC"/>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4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B8D"/>
    <w:rsid w:val="00917C83"/>
    <w:rsid w:val="00917D25"/>
    <w:rsid w:val="00917D4C"/>
    <w:rsid w:val="00917DEB"/>
    <w:rsid w:val="00917E28"/>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B"/>
    <w:rsid w:val="0092066E"/>
    <w:rsid w:val="009206EB"/>
    <w:rsid w:val="00920746"/>
    <w:rsid w:val="0092086D"/>
    <w:rsid w:val="0092088F"/>
    <w:rsid w:val="009208A6"/>
    <w:rsid w:val="009208CF"/>
    <w:rsid w:val="00920AAC"/>
    <w:rsid w:val="00920D46"/>
    <w:rsid w:val="00920D93"/>
    <w:rsid w:val="00920DE6"/>
    <w:rsid w:val="00920E0F"/>
    <w:rsid w:val="00920E7E"/>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5B8"/>
    <w:rsid w:val="00921656"/>
    <w:rsid w:val="0092169A"/>
    <w:rsid w:val="009216C7"/>
    <w:rsid w:val="009217CE"/>
    <w:rsid w:val="009218CD"/>
    <w:rsid w:val="00921967"/>
    <w:rsid w:val="00921A32"/>
    <w:rsid w:val="00921A5F"/>
    <w:rsid w:val="00921B79"/>
    <w:rsid w:val="00921BAF"/>
    <w:rsid w:val="00921BC7"/>
    <w:rsid w:val="00921C90"/>
    <w:rsid w:val="00921CF9"/>
    <w:rsid w:val="00921D81"/>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6F0"/>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0D"/>
    <w:rsid w:val="00923D4E"/>
    <w:rsid w:val="00923E4C"/>
    <w:rsid w:val="00923EA6"/>
    <w:rsid w:val="00923F1B"/>
    <w:rsid w:val="00923F5F"/>
    <w:rsid w:val="00923F62"/>
    <w:rsid w:val="00923FF9"/>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81"/>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299"/>
    <w:rsid w:val="00927335"/>
    <w:rsid w:val="00927351"/>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4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71"/>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00"/>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1E"/>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0D8"/>
    <w:rsid w:val="00933174"/>
    <w:rsid w:val="009331CB"/>
    <w:rsid w:val="009332A1"/>
    <w:rsid w:val="0093334B"/>
    <w:rsid w:val="00933448"/>
    <w:rsid w:val="00933487"/>
    <w:rsid w:val="009335E1"/>
    <w:rsid w:val="00933655"/>
    <w:rsid w:val="009336C1"/>
    <w:rsid w:val="00933717"/>
    <w:rsid w:val="0093386E"/>
    <w:rsid w:val="00933898"/>
    <w:rsid w:val="00933939"/>
    <w:rsid w:val="00933995"/>
    <w:rsid w:val="009339BE"/>
    <w:rsid w:val="009339EC"/>
    <w:rsid w:val="00933A4F"/>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A1"/>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D10"/>
    <w:rsid w:val="00935F35"/>
    <w:rsid w:val="00935F40"/>
    <w:rsid w:val="00935F4F"/>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645"/>
    <w:rsid w:val="00941728"/>
    <w:rsid w:val="009418C3"/>
    <w:rsid w:val="00941A00"/>
    <w:rsid w:val="00941A14"/>
    <w:rsid w:val="00941BF9"/>
    <w:rsid w:val="00941CDB"/>
    <w:rsid w:val="00941D44"/>
    <w:rsid w:val="00941D4F"/>
    <w:rsid w:val="00941DA3"/>
    <w:rsid w:val="00941DD5"/>
    <w:rsid w:val="00941DF1"/>
    <w:rsid w:val="00941E54"/>
    <w:rsid w:val="00942044"/>
    <w:rsid w:val="009420DD"/>
    <w:rsid w:val="009420DE"/>
    <w:rsid w:val="009420EF"/>
    <w:rsid w:val="00942172"/>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B6"/>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5EF"/>
    <w:rsid w:val="00953690"/>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8F0"/>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CC"/>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5EC"/>
    <w:rsid w:val="00956603"/>
    <w:rsid w:val="009566F2"/>
    <w:rsid w:val="0095673A"/>
    <w:rsid w:val="00956850"/>
    <w:rsid w:val="00956863"/>
    <w:rsid w:val="00956864"/>
    <w:rsid w:val="00956A19"/>
    <w:rsid w:val="00956A1E"/>
    <w:rsid w:val="00956ABC"/>
    <w:rsid w:val="00956AD9"/>
    <w:rsid w:val="00956BEE"/>
    <w:rsid w:val="00956C00"/>
    <w:rsid w:val="00956CD9"/>
    <w:rsid w:val="00956CF4"/>
    <w:rsid w:val="00956D05"/>
    <w:rsid w:val="00956D9B"/>
    <w:rsid w:val="00956E9D"/>
    <w:rsid w:val="00956F48"/>
    <w:rsid w:val="00956FF7"/>
    <w:rsid w:val="00956FFD"/>
    <w:rsid w:val="00957039"/>
    <w:rsid w:val="00957047"/>
    <w:rsid w:val="00957049"/>
    <w:rsid w:val="0095707E"/>
    <w:rsid w:val="009570CF"/>
    <w:rsid w:val="009570D1"/>
    <w:rsid w:val="00957153"/>
    <w:rsid w:val="0095715A"/>
    <w:rsid w:val="00957168"/>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3C"/>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81"/>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051"/>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4D"/>
    <w:rsid w:val="00963CAB"/>
    <w:rsid w:val="00963CF0"/>
    <w:rsid w:val="00963D22"/>
    <w:rsid w:val="00963D53"/>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12"/>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790"/>
    <w:rsid w:val="00965822"/>
    <w:rsid w:val="009658E5"/>
    <w:rsid w:val="0096597B"/>
    <w:rsid w:val="00965A79"/>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5"/>
    <w:rsid w:val="00967898"/>
    <w:rsid w:val="009679E0"/>
    <w:rsid w:val="00967BBF"/>
    <w:rsid w:val="00967DD5"/>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7DD"/>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84E"/>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5D1"/>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53"/>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AA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49"/>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0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91"/>
    <w:rsid w:val="00982DBC"/>
    <w:rsid w:val="00982DC7"/>
    <w:rsid w:val="00982E24"/>
    <w:rsid w:val="00982E45"/>
    <w:rsid w:val="00982EBC"/>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97"/>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CE7"/>
    <w:rsid w:val="00984D12"/>
    <w:rsid w:val="00984D27"/>
    <w:rsid w:val="00984D39"/>
    <w:rsid w:val="00984D47"/>
    <w:rsid w:val="00984D75"/>
    <w:rsid w:val="00984DAF"/>
    <w:rsid w:val="00984E95"/>
    <w:rsid w:val="00984E96"/>
    <w:rsid w:val="00984F34"/>
    <w:rsid w:val="00984F9B"/>
    <w:rsid w:val="00985007"/>
    <w:rsid w:val="00985047"/>
    <w:rsid w:val="00985054"/>
    <w:rsid w:val="00985081"/>
    <w:rsid w:val="00985136"/>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61"/>
    <w:rsid w:val="009856B4"/>
    <w:rsid w:val="0098587D"/>
    <w:rsid w:val="00985895"/>
    <w:rsid w:val="009858D3"/>
    <w:rsid w:val="00985923"/>
    <w:rsid w:val="00985929"/>
    <w:rsid w:val="0098592E"/>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40"/>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1"/>
    <w:rsid w:val="00990D5F"/>
    <w:rsid w:val="00990D95"/>
    <w:rsid w:val="00990D9D"/>
    <w:rsid w:val="00990E40"/>
    <w:rsid w:val="00990E6B"/>
    <w:rsid w:val="00990EE4"/>
    <w:rsid w:val="00990F1B"/>
    <w:rsid w:val="00990F89"/>
    <w:rsid w:val="00990F98"/>
    <w:rsid w:val="00990FAB"/>
    <w:rsid w:val="00990FB5"/>
    <w:rsid w:val="0099118E"/>
    <w:rsid w:val="00991199"/>
    <w:rsid w:val="009911B7"/>
    <w:rsid w:val="0099121A"/>
    <w:rsid w:val="009912C8"/>
    <w:rsid w:val="00991304"/>
    <w:rsid w:val="0099131C"/>
    <w:rsid w:val="00991333"/>
    <w:rsid w:val="0099135B"/>
    <w:rsid w:val="0099137D"/>
    <w:rsid w:val="0099138E"/>
    <w:rsid w:val="009913CF"/>
    <w:rsid w:val="00991423"/>
    <w:rsid w:val="009914A8"/>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23"/>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2"/>
    <w:rsid w:val="00994CF7"/>
    <w:rsid w:val="00994D40"/>
    <w:rsid w:val="00994D50"/>
    <w:rsid w:val="00994D56"/>
    <w:rsid w:val="00994D69"/>
    <w:rsid w:val="00994E4D"/>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8"/>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2C"/>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7A"/>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20"/>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22B"/>
    <w:rsid w:val="009A1319"/>
    <w:rsid w:val="009A13AC"/>
    <w:rsid w:val="009A13FE"/>
    <w:rsid w:val="009A1435"/>
    <w:rsid w:val="009A147F"/>
    <w:rsid w:val="009A15E0"/>
    <w:rsid w:val="009A15F1"/>
    <w:rsid w:val="009A1626"/>
    <w:rsid w:val="009A1667"/>
    <w:rsid w:val="009A1717"/>
    <w:rsid w:val="009A17BE"/>
    <w:rsid w:val="009A17CC"/>
    <w:rsid w:val="009A17D2"/>
    <w:rsid w:val="009A1832"/>
    <w:rsid w:val="009A18A1"/>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2C9"/>
    <w:rsid w:val="009A2350"/>
    <w:rsid w:val="009A24A5"/>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A5"/>
    <w:rsid w:val="009A37BD"/>
    <w:rsid w:val="009A37C1"/>
    <w:rsid w:val="009A37E9"/>
    <w:rsid w:val="009A383A"/>
    <w:rsid w:val="009A3902"/>
    <w:rsid w:val="009A39FD"/>
    <w:rsid w:val="009A3C8A"/>
    <w:rsid w:val="009A3DC3"/>
    <w:rsid w:val="009A3DCA"/>
    <w:rsid w:val="009A3DE9"/>
    <w:rsid w:val="009A3DFA"/>
    <w:rsid w:val="009A3E7A"/>
    <w:rsid w:val="009A3F03"/>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E7"/>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2E"/>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1C"/>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CEC"/>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2A3"/>
    <w:rsid w:val="009B136F"/>
    <w:rsid w:val="009B1374"/>
    <w:rsid w:val="009B141F"/>
    <w:rsid w:val="009B1431"/>
    <w:rsid w:val="009B14CE"/>
    <w:rsid w:val="009B150C"/>
    <w:rsid w:val="009B152C"/>
    <w:rsid w:val="009B155B"/>
    <w:rsid w:val="009B15F3"/>
    <w:rsid w:val="009B1627"/>
    <w:rsid w:val="009B1662"/>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154"/>
    <w:rsid w:val="009B321B"/>
    <w:rsid w:val="009B3239"/>
    <w:rsid w:val="009B3243"/>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90B"/>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8F"/>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0C7"/>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3"/>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E4B"/>
    <w:rsid w:val="009C3F12"/>
    <w:rsid w:val="009C3F51"/>
    <w:rsid w:val="009C3F87"/>
    <w:rsid w:val="009C4145"/>
    <w:rsid w:val="009C4180"/>
    <w:rsid w:val="009C4191"/>
    <w:rsid w:val="009C4212"/>
    <w:rsid w:val="009C4222"/>
    <w:rsid w:val="009C4285"/>
    <w:rsid w:val="009C4289"/>
    <w:rsid w:val="009C4320"/>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1FC"/>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33"/>
    <w:rsid w:val="009C6B72"/>
    <w:rsid w:val="009C6C35"/>
    <w:rsid w:val="009C6CCA"/>
    <w:rsid w:val="009C6D10"/>
    <w:rsid w:val="009C6E49"/>
    <w:rsid w:val="009C6E56"/>
    <w:rsid w:val="009C6E72"/>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CF4"/>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15"/>
    <w:rsid w:val="009D18AC"/>
    <w:rsid w:val="009D1980"/>
    <w:rsid w:val="009D19D0"/>
    <w:rsid w:val="009D19F9"/>
    <w:rsid w:val="009D1A2E"/>
    <w:rsid w:val="009D1AD0"/>
    <w:rsid w:val="009D1B58"/>
    <w:rsid w:val="009D1C8E"/>
    <w:rsid w:val="009D1CEB"/>
    <w:rsid w:val="009D1CFC"/>
    <w:rsid w:val="009D1D01"/>
    <w:rsid w:val="009D1DAA"/>
    <w:rsid w:val="009D1DBE"/>
    <w:rsid w:val="009D1DC4"/>
    <w:rsid w:val="009D1DFE"/>
    <w:rsid w:val="009D1F2D"/>
    <w:rsid w:val="009D1F2F"/>
    <w:rsid w:val="009D2162"/>
    <w:rsid w:val="009D2302"/>
    <w:rsid w:val="009D23DC"/>
    <w:rsid w:val="009D2440"/>
    <w:rsid w:val="009D2467"/>
    <w:rsid w:val="009D252A"/>
    <w:rsid w:val="009D2564"/>
    <w:rsid w:val="009D2582"/>
    <w:rsid w:val="009D25B2"/>
    <w:rsid w:val="009D267D"/>
    <w:rsid w:val="009D26BE"/>
    <w:rsid w:val="009D287C"/>
    <w:rsid w:val="009D2904"/>
    <w:rsid w:val="009D2A55"/>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5"/>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267"/>
    <w:rsid w:val="009D43E2"/>
    <w:rsid w:val="009D4487"/>
    <w:rsid w:val="009D4507"/>
    <w:rsid w:val="009D45A1"/>
    <w:rsid w:val="009D45A4"/>
    <w:rsid w:val="009D463B"/>
    <w:rsid w:val="009D463E"/>
    <w:rsid w:val="009D4679"/>
    <w:rsid w:val="009D46E0"/>
    <w:rsid w:val="009D4725"/>
    <w:rsid w:val="009D481E"/>
    <w:rsid w:val="009D482F"/>
    <w:rsid w:val="009D48EF"/>
    <w:rsid w:val="009D4998"/>
    <w:rsid w:val="009D4A25"/>
    <w:rsid w:val="009D4BAC"/>
    <w:rsid w:val="009D4BB4"/>
    <w:rsid w:val="009D4C05"/>
    <w:rsid w:val="009D4C0F"/>
    <w:rsid w:val="009D4C5F"/>
    <w:rsid w:val="009D4FA1"/>
    <w:rsid w:val="009D4FA2"/>
    <w:rsid w:val="009D4FE7"/>
    <w:rsid w:val="009D4FE8"/>
    <w:rsid w:val="009D50FE"/>
    <w:rsid w:val="009D5189"/>
    <w:rsid w:val="009D5250"/>
    <w:rsid w:val="009D5299"/>
    <w:rsid w:val="009D52D1"/>
    <w:rsid w:val="009D53EA"/>
    <w:rsid w:val="009D5541"/>
    <w:rsid w:val="009D5564"/>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4B"/>
    <w:rsid w:val="009D5F8F"/>
    <w:rsid w:val="009D6002"/>
    <w:rsid w:val="009D6006"/>
    <w:rsid w:val="009D600C"/>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3"/>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3FC"/>
    <w:rsid w:val="009E045A"/>
    <w:rsid w:val="009E0461"/>
    <w:rsid w:val="009E04AC"/>
    <w:rsid w:val="009E05DE"/>
    <w:rsid w:val="009E0612"/>
    <w:rsid w:val="009E087A"/>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315"/>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A4E"/>
    <w:rsid w:val="009E2B35"/>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89"/>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8FF"/>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8BD"/>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3F9"/>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0D4"/>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2F"/>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78"/>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3D"/>
    <w:rsid w:val="009F206B"/>
    <w:rsid w:val="009F20DA"/>
    <w:rsid w:val="009F20E7"/>
    <w:rsid w:val="009F2154"/>
    <w:rsid w:val="009F22D5"/>
    <w:rsid w:val="009F23B2"/>
    <w:rsid w:val="009F23B5"/>
    <w:rsid w:val="009F23D7"/>
    <w:rsid w:val="009F23E7"/>
    <w:rsid w:val="009F24F0"/>
    <w:rsid w:val="009F2520"/>
    <w:rsid w:val="009F255D"/>
    <w:rsid w:val="009F2573"/>
    <w:rsid w:val="009F2575"/>
    <w:rsid w:val="009F262E"/>
    <w:rsid w:val="009F2635"/>
    <w:rsid w:val="009F265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565"/>
    <w:rsid w:val="009F4655"/>
    <w:rsid w:val="009F46B7"/>
    <w:rsid w:val="009F46D6"/>
    <w:rsid w:val="009F4772"/>
    <w:rsid w:val="009F47EE"/>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7D"/>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AE"/>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1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6FC"/>
    <w:rsid w:val="00A0275F"/>
    <w:rsid w:val="00A02782"/>
    <w:rsid w:val="00A027AD"/>
    <w:rsid w:val="00A02831"/>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56"/>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3F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0FE"/>
    <w:rsid w:val="00A0711C"/>
    <w:rsid w:val="00A0721C"/>
    <w:rsid w:val="00A07377"/>
    <w:rsid w:val="00A073DA"/>
    <w:rsid w:val="00A073E0"/>
    <w:rsid w:val="00A0742D"/>
    <w:rsid w:val="00A0745B"/>
    <w:rsid w:val="00A07468"/>
    <w:rsid w:val="00A074DC"/>
    <w:rsid w:val="00A07573"/>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2E"/>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6D"/>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5F"/>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57"/>
    <w:rsid w:val="00A21FB1"/>
    <w:rsid w:val="00A21FF6"/>
    <w:rsid w:val="00A2201A"/>
    <w:rsid w:val="00A220AD"/>
    <w:rsid w:val="00A220DE"/>
    <w:rsid w:val="00A221AF"/>
    <w:rsid w:val="00A22270"/>
    <w:rsid w:val="00A222DF"/>
    <w:rsid w:val="00A22475"/>
    <w:rsid w:val="00A22598"/>
    <w:rsid w:val="00A225B8"/>
    <w:rsid w:val="00A22722"/>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1E"/>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CCD"/>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9F6"/>
    <w:rsid w:val="00A30B11"/>
    <w:rsid w:val="00A30C00"/>
    <w:rsid w:val="00A30CAC"/>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4E"/>
    <w:rsid w:val="00A329B5"/>
    <w:rsid w:val="00A329B9"/>
    <w:rsid w:val="00A32A78"/>
    <w:rsid w:val="00A32B95"/>
    <w:rsid w:val="00A32C5D"/>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76"/>
    <w:rsid w:val="00A337FA"/>
    <w:rsid w:val="00A33889"/>
    <w:rsid w:val="00A3390E"/>
    <w:rsid w:val="00A339FB"/>
    <w:rsid w:val="00A33A06"/>
    <w:rsid w:val="00A33A08"/>
    <w:rsid w:val="00A33A16"/>
    <w:rsid w:val="00A33AEB"/>
    <w:rsid w:val="00A33AF7"/>
    <w:rsid w:val="00A33AFE"/>
    <w:rsid w:val="00A33D40"/>
    <w:rsid w:val="00A33D7A"/>
    <w:rsid w:val="00A33DB8"/>
    <w:rsid w:val="00A33DD5"/>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38"/>
    <w:rsid w:val="00A35B4A"/>
    <w:rsid w:val="00A35B65"/>
    <w:rsid w:val="00A35BBC"/>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6D"/>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08"/>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DBD"/>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B"/>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6C"/>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1F7"/>
    <w:rsid w:val="00A45370"/>
    <w:rsid w:val="00A45575"/>
    <w:rsid w:val="00A455CD"/>
    <w:rsid w:val="00A4568A"/>
    <w:rsid w:val="00A456FA"/>
    <w:rsid w:val="00A4574A"/>
    <w:rsid w:val="00A4584B"/>
    <w:rsid w:val="00A45969"/>
    <w:rsid w:val="00A45987"/>
    <w:rsid w:val="00A45A05"/>
    <w:rsid w:val="00A45A50"/>
    <w:rsid w:val="00A45A6C"/>
    <w:rsid w:val="00A45B09"/>
    <w:rsid w:val="00A45B0E"/>
    <w:rsid w:val="00A45B99"/>
    <w:rsid w:val="00A45BA3"/>
    <w:rsid w:val="00A45BC3"/>
    <w:rsid w:val="00A45C56"/>
    <w:rsid w:val="00A45CA5"/>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2A"/>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02"/>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8F7"/>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5"/>
    <w:rsid w:val="00A53766"/>
    <w:rsid w:val="00A537E4"/>
    <w:rsid w:val="00A5380D"/>
    <w:rsid w:val="00A53893"/>
    <w:rsid w:val="00A53895"/>
    <w:rsid w:val="00A538B8"/>
    <w:rsid w:val="00A538BC"/>
    <w:rsid w:val="00A53961"/>
    <w:rsid w:val="00A53A10"/>
    <w:rsid w:val="00A53A62"/>
    <w:rsid w:val="00A53AF7"/>
    <w:rsid w:val="00A53BD4"/>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5F"/>
    <w:rsid w:val="00A557F4"/>
    <w:rsid w:val="00A55833"/>
    <w:rsid w:val="00A5586C"/>
    <w:rsid w:val="00A558C1"/>
    <w:rsid w:val="00A558DE"/>
    <w:rsid w:val="00A5599E"/>
    <w:rsid w:val="00A559A7"/>
    <w:rsid w:val="00A559C3"/>
    <w:rsid w:val="00A55ACE"/>
    <w:rsid w:val="00A55B38"/>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1F9"/>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6D"/>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8CD"/>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CE"/>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7D"/>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52B"/>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41"/>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84D"/>
    <w:rsid w:val="00A678D7"/>
    <w:rsid w:val="00A67A15"/>
    <w:rsid w:val="00A67A9C"/>
    <w:rsid w:val="00A67AAC"/>
    <w:rsid w:val="00A67B21"/>
    <w:rsid w:val="00A67B46"/>
    <w:rsid w:val="00A67BAE"/>
    <w:rsid w:val="00A67BE3"/>
    <w:rsid w:val="00A67C0D"/>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47"/>
    <w:rsid w:val="00A70D5D"/>
    <w:rsid w:val="00A70DD5"/>
    <w:rsid w:val="00A70E84"/>
    <w:rsid w:val="00A70EA4"/>
    <w:rsid w:val="00A70EBC"/>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7"/>
    <w:rsid w:val="00A7245F"/>
    <w:rsid w:val="00A72674"/>
    <w:rsid w:val="00A72679"/>
    <w:rsid w:val="00A7272B"/>
    <w:rsid w:val="00A72794"/>
    <w:rsid w:val="00A727FA"/>
    <w:rsid w:val="00A727FD"/>
    <w:rsid w:val="00A7286D"/>
    <w:rsid w:val="00A72889"/>
    <w:rsid w:val="00A72942"/>
    <w:rsid w:val="00A72955"/>
    <w:rsid w:val="00A72A6A"/>
    <w:rsid w:val="00A72AC1"/>
    <w:rsid w:val="00A72B4F"/>
    <w:rsid w:val="00A72B9D"/>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B8"/>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CF2"/>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43"/>
    <w:rsid w:val="00A76F75"/>
    <w:rsid w:val="00A76F84"/>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04"/>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6F"/>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23"/>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26"/>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5D7"/>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397"/>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032"/>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22"/>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30"/>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1"/>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53"/>
    <w:rsid w:val="00AA4481"/>
    <w:rsid w:val="00AA448D"/>
    <w:rsid w:val="00AA44AA"/>
    <w:rsid w:val="00AA44B5"/>
    <w:rsid w:val="00AA4536"/>
    <w:rsid w:val="00AA45C8"/>
    <w:rsid w:val="00AA46C9"/>
    <w:rsid w:val="00AA475E"/>
    <w:rsid w:val="00AA482C"/>
    <w:rsid w:val="00AA4999"/>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1EC"/>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43"/>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39"/>
    <w:rsid w:val="00AB0669"/>
    <w:rsid w:val="00AB067A"/>
    <w:rsid w:val="00AB0713"/>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AE"/>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B0"/>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4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57B"/>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0B4"/>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01"/>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04"/>
    <w:rsid w:val="00AC495E"/>
    <w:rsid w:val="00AC4A14"/>
    <w:rsid w:val="00AC4A60"/>
    <w:rsid w:val="00AC4B1D"/>
    <w:rsid w:val="00AC4BBF"/>
    <w:rsid w:val="00AC4D4F"/>
    <w:rsid w:val="00AC4D5A"/>
    <w:rsid w:val="00AC4E31"/>
    <w:rsid w:val="00AC4E94"/>
    <w:rsid w:val="00AC4EB0"/>
    <w:rsid w:val="00AC4EE2"/>
    <w:rsid w:val="00AC5055"/>
    <w:rsid w:val="00AC5147"/>
    <w:rsid w:val="00AC5173"/>
    <w:rsid w:val="00AC517E"/>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26"/>
    <w:rsid w:val="00AC7477"/>
    <w:rsid w:val="00AC7515"/>
    <w:rsid w:val="00AC75B1"/>
    <w:rsid w:val="00AC75E1"/>
    <w:rsid w:val="00AC7606"/>
    <w:rsid w:val="00AC768F"/>
    <w:rsid w:val="00AC7715"/>
    <w:rsid w:val="00AC7773"/>
    <w:rsid w:val="00AC77C1"/>
    <w:rsid w:val="00AC79AE"/>
    <w:rsid w:val="00AC7A36"/>
    <w:rsid w:val="00AC7B00"/>
    <w:rsid w:val="00AC7B17"/>
    <w:rsid w:val="00AC7B2D"/>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35"/>
    <w:rsid w:val="00AD05B9"/>
    <w:rsid w:val="00AD05C2"/>
    <w:rsid w:val="00AD0601"/>
    <w:rsid w:val="00AD0624"/>
    <w:rsid w:val="00AD0625"/>
    <w:rsid w:val="00AD079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2C1"/>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3E"/>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6E"/>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50"/>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7C1"/>
    <w:rsid w:val="00AD580A"/>
    <w:rsid w:val="00AD5860"/>
    <w:rsid w:val="00AD59B4"/>
    <w:rsid w:val="00AD59C5"/>
    <w:rsid w:val="00AD59CC"/>
    <w:rsid w:val="00AD5A67"/>
    <w:rsid w:val="00AD5B30"/>
    <w:rsid w:val="00AD5B69"/>
    <w:rsid w:val="00AD5B76"/>
    <w:rsid w:val="00AD5BCE"/>
    <w:rsid w:val="00AD5C1F"/>
    <w:rsid w:val="00AD5D3E"/>
    <w:rsid w:val="00AD5D91"/>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67"/>
    <w:rsid w:val="00AE0371"/>
    <w:rsid w:val="00AE038B"/>
    <w:rsid w:val="00AE0411"/>
    <w:rsid w:val="00AE0414"/>
    <w:rsid w:val="00AE0456"/>
    <w:rsid w:val="00AE0568"/>
    <w:rsid w:val="00AE05F4"/>
    <w:rsid w:val="00AE0672"/>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7E"/>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05"/>
    <w:rsid w:val="00AE47C3"/>
    <w:rsid w:val="00AE47D4"/>
    <w:rsid w:val="00AE4817"/>
    <w:rsid w:val="00AE48F5"/>
    <w:rsid w:val="00AE4985"/>
    <w:rsid w:val="00AE4A18"/>
    <w:rsid w:val="00AE4B26"/>
    <w:rsid w:val="00AE4B3F"/>
    <w:rsid w:val="00AE4C5B"/>
    <w:rsid w:val="00AE4CC5"/>
    <w:rsid w:val="00AE4CD3"/>
    <w:rsid w:val="00AE4CF7"/>
    <w:rsid w:val="00AE4D29"/>
    <w:rsid w:val="00AE4D8C"/>
    <w:rsid w:val="00AE4D9E"/>
    <w:rsid w:val="00AE4E42"/>
    <w:rsid w:val="00AE4E6A"/>
    <w:rsid w:val="00AE4ED2"/>
    <w:rsid w:val="00AE4F72"/>
    <w:rsid w:val="00AE4F8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8FF"/>
    <w:rsid w:val="00AE5907"/>
    <w:rsid w:val="00AE5921"/>
    <w:rsid w:val="00AE59BB"/>
    <w:rsid w:val="00AE5A08"/>
    <w:rsid w:val="00AE5A78"/>
    <w:rsid w:val="00AE5BF7"/>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73"/>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AE"/>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2F98"/>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10B"/>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C5"/>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8D"/>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AE"/>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CF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299"/>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22"/>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84"/>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0FA"/>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9D1"/>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6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45"/>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13"/>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0"/>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08"/>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5"/>
    <w:rsid w:val="00B22AD7"/>
    <w:rsid w:val="00B22B8B"/>
    <w:rsid w:val="00B22C45"/>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EEA"/>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A1"/>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5B9"/>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BB"/>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BFE"/>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3E"/>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BFA"/>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C8"/>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8F"/>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2C8"/>
    <w:rsid w:val="00B42312"/>
    <w:rsid w:val="00B42342"/>
    <w:rsid w:val="00B4238A"/>
    <w:rsid w:val="00B4240F"/>
    <w:rsid w:val="00B42475"/>
    <w:rsid w:val="00B42590"/>
    <w:rsid w:val="00B425AA"/>
    <w:rsid w:val="00B42607"/>
    <w:rsid w:val="00B42655"/>
    <w:rsid w:val="00B426DE"/>
    <w:rsid w:val="00B426E5"/>
    <w:rsid w:val="00B42746"/>
    <w:rsid w:val="00B42824"/>
    <w:rsid w:val="00B428DE"/>
    <w:rsid w:val="00B4294F"/>
    <w:rsid w:val="00B429B8"/>
    <w:rsid w:val="00B429E1"/>
    <w:rsid w:val="00B42A18"/>
    <w:rsid w:val="00B42AE6"/>
    <w:rsid w:val="00B42AFC"/>
    <w:rsid w:val="00B42B66"/>
    <w:rsid w:val="00B42B8C"/>
    <w:rsid w:val="00B42CC9"/>
    <w:rsid w:val="00B42CDC"/>
    <w:rsid w:val="00B42D8E"/>
    <w:rsid w:val="00B42E20"/>
    <w:rsid w:val="00B42F00"/>
    <w:rsid w:val="00B42F54"/>
    <w:rsid w:val="00B4301D"/>
    <w:rsid w:val="00B43043"/>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16"/>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43"/>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1F5D"/>
    <w:rsid w:val="00B52077"/>
    <w:rsid w:val="00B5224E"/>
    <w:rsid w:val="00B523B8"/>
    <w:rsid w:val="00B523FD"/>
    <w:rsid w:val="00B5240D"/>
    <w:rsid w:val="00B52513"/>
    <w:rsid w:val="00B52532"/>
    <w:rsid w:val="00B5258B"/>
    <w:rsid w:val="00B5264F"/>
    <w:rsid w:val="00B527A4"/>
    <w:rsid w:val="00B527A9"/>
    <w:rsid w:val="00B52874"/>
    <w:rsid w:val="00B52961"/>
    <w:rsid w:val="00B52997"/>
    <w:rsid w:val="00B52A53"/>
    <w:rsid w:val="00B52C54"/>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17"/>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D26"/>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DDB"/>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8"/>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A88"/>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5D"/>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5A6"/>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47"/>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4AC"/>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EFA"/>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CA"/>
    <w:rsid w:val="00B731DF"/>
    <w:rsid w:val="00B733D7"/>
    <w:rsid w:val="00B73531"/>
    <w:rsid w:val="00B73616"/>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38C"/>
    <w:rsid w:val="00B7543F"/>
    <w:rsid w:val="00B75498"/>
    <w:rsid w:val="00B754DA"/>
    <w:rsid w:val="00B75597"/>
    <w:rsid w:val="00B755C6"/>
    <w:rsid w:val="00B75630"/>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07F"/>
    <w:rsid w:val="00B762C6"/>
    <w:rsid w:val="00B76326"/>
    <w:rsid w:val="00B76347"/>
    <w:rsid w:val="00B76351"/>
    <w:rsid w:val="00B76464"/>
    <w:rsid w:val="00B766F1"/>
    <w:rsid w:val="00B7674E"/>
    <w:rsid w:val="00B76884"/>
    <w:rsid w:val="00B768BB"/>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4"/>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B29"/>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5B8"/>
    <w:rsid w:val="00B8362E"/>
    <w:rsid w:val="00B83656"/>
    <w:rsid w:val="00B83719"/>
    <w:rsid w:val="00B83752"/>
    <w:rsid w:val="00B83797"/>
    <w:rsid w:val="00B837DD"/>
    <w:rsid w:val="00B83872"/>
    <w:rsid w:val="00B83876"/>
    <w:rsid w:val="00B839D4"/>
    <w:rsid w:val="00B839DA"/>
    <w:rsid w:val="00B83A69"/>
    <w:rsid w:val="00B83A87"/>
    <w:rsid w:val="00B83B7F"/>
    <w:rsid w:val="00B83BF9"/>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29"/>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6F"/>
    <w:rsid w:val="00B877AE"/>
    <w:rsid w:val="00B877BF"/>
    <w:rsid w:val="00B878FC"/>
    <w:rsid w:val="00B87918"/>
    <w:rsid w:val="00B879B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72"/>
    <w:rsid w:val="00B917F5"/>
    <w:rsid w:val="00B917F6"/>
    <w:rsid w:val="00B9188F"/>
    <w:rsid w:val="00B91988"/>
    <w:rsid w:val="00B91A7D"/>
    <w:rsid w:val="00B91B01"/>
    <w:rsid w:val="00B91B31"/>
    <w:rsid w:val="00B91B5C"/>
    <w:rsid w:val="00B91B61"/>
    <w:rsid w:val="00B91BD9"/>
    <w:rsid w:val="00B91E80"/>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7D8"/>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C0"/>
    <w:rsid w:val="00B935D0"/>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0EC"/>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37"/>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AD"/>
    <w:rsid w:val="00BA0BBD"/>
    <w:rsid w:val="00BA0C3C"/>
    <w:rsid w:val="00BA0CCA"/>
    <w:rsid w:val="00BA0D9F"/>
    <w:rsid w:val="00BA0ED1"/>
    <w:rsid w:val="00BA0F37"/>
    <w:rsid w:val="00BA0F4E"/>
    <w:rsid w:val="00BA0FD6"/>
    <w:rsid w:val="00BA108A"/>
    <w:rsid w:val="00BA1108"/>
    <w:rsid w:val="00BA110E"/>
    <w:rsid w:val="00BA129E"/>
    <w:rsid w:val="00BA12DB"/>
    <w:rsid w:val="00BA1309"/>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A88"/>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A5"/>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26"/>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3C7"/>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15"/>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C1"/>
    <w:rsid w:val="00BB04EB"/>
    <w:rsid w:val="00BB0711"/>
    <w:rsid w:val="00BB07C9"/>
    <w:rsid w:val="00BB08A1"/>
    <w:rsid w:val="00BB093D"/>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8F1"/>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A5A"/>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4FD5"/>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9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5FEA"/>
    <w:rsid w:val="00BB60F0"/>
    <w:rsid w:val="00BB620E"/>
    <w:rsid w:val="00BB62AF"/>
    <w:rsid w:val="00BB62DB"/>
    <w:rsid w:val="00BB6314"/>
    <w:rsid w:val="00BB6323"/>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B3"/>
    <w:rsid w:val="00BB6EC9"/>
    <w:rsid w:val="00BB6EED"/>
    <w:rsid w:val="00BB6F06"/>
    <w:rsid w:val="00BB6F8F"/>
    <w:rsid w:val="00BB6FB0"/>
    <w:rsid w:val="00BB7003"/>
    <w:rsid w:val="00BB7015"/>
    <w:rsid w:val="00BB7040"/>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23"/>
    <w:rsid w:val="00BC1D63"/>
    <w:rsid w:val="00BC1D92"/>
    <w:rsid w:val="00BC1E1B"/>
    <w:rsid w:val="00BC1E23"/>
    <w:rsid w:val="00BC1E33"/>
    <w:rsid w:val="00BC1E35"/>
    <w:rsid w:val="00BC1EB9"/>
    <w:rsid w:val="00BC1F15"/>
    <w:rsid w:val="00BC1F95"/>
    <w:rsid w:val="00BC1FF4"/>
    <w:rsid w:val="00BC200E"/>
    <w:rsid w:val="00BC208E"/>
    <w:rsid w:val="00BC20D3"/>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2ED5"/>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19"/>
    <w:rsid w:val="00BC3834"/>
    <w:rsid w:val="00BC389B"/>
    <w:rsid w:val="00BC38BA"/>
    <w:rsid w:val="00BC390A"/>
    <w:rsid w:val="00BC39B1"/>
    <w:rsid w:val="00BC39DF"/>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2E2"/>
    <w:rsid w:val="00BC430A"/>
    <w:rsid w:val="00BC4473"/>
    <w:rsid w:val="00BC4498"/>
    <w:rsid w:val="00BC44B1"/>
    <w:rsid w:val="00BC44C6"/>
    <w:rsid w:val="00BC44EF"/>
    <w:rsid w:val="00BC44F5"/>
    <w:rsid w:val="00BC4551"/>
    <w:rsid w:val="00BC4561"/>
    <w:rsid w:val="00BC4683"/>
    <w:rsid w:val="00BC46FF"/>
    <w:rsid w:val="00BC4807"/>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EC0"/>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0E"/>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4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B8"/>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60"/>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04"/>
    <w:rsid w:val="00BD3B95"/>
    <w:rsid w:val="00BD3C40"/>
    <w:rsid w:val="00BD3C77"/>
    <w:rsid w:val="00BD3D17"/>
    <w:rsid w:val="00BD3E19"/>
    <w:rsid w:val="00BD3E24"/>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6DC"/>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42"/>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D3E"/>
    <w:rsid w:val="00BE0F52"/>
    <w:rsid w:val="00BE0FD1"/>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7B1"/>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33"/>
    <w:rsid w:val="00BE466C"/>
    <w:rsid w:val="00BE4672"/>
    <w:rsid w:val="00BE467D"/>
    <w:rsid w:val="00BE46A7"/>
    <w:rsid w:val="00BE473F"/>
    <w:rsid w:val="00BE4A50"/>
    <w:rsid w:val="00BE4B05"/>
    <w:rsid w:val="00BE4B6F"/>
    <w:rsid w:val="00BE4B7E"/>
    <w:rsid w:val="00BE4BEA"/>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85"/>
    <w:rsid w:val="00BE6CAE"/>
    <w:rsid w:val="00BE6CFD"/>
    <w:rsid w:val="00BE6D65"/>
    <w:rsid w:val="00BE6DE3"/>
    <w:rsid w:val="00BE6DE6"/>
    <w:rsid w:val="00BE6E1D"/>
    <w:rsid w:val="00BE6E6C"/>
    <w:rsid w:val="00BE700D"/>
    <w:rsid w:val="00BE7021"/>
    <w:rsid w:val="00BE7046"/>
    <w:rsid w:val="00BE71B1"/>
    <w:rsid w:val="00BE7274"/>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907"/>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A"/>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8B2"/>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4D2"/>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05"/>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A7"/>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E65"/>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2"/>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62A"/>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4"/>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29"/>
    <w:rsid w:val="00C16F63"/>
    <w:rsid w:val="00C16F78"/>
    <w:rsid w:val="00C16F9E"/>
    <w:rsid w:val="00C16FF1"/>
    <w:rsid w:val="00C1703B"/>
    <w:rsid w:val="00C17080"/>
    <w:rsid w:val="00C170C8"/>
    <w:rsid w:val="00C17216"/>
    <w:rsid w:val="00C17343"/>
    <w:rsid w:val="00C1734C"/>
    <w:rsid w:val="00C173C9"/>
    <w:rsid w:val="00C17407"/>
    <w:rsid w:val="00C17470"/>
    <w:rsid w:val="00C17579"/>
    <w:rsid w:val="00C17631"/>
    <w:rsid w:val="00C17660"/>
    <w:rsid w:val="00C176C1"/>
    <w:rsid w:val="00C1771E"/>
    <w:rsid w:val="00C17760"/>
    <w:rsid w:val="00C177EA"/>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0D6"/>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BF4"/>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B4"/>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B90"/>
    <w:rsid w:val="00C24C17"/>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1"/>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9D"/>
    <w:rsid w:val="00C264DB"/>
    <w:rsid w:val="00C26576"/>
    <w:rsid w:val="00C2659B"/>
    <w:rsid w:val="00C26680"/>
    <w:rsid w:val="00C266A9"/>
    <w:rsid w:val="00C26711"/>
    <w:rsid w:val="00C2673F"/>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88"/>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6F8"/>
    <w:rsid w:val="00C3076C"/>
    <w:rsid w:val="00C307FC"/>
    <w:rsid w:val="00C3085B"/>
    <w:rsid w:val="00C30898"/>
    <w:rsid w:val="00C3091A"/>
    <w:rsid w:val="00C30922"/>
    <w:rsid w:val="00C30A1A"/>
    <w:rsid w:val="00C30ADB"/>
    <w:rsid w:val="00C30B3E"/>
    <w:rsid w:val="00C30C28"/>
    <w:rsid w:val="00C30CD8"/>
    <w:rsid w:val="00C30D37"/>
    <w:rsid w:val="00C30E76"/>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8A3"/>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39A"/>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1D"/>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1F"/>
    <w:rsid w:val="00C40C2C"/>
    <w:rsid w:val="00C40C33"/>
    <w:rsid w:val="00C40D34"/>
    <w:rsid w:val="00C40D74"/>
    <w:rsid w:val="00C40D84"/>
    <w:rsid w:val="00C40EC4"/>
    <w:rsid w:val="00C40F20"/>
    <w:rsid w:val="00C40FB1"/>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6F3"/>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9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947"/>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4B2"/>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9D"/>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64"/>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0D7"/>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B9"/>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6F"/>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1C8"/>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9E"/>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9A7"/>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424"/>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219"/>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A8"/>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20"/>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DE8"/>
    <w:rsid w:val="00C65F1E"/>
    <w:rsid w:val="00C65FE6"/>
    <w:rsid w:val="00C66026"/>
    <w:rsid w:val="00C66167"/>
    <w:rsid w:val="00C66184"/>
    <w:rsid w:val="00C66272"/>
    <w:rsid w:val="00C66299"/>
    <w:rsid w:val="00C66323"/>
    <w:rsid w:val="00C663C4"/>
    <w:rsid w:val="00C663F0"/>
    <w:rsid w:val="00C6640E"/>
    <w:rsid w:val="00C66419"/>
    <w:rsid w:val="00C664E1"/>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3B5"/>
    <w:rsid w:val="00C67408"/>
    <w:rsid w:val="00C67460"/>
    <w:rsid w:val="00C674D3"/>
    <w:rsid w:val="00C67541"/>
    <w:rsid w:val="00C6759D"/>
    <w:rsid w:val="00C67639"/>
    <w:rsid w:val="00C676CF"/>
    <w:rsid w:val="00C6779C"/>
    <w:rsid w:val="00C677CD"/>
    <w:rsid w:val="00C678B4"/>
    <w:rsid w:val="00C679F8"/>
    <w:rsid w:val="00C67A0B"/>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69"/>
    <w:rsid w:val="00C716EA"/>
    <w:rsid w:val="00C71731"/>
    <w:rsid w:val="00C71817"/>
    <w:rsid w:val="00C71864"/>
    <w:rsid w:val="00C718EE"/>
    <w:rsid w:val="00C71922"/>
    <w:rsid w:val="00C719AF"/>
    <w:rsid w:val="00C719D5"/>
    <w:rsid w:val="00C71C51"/>
    <w:rsid w:val="00C71CAB"/>
    <w:rsid w:val="00C71D49"/>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19E"/>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3F"/>
    <w:rsid w:val="00C73842"/>
    <w:rsid w:val="00C73851"/>
    <w:rsid w:val="00C738EE"/>
    <w:rsid w:val="00C73A03"/>
    <w:rsid w:val="00C73A8F"/>
    <w:rsid w:val="00C73B9C"/>
    <w:rsid w:val="00C73C54"/>
    <w:rsid w:val="00C73C90"/>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0C"/>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8F4"/>
    <w:rsid w:val="00C81A2F"/>
    <w:rsid w:val="00C81B85"/>
    <w:rsid w:val="00C81CBE"/>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6D"/>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77"/>
    <w:rsid w:val="00C84C82"/>
    <w:rsid w:val="00C84CF6"/>
    <w:rsid w:val="00C84D43"/>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58"/>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E77"/>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77"/>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7C"/>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CCF"/>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6DA"/>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8"/>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D1"/>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B8"/>
    <w:rsid w:val="00C95DC6"/>
    <w:rsid w:val="00C95DCE"/>
    <w:rsid w:val="00C95E5A"/>
    <w:rsid w:val="00C95EA4"/>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25"/>
    <w:rsid w:val="00C96F4D"/>
    <w:rsid w:val="00C96F93"/>
    <w:rsid w:val="00C96FF8"/>
    <w:rsid w:val="00C9726D"/>
    <w:rsid w:val="00C972CD"/>
    <w:rsid w:val="00C97309"/>
    <w:rsid w:val="00C9735C"/>
    <w:rsid w:val="00C97366"/>
    <w:rsid w:val="00C973F5"/>
    <w:rsid w:val="00C97478"/>
    <w:rsid w:val="00C9747E"/>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DB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A8E"/>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C0D"/>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10"/>
    <w:rsid w:val="00CB29AB"/>
    <w:rsid w:val="00CB2A1B"/>
    <w:rsid w:val="00CB2A33"/>
    <w:rsid w:val="00CB2AD9"/>
    <w:rsid w:val="00CB2B37"/>
    <w:rsid w:val="00CB2B4A"/>
    <w:rsid w:val="00CB2BCF"/>
    <w:rsid w:val="00CB2C07"/>
    <w:rsid w:val="00CB2C0A"/>
    <w:rsid w:val="00CB2C14"/>
    <w:rsid w:val="00CB2C61"/>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39"/>
    <w:rsid w:val="00CB35C7"/>
    <w:rsid w:val="00CB367F"/>
    <w:rsid w:val="00CB36FD"/>
    <w:rsid w:val="00CB37D7"/>
    <w:rsid w:val="00CB3873"/>
    <w:rsid w:val="00CB38A7"/>
    <w:rsid w:val="00CB38D1"/>
    <w:rsid w:val="00CB3A35"/>
    <w:rsid w:val="00CB3B7B"/>
    <w:rsid w:val="00CB3C30"/>
    <w:rsid w:val="00CB3C3D"/>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C8C"/>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7D7"/>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1E"/>
    <w:rsid w:val="00CC2A70"/>
    <w:rsid w:val="00CC2A9C"/>
    <w:rsid w:val="00CC2AED"/>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7D"/>
    <w:rsid w:val="00CC34C3"/>
    <w:rsid w:val="00CC34F1"/>
    <w:rsid w:val="00CC35C8"/>
    <w:rsid w:val="00CC3653"/>
    <w:rsid w:val="00CC3689"/>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4C"/>
    <w:rsid w:val="00CC3EC1"/>
    <w:rsid w:val="00CC3F3E"/>
    <w:rsid w:val="00CC3FFD"/>
    <w:rsid w:val="00CC41D9"/>
    <w:rsid w:val="00CC42D6"/>
    <w:rsid w:val="00CC43C8"/>
    <w:rsid w:val="00CC4458"/>
    <w:rsid w:val="00CC447E"/>
    <w:rsid w:val="00CC45C4"/>
    <w:rsid w:val="00CC45DE"/>
    <w:rsid w:val="00CC46ED"/>
    <w:rsid w:val="00CC4732"/>
    <w:rsid w:val="00CC477A"/>
    <w:rsid w:val="00CC4892"/>
    <w:rsid w:val="00CC4978"/>
    <w:rsid w:val="00CC498D"/>
    <w:rsid w:val="00CC49F3"/>
    <w:rsid w:val="00CC4A32"/>
    <w:rsid w:val="00CC4A80"/>
    <w:rsid w:val="00CC4D47"/>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6FB"/>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038"/>
    <w:rsid w:val="00CD1199"/>
    <w:rsid w:val="00CD11BF"/>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B5"/>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60"/>
    <w:rsid w:val="00CD518F"/>
    <w:rsid w:val="00CD5301"/>
    <w:rsid w:val="00CD549F"/>
    <w:rsid w:val="00CD5513"/>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EBC"/>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BE6"/>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17"/>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BDB"/>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1ED"/>
    <w:rsid w:val="00CE5261"/>
    <w:rsid w:val="00CE52DB"/>
    <w:rsid w:val="00CE533F"/>
    <w:rsid w:val="00CE537C"/>
    <w:rsid w:val="00CE53C6"/>
    <w:rsid w:val="00CE53DA"/>
    <w:rsid w:val="00CE5457"/>
    <w:rsid w:val="00CE55C2"/>
    <w:rsid w:val="00CE5670"/>
    <w:rsid w:val="00CE5709"/>
    <w:rsid w:val="00CE57F3"/>
    <w:rsid w:val="00CE582C"/>
    <w:rsid w:val="00CE5B05"/>
    <w:rsid w:val="00CE5B68"/>
    <w:rsid w:val="00CE5B7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B9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8C"/>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07"/>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B3"/>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3"/>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2B"/>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6C"/>
    <w:rsid w:val="00D01594"/>
    <w:rsid w:val="00D01595"/>
    <w:rsid w:val="00D01668"/>
    <w:rsid w:val="00D016D8"/>
    <w:rsid w:val="00D01782"/>
    <w:rsid w:val="00D018D5"/>
    <w:rsid w:val="00D0194E"/>
    <w:rsid w:val="00D01969"/>
    <w:rsid w:val="00D01A10"/>
    <w:rsid w:val="00D01A81"/>
    <w:rsid w:val="00D01A9F"/>
    <w:rsid w:val="00D01AC2"/>
    <w:rsid w:val="00D01AF5"/>
    <w:rsid w:val="00D01B0C"/>
    <w:rsid w:val="00D01BA4"/>
    <w:rsid w:val="00D01BC0"/>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3B"/>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DAF"/>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88B"/>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40F"/>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2"/>
    <w:rsid w:val="00D122A9"/>
    <w:rsid w:val="00D122C3"/>
    <w:rsid w:val="00D12362"/>
    <w:rsid w:val="00D1237A"/>
    <w:rsid w:val="00D12494"/>
    <w:rsid w:val="00D12521"/>
    <w:rsid w:val="00D1254F"/>
    <w:rsid w:val="00D1261A"/>
    <w:rsid w:val="00D1264B"/>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28"/>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533"/>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2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599"/>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76F"/>
    <w:rsid w:val="00D237FE"/>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1C"/>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A5"/>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AC9"/>
    <w:rsid w:val="00D27B87"/>
    <w:rsid w:val="00D27BE4"/>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97"/>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5A"/>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1B"/>
    <w:rsid w:val="00D34342"/>
    <w:rsid w:val="00D3446B"/>
    <w:rsid w:val="00D34604"/>
    <w:rsid w:val="00D3469B"/>
    <w:rsid w:val="00D34725"/>
    <w:rsid w:val="00D348A8"/>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14"/>
    <w:rsid w:val="00D35221"/>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8D8"/>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0BB"/>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82"/>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95"/>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CE8"/>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3CD"/>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B3"/>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B0"/>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2C"/>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7E5"/>
    <w:rsid w:val="00D5584A"/>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B64"/>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1F6"/>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93E"/>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AB7"/>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0E"/>
    <w:rsid w:val="00D67B48"/>
    <w:rsid w:val="00D67BE8"/>
    <w:rsid w:val="00D67C0C"/>
    <w:rsid w:val="00D67C2E"/>
    <w:rsid w:val="00D67C3E"/>
    <w:rsid w:val="00D67C7A"/>
    <w:rsid w:val="00D67CB8"/>
    <w:rsid w:val="00D67D74"/>
    <w:rsid w:val="00D67D9C"/>
    <w:rsid w:val="00D67FF3"/>
    <w:rsid w:val="00D70058"/>
    <w:rsid w:val="00D7005B"/>
    <w:rsid w:val="00D70070"/>
    <w:rsid w:val="00D700CA"/>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21"/>
    <w:rsid w:val="00D73197"/>
    <w:rsid w:val="00D731B7"/>
    <w:rsid w:val="00D731E4"/>
    <w:rsid w:val="00D73207"/>
    <w:rsid w:val="00D7320B"/>
    <w:rsid w:val="00D7323C"/>
    <w:rsid w:val="00D73257"/>
    <w:rsid w:val="00D732AD"/>
    <w:rsid w:val="00D732D7"/>
    <w:rsid w:val="00D73426"/>
    <w:rsid w:val="00D73447"/>
    <w:rsid w:val="00D73479"/>
    <w:rsid w:val="00D73569"/>
    <w:rsid w:val="00D735C5"/>
    <w:rsid w:val="00D735E2"/>
    <w:rsid w:val="00D73615"/>
    <w:rsid w:val="00D7366E"/>
    <w:rsid w:val="00D73676"/>
    <w:rsid w:val="00D736AA"/>
    <w:rsid w:val="00D73748"/>
    <w:rsid w:val="00D7377F"/>
    <w:rsid w:val="00D73888"/>
    <w:rsid w:val="00D7395F"/>
    <w:rsid w:val="00D7396F"/>
    <w:rsid w:val="00D739E3"/>
    <w:rsid w:val="00D73A63"/>
    <w:rsid w:val="00D73AB7"/>
    <w:rsid w:val="00D73D04"/>
    <w:rsid w:val="00D73D64"/>
    <w:rsid w:val="00D73D6E"/>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05"/>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0F"/>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3FD"/>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B"/>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D8E"/>
    <w:rsid w:val="00D82ECE"/>
    <w:rsid w:val="00D82F8F"/>
    <w:rsid w:val="00D8306C"/>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68"/>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35"/>
    <w:rsid w:val="00D86D45"/>
    <w:rsid w:val="00D86DAF"/>
    <w:rsid w:val="00D86E3B"/>
    <w:rsid w:val="00D86E81"/>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1A"/>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7F"/>
    <w:rsid w:val="00D920C8"/>
    <w:rsid w:val="00D9218C"/>
    <w:rsid w:val="00D921E1"/>
    <w:rsid w:val="00D923B5"/>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66"/>
    <w:rsid w:val="00D92AEB"/>
    <w:rsid w:val="00D92B1F"/>
    <w:rsid w:val="00D92B5D"/>
    <w:rsid w:val="00D92BEF"/>
    <w:rsid w:val="00D92C95"/>
    <w:rsid w:val="00D92CBF"/>
    <w:rsid w:val="00D92CFC"/>
    <w:rsid w:val="00D92D62"/>
    <w:rsid w:val="00D92DB5"/>
    <w:rsid w:val="00D92E43"/>
    <w:rsid w:val="00D92F30"/>
    <w:rsid w:val="00D92F59"/>
    <w:rsid w:val="00D92FE8"/>
    <w:rsid w:val="00D93054"/>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71A"/>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10"/>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6DA"/>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4E"/>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1D"/>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51"/>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4E"/>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38A"/>
    <w:rsid w:val="00DA44BE"/>
    <w:rsid w:val="00DA451E"/>
    <w:rsid w:val="00DA4525"/>
    <w:rsid w:val="00DA4548"/>
    <w:rsid w:val="00DA45BB"/>
    <w:rsid w:val="00DA45CB"/>
    <w:rsid w:val="00DA461C"/>
    <w:rsid w:val="00DA4792"/>
    <w:rsid w:val="00DA4961"/>
    <w:rsid w:val="00DA4A79"/>
    <w:rsid w:val="00DA4AA2"/>
    <w:rsid w:val="00DA4AB8"/>
    <w:rsid w:val="00DA4B22"/>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98"/>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3AE"/>
    <w:rsid w:val="00DB0413"/>
    <w:rsid w:val="00DB04CD"/>
    <w:rsid w:val="00DB062C"/>
    <w:rsid w:val="00DB06BA"/>
    <w:rsid w:val="00DB078D"/>
    <w:rsid w:val="00DB07FB"/>
    <w:rsid w:val="00DB0827"/>
    <w:rsid w:val="00DB085A"/>
    <w:rsid w:val="00DB08BB"/>
    <w:rsid w:val="00DB08BC"/>
    <w:rsid w:val="00DB09CF"/>
    <w:rsid w:val="00DB0B3A"/>
    <w:rsid w:val="00DB0B69"/>
    <w:rsid w:val="00DB0CA3"/>
    <w:rsid w:val="00DB0D4A"/>
    <w:rsid w:val="00DB0D59"/>
    <w:rsid w:val="00DB0DA8"/>
    <w:rsid w:val="00DB0E4B"/>
    <w:rsid w:val="00DB0E54"/>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A2"/>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7A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4F9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05"/>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7D3"/>
    <w:rsid w:val="00DB7851"/>
    <w:rsid w:val="00DB78E7"/>
    <w:rsid w:val="00DB793E"/>
    <w:rsid w:val="00DB7976"/>
    <w:rsid w:val="00DB79AD"/>
    <w:rsid w:val="00DB7A4E"/>
    <w:rsid w:val="00DB7A75"/>
    <w:rsid w:val="00DB7ABC"/>
    <w:rsid w:val="00DB7BCC"/>
    <w:rsid w:val="00DB7C5C"/>
    <w:rsid w:val="00DB7D0B"/>
    <w:rsid w:val="00DB7D2A"/>
    <w:rsid w:val="00DB7DC1"/>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01"/>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51"/>
    <w:rsid w:val="00DC2E6E"/>
    <w:rsid w:val="00DC2E97"/>
    <w:rsid w:val="00DC2EE3"/>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04"/>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CE6"/>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C14"/>
    <w:rsid w:val="00DC5D81"/>
    <w:rsid w:val="00DC5DAE"/>
    <w:rsid w:val="00DC5DED"/>
    <w:rsid w:val="00DC5E06"/>
    <w:rsid w:val="00DC5E6B"/>
    <w:rsid w:val="00DC5EC0"/>
    <w:rsid w:val="00DC5EFD"/>
    <w:rsid w:val="00DC6068"/>
    <w:rsid w:val="00DC6272"/>
    <w:rsid w:val="00DC6322"/>
    <w:rsid w:val="00DC6330"/>
    <w:rsid w:val="00DC633B"/>
    <w:rsid w:val="00DC635D"/>
    <w:rsid w:val="00DC63C0"/>
    <w:rsid w:val="00DC63C6"/>
    <w:rsid w:val="00DC6464"/>
    <w:rsid w:val="00DC64A1"/>
    <w:rsid w:val="00DC6514"/>
    <w:rsid w:val="00DC6550"/>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8E1"/>
    <w:rsid w:val="00DC79A5"/>
    <w:rsid w:val="00DC7B36"/>
    <w:rsid w:val="00DC7BF4"/>
    <w:rsid w:val="00DC7C19"/>
    <w:rsid w:val="00DC7C94"/>
    <w:rsid w:val="00DC7EBC"/>
    <w:rsid w:val="00DC7F6A"/>
    <w:rsid w:val="00DC7FDA"/>
    <w:rsid w:val="00DD021E"/>
    <w:rsid w:val="00DD0256"/>
    <w:rsid w:val="00DD02AB"/>
    <w:rsid w:val="00DD030D"/>
    <w:rsid w:val="00DD037D"/>
    <w:rsid w:val="00DD054E"/>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24"/>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81"/>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57"/>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6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40"/>
    <w:rsid w:val="00DE1283"/>
    <w:rsid w:val="00DE12A3"/>
    <w:rsid w:val="00DE12F1"/>
    <w:rsid w:val="00DE1335"/>
    <w:rsid w:val="00DE1415"/>
    <w:rsid w:val="00DE142E"/>
    <w:rsid w:val="00DE1517"/>
    <w:rsid w:val="00DE1575"/>
    <w:rsid w:val="00DE15FC"/>
    <w:rsid w:val="00DE1618"/>
    <w:rsid w:val="00DE1734"/>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8C"/>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13"/>
    <w:rsid w:val="00DE4323"/>
    <w:rsid w:val="00DE44A0"/>
    <w:rsid w:val="00DE44BE"/>
    <w:rsid w:val="00DE44E2"/>
    <w:rsid w:val="00DE4538"/>
    <w:rsid w:val="00DE45AC"/>
    <w:rsid w:val="00DE46FB"/>
    <w:rsid w:val="00DE4772"/>
    <w:rsid w:val="00DE47E8"/>
    <w:rsid w:val="00DE480A"/>
    <w:rsid w:val="00DE484C"/>
    <w:rsid w:val="00DE487C"/>
    <w:rsid w:val="00DE492F"/>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C2"/>
    <w:rsid w:val="00DE4FF0"/>
    <w:rsid w:val="00DE50DB"/>
    <w:rsid w:val="00DE5220"/>
    <w:rsid w:val="00DE527C"/>
    <w:rsid w:val="00DE52CC"/>
    <w:rsid w:val="00DE547B"/>
    <w:rsid w:val="00DE549E"/>
    <w:rsid w:val="00DE54B5"/>
    <w:rsid w:val="00DE54DD"/>
    <w:rsid w:val="00DE5602"/>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DCF"/>
    <w:rsid w:val="00DE6E13"/>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80"/>
    <w:rsid w:val="00DE7FE2"/>
    <w:rsid w:val="00DF001D"/>
    <w:rsid w:val="00DF013D"/>
    <w:rsid w:val="00DF019D"/>
    <w:rsid w:val="00DF0430"/>
    <w:rsid w:val="00DF0478"/>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65"/>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6"/>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8C"/>
    <w:rsid w:val="00DF36D9"/>
    <w:rsid w:val="00DF36FB"/>
    <w:rsid w:val="00DF3788"/>
    <w:rsid w:val="00DF37ED"/>
    <w:rsid w:val="00DF3882"/>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CF8"/>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1C"/>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60D"/>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645"/>
    <w:rsid w:val="00E017E1"/>
    <w:rsid w:val="00E0181A"/>
    <w:rsid w:val="00E01846"/>
    <w:rsid w:val="00E019AA"/>
    <w:rsid w:val="00E019F3"/>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6A"/>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26"/>
    <w:rsid w:val="00E0388D"/>
    <w:rsid w:val="00E038D6"/>
    <w:rsid w:val="00E038FD"/>
    <w:rsid w:val="00E03926"/>
    <w:rsid w:val="00E0395B"/>
    <w:rsid w:val="00E039FF"/>
    <w:rsid w:val="00E03A0E"/>
    <w:rsid w:val="00E03ADB"/>
    <w:rsid w:val="00E03CA0"/>
    <w:rsid w:val="00E03CE2"/>
    <w:rsid w:val="00E03D88"/>
    <w:rsid w:val="00E03DF7"/>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CC3"/>
    <w:rsid w:val="00E04CDD"/>
    <w:rsid w:val="00E04D1F"/>
    <w:rsid w:val="00E04E23"/>
    <w:rsid w:val="00E04ED0"/>
    <w:rsid w:val="00E04ED3"/>
    <w:rsid w:val="00E04EF7"/>
    <w:rsid w:val="00E04F8D"/>
    <w:rsid w:val="00E0503E"/>
    <w:rsid w:val="00E0509E"/>
    <w:rsid w:val="00E05122"/>
    <w:rsid w:val="00E0528E"/>
    <w:rsid w:val="00E0529F"/>
    <w:rsid w:val="00E05539"/>
    <w:rsid w:val="00E05557"/>
    <w:rsid w:val="00E0559D"/>
    <w:rsid w:val="00E055A5"/>
    <w:rsid w:val="00E055C7"/>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90"/>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688"/>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70"/>
    <w:rsid w:val="00E10471"/>
    <w:rsid w:val="00E10495"/>
    <w:rsid w:val="00E104AD"/>
    <w:rsid w:val="00E1051F"/>
    <w:rsid w:val="00E105C7"/>
    <w:rsid w:val="00E106A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EE8"/>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6F"/>
    <w:rsid w:val="00E148E9"/>
    <w:rsid w:val="00E1494E"/>
    <w:rsid w:val="00E1497B"/>
    <w:rsid w:val="00E1499D"/>
    <w:rsid w:val="00E14A96"/>
    <w:rsid w:val="00E14A9B"/>
    <w:rsid w:val="00E14ACD"/>
    <w:rsid w:val="00E14AE9"/>
    <w:rsid w:val="00E14B16"/>
    <w:rsid w:val="00E14B31"/>
    <w:rsid w:val="00E14C98"/>
    <w:rsid w:val="00E14C9A"/>
    <w:rsid w:val="00E14CF1"/>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47"/>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51"/>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C14"/>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CC"/>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DCD"/>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57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D5"/>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7F6"/>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27FBB"/>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D77"/>
    <w:rsid w:val="00E30E4E"/>
    <w:rsid w:val="00E30F08"/>
    <w:rsid w:val="00E30F1B"/>
    <w:rsid w:val="00E30F65"/>
    <w:rsid w:val="00E31030"/>
    <w:rsid w:val="00E31109"/>
    <w:rsid w:val="00E31149"/>
    <w:rsid w:val="00E3122F"/>
    <w:rsid w:val="00E31344"/>
    <w:rsid w:val="00E31389"/>
    <w:rsid w:val="00E3139E"/>
    <w:rsid w:val="00E31416"/>
    <w:rsid w:val="00E3145B"/>
    <w:rsid w:val="00E31495"/>
    <w:rsid w:val="00E314AC"/>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1B"/>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04"/>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79A"/>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43"/>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0E"/>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5C"/>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D5"/>
    <w:rsid w:val="00E419E6"/>
    <w:rsid w:val="00E419F8"/>
    <w:rsid w:val="00E41A00"/>
    <w:rsid w:val="00E41A3A"/>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1DD"/>
    <w:rsid w:val="00E422A3"/>
    <w:rsid w:val="00E42314"/>
    <w:rsid w:val="00E4232D"/>
    <w:rsid w:val="00E4233A"/>
    <w:rsid w:val="00E42387"/>
    <w:rsid w:val="00E423FB"/>
    <w:rsid w:val="00E424A5"/>
    <w:rsid w:val="00E424D8"/>
    <w:rsid w:val="00E42618"/>
    <w:rsid w:val="00E4265A"/>
    <w:rsid w:val="00E4265B"/>
    <w:rsid w:val="00E4268B"/>
    <w:rsid w:val="00E426D7"/>
    <w:rsid w:val="00E42747"/>
    <w:rsid w:val="00E427C7"/>
    <w:rsid w:val="00E427E1"/>
    <w:rsid w:val="00E428E8"/>
    <w:rsid w:val="00E42906"/>
    <w:rsid w:val="00E42922"/>
    <w:rsid w:val="00E42927"/>
    <w:rsid w:val="00E42949"/>
    <w:rsid w:val="00E429CF"/>
    <w:rsid w:val="00E42AF2"/>
    <w:rsid w:val="00E42B36"/>
    <w:rsid w:val="00E42B61"/>
    <w:rsid w:val="00E42BCA"/>
    <w:rsid w:val="00E42CFE"/>
    <w:rsid w:val="00E42D90"/>
    <w:rsid w:val="00E42DF1"/>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AB"/>
    <w:rsid w:val="00E440E8"/>
    <w:rsid w:val="00E44303"/>
    <w:rsid w:val="00E44347"/>
    <w:rsid w:val="00E4434F"/>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651"/>
    <w:rsid w:val="00E4571D"/>
    <w:rsid w:val="00E4574F"/>
    <w:rsid w:val="00E459AB"/>
    <w:rsid w:val="00E459B4"/>
    <w:rsid w:val="00E45A1F"/>
    <w:rsid w:val="00E45A8C"/>
    <w:rsid w:val="00E45ACB"/>
    <w:rsid w:val="00E45B0F"/>
    <w:rsid w:val="00E45B24"/>
    <w:rsid w:val="00E45B79"/>
    <w:rsid w:val="00E45D1D"/>
    <w:rsid w:val="00E45D31"/>
    <w:rsid w:val="00E45DF0"/>
    <w:rsid w:val="00E45E1C"/>
    <w:rsid w:val="00E45E89"/>
    <w:rsid w:val="00E45E9E"/>
    <w:rsid w:val="00E45EB5"/>
    <w:rsid w:val="00E45F0B"/>
    <w:rsid w:val="00E45F28"/>
    <w:rsid w:val="00E45F57"/>
    <w:rsid w:val="00E45FBA"/>
    <w:rsid w:val="00E45FD1"/>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39"/>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C6B"/>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EF2"/>
    <w:rsid w:val="00E51F32"/>
    <w:rsid w:val="00E51FB4"/>
    <w:rsid w:val="00E51FBD"/>
    <w:rsid w:val="00E52063"/>
    <w:rsid w:val="00E520FD"/>
    <w:rsid w:val="00E52155"/>
    <w:rsid w:val="00E52172"/>
    <w:rsid w:val="00E52196"/>
    <w:rsid w:val="00E521AA"/>
    <w:rsid w:val="00E521BA"/>
    <w:rsid w:val="00E5221A"/>
    <w:rsid w:val="00E52341"/>
    <w:rsid w:val="00E523D5"/>
    <w:rsid w:val="00E523DE"/>
    <w:rsid w:val="00E524BA"/>
    <w:rsid w:val="00E525C4"/>
    <w:rsid w:val="00E52604"/>
    <w:rsid w:val="00E52621"/>
    <w:rsid w:val="00E528C8"/>
    <w:rsid w:val="00E5291F"/>
    <w:rsid w:val="00E52952"/>
    <w:rsid w:val="00E5297A"/>
    <w:rsid w:val="00E52996"/>
    <w:rsid w:val="00E52A77"/>
    <w:rsid w:val="00E52B0D"/>
    <w:rsid w:val="00E52BD1"/>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4"/>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7C1"/>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0"/>
    <w:rsid w:val="00E56EC2"/>
    <w:rsid w:val="00E56F7B"/>
    <w:rsid w:val="00E56F93"/>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19"/>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5F2"/>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43"/>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99A"/>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0B"/>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14"/>
    <w:rsid w:val="00E63BEE"/>
    <w:rsid w:val="00E63C13"/>
    <w:rsid w:val="00E63CBA"/>
    <w:rsid w:val="00E63CDB"/>
    <w:rsid w:val="00E63DF9"/>
    <w:rsid w:val="00E63E49"/>
    <w:rsid w:val="00E63E7D"/>
    <w:rsid w:val="00E63E87"/>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60"/>
    <w:rsid w:val="00E702B3"/>
    <w:rsid w:val="00E702FC"/>
    <w:rsid w:val="00E70458"/>
    <w:rsid w:val="00E704C5"/>
    <w:rsid w:val="00E704CC"/>
    <w:rsid w:val="00E7058E"/>
    <w:rsid w:val="00E70597"/>
    <w:rsid w:val="00E7064E"/>
    <w:rsid w:val="00E70717"/>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8F"/>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26"/>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3B"/>
    <w:rsid w:val="00E744F7"/>
    <w:rsid w:val="00E74523"/>
    <w:rsid w:val="00E746F5"/>
    <w:rsid w:val="00E747BA"/>
    <w:rsid w:val="00E74807"/>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072"/>
    <w:rsid w:val="00E75219"/>
    <w:rsid w:val="00E75267"/>
    <w:rsid w:val="00E75304"/>
    <w:rsid w:val="00E753AA"/>
    <w:rsid w:val="00E75414"/>
    <w:rsid w:val="00E75416"/>
    <w:rsid w:val="00E75465"/>
    <w:rsid w:val="00E7546C"/>
    <w:rsid w:val="00E754BA"/>
    <w:rsid w:val="00E754CD"/>
    <w:rsid w:val="00E75525"/>
    <w:rsid w:val="00E755CB"/>
    <w:rsid w:val="00E75695"/>
    <w:rsid w:val="00E75741"/>
    <w:rsid w:val="00E7577F"/>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6E0"/>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373"/>
    <w:rsid w:val="00E815B4"/>
    <w:rsid w:val="00E81660"/>
    <w:rsid w:val="00E81685"/>
    <w:rsid w:val="00E81696"/>
    <w:rsid w:val="00E816AA"/>
    <w:rsid w:val="00E816AC"/>
    <w:rsid w:val="00E817B2"/>
    <w:rsid w:val="00E817FB"/>
    <w:rsid w:val="00E81893"/>
    <w:rsid w:val="00E818C6"/>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4E"/>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677"/>
    <w:rsid w:val="00E838D2"/>
    <w:rsid w:val="00E838EB"/>
    <w:rsid w:val="00E8391D"/>
    <w:rsid w:val="00E83939"/>
    <w:rsid w:val="00E83A4A"/>
    <w:rsid w:val="00E83A6F"/>
    <w:rsid w:val="00E83C4B"/>
    <w:rsid w:val="00E83C69"/>
    <w:rsid w:val="00E83C91"/>
    <w:rsid w:val="00E83CBC"/>
    <w:rsid w:val="00E83D57"/>
    <w:rsid w:val="00E83E16"/>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BC"/>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1C"/>
    <w:rsid w:val="00E85297"/>
    <w:rsid w:val="00E854E6"/>
    <w:rsid w:val="00E8556B"/>
    <w:rsid w:val="00E855F5"/>
    <w:rsid w:val="00E8563B"/>
    <w:rsid w:val="00E85760"/>
    <w:rsid w:val="00E85765"/>
    <w:rsid w:val="00E85857"/>
    <w:rsid w:val="00E8588C"/>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91E"/>
    <w:rsid w:val="00E90928"/>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1C8"/>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DE0"/>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9E"/>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DEF"/>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C5"/>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ADB"/>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6"/>
    <w:rsid w:val="00EA4A3C"/>
    <w:rsid w:val="00EA4AC4"/>
    <w:rsid w:val="00EA4AE0"/>
    <w:rsid w:val="00EA4AEC"/>
    <w:rsid w:val="00EA4B24"/>
    <w:rsid w:val="00EA4B41"/>
    <w:rsid w:val="00EA4B99"/>
    <w:rsid w:val="00EA4C7D"/>
    <w:rsid w:val="00EA4D3B"/>
    <w:rsid w:val="00EA4D79"/>
    <w:rsid w:val="00EA4FDD"/>
    <w:rsid w:val="00EA5087"/>
    <w:rsid w:val="00EA50F2"/>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66"/>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745"/>
    <w:rsid w:val="00EB382D"/>
    <w:rsid w:val="00EB386D"/>
    <w:rsid w:val="00EB38E3"/>
    <w:rsid w:val="00EB3942"/>
    <w:rsid w:val="00EB395D"/>
    <w:rsid w:val="00EB397A"/>
    <w:rsid w:val="00EB3A60"/>
    <w:rsid w:val="00EB3B03"/>
    <w:rsid w:val="00EB3B4A"/>
    <w:rsid w:val="00EB3BFA"/>
    <w:rsid w:val="00EB3C6D"/>
    <w:rsid w:val="00EB3CC5"/>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8FE"/>
    <w:rsid w:val="00EB4B1C"/>
    <w:rsid w:val="00EB4B20"/>
    <w:rsid w:val="00EB4B3E"/>
    <w:rsid w:val="00EB4D44"/>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6F"/>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23"/>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48"/>
    <w:rsid w:val="00EB7B7A"/>
    <w:rsid w:val="00EB7C18"/>
    <w:rsid w:val="00EB7C67"/>
    <w:rsid w:val="00EB7C98"/>
    <w:rsid w:val="00EB7CDD"/>
    <w:rsid w:val="00EB7D4F"/>
    <w:rsid w:val="00EB7D51"/>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B"/>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29"/>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5A"/>
    <w:rsid w:val="00EC56E0"/>
    <w:rsid w:val="00EC570F"/>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4D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7"/>
    <w:rsid w:val="00ED0D0E"/>
    <w:rsid w:val="00ED0D99"/>
    <w:rsid w:val="00ED0E20"/>
    <w:rsid w:val="00ED0E34"/>
    <w:rsid w:val="00ED0F33"/>
    <w:rsid w:val="00ED0F5C"/>
    <w:rsid w:val="00ED0F82"/>
    <w:rsid w:val="00ED0FB6"/>
    <w:rsid w:val="00ED0FE8"/>
    <w:rsid w:val="00ED1196"/>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1EC"/>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09"/>
    <w:rsid w:val="00ED7C83"/>
    <w:rsid w:val="00ED7DAC"/>
    <w:rsid w:val="00ED7E1A"/>
    <w:rsid w:val="00ED7E3C"/>
    <w:rsid w:val="00ED7EBA"/>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7D5"/>
    <w:rsid w:val="00EE185E"/>
    <w:rsid w:val="00EE19B3"/>
    <w:rsid w:val="00EE19CA"/>
    <w:rsid w:val="00EE1A17"/>
    <w:rsid w:val="00EE1A95"/>
    <w:rsid w:val="00EE1B0C"/>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AC6"/>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9"/>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8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EC"/>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21E"/>
    <w:rsid w:val="00EF034E"/>
    <w:rsid w:val="00EF04BA"/>
    <w:rsid w:val="00EF070C"/>
    <w:rsid w:val="00EF0728"/>
    <w:rsid w:val="00EF0749"/>
    <w:rsid w:val="00EF0771"/>
    <w:rsid w:val="00EF08AB"/>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C9"/>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4FBD"/>
    <w:rsid w:val="00EF5196"/>
    <w:rsid w:val="00EF51B9"/>
    <w:rsid w:val="00EF5248"/>
    <w:rsid w:val="00EF529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02"/>
    <w:rsid w:val="00EF57B1"/>
    <w:rsid w:val="00EF5851"/>
    <w:rsid w:val="00EF58F0"/>
    <w:rsid w:val="00EF5BEE"/>
    <w:rsid w:val="00EF5C25"/>
    <w:rsid w:val="00EF5C3E"/>
    <w:rsid w:val="00EF5E2A"/>
    <w:rsid w:val="00EF5EBA"/>
    <w:rsid w:val="00EF5ED1"/>
    <w:rsid w:val="00EF604D"/>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CC"/>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38"/>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1E"/>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78E"/>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23"/>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4"/>
    <w:rsid w:val="00F13E2B"/>
    <w:rsid w:val="00F13E35"/>
    <w:rsid w:val="00F13F93"/>
    <w:rsid w:val="00F141B0"/>
    <w:rsid w:val="00F142D4"/>
    <w:rsid w:val="00F142E4"/>
    <w:rsid w:val="00F14347"/>
    <w:rsid w:val="00F14410"/>
    <w:rsid w:val="00F1441A"/>
    <w:rsid w:val="00F1449D"/>
    <w:rsid w:val="00F1467E"/>
    <w:rsid w:val="00F1470B"/>
    <w:rsid w:val="00F147C0"/>
    <w:rsid w:val="00F147EE"/>
    <w:rsid w:val="00F1484C"/>
    <w:rsid w:val="00F1488A"/>
    <w:rsid w:val="00F148B8"/>
    <w:rsid w:val="00F14934"/>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9DA"/>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8"/>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E69"/>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32"/>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C7"/>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1E1"/>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6F"/>
    <w:rsid w:val="00F32F74"/>
    <w:rsid w:val="00F32FCE"/>
    <w:rsid w:val="00F32FEC"/>
    <w:rsid w:val="00F3304A"/>
    <w:rsid w:val="00F3308B"/>
    <w:rsid w:val="00F3308F"/>
    <w:rsid w:val="00F33167"/>
    <w:rsid w:val="00F331AA"/>
    <w:rsid w:val="00F33281"/>
    <w:rsid w:val="00F333F7"/>
    <w:rsid w:val="00F33410"/>
    <w:rsid w:val="00F3345D"/>
    <w:rsid w:val="00F33474"/>
    <w:rsid w:val="00F334BA"/>
    <w:rsid w:val="00F334C9"/>
    <w:rsid w:val="00F334CA"/>
    <w:rsid w:val="00F33505"/>
    <w:rsid w:val="00F335DD"/>
    <w:rsid w:val="00F336C7"/>
    <w:rsid w:val="00F33721"/>
    <w:rsid w:val="00F33767"/>
    <w:rsid w:val="00F3377A"/>
    <w:rsid w:val="00F337B4"/>
    <w:rsid w:val="00F3381A"/>
    <w:rsid w:val="00F33961"/>
    <w:rsid w:val="00F339AB"/>
    <w:rsid w:val="00F339B9"/>
    <w:rsid w:val="00F339D1"/>
    <w:rsid w:val="00F339DD"/>
    <w:rsid w:val="00F33A43"/>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53"/>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91"/>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7E5"/>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DD0"/>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64"/>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3AE"/>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EB"/>
    <w:rsid w:val="00F436F6"/>
    <w:rsid w:val="00F4388D"/>
    <w:rsid w:val="00F43923"/>
    <w:rsid w:val="00F43987"/>
    <w:rsid w:val="00F439C4"/>
    <w:rsid w:val="00F43A34"/>
    <w:rsid w:val="00F43A6B"/>
    <w:rsid w:val="00F43BAD"/>
    <w:rsid w:val="00F43C70"/>
    <w:rsid w:val="00F43D2F"/>
    <w:rsid w:val="00F43D64"/>
    <w:rsid w:val="00F43E31"/>
    <w:rsid w:val="00F43E68"/>
    <w:rsid w:val="00F43E8A"/>
    <w:rsid w:val="00F43EA4"/>
    <w:rsid w:val="00F43F18"/>
    <w:rsid w:val="00F43F42"/>
    <w:rsid w:val="00F44011"/>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3A"/>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9"/>
    <w:rsid w:val="00F468AC"/>
    <w:rsid w:val="00F468EB"/>
    <w:rsid w:val="00F46996"/>
    <w:rsid w:val="00F469AB"/>
    <w:rsid w:val="00F46A9F"/>
    <w:rsid w:val="00F46B63"/>
    <w:rsid w:val="00F46B8D"/>
    <w:rsid w:val="00F46BD3"/>
    <w:rsid w:val="00F46C14"/>
    <w:rsid w:val="00F46CEB"/>
    <w:rsid w:val="00F46DAC"/>
    <w:rsid w:val="00F46E1B"/>
    <w:rsid w:val="00F46E9C"/>
    <w:rsid w:val="00F46FD2"/>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E92"/>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0C"/>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1F"/>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2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4C0"/>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AD7"/>
    <w:rsid w:val="00F56B29"/>
    <w:rsid w:val="00F56B72"/>
    <w:rsid w:val="00F56BAB"/>
    <w:rsid w:val="00F56CA2"/>
    <w:rsid w:val="00F56CE7"/>
    <w:rsid w:val="00F56D19"/>
    <w:rsid w:val="00F56DC6"/>
    <w:rsid w:val="00F56DCB"/>
    <w:rsid w:val="00F56E33"/>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4A"/>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28"/>
    <w:rsid w:val="00F63261"/>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0"/>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A81"/>
    <w:rsid w:val="00F65B64"/>
    <w:rsid w:val="00F65BA6"/>
    <w:rsid w:val="00F65D94"/>
    <w:rsid w:val="00F65D9A"/>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3D"/>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27E"/>
    <w:rsid w:val="00F703CC"/>
    <w:rsid w:val="00F70498"/>
    <w:rsid w:val="00F704F5"/>
    <w:rsid w:val="00F705CE"/>
    <w:rsid w:val="00F705EE"/>
    <w:rsid w:val="00F706CD"/>
    <w:rsid w:val="00F706CF"/>
    <w:rsid w:val="00F707E3"/>
    <w:rsid w:val="00F7082B"/>
    <w:rsid w:val="00F7084A"/>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6F5"/>
    <w:rsid w:val="00F71724"/>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01C"/>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74"/>
    <w:rsid w:val="00F739AC"/>
    <w:rsid w:val="00F739B5"/>
    <w:rsid w:val="00F73A78"/>
    <w:rsid w:val="00F73A85"/>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3D1"/>
    <w:rsid w:val="00F75443"/>
    <w:rsid w:val="00F7545D"/>
    <w:rsid w:val="00F75484"/>
    <w:rsid w:val="00F754DC"/>
    <w:rsid w:val="00F755B6"/>
    <w:rsid w:val="00F755DF"/>
    <w:rsid w:val="00F756DA"/>
    <w:rsid w:val="00F7573E"/>
    <w:rsid w:val="00F7575A"/>
    <w:rsid w:val="00F75770"/>
    <w:rsid w:val="00F75789"/>
    <w:rsid w:val="00F757C7"/>
    <w:rsid w:val="00F7580C"/>
    <w:rsid w:val="00F759F3"/>
    <w:rsid w:val="00F75A5D"/>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873"/>
    <w:rsid w:val="00F76901"/>
    <w:rsid w:val="00F76932"/>
    <w:rsid w:val="00F769A2"/>
    <w:rsid w:val="00F769F3"/>
    <w:rsid w:val="00F76A57"/>
    <w:rsid w:val="00F76A8A"/>
    <w:rsid w:val="00F76A9A"/>
    <w:rsid w:val="00F76AF8"/>
    <w:rsid w:val="00F76B0D"/>
    <w:rsid w:val="00F76B45"/>
    <w:rsid w:val="00F76B59"/>
    <w:rsid w:val="00F76BCB"/>
    <w:rsid w:val="00F76BEE"/>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19"/>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05"/>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1"/>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DD9"/>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868"/>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0F"/>
    <w:rsid w:val="00F86542"/>
    <w:rsid w:val="00F86629"/>
    <w:rsid w:val="00F86664"/>
    <w:rsid w:val="00F86668"/>
    <w:rsid w:val="00F866C2"/>
    <w:rsid w:val="00F86797"/>
    <w:rsid w:val="00F867B8"/>
    <w:rsid w:val="00F86820"/>
    <w:rsid w:val="00F86869"/>
    <w:rsid w:val="00F868FB"/>
    <w:rsid w:val="00F86984"/>
    <w:rsid w:val="00F869A1"/>
    <w:rsid w:val="00F86A43"/>
    <w:rsid w:val="00F86B01"/>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C"/>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6A2"/>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25"/>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24"/>
    <w:rsid w:val="00F95E5C"/>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B5"/>
    <w:rsid w:val="00F97BE2"/>
    <w:rsid w:val="00F97C30"/>
    <w:rsid w:val="00F97C71"/>
    <w:rsid w:val="00F97C79"/>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19"/>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3E4"/>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A73"/>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4E"/>
    <w:rsid w:val="00FA4D86"/>
    <w:rsid w:val="00FA4DB3"/>
    <w:rsid w:val="00FA4E21"/>
    <w:rsid w:val="00FA4ECA"/>
    <w:rsid w:val="00FA4EFB"/>
    <w:rsid w:val="00FA4F40"/>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59"/>
    <w:rsid w:val="00FA59A1"/>
    <w:rsid w:val="00FA59BB"/>
    <w:rsid w:val="00FA59EE"/>
    <w:rsid w:val="00FA5AB6"/>
    <w:rsid w:val="00FA5AFD"/>
    <w:rsid w:val="00FA5B4D"/>
    <w:rsid w:val="00FA5B97"/>
    <w:rsid w:val="00FA5BB1"/>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EEE"/>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38"/>
    <w:rsid w:val="00FB4942"/>
    <w:rsid w:val="00FB498A"/>
    <w:rsid w:val="00FB49C2"/>
    <w:rsid w:val="00FB4A30"/>
    <w:rsid w:val="00FB4A67"/>
    <w:rsid w:val="00FB4A6B"/>
    <w:rsid w:val="00FB4B73"/>
    <w:rsid w:val="00FB4BB5"/>
    <w:rsid w:val="00FB4BCC"/>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7B1"/>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39"/>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4F"/>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37"/>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8F4"/>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94C"/>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9B"/>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70"/>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67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35"/>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23"/>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29"/>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18"/>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4D"/>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86"/>
    <w:rsid w:val="00FE21B2"/>
    <w:rsid w:val="00FE21CA"/>
    <w:rsid w:val="00FE2294"/>
    <w:rsid w:val="00FE22D4"/>
    <w:rsid w:val="00FE2369"/>
    <w:rsid w:val="00FE2422"/>
    <w:rsid w:val="00FE24AC"/>
    <w:rsid w:val="00FE2521"/>
    <w:rsid w:val="00FE2567"/>
    <w:rsid w:val="00FE25A1"/>
    <w:rsid w:val="00FE25AC"/>
    <w:rsid w:val="00FE25BE"/>
    <w:rsid w:val="00FE25F6"/>
    <w:rsid w:val="00FE275F"/>
    <w:rsid w:val="00FE2783"/>
    <w:rsid w:val="00FE27A4"/>
    <w:rsid w:val="00FE27C7"/>
    <w:rsid w:val="00FE281A"/>
    <w:rsid w:val="00FE2832"/>
    <w:rsid w:val="00FE286F"/>
    <w:rsid w:val="00FE2903"/>
    <w:rsid w:val="00FE292E"/>
    <w:rsid w:val="00FE2A30"/>
    <w:rsid w:val="00FE2BF3"/>
    <w:rsid w:val="00FE2BFF"/>
    <w:rsid w:val="00FE2C17"/>
    <w:rsid w:val="00FE2CD9"/>
    <w:rsid w:val="00FE2CE7"/>
    <w:rsid w:val="00FE2D12"/>
    <w:rsid w:val="00FE2D6A"/>
    <w:rsid w:val="00FE2EB7"/>
    <w:rsid w:val="00FE308F"/>
    <w:rsid w:val="00FE32D7"/>
    <w:rsid w:val="00FE32EB"/>
    <w:rsid w:val="00FE3308"/>
    <w:rsid w:val="00FE3354"/>
    <w:rsid w:val="00FE33DC"/>
    <w:rsid w:val="00FE344A"/>
    <w:rsid w:val="00FE3497"/>
    <w:rsid w:val="00FE34C1"/>
    <w:rsid w:val="00FE359F"/>
    <w:rsid w:val="00FE35E9"/>
    <w:rsid w:val="00FE3643"/>
    <w:rsid w:val="00FE3686"/>
    <w:rsid w:val="00FE36CD"/>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3E9"/>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34"/>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A"/>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1F7"/>
    <w:rsid w:val="00FE720C"/>
    <w:rsid w:val="00FE72A5"/>
    <w:rsid w:val="00FE72DE"/>
    <w:rsid w:val="00FE73EE"/>
    <w:rsid w:val="00FE74C4"/>
    <w:rsid w:val="00FE752C"/>
    <w:rsid w:val="00FE7551"/>
    <w:rsid w:val="00FE7556"/>
    <w:rsid w:val="00FE7599"/>
    <w:rsid w:val="00FE7658"/>
    <w:rsid w:val="00FE772C"/>
    <w:rsid w:val="00FE779B"/>
    <w:rsid w:val="00FE7806"/>
    <w:rsid w:val="00FE7898"/>
    <w:rsid w:val="00FE78DC"/>
    <w:rsid w:val="00FE78E6"/>
    <w:rsid w:val="00FE7910"/>
    <w:rsid w:val="00FE7977"/>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CB5"/>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DFE"/>
    <w:rsid w:val="00FF7F34"/>
    <w:rsid w:val="00FF7F6A"/>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Не полужирный7"/>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uiPriority w:val="99"/>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12 pt"/>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Основной текст (4) + Arial Narrow1"/>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31795">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99555">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553233">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3277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63410">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54144">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42451">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86552">
      <w:bodyDiv w:val="1"/>
      <w:marLeft w:val="0"/>
      <w:marRight w:val="0"/>
      <w:marTop w:val="0"/>
      <w:marBottom w:val="0"/>
      <w:divBdr>
        <w:top w:val="none" w:sz="0" w:space="0" w:color="auto"/>
        <w:left w:val="none" w:sz="0" w:space="0" w:color="auto"/>
        <w:bottom w:val="none" w:sz="0" w:space="0" w:color="auto"/>
        <w:right w:val="none" w:sz="0" w:space="0" w:color="auto"/>
      </w:divBdr>
    </w:div>
    <w:div w:id="5792065">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361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179042">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0959">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761676">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401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1218">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876550">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23732">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14868">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3172">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2037">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574981">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497579">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103909">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39721">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2566">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19125">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0734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89849">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151">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1219">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87824">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2590">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07403">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5863">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368394">
      <w:bodyDiv w:val="1"/>
      <w:marLeft w:val="0"/>
      <w:marRight w:val="0"/>
      <w:marTop w:val="0"/>
      <w:marBottom w:val="0"/>
      <w:divBdr>
        <w:top w:val="none" w:sz="0" w:space="0" w:color="auto"/>
        <w:left w:val="none" w:sz="0" w:space="0" w:color="auto"/>
        <w:bottom w:val="none" w:sz="0" w:space="0" w:color="auto"/>
        <w:right w:val="none" w:sz="0" w:space="0" w:color="auto"/>
      </w:divBdr>
    </w:div>
    <w:div w:id="2263035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01302">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5432">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56778">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329616">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09132">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2425">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04437">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09574">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79452">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6349">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392174">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3892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19834">
      <w:bodyDiv w:val="1"/>
      <w:marLeft w:val="0"/>
      <w:marRight w:val="0"/>
      <w:marTop w:val="0"/>
      <w:marBottom w:val="0"/>
      <w:divBdr>
        <w:top w:val="none" w:sz="0" w:space="0" w:color="auto"/>
        <w:left w:val="none" w:sz="0" w:space="0" w:color="auto"/>
        <w:bottom w:val="none" w:sz="0" w:space="0" w:color="auto"/>
        <w:right w:val="none" w:sz="0" w:space="0" w:color="auto"/>
      </w:divBdr>
    </w:div>
    <w:div w:id="33161728">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34230">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97510">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328">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550">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4027">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442363">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288890">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26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56398">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0460">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29586">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2892">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00243">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405711">
      <w:bodyDiv w:val="1"/>
      <w:marLeft w:val="0"/>
      <w:marRight w:val="0"/>
      <w:marTop w:val="0"/>
      <w:marBottom w:val="0"/>
      <w:divBdr>
        <w:top w:val="none" w:sz="0" w:space="0" w:color="auto"/>
        <w:left w:val="none" w:sz="0" w:space="0" w:color="auto"/>
        <w:bottom w:val="none" w:sz="0" w:space="0" w:color="auto"/>
        <w:right w:val="none" w:sz="0" w:space="0" w:color="auto"/>
      </w:divBdr>
    </w:div>
    <w:div w:id="4348139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2523">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2058">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569549">
      <w:bodyDiv w:val="1"/>
      <w:marLeft w:val="0"/>
      <w:marRight w:val="0"/>
      <w:marTop w:val="0"/>
      <w:marBottom w:val="0"/>
      <w:divBdr>
        <w:top w:val="none" w:sz="0" w:space="0" w:color="auto"/>
        <w:left w:val="none" w:sz="0" w:space="0" w:color="auto"/>
        <w:bottom w:val="none" w:sz="0" w:space="0" w:color="auto"/>
        <w:right w:val="none" w:sz="0" w:space="0" w:color="auto"/>
      </w:divBdr>
    </w:div>
    <w:div w:id="45759195">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975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270382">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265701">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400">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15735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7994">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27087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38675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046960">
      <w:bodyDiv w:val="1"/>
      <w:marLeft w:val="0"/>
      <w:marRight w:val="0"/>
      <w:marTop w:val="0"/>
      <w:marBottom w:val="0"/>
      <w:divBdr>
        <w:top w:val="none" w:sz="0" w:space="0" w:color="auto"/>
        <w:left w:val="none" w:sz="0" w:space="0" w:color="auto"/>
        <w:bottom w:val="none" w:sz="0" w:space="0" w:color="auto"/>
        <w:right w:val="none" w:sz="0" w:space="0" w:color="auto"/>
      </w:divBdr>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084252">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10">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2250">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1955">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64211">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440483">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6678">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69872">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288140">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8752253">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38">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5912">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5442">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6281">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287">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022292">
      <w:bodyDiv w:val="1"/>
      <w:marLeft w:val="0"/>
      <w:marRight w:val="0"/>
      <w:marTop w:val="0"/>
      <w:marBottom w:val="0"/>
      <w:divBdr>
        <w:top w:val="none" w:sz="0" w:space="0" w:color="auto"/>
        <w:left w:val="none" w:sz="0" w:space="0" w:color="auto"/>
        <w:bottom w:val="none" w:sz="0" w:space="0" w:color="auto"/>
        <w:right w:val="none" w:sz="0" w:space="0" w:color="auto"/>
      </w:divBdr>
    </w:div>
    <w:div w:id="6202314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0368">
      <w:bodyDiv w:val="1"/>
      <w:marLeft w:val="0"/>
      <w:marRight w:val="0"/>
      <w:marTop w:val="0"/>
      <w:marBottom w:val="0"/>
      <w:divBdr>
        <w:top w:val="none" w:sz="0" w:space="0" w:color="auto"/>
        <w:left w:val="none" w:sz="0" w:space="0" w:color="auto"/>
        <w:bottom w:val="none" w:sz="0" w:space="0" w:color="auto"/>
        <w:right w:val="none" w:sz="0" w:space="0" w:color="auto"/>
      </w:divBdr>
    </w:div>
    <w:div w:id="62262543">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798725">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5885">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24915">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2571">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78171">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5687">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2003">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15175">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773446">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4394">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198689">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85322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27975">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196931">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00786">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30229">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097594">
      <w:bodyDiv w:val="1"/>
      <w:marLeft w:val="0"/>
      <w:marRight w:val="0"/>
      <w:marTop w:val="0"/>
      <w:marBottom w:val="0"/>
      <w:divBdr>
        <w:top w:val="none" w:sz="0" w:space="0" w:color="auto"/>
        <w:left w:val="none" w:sz="0" w:space="0" w:color="auto"/>
        <w:bottom w:val="none" w:sz="0" w:space="0" w:color="auto"/>
        <w:right w:val="none" w:sz="0" w:space="0" w:color="auto"/>
      </w:divBdr>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248800">
      <w:bodyDiv w:val="1"/>
      <w:marLeft w:val="0"/>
      <w:marRight w:val="0"/>
      <w:marTop w:val="0"/>
      <w:marBottom w:val="0"/>
      <w:divBdr>
        <w:top w:val="none" w:sz="0" w:space="0" w:color="auto"/>
        <w:left w:val="none" w:sz="0" w:space="0" w:color="auto"/>
        <w:bottom w:val="none" w:sz="0" w:space="0" w:color="auto"/>
        <w:right w:val="none" w:sz="0" w:space="0" w:color="auto"/>
      </w:divBdr>
    </w:div>
    <w:div w:id="76366196">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828816">
      <w:bodyDiv w:val="1"/>
      <w:marLeft w:val="0"/>
      <w:marRight w:val="0"/>
      <w:marTop w:val="0"/>
      <w:marBottom w:val="0"/>
      <w:divBdr>
        <w:top w:val="none" w:sz="0" w:space="0" w:color="auto"/>
        <w:left w:val="none" w:sz="0" w:space="0" w:color="auto"/>
        <w:bottom w:val="none" w:sz="0" w:space="0" w:color="auto"/>
        <w:right w:val="none" w:sz="0" w:space="0" w:color="auto"/>
      </w:divBdr>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14512">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38327">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186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453486">
      <w:bodyDiv w:val="1"/>
      <w:marLeft w:val="0"/>
      <w:marRight w:val="0"/>
      <w:marTop w:val="0"/>
      <w:marBottom w:val="0"/>
      <w:divBdr>
        <w:top w:val="none" w:sz="0" w:space="0" w:color="auto"/>
        <w:left w:val="none" w:sz="0" w:space="0" w:color="auto"/>
        <w:bottom w:val="none" w:sz="0" w:space="0" w:color="auto"/>
        <w:right w:val="none" w:sz="0" w:space="0" w:color="auto"/>
      </w:divBdr>
    </w:div>
    <w:div w:id="78715293">
      <w:bodyDiv w:val="1"/>
      <w:marLeft w:val="0"/>
      <w:marRight w:val="0"/>
      <w:marTop w:val="0"/>
      <w:marBottom w:val="0"/>
      <w:divBdr>
        <w:top w:val="none" w:sz="0" w:space="0" w:color="auto"/>
        <w:left w:val="none" w:sz="0" w:space="0" w:color="auto"/>
        <w:bottom w:val="none" w:sz="0" w:space="0" w:color="auto"/>
        <w:right w:val="none" w:sz="0" w:space="0" w:color="auto"/>
      </w:divBdr>
    </w:div>
    <w:div w:id="7871639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27749">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6540">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880932">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6105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00109">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8123">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2992193">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189173">
      <w:bodyDiv w:val="1"/>
      <w:marLeft w:val="0"/>
      <w:marRight w:val="0"/>
      <w:marTop w:val="0"/>
      <w:marBottom w:val="0"/>
      <w:divBdr>
        <w:top w:val="none" w:sz="0" w:space="0" w:color="auto"/>
        <w:left w:val="none" w:sz="0" w:space="0" w:color="auto"/>
        <w:bottom w:val="none" w:sz="0" w:space="0" w:color="auto"/>
        <w:right w:val="none" w:sz="0" w:space="0" w:color="auto"/>
      </w:divBdr>
    </w:div>
    <w:div w:id="83385817">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458556">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0337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7385">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0292">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349242">
      <w:bodyDiv w:val="1"/>
      <w:marLeft w:val="0"/>
      <w:marRight w:val="0"/>
      <w:marTop w:val="0"/>
      <w:marBottom w:val="0"/>
      <w:divBdr>
        <w:top w:val="none" w:sz="0" w:space="0" w:color="auto"/>
        <w:left w:val="none" w:sz="0" w:space="0" w:color="auto"/>
        <w:bottom w:val="none" w:sz="0" w:space="0" w:color="auto"/>
        <w:right w:val="none" w:sz="0" w:space="0" w:color="auto"/>
      </w:divBdr>
    </w:div>
    <w:div w:id="85418208">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204">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7897732">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3835">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473917">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4897">
      <w:bodyDiv w:val="1"/>
      <w:marLeft w:val="0"/>
      <w:marRight w:val="0"/>
      <w:marTop w:val="0"/>
      <w:marBottom w:val="0"/>
      <w:divBdr>
        <w:top w:val="none" w:sz="0" w:space="0" w:color="auto"/>
        <w:left w:val="none" w:sz="0" w:space="0" w:color="auto"/>
        <w:bottom w:val="none" w:sz="0" w:space="0" w:color="auto"/>
        <w:right w:val="none" w:sz="0" w:space="0" w:color="auto"/>
      </w:divBdr>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27577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231">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745907">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67408">
      <w:bodyDiv w:val="1"/>
      <w:marLeft w:val="0"/>
      <w:marRight w:val="0"/>
      <w:marTop w:val="0"/>
      <w:marBottom w:val="0"/>
      <w:divBdr>
        <w:top w:val="none" w:sz="0" w:space="0" w:color="auto"/>
        <w:left w:val="none" w:sz="0" w:space="0" w:color="auto"/>
        <w:bottom w:val="none" w:sz="0" w:space="0" w:color="auto"/>
        <w:right w:val="none" w:sz="0" w:space="0" w:color="auto"/>
      </w:divBdr>
    </w:div>
    <w:div w:id="92869812">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135724">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3688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747">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57784">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021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2850">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878542">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06544">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79845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87926">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8988902">
      <w:bodyDiv w:val="1"/>
      <w:marLeft w:val="0"/>
      <w:marRight w:val="0"/>
      <w:marTop w:val="0"/>
      <w:marBottom w:val="0"/>
      <w:divBdr>
        <w:top w:val="none" w:sz="0" w:space="0" w:color="auto"/>
        <w:left w:val="none" w:sz="0" w:space="0" w:color="auto"/>
        <w:bottom w:val="none" w:sz="0" w:space="0" w:color="auto"/>
        <w:right w:val="none" w:sz="0" w:space="0" w:color="auto"/>
      </w:divBdr>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23095">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7187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077143">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53162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39923">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150">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774689">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1011">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3433">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468286">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40138">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628785">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6975020">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552067">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595605">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748471">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326569">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831369">
      <w:bodyDiv w:val="1"/>
      <w:marLeft w:val="0"/>
      <w:marRight w:val="0"/>
      <w:marTop w:val="0"/>
      <w:marBottom w:val="0"/>
      <w:divBdr>
        <w:top w:val="none" w:sz="0" w:space="0" w:color="auto"/>
        <w:left w:val="none" w:sz="0" w:space="0" w:color="auto"/>
        <w:bottom w:val="none" w:sz="0" w:space="0" w:color="auto"/>
        <w:right w:val="none" w:sz="0" w:space="0" w:color="auto"/>
      </w:divBdr>
    </w:div>
    <w:div w:id="110901310">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11536">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137374">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44950">
      <w:bodyDiv w:val="1"/>
      <w:marLeft w:val="0"/>
      <w:marRight w:val="0"/>
      <w:marTop w:val="0"/>
      <w:marBottom w:val="0"/>
      <w:divBdr>
        <w:top w:val="none" w:sz="0" w:space="0" w:color="auto"/>
        <w:left w:val="none" w:sz="0" w:space="0" w:color="auto"/>
        <w:bottom w:val="none" w:sz="0" w:space="0" w:color="auto"/>
        <w:right w:val="none" w:sz="0" w:space="0" w:color="auto"/>
      </w:divBdr>
    </w:div>
    <w:div w:id="112984966">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11319">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6931">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2358">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001">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611940">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59308">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78681">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541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66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8957215">
      <w:bodyDiv w:val="1"/>
      <w:marLeft w:val="0"/>
      <w:marRight w:val="0"/>
      <w:marTop w:val="0"/>
      <w:marBottom w:val="0"/>
      <w:divBdr>
        <w:top w:val="none" w:sz="0" w:space="0" w:color="auto"/>
        <w:left w:val="none" w:sz="0" w:space="0" w:color="auto"/>
        <w:bottom w:val="none" w:sz="0" w:space="0" w:color="auto"/>
        <w:right w:val="none" w:sz="0" w:space="0" w:color="auto"/>
      </w:divBdr>
    </w:div>
    <w:div w:id="11908122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465253">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18583">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465004">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054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67906">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39703">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4856352">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050918">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3112">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822203">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14117">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479616">
      <w:bodyDiv w:val="1"/>
      <w:marLeft w:val="0"/>
      <w:marRight w:val="0"/>
      <w:marTop w:val="0"/>
      <w:marBottom w:val="0"/>
      <w:divBdr>
        <w:top w:val="none" w:sz="0" w:space="0" w:color="auto"/>
        <w:left w:val="none" w:sz="0" w:space="0" w:color="auto"/>
        <w:bottom w:val="none" w:sz="0" w:space="0" w:color="auto"/>
        <w:right w:val="none" w:sz="0" w:space="0" w:color="auto"/>
      </w:divBdr>
    </w:div>
    <w:div w:id="128668368">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39960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24221">
      <w:bodyDiv w:val="1"/>
      <w:marLeft w:val="0"/>
      <w:marRight w:val="0"/>
      <w:marTop w:val="0"/>
      <w:marBottom w:val="0"/>
      <w:divBdr>
        <w:top w:val="none" w:sz="0" w:space="0" w:color="auto"/>
        <w:left w:val="none" w:sz="0" w:space="0" w:color="auto"/>
        <w:bottom w:val="none" w:sz="0" w:space="0" w:color="auto"/>
        <w:right w:val="none" w:sz="0" w:space="0" w:color="auto"/>
      </w:divBdr>
    </w:div>
    <w:div w:id="1310941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11306">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09014">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563506">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68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243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17901">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539376">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2797">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69656">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3355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4805">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4237">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701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774620">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2444">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3711">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07454">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398874">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7881">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072">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45495">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39855">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099611">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2384">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15051">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12591">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257071">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055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78539">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4043">
      <w:bodyDiv w:val="1"/>
      <w:marLeft w:val="0"/>
      <w:marRight w:val="0"/>
      <w:marTop w:val="0"/>
      <w:marBottom w:val="0"/>
      <w:divBdr>
        <w:top w:val="none" w:sz="0" w:space="0" w:color="auto"/>
        <w:left w:val="none" w:sz="0" w:space="0" w:color="auto"/>
        <w:bottom w:val="none" w:sz="0" w:space="0" w:color="auto"/>
        <w:right w:val="none" w:sz="0" w:space="0" w:color="auto"/>
      </w:divBdr>
    </w:div>
    <w:div w:id="155658190">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086">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268526">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8060">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89394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499064">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438621">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089683">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16395">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39842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2866168">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5181">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37284">
      <w:bodyDiv w:val="1"/>
      <w:marLeft w:val="0"/>
      <w:marRight w:val="0"/>
      <w:marTop w:val="0"/>
      <w:marBottom w:val="0"/>
      <w:divBdr>
        <w:top w:val="none" w:sz="0" w:space="0" w:color="auto"/>
        <w:left w:val="none" w:sz="0" w:space="0" w:color="auto"/>
        <w:bottom w:val="none" w:sz="0" w:space="0" w:color="auto"/>
        <w:right w:val="none" w:sz="0" w:space="0" w:color="auto"/>
      </w:divBdr>
    </w:div>
    <w:div w:id="164442867">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89651">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4687">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527855">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798001">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1809">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0106">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611783">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4303">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72068">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13267">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377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3449">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266535">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07513">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319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1603">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113762">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6573">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56310">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1514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259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598616">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485">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47001">
      <w:bodyDiv w:val="1"/>
      <w:marLeft w:val="0"/>
      <w:marRight w:val="0"/>
      <w:marTop w:val="0"/>
      <w:marBottom w:val="0"/>
      <w:divBdr>
        <w:top w:val="none" w:sz="0" w:space="0" w:color="auto"/>
        <w:left w:val="none" w:sz="0" w:space="0" w:color="auto"/>
        <w:bottom w:val="none" w:sz="0" w:space="0" w:color="auto"/>
        <w:right w:val="none" w:sz="0" w:space="0" w:color="auto"/>
      </w:divBdr>
    </w:div>
    <w:div w:id="184484027">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682959">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56160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339126">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795254">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12386">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723929">
      <w:bodyDiv w:val="1"/>
      <w:marLeft w:val="0"/>
      <w:marRight w:val="0"/>
      <w:marTop w:val="0"/>
      <w:marBottom w:val="0"/>
      <w:divBdr>
        <w:top w:val="none" w:sz="0" w:space="0" w:color="auto"/>
        <w:left w:val="none" w:sz="0" w:space="0" w:color="auto"/>
        <w:bottom w:val="none" w:sz="0" w:space="0" w:color="auto"/>
        <w:right w:val="none" w:sz="0" w:space="0" w:color="auto"/>
      </w:divBdr>
    </w:div>
    <w:div w:id="187761984">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297885">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762417">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28985">
      <w:bodyDiv w:val="1"/>
      <w:marLeft w:val="0"/>
      <w:marRight w:val="0"/>
      <w:marTop w:val="0"/>
      <w:marBottom w:val="0"/>
      <w:divBdr>
        <w:top w:val="none" w:sz="0" w:space="0" w:color="auto"/>
        <w:left w:val="none" w:sz="0" w:space="0" w:color="auto"/>
        <w:bottom w:val="none" w:sz="0" w:space="0" w:color="auto"/>
        <w:right w:val="none" w:sz="0" w:space="0" w:color="auto"/>
      </w:divBdr>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221359">
      <w:bodyDiv w:val="1"/>
      <w:marLeft w:val="0"/>
      <w:marRight w:val="0"/>
      <w:marTop w:val="0"/>
      <w:marBottom w:val="0"/>
      <w:divBdr>
        <w:top w:val="none" w:sz="0" w:space="0" w:color="auto"/>
        <w:left w:val="none" w:sz="0" w:space="0" w:color="auto"/>
        <w:bottom w:val="none" w:sz="0" w:space="0" w:color="auto"/>
        <w:right w:val="none" w:sz="0" w:space="0" w:color="auto"/>
      </w:divBdr>
    </w:div>
    <w:div w:id="189337702">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801350">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38418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0918914">
      <w:bodyDiv w:val="1"/>
      <w:marLeft w:val="0"/>
      <w:marRight w:val="0"/>
      <w:marTop w:val="0"/>
      <w:marBottom w:val="0"/>
      <w:divBdr>
        <w:top w:val="none" w:sz="0" w:space="0" w:color="auto"/>
        <w:left w:val="none" w:sz="0" w:space="0" w:color="auto"/>
        <w:bottom w:val="none" w:sz="0" w:space="0" w:color="auto"/>
        <w:right w:val="none" w:sz="0" w:space="0" w:color="auto"/>
      </w:divBdr>
    </w:div>
    <w:div w:id="190997676">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305863">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5304">
      <w:bodyDiv w:val="1"/>
      <w:marLeft w:val="0"/>
      <w:marRight w:val="0"/>
      <w:marTop w:val="0"/>
      <w:marBottom w:val="0"/>
      <w:divBdr>
        <w:top w:val="none" w:sz="0" w:space="0" w:color="auto"/>
        <w:left w:val="none" w:sz="0" w:space="0" w:color="auto"/>
        <w:bottom w:val="none" w:sz="0" w:space="0" w:color="auto"/>
        <w:right w:val="none" w:sz="0" w:space="0" w:color="auto"/>
      </w:divBdr>
    </w:div>
    <w:div w:id="192351520">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19551">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894">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092215">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353948">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01007">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4276">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291003">
      <w:bodyDiv w:val="1"/>
      <w:marLeft w:val="0"/>
      <w:marRight w:val="0"/>
      <w:marTop w:val="0"/>
      <w:marBottom w:val="0"/>
      <w:divBdr>
        <w:top w:val="none" w:sz="0" w:space="0" w:color="auto"/>
        <w:left w:val="none" w:sz="0" w:space="0" w:color="auto"/>
        <w:bottom w:val="none" w:sz="0" w:space="0" w:color="auto"/>
        <w:right w:val="none" w:sz="0" w:space="0" w:color="auto"/>
      </w:divBdr>
    </w:div>
    <w:div w:id="200439863">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88414">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788653">
      <w:bodyDiv w:val="1"/>
      <w:marLeft w:val="0"/>
      <w:marRight w:val="0"/>
      <w:marTop w:val="0"/>
      <w:marBottom w:val="0"/>
      <w:divBdr>
        <w:top w:val="none" w:sz="0" w:space="0" w:color="auto"/>
        <w:left w:val="none" w:sz="0" w:space="0" w:color="auto"/>
        <w:bottom w:val="none" w:sz="0" w:space="0" w:color="auto"/>
        <w:right w:val="none" w:sz="0" w:space="0" w:color="auto"/>
      </w:divBdr>
    </w:div>
    <w:div w:id="201791335">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06959">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22241">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26628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09348">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532938">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188896">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84255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1028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463268">
      <w:bodyDiv w:val="1"/>
      <w:marLeft w:val="0"/>
      <w:marRight w:val="0"/>
      <w:marTop w:val="0"/>
      <w:marBottom w:val="0"/>
      <w:divBdr>
        <w:top w:val="none" w:sz="0" w:space="0" w:color="auto"/>
        <w:left w:val="none" w:sz="0" w:space="0" w:color="auto"/>
        <w:bottom w:val="none" w:sz="0" w:space="0" w:color="auto"/>
        <w:right w:val="none" w:sz="0" w:space="0" w:color="auto"/>
      </w:divBdr>
    </w:div>
    <w:div w:id="210576530">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734591">
      <w:bodyDiv w:val="1"/>
      <w:marLeft w:val="0"/>
      <w:marRight w:val="0"/>
      <w:marTop w:val="0"/>
      <w:marBottom w:val="0"/>
      <w:divBdr>
        <w:top w:val="none" w:sz="0" w:space="0" w:color="auto"/>
        <w:left w:val="none" w:sz="0" w:space="0" w:color="auto"/>
        <w:bottom w:val="none" w:sz="0" w:space="0" w:color="auto"/>
        <w:right w:val="none" w:sz="0" w:space="0" w:color="auto"/>
      </w:divBdr>
    </w:div>
    <w:div w:id="212742720">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5964">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737493">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20517">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4894955">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431238">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2683">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2347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1632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788488">
      <w:bodyDiv w:val="1"/>
      <w:marLeft w:val="0"/>
      <w:marRight w:val="0"/>
      <w:marTop w:val="0"/>
      <w:marBottom w:val="0"/>
      <w:divBdr>
        <w:top w:val="none" w:sz="0" w:space="0" w:color="auto"/>
        <w:left w:val="none" w:sz="0" w:space="0" w:color="auto"/>
        <w:bottom w:val="none" w:sz="0" w:space="0" w:color="auto"/>
        <w:right w:val="none" w:sz="0" w:space="0" w:color="auto"/>
      </w:divBdr>
    </w:div>
    <w:div w:id="218829434">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097469">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185137">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452971">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1872108">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031661">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14832">
      <w:bodyDiv w:val="1"/>
      <w:marLeft w:val="0"/>
      <w:marRight w:val="0"/>
      <w:marTop w:val="0"/>
      <w:marBottom w:val="0"/>
      <w:divBdr>
        <w:top w:val="none" w:sz="0" w:space="0" w:color="auto"/>
        <w:left w:val="none" w:sz="0" w:space="0" w:color="auto"/>
        <w:bottom w:val="none" w:sz="0" w:space="0" w:color="auto"/>
        <w:right w:val="none" w:sz="0" w:space="0" w:color="auto"/>
      </w:divBdr>
    </w:div>
    <w:div w:id="225993999">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30593">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350111">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0293">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8923635">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4781">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59311">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097219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29437">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696913">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89594">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23995">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090771">
      <w:bodyDiv w:val="1"/>
      <w:marLeft w:val="0"/>
      <w:marRight w:val="0"/>
      <w:marTop w:val="0"/>
      <w:marBottom w:val="0"/>
      <w:divBdr>
        <w:top w:val="none" w:sz="0" w:space="0" w:color="auto"/>
        <w:left w:val="none" w:sz="0" w:space="0" w:color="auto"/>
        <w:bottom w:val="none" w:sz="0" w:space="0" w:color="auto"/>
        <w:right w:val="none" w:sz="0" w:space="0" w:color="auto"/>
      </w:divBdr>
    </w:div>
    <w:div w:id="235433078">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19">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000">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39946091">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220160">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5010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899">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843441">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490610">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145025">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3616">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5805">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503963">
      <w:bodyDiv w:val="1"/>
      <w:marLeft w:val="0"/>
      <w:marRight w:val="0"/>
      <w:marTop w:val="0"/>
      <w:marBottom w:val="0"/>
      <w:divBdr>
        <w:top w:val="none" w:sz="0" w:space="0" w:color="auto"/>
        <w:left w:val="none" w:sz="0" w:space="0" w:color="auto"/>
        <w:bottom w:val="none" w:sz="0" w:space="0" w:color="auto"/>
        <w:right w:val="none" w:sz="0" w:space="0" w:color="auto"/>
      </w:divBdr>
    </w:div>
    <w:div w:id="24557515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4060">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696339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788773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19671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511081">
      <w:bodyDiv w:val="1"/>
      <w:marLeft w:val="0"/>
      <w:marRight w:val="0"/>
      <w:marTop w:val="0"/>
      <w:marBottom w:val="0"/>
      <w:divBdr>
        <w:top w:val="none" w:sz="0" w:space="0" w:color="auto"/>
        <w:left w:val="none" w:sz="0" w:space="0" w:color="auto"/>
        <w:bottom w:val="none" w:sz="0" w:space="0" w:color="auto"/>
        <w:right w:val="none" w:sz="0" w:space="0" w:color="auto"/>
      </w:divBdr>
    </w:div>
    <w:div w:id="249584053">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49895590">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17989">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552842">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13469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6098">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2619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3817">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480119">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08997">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099040">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0242">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03655">
      <w:bodyDiv w:val="1"/>
      <w:marLeft w:val="0"/>
      <w:marRight w:val="0"/>
      <w:marTop w:val="0"/>
      <w:marBottom w:val="0"/>
      <w:divBdr>
        <w:top w:val="none" w:sz="0" w:space="0" w:color="auto"/>
        <w:left w:val="none" w:sz="0" w:space="0" w:color="auto"/>
        <w:bottom w:val="none" w:sz="0" w:space="0" w:color="auto"/>
        <w:right w:val="none" w:sz="0" w:space="0" w:color="auto"/>
      </w:divBdr>
    </w:div>
    <w:div w:id="262343093">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4970691">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2583">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80831">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60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352214">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36212">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40398">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0297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32646">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08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62839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00703">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481591">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596066">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783051">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89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178059">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454837">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67427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4738">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63991">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1874">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19903">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565608">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841677">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039730">
      <w:bodyDiv w:val="1"/>
      <w:marLeft w:val="0"/>
      <w:marRight w:val="0"/>
      <w:marTop w:val="0"/>
      <w:marBottom w:val="0"/>
      <w:divBdr>
        <w:top w:val="none" w:sz="0" w:space="0" w:color="auto"/>
        <w:left w:val="none" w:sz="0" w:space="0" w:color="auto"/>
        <w:bottom w:val="none" w:sz="0" w:space="0" w:color="auto"/>
        <w:right w:val="none" w:sz="0" w:space="0" w:color="auto"/>
      </w:divBdr>
    </w:div>
    <w:div w:id="28025942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454250">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0961899">
      <w:bodyDiv w:val="1"/>
      <w:marLeft w:val="0"/>
      <w:marRight w:val="0"/>
      <w:marTop w:val="0"/>
      <w:marBottom w:val="0"/>
      <w:divBdr>
        <w:top w:val="none" w:sz="0" w:space="0" w:color="auto"/>
        <w:left w:val="none" w:sz="0" w:space="0" w:color="auto"/>
        <w:bottom w:val="none" w:sz="0" w:space="0" w:color="auto"/>
        <w:right w:val="none" w:sz="0" w:space="0" w:color="auto"/>
      </w:divBdr>
    </w:div>
    <w:div w:id="281113498">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14417">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17244">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26891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397345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17622">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158360">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1981">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0553">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5350">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27539">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634074">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676373">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256108">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296581">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1923">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143855">
      <w:bodyDiv w:val="1"/>
      <w:marLeft w:val="0"/>
      <w:marRight w:val="0"/>
      <w:marTop w:val="0"/>
      <w:marBottom w:val="0"/>
      <w:divBdr>
        <w:top w:val="none" w:sz="0" w:space="0" w:color="auto"/>
        <w:left w:val="none" w:sz="0" w:space="0" w:color="auto"/>
        <w:bottom w:val="none" w:sz="0" w:space="0" w:color="auto"/>
        <w:right w:val="none" w:sz="0" w:space="0" w:color="auto"/>
      </w:divBdr>
    </w:div>
    <w:div w:id="293219511">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3946063">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0700">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53325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797782">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05587">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378621">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562">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19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78546">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31935">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17272">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737">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352601">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343">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72168">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244638">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961">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02690">
      <w:bodyDiv w:val="1"/>
      <w:marLeft w:val="0"/>
      <w:marRight w:val="0"/>
      <w:marTop w:val="0"/>
      <w:marBottom w:val="0"/>
      <w:divBdr>
        <w:top w:val="none" w:sz="0" w:space="0" w:color="auto"/>
        <w:left w:val="none" w:sz="0" w:space="0" w:color="auto"/>
        <w:bottom w:val="none" w:sz="0" w:space="0" w:color="auto"/>
        <w:right w:val="none" w:sz="0" w:space="0" w:color="auto"/>
      </w:divBdr>
    </w:div>
    <w:div w:id="305203457">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471406">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121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216761">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632462">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7522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256658">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4981">
      <w:bodyDiv w:val="1"/>
      <w:marLeft w:val="0"/>
      <w:marRight w:val="0"/>
      <w:marTop w:val="0"/>
      <w:marBottom w:val="0"/>
      <w:divBdr>
        <w:top w:val="none" w:sz="0" w:space="0" w:color="auto"/>
        <w:left w:val="none" w:sz="0" w:space="0" w:color="auto"/>
        <w:bottom w:val="none" w:sz="0" w:space="0" w:color="auto"/>
        <w:right w:val="none" w:sz="0" w:space="0" w:color="auto"/>
      </w:divBdr>
    </w:div>
    <w:div w:id="310985004">
      <w:bodyDiv w:val="1"/>
      <w:marLeft w:val="0"/>
      <w:marRight w:val="0"/>
      <w:marTop w:val="0"/>
      <w:marBottom w:val="0"/>
      <w:divBdr>
        <w:top w:val="none" w:sz="0" w:space="0" w:color="auto"/>
        <w:left w:val="none" w:sz="0" w:space="0" w:color="auto"/>
        <w:bottom w:val="none" w:sz="0" w:space="0" w:color="auto"/>
        <w:right w:val="none" w:sz="0" w:space="0" w:color="auto"/>
      </w:divBdr>
    </w:div>
    <w:div w:id="310985148">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21368">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397">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5926">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2875365">
      <w:bodyDiv w:val="1"/>
      <w:marLeft w:val="0"/>
      <w:marRight w:val="0"/>
      <w:marTop w:val="0"/>
      <w:marBottom w:val="0"/>
      <w:divBdr>
        <w:top w:val="none" w:sz="0" w:space="0" w:color="auto"/>
        <w:left w:val="none" w:sz="0" w:space="0" w:color="auto"/>
        <w:bottom w:val="none" w:sz="0" w:space="0" w:color="auto"/>
        <w:right w:val="none" w:sz="0" w:space="0" w:color="auto"/>
      </w:divBdr>
    </w:div>
    <w:div w:id="31288127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535641">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3991932">
      <w:bodyDiv w:val="1"/>
      <w:marLeft w:val="0"/>
      <w:marRight w:val="0"/>
      <w:marTop w:val="0"/>
      <w:marBottom w:val="0"/>
      <w:divBdr>
        <w:top w:val="none" w:sz="0" w:space="0" w:color="auto"/>
        <w:left w:val="none" w:sz="0" w:space="0" w:color="auto"/>
        <w:bottom w:val="none" w:sz="0" w:space="0" w:color="auto"/>
        <w:right w:val="none" w:sz="0" w:space="0" w:color="auto"/>
      </w:divBdr>
    </w:div>
    <w:div w:id="314064856">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90388">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4916658">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257989">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0438">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658312">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02863">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3473">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5728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7773">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532">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272216">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054517">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317327">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473747">
      <w:bodyDiv w:val="1"/>
      <w:marLeft w:val="0"/>
      <w:marRight w:val="0"/>
      <w:marTop w:val="0"/>
      <w:marBottom w:val="0"/>
      <w:divBdr>
        <w:top w:val="none" w:sz="0" w:space="0" w:color="auto"/>
        <w:left w:val="none" w:sz="0" w:space="0" w:color="auto"/>
        <w:bottom w:val="none" w:sz="0" w:space="0" w:color="auto"/>
        <w:right w:val="none" w:sz="0" w:space="0" w:color="auto"/>
      </w:divBdr>
    </w:div>
    <w:div w:id="324474301">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445893">
      <w:bodyDiv w:val="1"/>
      <w:marLeft w:val="0"/>
      <w:marRight w:val="0"/>
      <w:marTop w:val="0"/>
      <w:marBottom w:val="0"/>
      <w:divBdr>
        <w:top w:val="none" w:sz="0" w:space="0" w:color="auto"/>
        <w:left w:val="none" w:sz="0" w:space="0" w:color="auto"/>
        <w:bottom w:val="none" w:sz="0" w:space="0" w:color="auto"/>
        <w:right w:val="none" w:sz="0" w:space="0" w:color="auto"/>
      </w:divBdr>
    </w:div>
    <w:div w:id="326445981">
      <w:bodyDiv w:val="1"/>
      <w:marLeft w:val="0"/>
      <w:marRight w:val="0"/>
      <w:marTop w:val="0"/>
      <w:marBottom w:val="0"/>
      <w:divBdr>
        <w:top w:val="none" w:sz="0" w:space="0" w:color="auto"/>
        <w:left w:val="none" w:sz="0" w:space="0" w:color="auto"/>
        <w:bottom w:val="none" w:sz="0" w:space="0" w:color="auto"/>
        <w:right w:val="none" w:sz="0" w:space="0" w:color="auto"/>
      </w:divBdr>
    </w:div>
    <w:div w:id="32644788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0095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363810">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447775">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27870">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19043">
      <w:bodyDiv w:val="1"/>
      <w:marLeft w:val="0"/>
      <w:marRight w:val="0"/>
      <w:marTop w:val="0"/>
      <w:marBottom w:val="0"/>
      <w:divBdr>
        <w:top w:val="none" w:sz="0" w:space="0" w:color="auto"/>
        <w:left w:val="none" w:sz="0" w:space="0" w:color="auto"/>
        <w:bottom w:val="none" w:sz="0" w:space="0" w:color="auto"/>
        <w:right w:val="none" w:sz="0" w:space="0" w:color="auto"/>
      </w:divBdr>
    </w:div>
    <w:div w:id="328289209">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336946">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8872371">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25837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677046">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18343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195317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417457">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5156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725524">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454460">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617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253">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3924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460638">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38376">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009822">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899431">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5472">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3667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22008">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016501">
      <w:bodyDiv w:val="1"/>
      <w:marLeft w:val="0"/>
      <w:marRight w:val="0"/>
      <w:marTop w:val="0"/>
      <w:marBottom w:val="0"/>
      <w:divBdr>
        <w:top w:val="none" w:sz="0" w:space="0" w:color="auto"/>
        <w:left w:val="none" w:sz="0" w:space="0" w:color="auto"/>
        <w:bottom w:val="none" w:sz="0" w:space="0" w:color="auto"/>
        <w:right w:val="none" w:sz="0" w:space="0" w:color="auto"/>
      </w:divBdr>
    </w:div>
    <w:div w:id="344088844">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601875">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719801">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641353">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747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08914">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264924">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2736">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339927">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3546">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193639">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311864">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471671">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84301">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320007">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3629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58181">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8969384">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552114">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666790">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3724">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88251">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602762">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40374">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454399">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413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565142">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1598">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579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3200">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4026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38224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51288">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149061">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03418">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4874">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347640">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074028">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241129">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551444">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0073">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1882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046467">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467996">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66128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778790">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5640">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09253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479792">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0599">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179786">
      <w:bodyDiv w:val="1"/>
      <w:marLeft w:val="0"/>
      <w:marRight w:val="0"/>
      <w:marTop w:val="0"/>
      <w:marBottom w:val="0"/>
      <w:divBdr>
        <w:top w:val="none" w:sz="0" w:space="0" w:color="auto"/>
        <w:left w:val="none" w:sz="0" w:space="0" w:color="auto"/>
        <w:bottom w:val="none" w:sz="0" w:space="0" w:color="auto"/>
        <w:right w:val="none" w:sz="0" w:space="0" w:color="auto"/>
      </w:divBdr>
    </w:div>
    <w:div w:id="381253331">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45462">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6815">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2602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798422">
      <w:bodyDiv w:val="1"/>
      <w:marLeft w:val="0"/>
      <w:marRight w:val="0"/>
      <w:marTop w:val="0"/>
      <w:marBottom w:val="0"/>
      <w:divBdr>
        <w:top w:val="none" w:sz="0" w:space="0" w:color="auto"/>
        <w:left w:val="none" w:sz="0" w:space="0" w:color="auto"/>
        <w:bottom w:val="none" w:sz="0" w:space="0" w:color="auto"/>
        <w:right w:val="none" w:sz="0" w:space="0" w:color="auto"/>
      </w:divBdr>
    </w:div>
    <w:div w:id="383985395">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777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610530">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25084">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729666">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1102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573693">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26030">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10901">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7359">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577958">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884962">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082301">
      <w:bodyDiv w:val="1"/>
      <w:marLeft w:val="0"/>
      <w:marRight w:val="0"/>
      <w:marTop w:val="0"/>
      <w:marBottom w:val="0"/>
      <w:divBdr>
        <w:top w:val="none" w:sz="0" w:space="0" w:color="auto"/>
        <w:left w:val="none" w:sz="0" w:space="0" w:color="auto"/>
        <w:bottom w:val="none" w:sz="0" w:space="0" w:color="auto"/>
        <w:right w:val="none" w:sz="0" w:space="0" w:color="auto"/>
      </w:divBdr>
    </w:div>
    <w:div w:id="39015204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468128">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3084">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68452">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462680">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657253">
      <w:bodyDiv w:val="1"/>
      <w:marLeft w:val="0"/>
      <w:marRight w:val="0"/>
      <w:marTop w:val="0"/>
      <w:marBottom w:val="0"/>
      <w:divBdr>
        <w:top w:val="none" w:sz="0" w:space="0" w:color="auto"/>
        <w:left w:val="none" w:sz="0" w:space="0" w:color="auto"/>
        <w:bottom w:val="none" w:sz="0" w:space="0" w:color="auto"/>
        <w:right w:val="none" w:sz="0" w:space="0" w:color="auto"/>
      </w:divBdr>
    </w:div>
    <w:div w:id="392699269">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15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35369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14735">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5528">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2793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6117">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172727">
      <w:bodyDiv w:val="1"/>
      <w:marLeft w:val="0"/>
      <w:marRight w:val="0"/>
      <w:marTop w:val="0"/>
      <w:marBottom w:val="0"/>
      <w:divBdr>
        <w:top w:val="none" w:sz="0" w:space="0" w:color="auto"/>
        <w:left w:val="none" w:sz="0" w:space="0" w:color="auto"/>
        <w:bottom w:val="none" w:sz="0" w:space="0" w:color="auto"/>
        <w:right w:val="none" w:sz="0" w:space="0" w:color="auto"/>
      </w:divBdr>
    </w:div>
    <w:div w:id="39636803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206">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20524">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33942">
      <w:bodyDiv w:val="1"/>
      <w:marLeft w:val="0"/>
      <w:marRight w:val="0"/>
      <w:marTop w:val="0"/>
      <w:marBottom w:val="0"/>
      <w:divBdr>
        <w:top w:val="none" w:sz="0" w:space="0" w:color="auto"/>
        <w:left w:val="none" w:sz="0" w:space="0" w:color="auto"/>
        <w:bottom w:val="none" w:sz="0" w:space="0" w:color="auto"/>
        <w:right w:val="none" w:sz="0" w:space="0" w:color="auto"/>
      </w:divBdr>
    </w:div>
    <w:div w:id="399526492">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073199">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255753">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500466">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515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344225">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14610">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076191">
      <w:bodyDiv w:val="1"/>
      <w:marLeft w:val="0"/>
      <w:marRight w:val="0"/>
      <w:marTop w:val="0"/>
      <w:marBottom w:val="0"/>
      <w:divBdr>
        <w:top w:val="none" w:sz="0" w:space="0" w:color="auto"/>
        <w:left w:val="none" w:sz="0" w:space="0" w:color="auto"/>
        <w:bottom w:val="none" w:sz="0" w:space="0" w:color="auto"/>
        <w:right w:val="none" w:sz="0" w:space="0" w:color="auto"/>
      </w:divBdr>
    </w:div>
    <w:div w:id="407119898">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232340">
      <w:bodyDiv w:val="1"/>
      <w:marLeft w:val="0"/>
      <w:marRight w:val="0"/>
      <w:marTop w:val="0"/>
      <w:marBottom w:val="0"/>
      <w:divBdr>
        <w:top w:val="none" w:sz="0" w:space="0" w:color="auto"/>
        <w:left w:val="none" w:sz="0" w:space="0" w:color="auto"/>
        <w:bottom w:val="none" w:sz="0" w:space="0" w:color="auto"/>
        <w:right w:val="none" w:sz="0" w:space="0" w:color="auto"/>
      </w:divBdr>
    </w:div>
    <w:div w:id="408314109">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18707">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304949">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696288">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32">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6570">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049279">
      <w:bodyDiv w:val="1"/>
      <w:marLeft w:val="0"/>
      <w:marRight w:val="0"/>
      <w:marTop w:val="0"/>
      <w:marBottom w:val="0"/>
      <w:divBdr>
        <w:top w:val="none" w:sz="0" w:space="0" w:color="auto"/>
        <w:left w:val="none" w:sz="0" w:space="0" w:color="auto"/>
        <w:bottom w:val="none" w:sz="0" w:space="0" w:color="auto"/>
        <w:right w:val="none" w:sz="0" w:space="0" w:color="auto"/>
      </w:divBdr>
    </w:div>
    <w:div w:id="412049727">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367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895366">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001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2788">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085619">
      <w:bodyDiv w:val="1"/>
      <w:marLeft w:val="0"/>
      <w:marRight w:val="0"/>
      <w:marTop w:val="0"/>
      <w:marBottom w:val="0"/>
      <w:divBdr>
        <w:top w:val="none" w:sz="0" w:space="0" w:color="auto"/>
        <w:left w:val="none" w:sz="0" w:space="0" w:color="auto"/>
        <w:bottom w:val="none" w:sz="0" w:space="0" w:color="auto"/>
        <w:right w:val="none" w:sz="0" w:space="0" w:color="auto"/>
      </w:divBdr>
    </w:div>
    <w:div w:id="414127917">
      <w:bodyDiv w:val="1"/>
      <w:marLeft w:val="0"/>
      <w:marRight w:val="0"/>
      <w:marTop w:val="0"/>
      <w:marBottom w:val="0"/>
      <w:divBdr>
        <w:top w:val="none" w:sz="0" w:space="0" w:color="auto"/>
        <w:left w:val="none" w:sz="0" w:space="0" w:color="auto"/>
        <w:bottom w:val="none" w:sz="0" w:space="0" w:color="auto"/>
        <w:right w:val="none" w:sz="0" w:space="0" w:color="auto"/>
      </w:divBdr>
    </w:div>
    <w:div w:id="414131571">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43888">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098287">
      <w:bodyDiv w:val="1"/>
      <w:marLeft w:val="0"/>
      <w:marRight w:val="0"/>
      <w:marTop w:val="0"/>
      <w:marBottom w:val="0"/>
      <w:divBdr>
        <w:top w:val="none" w:sz="0" w:space="0" w:color="auto"/>
        <w:left w:val="none" w:sz="0" w:space="0" w:color="auto"/>
        <w:bottom w:val="none" w:sz="0" w:space="0" w:color="auto"/>
        <w:right w:val="none" w:sz="0" w:space="0" w:color="auto"/>
      </w:divBdr>
    </w:div>
    <w:div w:id="416169520">
      <w:bodyDiv w:val="1"/>
      <w:marLeft w:val="0"/>
      <w:marRight w:val="0"/>
      <w:marTop w:val="0"/>
      <w:marBottom w:val="0"/>
      <w:divBdr>
        <w:top w:val="none" w:sz="0" w:space="0" w:color="auto"/>
        <w:left w:val="none" w:sz="0" w:space="0" w:color="auto"/>
        <w:bottom w:val="none" w:sz="0" w:space="0" w:color="auto"/>
        <w:right w:val="none" w:sz="0" w:space="0" w:color="auto"/>
      </w:divBdr>
    </w:div>
    <w:div w:id="416286375">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35048">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01103">
      <w:bodyDiv w:val="1"/>
      <w:marLeft w:val="0"/>
      <w:marRight w:val="0"/>
      <w:marTop w:val="0"/>
      <w:marBottom w:val="0"/>
      <w:divBdr>
        <w:top w:val="none" w:sz="0" w:space="0" w:color="auto"/>
        <w:left w:val="none" w:sz="0" w:space="0" w:color="auto"/>
        <w:bottom w:val="none" w:sz="0" w:space="0" w:color="auto"/>
        <w:right w:val="none" w:sz="0" w:space="0" w:color="auto"/>
      </w:divBdr>
    </w:div>
    <w:div w:id="417677094">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8986540">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39103">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491371">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75613">
      <w:bodyDiv w:val="1"/>
      <w:marLeft w:val="0"/>
      <w:marRight w:val="0"/>
      <w:marTop w:val="0"/>
      <w:marBottom w:val="0"/>
      <w:divBdr>
        <w:top w:val="none" w:sz="0" w:space="0" w:color="auto"/>
        <w:left w:val="none" w:sz="0" w:space="0" w:color="auto"/>
        <w:bottom w:val="none" w:sz="0" w:space="0" w:color="auto"/>
        <w:right w:val="none" w:sz="0" w:space="0" w:color="auto"/>
      </w:divBdr>
    </w:div>
    <w:div w:id="42192323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144287">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578429">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648231">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958160">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732264">
      <w:bodyDiv w:val="1"/>
      <w:marLeft w:val="0"/>
      <w:marRight w:val="0"/>
      <w:marTop w:val="0"/>
      <w:marBottom w:val="0"/>
      <w:divBdr>
        <w:top w:val="none" w:sz="0" w:space="0" w:color="auto"/>
        <w:left w:val="none" w:sz="0" w:space="0" w:color="auto"/>
        <w:bottom w:val="none" w:sz="0" w:space="0" w:color="auto"/>
        <w:right w:val="none" w:sz="0" w:space="0" w:color="auto"/>
      </w:divBdr>
    </w:div>
    <w:div w:id="425923442">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5353">
      <w:bodyDiv w:val="1"/>
      <w:marLeft w:val="0"/>
      <w:marRight w:val="0"/>
      <w:marTop w:val="0"/>
      <w:marBottom w:val="0"/>
      <w:divBdr>
        <w:top w:val="none" w:sz="0" w:space="0" w:color="auto"/>
        <w:left w:val="none" w:sz="0" w:space="0" w:color="auto"/>
        <w:bottom w:val="none" w:sz="0" w:space="0" w:color="auto"/>
        <w:right w:val="none" w:sz="0" w:space="0" w:color="auto"/>
      </w:divBdr>
    </w:div>
    <w:div w:id="426774641">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431363">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7964324">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3409">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10808">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823939">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093753">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8024">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478563">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137109">
      <w:bodyDiv w:val="1"/>
      <w:marLeft w:val="0"/>
      <w:marRight w:val="0"/>
      <w:marTop w:val="0"/>
      <w:marBottom w:val="0"/>
      <w:divBdr>
        <w:top w:val="none" w:sz="0" w:space="0" w:color="auto"/>
        <w:left w:val="none" w:sz="0" w:space="0" w:color="auto"/>
        <w:bottom w:val="none" w:sz="0" w:space="0" w:color="auto"/>
        <w:right w:val="none" w:sz="0" w:space="0" w:color="auto"/>
      </w:divBdr>
    </w:div>
    <w:div w:id="434398208">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0404">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372044">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56195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1886">
      <w:bodyDiv w:val="1"/>
      <w:marLeft w:val="0"/>
      <w:marRight w:val="0"/>
      <w:marTop w:val="0"/>
      <w:marBottom w:val="0"/>
      <w:divBdr>
        <w:top w:val="none" w:sz="0" w:space="0" w:color="auto"/>
        <w:left w:val="none" w:sz="0" w:space="0" w:color="auto"/>
        <w:bottom w:val="none" w:sz="0" w:space="0" w:color="auto"/>
        <w:right w:val="none" w:sz="0" w:space="0" w:color="auto"/>
      </w:divBdr>
    </w:div>
    <w:div w:id="43575720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5169">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874521">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6952407">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525929">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47978">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417504">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192891">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2050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541436">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16575">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88215">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087885">
      <w:bodyDiv w:val="1"/>
      <w:marLeft w:val="0"/>
      <w:marRight w:val="0"/>
      <w:marTop w:val="0"/>
      <w:marBottom w:val="0"/>
      <w:divBdr>
        <w:top w:val="none" w:sz="0" w:space="0" w:color="auto"/>
        <w:left w:val="none" w:sz="0" w:space="0" w:color="auto"/>
        <w:bottom w:val="none" w:sz="0" w:space="0" w:color="auto"/>
        <w:right w:val="none" w:sz="0" w:space="0" w:color="auto"/>
      </w:divBdr>
    </w:div>
    <w:div w:id="447090130">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455">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553499">
      <w:bodyDiv w:val="1"/>
      <w:marLeft w:val="0"/>
      <w:marRight w:val="0"/>
      <w:marTop w:val="0"/>
      <w:marBottom w:val="0"/>
      <w:divBdr>
        <w:top w:val="none" w:sz="0" w:space="0" w:color="auto"/>
        <w:left w:val="none" w:sz="0" w:space="0" w:color="auto"/>
        <w:bottom w:val="none" w:sz="0" w:space="0" w:color="auto"/>
        <w:right w:val="none" w:sz="0" w:space="0" w:color="auto"/>
      </w:divBdr>
    </w:div>
    <w:div w:id="448668553">
      <w:bodyDiv w:val="1"/>
      <w:marLeft w:val="0"/>
      <w:marRight w:val="0"/>
      <w:marTop w:val="0"/>
      <w:marBottom w:val="0"/>
      <w:divBdr>
        <w:top w:val="none" w:sz="0" w:space="0" w:color="auto"/>
        <w:left w:val="none" w:sz="0" w:space="0" w:color="auto"/>
        <w:bottom w:val="none" w:sz="0" w:space="0" w:color="auto"/>
        <w:right w:val="none" w:sz="0" w:space="0" w:color="auto"/>
      </w:divBdr>
    </w:div>
    <w:div w:id="44873860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129398">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1587">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05002">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28908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60414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870425">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8160">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2223">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072823">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2154">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1380">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648001">
      <w:bodyDiv w:val="1"/>
      <w:marLeft w:val="0"/>
      <w:marRight w:val="0"/>
      <w:marTop w:val="0"/>
      <w:marBottom w:val="0"/>
      <w:divBdr>
        <w:top w:val="none" w:sz="0" w:space="0" w:color="auto"/>
        <w:left w:val="none" w:sz="0" w:space="0" w:color="auto"/>
        <w:bottom w:val="none" w:sz="0" w:space="0" w:color="auto"/>
        <w:right w:val="none" w:sz="0" w:space="0" w:color="auto"/>
      </w:divBdr>
    </w:div>
    <w:div w:id="45765159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298976">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7751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004800">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482">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4705">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160">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080519">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742638">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493268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02827">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246935">
      <w:bodyDiv w:val="1"/>
      <w:marLeft w:val="0"/>
      <w:marRight w:val="0"/>
      <w:marTop w:val="0"/>
      <w:marBottom w:val="0"/>
      <w:divBdr>
        <w:top w:val="none" w:sz="0" w:space="0" w:color="auto"/>
        <w:left w:val="none" w:sz="0" w:space="0" w:color="auto"/>
        <w:bottom w:val="none" w:sz="0" w:space="0" w:color="auto"/>
        <w:right w:val="none" w:sz="0" w:space="0" w:color="auto"/>
      </w:divBdr>
    </w:div>
    <w:div w:id="465316804">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777269">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049105">
      <w:bodyDiv w:val="1"/>
      <w:marLeft w:val="0"/>
      <w:marRight w:val="0"/>
      <w:marTop w:val="0"/>
      <w:marBottom w:val="0"/>
      <w:divBdr>
        <w:top w:val="none" w:sz="0" w:space="0" w:color="auto"/>
        <w:left w:val="none" w:sz="0" w:space="0" w:color="auto"/>
        <w:bottom w:val="none" w:sz="0" w:space="0" w:color="auto"/>
        <w:right w:val="none" w:sz="0" w:space="0" w:color="auto"/>
      </w:divBdr>
    </w:div>
    <w:div w:id="466095779">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632140">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6778324">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7272">
      <w:bodyDiv w:val="1"/>
      <w:marLeft w:val="0"/>
      <w:marRight w:val="0"/>
      <w:marTop w:val="0"/>
      <w:marBottom w:val="0"/>
      <w:divBdr>
        <w:top w:val="none" w:sz="0" w:space="0" w:color="auto"/>
        <w:left w:val="none" w:sz="0" w:space="0" w:color="auto"/>
        <w:bottom w:val="none" w:sz="0" w:space="0" w:color="auto"/>
        <w:right w:val="none" w:sz="0" w:space="0" w:color="auto"/>
      </w:divBdr>
    </w:div>
    <w:div w:id="46716912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863847">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428">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09419">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1136">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1670">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86838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2795">
      <w:bodyDiv w:val="1"/>
      <w:marLeft w:val="0"/>
      <w:marRight w:val="0"/>
      <w:marTop w:val="0"/>
      <w:marBottom w:val="0"/>
      <w:divBdr>
        <w:top w:val="none" w:sz="0" w:space="0" w:color="auto"/>
        <w:left w:val="none" w:sz="0" w:space="0" w:color="auto"/>
        <w:bottom w:val="none" w:sz="0" w:space="0" w:color="auto"/>
        <w:right w:val="none" w:sz="0" w:space="0" w:color="auto"/>
      </w:divBdr>
    </w:div>
    <w:div w:id="473760270">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3984800">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109973">
      <w:bodyDiv w:val="1"/>
      <w:marLeft w:val="0"/>
      <w:marRight w:val="0"/>
      <w:marTop w:val="0"/>
      <w:marBottom w:val="0"/>
      <w:divBdr>
        <w:top w:val="none" w:sz="0" w:space="0" w:color="auto"/>
        <w:left w:val="none" w:sz="0" w:space="0" w:color="auto"/>
        <w:bottom w:val="none" w:sz="0" w:space="0" w:color="auto"/>
        <w:right w:val="none" w:sz="0" w:space="0" w:color="auto"/>
      </w:divBdr>
    </w:div>
    <w:div w:id="474224243">
      <w:bodyDiv w:val="1"/>
      <w:marLeft w:val="0"/>
      <w:marRight w:val="0"/>
      <w:marTop w:val="0"/>
      <w:marBottom w:val="0"/>
      <w:divBdr>
        <w:top w:val="none" w:sz="0" w:space="0" w:color="auto"/>
        <w:left w:val="none" w:sz="0" w:space="0" w:color="auto"/>
        <w:bottom w:val="none" w:sz="0" w:space="0" w:color="auto"/>
        <w:right w:val="none" w:sz="0" w:space="0" w:color="auto"/>
      </w:divBdr>
    </w:div>
    <w:div w:id="474227214">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18274">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494692">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4950658">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488528">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1049">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453645">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02056">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9594">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14878">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69861">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730817">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778315">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116363">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2375">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32603">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8145">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849526">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27591">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477226">
      <w:bodyDiv w:val="1"/>
      <w:marLeft w:val="0"/>
      <w:marRight w:val="0"/>
      <w:marTop w:val="0"/>
      <w:marBottom w:val="0"/>
      <w:divBdr>
        <w:top w:val="none" w:sz="0" w:space="0" w:color="auto"/>
        <w:left w:val="none" w:sz="0" w:space="0" w:color="auto"/>
        <w:bottom w:val="none" w:sz="0" w:space="0" w:color="auto"/>
        <w:right w:val="none" w:sz="0" w:space="0" w:color="auto"/>
      </w:divBdr>
    </w:div>
    <w:div w:id="482625001">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47364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19418">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737126">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491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388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346">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32691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8985264">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479">
      <w:bodyDiv w:val="1"/>
      <w:marLeft w:val="0"/>
      <w:marRight w:val="0"/>
      <w:marTop w:val="0"/>
      <w:marBottom w:val="0"/>
      <w:divBdr>
        <w:top w:val="none" w:sz="0" w:space="0" w:color="auto"/>
        <w:left w:val="none" w:sz="0" w:space="0" w:color="auto"/>
        <w:bottom w:val="none" w:sz="0" w:space="0" w:color="auto"/>
        <w:right w:val="none" w:sz="0" w:space="0" w:color="auto"/>
      </w:divBdr>
    </w:div>
    <w:div w:id="491337391">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794472">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109460">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3330">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0001">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752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3544">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35321">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7002">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84715">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26839">
      <w:bodyDiv w:val="1"/>
      <w:marLeft w:val="0"/>
      <w:marRight w:val="0"/>
      <w:marTop w:val="0"/>
      <w:marBottom w:val="0"/>
      <w:divBdr>
        <w:top w:val="none" w:sz="0" w:space="0" w:color="auto"/>
        <w:left w:val="none" w:sz="0" w:space="0" w:color="auto"/>
        <w:bottom w:val="none" w:sz="0" w:space="0" w:color="auto"/>
        <w:right w:val="none" w:sz="0" w:space="0" w:color="auto"/>
      </w:divBdr>
    </w:div>
    <w:div w:id="499001005">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00534">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0372">
      <w:bodyDiv w:val="1"/>
      <w:marLeft w:val="0"/>
      <w:marRight w:val="0"/>
      <w:marTop w:val="0"/>
      <w:marBottom w:val="0"/>
      <w:divBdr>
        <w:top w:val="none" w:sz="0" w:space="0" w:color="auto"/>
        <w:left w:val="none" w:sz="0" w:space="0" w:color="auto"/>
        <w:bottom w:val="none" w:sz="0" w:space="0" w:color="auto"/>
        <w:right w:val="none" w:sz="0" w:space="0" w:color="auto"/>
      </w:divBdr>
    </w:div>
    <w:div w:id="50170293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166545">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0369">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361658">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5947587">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5392">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08281">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23602">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260817">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80031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494383">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2861">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49722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3148">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04024">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347764">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728612">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18975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500069">
      <w:bodyDiv w:val="1"/>
      <w:marLeft w:val="0"/>
      <w:marRight w:val="0"/>
      <w:marTop w:val="0"/>
      <w:marBottom w:val="0"/>
      <w:divBdr>
        <w:top w:val="none" w:sz="0" w:space="0" w:color="auto"/>
        <w:left w:val="none" w:sz="0" w:space="0" w:color="auto"/>
        <w:bottom w:val="none" w:sz="0" w:space="0" w:color="auto"/>
        <w:right w:val="none" w:sz="0" w:space="0" w:color="auto"/>
      </w:divBdr>
    </w:div>
    <w:div w:id="51761859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473296">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78934">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0648">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20601">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094260">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2548">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208497">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860531">
      <w:bodyDiv w:val="1"/>
      <w:marLeft w:val="0"/>
      <w:marRight w:val="0"/>
      <w:marTop w:val="0"/>
      <w:marBottom w:val="0"/>
      <w:divBdr>
        <w:top w:val="none" w:sz="0" w:space="0" w:color="auto"/>
        <w:left w:val="none" w:sz="0" w:space="0" w:color="auto"/>
        <w:bottom w:val="none" w:sz="0" w:space="0" w:color="auto"/>
        <w:right w:val="none" w:sz="0" w:space="0" w:color="auto"/>
      </w:divBdr>
    </w:div>
    <w:div w:id="522862997">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371266">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0641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4732">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228334">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8957239">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460508">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469">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2020">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773477">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64076">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20937">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08948">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5083">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545566">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660158">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4999936">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38753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118">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6891852">
      <w:bodyDiv w:val="1"/>
      <w:marLeft w:val="0"/>
      <w:marRight w:val="0"/>
      <w:marTop w:val="0"/>
      <w:marBottom w:val="0"/>
      <w:divBdr>
        <w:top w:val="none" w:sz="0" w:space="0" w:color="auto"/>
        <w:left w:val="none" w:sz="0" w:space="0" w:color="auto"/>
        <w:bottom w:val="none" w:sz="0" w:space="0" w:color="auto"/>
        <w:right w:val="none" w:sz="0" w:space="0" w:color="auto"/>
      </w:divBdr>
    </w:div>
    <w:div w:id="5371619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59512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667413">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586635">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4387">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0471">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252752">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718340">
      <w:bodyDiv w:val="1"/>
      <w:marLeft w:val="0"/>
      <w:marRight w:val="0"/>
      <w:marTop w:val="0"/>
      <w:marBottom w:val="0"/>
      <w:divBdr>
        <w:top w:val="none" w:sz="0" w:space="0" w:color="auto"/>
        <w:left w:val="none" w:sz="0" w:space="0" w:color="auto"/>
        <w:bottom w:val="none" w:sz="0" w:space="0" w:color="auto"/>
        <w:right w:val="none" w:sz="0" w:space="0" w:color="auto"/>
      </w:divBdr>
    </w:div>
    <w:div w:id="542981761">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492446">
      <w:bodyDiv w:val="1"/>
      <w:marLeft w:val="0"/>
      <w:marRight w:val="0"/>
      <w:marTop w:val="0"/>
      <w:marBottom w:val="0"/>
      <w:divBdr>
        <w:top w:val="none" w:sz="0" w:space="0" w:color="auto"/>
        <w:left w:val="none" w:sz="0" w:space="0" w:color="auto"/>
        <w:bottom w:val="none" w:sz="0" w:space="0" w:color="auto"/>
        <w:right w:val="none" w:sz="0" w:space="0" w:color="auto"/>
      </w:divBdr>
    </w:div>
    <w:div w:id="543520059">
      <w:bodyDiv w:val="1"/>
      <w:marLeft w:val="0"/>
      <w:marRight w:val="0"/>
      <w:marTop w:val="0"/>
      <w:marBottom w:val="0"/>
      <w:divBdr>
        <w:top w:val="none" w:sz="0" w:space="0" w:color="auto"/>
        <w:left w:val="none" w:sz="0" w:space="0" w:color="auto"/>
        <w:bottom w:val="none" w:sz="0" w:space="0" w:color="auto"/>
        <w:right w:val="none" w:sz="0" w:space="0" w:color="auto"/>
      </w:divBdr>
    </w:div>
    <w:div w:id="543711734">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857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492796">
      <w:bodyDiv w:val="1"/>
      <w:marLeft w:val="0"/>
      <w:marRight w:val="0"/>
      <w:marTop w:val="0"/>
      <w:marBottom w:val="0"/>
      <w:divBdr>
        <w:top w:val="none" w:sz="0" w:space="0" w:color="auto"/>
        <w:left w:val="none" w:sz="0" w:space="0" w:color="auto"/>
        <w:bottom w:val="none" w:sz="0" w:space="0" w:color="auto"/>
        <w:right w:val="none" w:sz="0" w:space="0" w:color="auto"/>
      </w:divBdr>
    </w:div>
    <w:div w:id="544755323">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024883">
      <w:bodyDiv w:val="1"/>
      <w:marLeft w:val="0"/>
      <w:marRight w:val="0"/>
      <w:marTop w:val="0"/>
      <w:marBottom w:val="0"/>
      <w:divBdr>
        <w:top w:val="none" w:sz="0" w:space="0" w:color="auto"/>
        <w:left w:val="none" w:sz="0" w:space="0" w:color="auto"/>
        <w:bottom w:val="none" w:sz="0" w:space="0" w:color="auto"/>
        <w:right w:val="none" w:sz="0" w:space="0" w:color="auto"/>
      </w:divBdr>
    </w:div>
    <w:div w:id="545140967">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46752">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49103">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973">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341554">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690321">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769">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8031">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044069">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376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4978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8133">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49065">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435144">
      <w:bodyDiv w:val="1"/>
      <w:marLeft w:val="0"/>
      <w:marRight w:val="0"/>
      <w:marTop w:val="0"/>
      <w:marBottom w:val="0"/>
      <w:divBdr>
        <w:top w:val="none" w:sz="0" w:space="0" w:color="auto"/>
        <w:left w:val="none" w:sz="0" w:space="0" w:color="auto"/>
        <w:bottom w:val="none" w:sz="0" w:space="0" w:color="auto"/>
        <w:right w:val="none" w:sz="0" w:space="0" w:color="auto"/>
      </w:divBdr>
    </w:div>
    <w:div w:id="555438531">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16689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361377">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2447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12792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48549">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4408">
      <w:bodyDiv w:val="1"/>
      <w:marLeft w:val="0"/>
      <w:marRight w:val="0"/>
      <w:marTop w:val="0"/>
      <w:marBottom w:val="0"/>
      <w:divBdr>
        <w:top w:val="none" w:sz="0" w:space="0" w:color="auto"/>
        <w:left w:val="none" w:sz="0" w:space="0" w:color="auto"/>
        <w:bottom w:val="none" w:sz="0" w:space="0" w:color="auto"/>
        <w:right w:val="none" w:sz="0" w:space="0" w:color="auto"/>
      </w:divBdr>
    </w:div>
    <w:div w:id="561454342">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59193">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3873156">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48129">
      <w:bodyDiv w:val="1"/>
      <w:marLeft w:val="0"/>
      <w:marRight w:val="0"/>
      <w:marTop w:val="0"/>
      <w:marBottom w:val="0"/>
      <w:divBdr>
        <w:top w:val="none" w:sz="0" w:space="0" w:color="auto"/>
        <w:left w:val="none" w:sz="0" w:space="0" w:color="auto"/>
        <w:bottom w:val="none" w:sz="0" w:space="0" w:color="auto"/>
        <w:right w:val="none" w:sz="0" w:space="0" w:color="auto"/>
      </w:divBdr>
    </w:div>
    <w:div w:id="566649675">
      <w:bodyDiv w:val="1"/>
      <w:marLeft w:val="0"/>
      <w:marRight w:val="0"/>
      <w:marTop w:val="0"/>
      <w:marBottom w:val="0"/>
      <w:divBdr>
        <w:top w:val="none" w:sz="0" w:space="0" w:color="auto"/>
        <w:left w:val="none" w:sz="0" w:space="0" w:color="auto"/>
        <w:bottom w:val="none" w:sz="0" w:space="0" w:color="auto"/>
        <w:right w:val="none" w:sz="0" w:space="0" w:color="auto"/>
      </w:divBdr>
    </w:div>
    <w:div w:id="56665385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18893">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17569">
      <w:bodyDiv w:val="1"/>
      <w:marLeft w:val="0"/>
      <w:marRight w:val="0"/>
      <w:marTop w:val="0"/>
      <w:marBottom w:val="0"/>
      <w:divBdr>
        <w:top w:val="none" w:sz="0" w:space="0" w:color="auto"/>
        <w:left w:val="none" w:sz="0" w:space="0" w:color="auto"/>
        <w:bottom w:val="none" w:sz="0" w:space="0" w:color="auto"/>
        <w:right w:val="none" w:sz="0" w:space="0" w:color="auto"/>
      </w:divBdr>
    </w:div>
    <w:div w:id="567420220">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572350">
      <w:bodyDiv w:val="1"/>
      <w:marLeft w:val="0"/>
      <w:marRight w:val="0"/>
      <w:marTop w:val="0"/>
      <w:marBottom w:val="0"/>
      <w:divBdr>
        <w:top w:val="none" w:sz="0" w:space="0" w:color="auto"/>
        <w:left w:val="none" w:sz="0" w:space="0" w:color="auto"/>
        <w:bottom w:val="none" w:sz="0" w:space="0" w:color="auto"/>
        <w:right w:val="none" w:sz="0" w:space="0" w:color="auto"/>
      </w:divBdr>
    </w:div>
    <w:div w:id="56761096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690687">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79902">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318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31985">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8998682">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3929">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0967234">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164037">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3264">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2936317">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317244">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168420">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0423">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284899">
      <w:bodyDiv w:val="1"/>
      <w:marLeft w:val="0"/>
      <w:marRight w:val="0"/>
      <w:marTop w:val="0"/>
      <w:marBottom w:val="0"/>
      <w:divBdr>
        <w:top w:val="none" w:sz="0" w:space="0" w:color="auto"/>
        <w:left w:val="none" w:sz="0" w:space="0" w:color="auto"/>
        <w:bottom w:val="none" w:sz="0" w:space="0" w:color="auto"/>
        <w:right w:val="none" w:sz="0" w:space="0" w:color="auto"/>
      </w:divBdr>
    </w:div>
    <w:div w:id="576289076">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46872">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832248">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03644">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8830826">
      <w:bodyDiv w:val="1"/>
      <w:marLeft w:val="0"/>
      <w:marRight w:val="0"/>
      <w:marTop w:val="0"/>
      <w:marBottom w:val="0"/>
      <w:divBdr>
        <w:top w:val="none" w:sz="0" w:space="0" w:color="auto"/>
        <w:left w:val="none" w:sz="0" w:space="0" w:color="auto"/>
        <w:bottom w:val="none" w:sz="0" w:space="0" w:color="auto"/>
        <w:right w:val="none" w:sz="0" w:space="0" w:color="auto"/>
      </w:divBdr>
    </w:div>
    <w:div w:id="578910626">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602349">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13585">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87750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726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0538">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35008">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27736">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199732">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29611">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751">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815564">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35682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469726">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67949">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899141">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018508">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47864">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39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1085">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97716">
      <w:bodyDiv w:val="1"/>
      <w:marLeft w:val="0"/>
      <w:marRight w:val="0"/>
      <w:marTop w:val="0"/>
      <w:marBottom w:val="0"/>
      <w:divBdr>
        <w:top w:val="none" w:sz="0" w:space="0" w:color="auto"/>
        <w:left w:val="none" w:sz="0" w:space="0" w:color="auto"/>
        <w:bottom w:val="none" w:sz="0" w:space="0" w:color="auto"/>
        <w:right w:val="none" w:sz="0" w:space="0" w:color="auto"/>
      </w:divBdr>
    </w:div>
    <w:div w:id="599797999">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1254">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25833">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0925">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0754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02875">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196377">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28421">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4503">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533419">
      <w:bodyDiv w:val="1"/>
      <w:marLeft w:val="0"/>
      <w:marRight w:val="0"/>
      <w:marTop w:val="0"/>
      <w:marBottom w:val="0"/>
      <w:divBdr>
        <w:top w:val="none" w:sz="0" w:space="0" w:color="auto"/>
        <w:left w:val="none" w:sz="0" w:space="0" w:color="auto"/>
        <w:bottom w:val="none" w:sz="0" w:space="0" w:color="auto"/>
        <w:right w:val="none" w:sz="0" w:space="0" w:color="auto"/>
      </w:divBdr>
    </w:div>
    <w:div w:id="604579690">
      <w:bodyDiv w:val="1"/>
      <w:marLeft w:val="0"/>
      <w:marRight w:val="0"/>
      <w:marTop w:val="0"/>
      <w:marBottom w:val="0"/>
      <w:divBdr>
        <w:top w:val="none" w:sz="0" w:space="0" w:color="auto"/>
        <w:left w:val="none" w:sz="0" w:space="0" w:color="auto"/>
        <w:bottom w:val="none" w:sz="0" w:space="0" w:color="auto"/>
        <w:right w:val="none" w:sz="0" w:space="0" w:color="auto"/>
      </w:divBdr>
    </w:div>
    <w:div w:id="60465848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081768">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472476">
      <w:bodyDiv w:val="1"/>
      <w:marLeft w:val="0"/>
      <w:marRight w:val="0"/>
      <w:marTop w:val="0"/>
      <w:marBottom w:val="0"/>
      <w:divBdr>
        <w:top w:val="none" w:sz="0" w:space="0" w:color="auto"/>
        <w:left w:val="none" w:sz="0" w:space="0" w:color="auto"/>
        <w:bottom w:val="none" w:sz="0" w:space="0" w:color="auto"/>
        <w:right w:val="none" w:sz="0" w:space="0" w:color="auto"/>
      </w:divBdr>
    </w:div>
    <w:div w:id="607474044">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62520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36832">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86451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175391">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441032">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85832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52467">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26227">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169559">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8422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260686">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4422">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6838719">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181778">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761747">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845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265637">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05414">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16838">
      <w:bodyDiv w:val="1"/>
      <w:marLeft w:val="0"/>
      <w:marRight w:val="0"/>
      <w:marTop w:val="0"/>
      <w:marBottom w:val="0"/>
      <w:divBdr>
        <w:top w:val="none" w:sz="0" w:space="0" w:color="auto"/>
        <w:left w:val="none" w:sz="0" w:space="0" w:color="auto"/>
        <w:bottom w:val="none" w:sz="0" w:space="0" w:color="auto"/>
        <w:right w:val="none" w:sz="0" w:space="0" w:color="auto"/>
      </w:divBdr>
    </w:div>
    <w:div w:id="620263481">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70647">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06956">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28886">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45864">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885273">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343062">
      <w:bodyDiv w:val="1"/>
      <w:marLeft w:val="0"/>
      <w:marRight w:val="0"/>
      <w:marTop w:val="0"/>
      <w:marBottom w:val="0"/>
      <w:divBdr>
        <w:top w:val="none" w:sz="0" w:space="0" w:color="auto"/>
        <w:left w:val="none" w:sz="0" w:space="0" w:color="auto"/>
        <w:bottom w:val="none" w:sz="0" w:space="0" w:color="auto"/>
        <w:right w:val="none" w:sz="0" w:space="0" w:color="auto"/>
      </w:divBdr>
    </w:div>
    <w:div w:id="623653329">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355466">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81885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09041">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667168">
      <w:bodyDiv w:val="1"/>
      <w:marLeft w:val="0"/>
      <w:marRight w:val="0"/>
      <w:marTop w:val="0"/>
      <w:marBottom w:val="0"/>
      <w:divBdr>
        <w:top w:val="none" w:sz="0" w:space="0" w:color="auto"/>
        <w:left w:val="none" w:sz="0" w:space="0" w:color="auto"/>
        <w:bottom w:val="none" w:sz="0" w:space="0" w:color="auto"/>
        <w:right w:val="none" w:sz="0" w:space="0" w:color="auto"/>
      </w:divBdr>
    </w:div>
    <w:div w:id="626670088">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17792">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17386">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137672">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06345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56541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753619">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09541">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08252">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2820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112118">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364">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55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303194">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199">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2977">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0481">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084594">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47034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33202">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60466">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199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27522">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665779">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19673">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519134">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0018">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6775">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870358">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788467">
      <w:bodyDiv w:val="1"/>
      <w:marLeft w:val="0"/>
      <w:marRight w:val="0"/>
      <w:marTop w:val="0"/>
      <w:marBottom w:val="0"/>
      <w:divBdr>
        <w:top w:val="none" w:sz="0" w:space="0" w:color="auto"/>
        <w:left w:val="none" w:sz="0" w:space="0" w:color="auto"/>
        <w:bottom w:val="none" w:sz="0" w:space="0" w:color="auto"/>
        <w:right w:val="none" w:sz="0" w:space="0" w:color="auto"/>
      </w:divBdr>
    </w:div>
    <w:div w:id="65079458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0818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636662">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142608">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5973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535517">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144516">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28383">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185966">
      <w:bodyDiv w:val="1"/>
      <w:marLeft w:val="0"/>
      <w:marRight w:val="0"/>
      <w:marTop w:val="0"/>
      <w:marBottom w:val="0"/>
      <w:divBdr>
        <w:top w:val="none" w:sz="0" w:space="0" w:color="auto"/>
        <w:left w:val="none" w:sz="0" w:space="0" w:color="auto"/>
        <w:bottom w:val="none" w:sz="0" w:space="0" w:color="auto"/>
        <w:right w:val="none" w:sz="0" w:space="0" w:color="auto"/>
      </w:divBdr>
    </w:div>
    <w:div w:id="655229285">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56000">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12762">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41360">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376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651518">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087183">
      <w:bodyDiv w:val="1"/>
      <w:marLeft w:val="0"/>
      <w:marRight w:val="0"/>
      <w:marTop w:val="0"/>
      <w:marBottom w:val="0"/>
      <w:divBdr>
        <w:top w:val="none" w:sz="0" w:space="0" w:color="auto"/>
        <w:left w:val="none" w:sz="0" w:space="0" w:color="auto"/>
        <w:bottom w:val="none" w:sz="0" w:space="0" w:color="auto"/>
        <w:right w:val="none" w:sz="0" w:space="0" w:color="auto"/>
      </w:divBdr>
    </w:div>
    <w:div w:id="66015634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2975">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1816">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2841">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439514">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11539">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0083">
      <w:bodyDiv w:val="1"/>
      <w:marLeft w:val="0"/>
      <w:marRight w:val="0"/>
      <w:marTop w:val="0"/>
      <w:marBottom w:val="0"/>
      <w:divBdr>
        <w:top w:val="none" w:sz="0" w:space="0" w:color="auto"/>
        <w:left w:val="none" w:sz="0" w:space="0" w:color="auto"/>
        <w:bottom w:val="none" w:sz="0" w:space="0" w:color="auto"/>
        <w:right w:val="none" w:sz="0" w:space="0" w:color="auto"/>
      </w:divBdr>
    </w:div>
    <w:div w:id="66370207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0087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101290">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7943503">
      <w:bodyDiv w:val="1"/>
      <w:marLeft w:val="0"/>
      <w:marRight w:val="0"/>
      <w:marTop w:val="0"/>
      <w:marBottom w:val="0"/>
      <w:divBdr>
        <w:top w:val="none" w:sz="0" w:space="0" w:color="auto"/>
        <w:left w:val="none" w:sz="0" w:space="0" w:color="auto"/>
        <w:bottom w:val="none" w:sz="0" w:space="0" w:color="auto"/>
        <w:right w:val="none" w:sz="0" w:space="0" w:color="auto"/>
      </w:divBdr>
    </w:div>
    <w:div w:id="668025154">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8871194">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59939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375357">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0912368">
      <w:bodyDiv w:val="1"/>
      <w:marLeft w:val="0"/>
      <w:marRight w:val="0"/>
      <w:marTop w:val="0"/>
      <w:marBottom w:val="0"/>
      <w:divBdr>
        <w:top w:val="none" w:sz="0" w:space="0" w:color="auto"/>
        <w:left w:val="none" w:sz="0" w:space="0" w:color="auto"/>
        <w:bottom w:val="none" w:sz="0" w:space="0" w:color="auto"/>
        <w:right w:val="none" w:sz="0" w:space="0" w:color="auto"/>
      </w:divBdr>
    </w:div>
    <w:div w:id="670986379">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1746">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175708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29198">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234867">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385330">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687993">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890260">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470070">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543753">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8892066">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357934">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02207">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473230">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1978825">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899115">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5444">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03340">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103777">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562887">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8916582">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86842">
      <w:bodyDiv w:val="1"/>
      <w:marLeft w:val="0"/>
      <w:marRight w:val="0"/>
      <w:marTop w:val="0"/>
      <w:marBottom w:val="0"/>
      <w:divBdr>
        <w:top w:val="none" w:sz="0" w:space="0" w:color="auto"/>
        <w:left w:val="none" w:sz="0" w:space="0" w:color="auto"/>
        <w:bottom w:val="none" w:sz="0" w:space="0" w:color="auto"/>
        <w:right w:val="none" w:sz="0" w:space="0" w:color="auto"/>
      </w:divBdr>
    </w:div>
    <w:div w:id="689263800">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776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13338">
      <w:bodyDiv w:val="1"/>
      <w:marLeft w:val="0"/>
      <w:marRight w:val="0"/>
      <w:marTop w:val="0"/>
      <w:marBottom w:val="0"/>
      <w:divBdr>
        <w:top w:val="none" w:sz="0" w:space="0" w:color="auto"/>
        <w:left w:val="none" w:sz="0" w:space="0" w:color="auto"/>
        <w:bottom w:val="none" w:sz="0" w:space="0" w:color="auto"/>
        <w:right w:val="none" w:sz="0" w:space="0" w:color="auto"/>
      </w:divBdr>
    </w:div>
    <w:div w:id="691686585">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699888">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892520">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036382">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694292">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226">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8858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541818">
      <w:bodyDiv w:val="1"/>
      <w:marLeft w:val="0"/>
      <w:marRight w:val="0"/>
      <w:marTop w:val="0"/>
      <w:marBottom w:val="0"/>
      <w:divBdr>
        <w:top w:val="none" w:sz="0" w:space="0" w:color="auto"/>
        <w:left w:val="none" w:sz="0" w:space="0" w:color="auto"/>
        <w:bottom w:val="none" w:sz="0" w:space="0" w:color="auto"/>
        <w:right w:val="none" w:sz="0" w:space="0" w:color="auto"/>
      </w:divBdr>
    </w:div>
    <w:div w:id="69665732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200244">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703086">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597816">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19148">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65465">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058520">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8313">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1907088">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7813">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236">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105478">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534073">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20576">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7993944">
      <w:bodyDiv w:val="1"/>
      <w:marLeft w:val="0"/>
      <w:marRight w:val="0"/>
      <w:marTop w:val="0"/>
      <w:marBottom w:val="0"/>
      <w:divBdr>
        <w:top w:val="none" w:sz="0" w:space="0" w:color="auto"/>
        <w:left w:val="none" w:sz="0" w:space="0" w:color="auto"/>
        <w:bottom w:val="none" w:sz="0" w:space="0" w:color="auto"/>
        <w:right w:val="none" w:sz="0" w:space="0" w:color="auto"/>
      </w:divBdr>
    </w:div>
    <w:div w:id="708183410">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460687">
      <w:bodyDiv w:val="1"/>
      <w:marLeft w:val="0"/>
      <w:marRight w:val="0"/>
      <w:marTop w:val="0"/>
      <w:marBottom w:val="0"/>
      <w:divBdr>
        <w:top w:val="none" w:sz="0" w:space="0" w:color="auto"/>
        <w:left w:val="none" w:sz="0" w:space="0" w:color="auto"/>
        <w:bottom w:val="none" w:sz="0" w:space="0" w:color="auto"/>
        <w:right w:val="none" w:sz="0" w:space="0" w:color="auto"/>
      </w:divBdr>
    </w:div>
    <w:div w:id="708652997">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3252">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3796">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813177">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2006">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27254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05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69773">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30641">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396440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617849">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1697">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8999">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359047">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74295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791557">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8071">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401218">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487329">
      <w:bodyDiv w:val="1"/>
      <w:marLeft w:val="0"/>
      <w:marRight w:val="0"/>
      <w:marTop w:val="0"/>
      <w:marBottom w:val="0"/>
      <w:divBdr>
        <w:top w:val="none" w:sz="0" w:space="0" w:color="auto"/>
        <w:left w:val="none" w:sz="0" w:space="0" w:color="auto"/>
        <w:bottom w:val="none" w:sz="0" w:space="0" w:color="auto"/>
        <w:right w:val="none" w:sz="0" w:space="0" w:color="auto"/>
      </w:divBdr>
    </w:div>
    <w:div w:id="721565515">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562641">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7984">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412971">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77887">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449247">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568368">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043471">
      <w:bodyDiv w:val="1"/>
      <w:marLeft w:val="0"/>
      <w:marRight w:val="0"/>
      <w:marTop w:val="0"/>
      <w:marBottom w:val="0"/>
      <w:divBdr>
        <w:top w:val="none" w:sz="0" w:space="0" w:color="auto"/>
        <w:left w:val="none" w:sz="0" w:space="0" w:color="auto"/>
        <w:bottom w:val="none" w:sz="0" w:space="0" w:color="auto"/>
        <w:right w:val="none" w:sz="0" w:space="0" w:color="auto"/>
      </w:divBdr>
    </w:div>
    <w:div w:id="728071949">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7590">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233763">
      <w:bodyDiv w:val="1"/>
      <w:marLeft w:val="0"/>
      <w:marRight w:val="0"/>
      <w:marTop w:val="0"/>
      <w:marBottom w:val="0"/>
      <w:divBdr>
        <w:top w:val="none" w:sz="0" w:space="0" w:color="auto"/>
        <w:left w:val="none" w:sz="0" w:space="0" w:color="auto"/>
        <w:bottom w:val="none" w:sz="0" w:space="0" w:color="auto"/>
        <w:right w:val="none" w:sz="0" w:space="0" w:color="auto"/>
      </w:divBdr>
    </w:div>
    <w:div w:id="730344695">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52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0882060">
      <w:bodyDiv w:val="1"/>
      <w:marLeft w:val="0"/>
      <w:marRight w:val="0"/>
      <w:marTop w:val="0"/>
      <w:marBottom w:val="0"/>
      <w:divBdr>
        <w:top w:val="none" w:sz="0" w:space="0" w:color="auto"/>
        <w:left w:val="none" w:sz="0" w:space="0" w:color="auto"/>
        <w:bottom w:val="none" w:sz="0" w:space="0" w:color="auto"/>
        <w:right w:val="none" w:sz="0" w:space="0" w:color="auto"/>
      </w:divBdr>
    </w:div>
    <w:div w:id="731008572">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167380">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3158">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59403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0073">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368454">
      <w:bodyDiv w:val="1"/>
      <w:marLeft w:val="0"/>
      <w:marRight w:val="0"/>
      <w:marTop w:val="0"/>
      <w:marBottom w:val="0"/>
      <w:divBdr>
        <w:top w:val="none" w:sz="0" w:space="0" w:color="auto"/>
        <w:left w:val="none" w:sz="0" w:space="0" w:color="auto"/>
        <w:bottom w:val="none" w:sz="0" w:space="0" w:color="auto"/>
        <w:right w:val="none" w:sz="0" w:space="0" w:color="auto"/>
      </w:divBdr>
    </w:div>
    <w:div w:id="736516348">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166456">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110">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630148">
      <w:bodyDiv w:val="1"/>
      <w:marLeft w:val="0"/>
      <w:marRight w:val="0"/>
      <w:marTop w:val="0"/>
      <w:marBottom w:val="0"/>
      <w:divBdr>
        <w:top w:val="none" w:sz="0" w:space="0" w:color="auto"/>
        <w:left w:val="none" w:sz="0" w:space="0" w:color="auto"/>
        <w:bottom w:val="none" w:sz="0" w:space="0" w:color="auto"/>
        <w:right w:val="none" w:sz="0" w:space="0" w:color="auto"/>
      </w:divBdr>
    </w:div>
    <w:div w:id="737703285">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1301">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375664">
      <w:bodyDiv w:val="1"/>
      <w:marLeft w:val="0"/>
      <w:marRight w:val="0"/>
      <w:marTop w:val="0"/>
      <w:marBottom w:val="0"/>
      <w:divBdr>
        <w:top w:val="none" w:sz="0" w:space="0" w:color="auto"/>
        <w:left w:val="none" w:sz="0" w:space="0" w:color="auto"/>
        <w:bottom w:val="none" w:sz="0" w:space="0" w:color="auto"/>
        <w:right w:val="none" w:sz="0" w:space="0" w:color="auto"/>
      </w:divBdr>
    </w:div>
    <w:div w:id="7405207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50173">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7894">
      <w:bodyDiv w:val="1"/>
      <w:marLeft w:val="0"/>
      <w:marRight w:val="0"/>
      <w:marTop w:val="0"/>
      <w:marBottom w:val="0"/>
      <w:divBdr>
        <w:top w:val="none" w:sz="0" w:space="0" w:color="auto"/>
        <w:left w:val="none" w:sz="0" w:space="0" w:color="auto"/>
        <w:bottom w:val="none" w:sz="0" w:space="0" w:color="auto"/>
        <w:right w:val="none" w:sz="0" w:space="0" w:color="auto"/>
      </w:divBdr>
    </w:div>
    <w:div w:id="741293346">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7856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418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38231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3841201">
      <w:bodyDiv w:val="1"/>
      <w:marLeft w:val="0"/>
      <w:marRight w:val="0"/>
      <w:marTop w:val="0"/>
      <w:marBottom w:val="0"/>
      <w:divBdr>
        <w:top w:val="none" w:sz="0" w:space="0" w:color="auto"/>
        <w:left w:val="none" w:sz="0" w:space="0" w:color="auto"/>
        <w:bottom w:val="none" w:sz="0" w:space="0" w:color="auto"/>
        <w:right w:val="none" w:sz="0" w:space="0" w:color="auto"/>
      </w:divBdr>
    </w:div>
    <w:div w:id="743995404">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42368">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687238">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76977">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1405">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6257">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8969283">
      <w:bodyDiv w:val="1"/>
      <w:marLeft w:val="0"/>
      <w:marRight w:val="0"/>
      <w:marTop w:val="0"/>
      <w:marBottom w:val="0"/>
      <w:divBdr>
        <w:top w:val="none" w:sz="0" w:space="0" w:color="auto"/>
        <w:left w:val="none" w:sz="0" w:space="0" w:color="auto"/>
        <w:bottom w:val="none" w:sz="0" w:space="0" w:color="auto"/>
        <w:right w:val="none" w:sz="0" w:space="0" w:color="auto"/>
      </w:divBdr>
    </w:div>
    <w:div w:id="748969516">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2994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6448">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127397">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6920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050738">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436248">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77493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2943739">
      <w:bodyDiv w:val="1"/>
      <w:marLeft w:val="0"/>
      <w:marRight w:val="0"/>
      <w:marTop w:val="0"/>
      <w:marBottom w:val="0"/>
      <w:divBdr>
        <w:top w:val="none" w:sz="0" w:space="0" w:color="auto"/>
        <w:left w:val="none" w:sz="0" w:space="0" w:color="auto"/>
        <w:bottom w:val="none" w:sz="0" w:space="0" w:color="auto"/>
        <w:right w:val="none" w:sz="0" w:space="0" w:color="auto"/>
      </w:divBdr>
    </w:div>
    <w:div w:id="753013982">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6870">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39317">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3269">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635465">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634005">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270">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5964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03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56424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875007">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34350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22670">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1994839">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18838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607461">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2856">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5990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6844">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0960">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10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3679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811837">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3391">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192344">
      <w:bodyDiv w:val="1"/>
      <w:marLeft w:val="0"/>
      <w:marRight w:val="0"/>
      <w:marTop w:val="0"/>
      <w:marBottom w:val="0"/>
      <w:divBdr>
        <w:top w:val="none" w:sz="0" w:space="0" w:color="auto"/>
        <w:left w:val="none" w:sz="0" w:space="0" w:color="auto"/>
        <w:bottom w:val="none" w:sz="0" w:space="0" w:color="auto"/>
        <w:right w:val="none" w:sz="0" w:space="0" w:color="auto"/>
      </w:divBdr>
    </w:div>
    <w:div w:id="767192357">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45472">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4313">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857568">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65847">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1974821">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325060">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4706">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949042">
      <w:bodyDiv w:val="1"/>
      <w:marLeft w:val="0"/>
      <w:marRight w:val="0"/>
      <w:marTop w:val="0"/>
      <w:marBottom w:val="0"/>
      <w:divBdr>
        <w:top w:val="none" w:sz="0" w:space="0" w:color="auto"/>
        <w:left w:val="none" w:sz="0" w:space="0" w:color="auto"/>
        <w:bottom w:val="none" w:sz="0" w:space="0" w:color="auto"/>
        <w:right w:val="none" w:sz="0" w:space="0" w:color="auto"/>
      </w:divBdr>
    </w:div>
    <w:div w:id="77695088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4811">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7667">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6998">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26157">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8337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371706">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49186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764257">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5782">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68409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151441">
      <w:bodyDiv w:val="1"/>
      <w:marLeft w:val="0"/>
      <w:marRight w:val="0"/>
      <w:marTop w:val="0"/>
      <w:marBottom w:val="0"/>
      <w:divBdr>
        <w:top w:val="none" w:sz="0" w:space="0" w:color="auto"/>
        <w:left w:val="none" w:sz="0" w:space="0" w:color="auto"/>
        <w:bottom w:val="none" w:sz="0" w:space="0" w:color="auto"/>
        <w:right w:val="none" w:sz="0" w:space="0" w:color="auto"/>
      </w:divBdr>
    </w:div>
    <w:div w:id="781342957">
      <w:bodyDiv w:val="1"/>
      <w:marLeft w:val="0"/>
      <w:marRight w:val="0"/>
      <w:marTop w:val="0"/>
      <w:marBottom w:val="0"/>
      <w:divBdr>
        <w:top w:val="none" w:sz="0" w:space="0" w:color="auto"/>
        <w:left w:val="none" w:sz="0" w:space="0" w:color="auto"/>
        <w:bottom w:val="none" w:sz="0" w:space="0" w:color="auto"/>
        <w:right w:val="none" w:sz="0" w:space="0" w:color="auto"/>
      </w:divBdr>
    </w:div>
    <w:div w:id="781345924">
      <w:bodyDiv w:val="1"/>
      <w:marLeft w:val="0"/>
      <w:marRight w:val="0"/>
      <w:marTop w:val="0"/>
      <w:marBottom w:val="0"/>
      <w:divBdr>
        <w:top w:val="none" w:sz="0" w:space="0" w:color="auto"/>
        <w:left w:val="none" w:sz="0" w:space="0" w:color="auto"/>
        <w:bottom w:val="none" w:sz="0" w:space="0" w:color="auto"/>
        <w:right w:val="none" w:sz="0" w:space="0" w:color="auto"/>
      </w:divBdr>
    </w:div>
    <w:div w:id="781455723">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067367">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846361">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29397">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16121">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3963668">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348971">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7696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587755">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18242">
      <w:bodyDiv w:val="1"/>
      <w:marLeft w:val="0"/>
      <w:marRight w:val="0"/>
      <w:marTop w:val="0"/>
      <w:marBottom w:val="0"/>
      <w:divBdr>
        <w:top w:val="none" w:sz="0" w:space="0" w:color="auto"/>
        <w:left w:val="none" w:sz="0" w:space="0" w:color="auto"/>
        <w:bottom w:val="none" w:sz="0" w:space="0" w:color="auto"/>
        <w:right w:val="none" w:sz="0" w:space="0" w:color="auto"/>
      </w:divBdr>
    </w:div>
    <w:div w:id="78619590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4084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434235">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3941">
      <w:bodyDiv w:val="1"/>
      <w:marLeft w:val="0"/>
      <w:marRight w:val="0"/>
      <w:marTop w:val="0"/>
      <w:marBottom w:val="0"/>
      <w:divBdr>
        <w:top w:val="none" w:sz="0" w:space="0" w:color="auto"/>
        <w:left w:val="none" w:sz="0" w:space="0" w:color="auto"/>
        <w:bottom w:val="none" w:sz="0" w:space="0" w:color="auto"/>
        <w:right w:val="none" w:sz="0" w:space="0" w:color="auto"/>
      </w:divBdr>
    </w:div>
    <w:div w:id="787041562">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511962">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1245">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0509">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134083">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281041">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52614">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6438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2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027150">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580">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14337">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353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7915240">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248">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0207">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763924">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109893">
      <w:bodyDiv w:val="1"/>
      <w:marLeft w:val="0"/>
      <w:marRight w:val="0"/>
      <w:marTop w:val="0"/>
      <w:marBottom w:val="0"/>
      <w:divBdr>
        <w:top w:val="none" w:sz="0" w:space="0" w:color="auto"/>
        <w:left w:val="none" w:sz="0" w:space="0" w:color="auto"/>
        <w:bottom w:val="none" w:sz="0" w:space="0" w:color="auto"/>
        <w:right w:val="none" w:sz="0" w:space="0" w:color="auto"/>
      </w:divBdr>
    </w:div>
    <w:div w:id="799345253">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34574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269315">
      <w:bodyDiv w:val="1"/>
      <w:marLeft w:val="0"/>
      <w:marRight w:val="0"/>
      <w:marTop w:val="0"/>
      <w:marBottom w:val="0"/>
      <w:divBdr>
        <w:top w:val="none" w:sz="0" w:space="0" w:color="auto"/>
        <w:left w:val="none" w:sz="0" w:space="0" w:color="auto"/>
        <w:bottom w:val="none" w:sz="0" w:space="0" w:color="auto"/>
        <w:right w:val="none" w:sz="0" w:space="0" w:color="auto"/>
      </w:divBdr>
    </w:div>
    <w:div w:id="801271174">
      <w:bodyDiv w:val="1"/>
      <w:marLeft w:val="0"/>
      <w:marRight w:val="0"/>
      <w:marTop w:val="0"/>
      <w:marBottom w:val="0"/>
      <w:divBdr>
        <w:top w:val="none" w:sz="0" w:space="0" w:color="auto"/>
        <w:left w:val="none" w:sz="0" w:space="0" w:color="auto"/>
        <w:bottom w:val="none" w:sz="0" w:space="0" w:color="auto"/>
        <w:right w:val="none" w:sz="0" w:space="0" w:color="auto"/>
      </w:divBdr>
    </w:div>
    <w:div w:id="801310215">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4875">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22784">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35575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87787">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05252">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902187">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035">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3953">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69531">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33163">
      <w:bodyDiv w:val="1"/>
      <w:marLeft w:val="0"/>
      <w:marRight w:val="0"/>
      <w:marTop w:val="0"/>
      <w:marBottom w:val="0"/>
      <w:divBdr>
        <w:top w:val="none" w:sz="0" w:space="0" w:color="auto"/>
        <w:left w:val="none" w:sz="0" w:space="0" w:color="auto"/>
        <w:bottom w:val="none" w:sz="0" w:space="0" w:color="auto"/>
        <w:right w:val="none" w:sz="0" w:space="0" w:color="auto"/>
      </w:divBdr>
    </w:div>
    <w:div w:id="809174506">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7967">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03799">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4706">
      <w:bodyDiv w:val="1"/>
      <w:marLeft w:val="0"/>
      <w:marRight w:val="0"/>
      <w:marTop w:val="0"/>
      <w:marBottom w:val="0"/>
      <w:divBdr>
        <w:top w:val="none" w:sz="0" w:space="0" w:color="auto"/>
        <w:left w:val="none" w:sz="0" w:space="0" w:color="auto"/>
        <w:bottom w:val="none" w:sz="0" w:space="0" w:color="auto"/>
        <w:right w:val="none" w:sz="0" w:space="0" w:color="auto"/>
      </w:divBdr>
    </w:div>
    <w:div w:id="811674875">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19014">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21509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19059">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298423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3506">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13185">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147058">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873209">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59461">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2372">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78040">
      <w:bodyDiv w:val="1"/>
      <w:marLeft w:val="0"/>
      <w:marRight w:val="0"/>
      <w:marTop w:val="0"/>
      <w:marBottom w:val="0"/>
      <w:divBdr>
        <w:top w:val="none" w:sz="0" w:space="0" w:color="auto"/>
        <w:left w:val="none" w:sz="0" w:space="0" w:color="auto"/>
        <w:bottom w:val="none" w:sz="0" w:space="0" w:color="auto"/>
        <w:right w:val="none" w:sz="0" w:space="0" w:color="auto"/>
      </w:divBdr>
    </w:div>
    <w:div w:id="818502477">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88141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007">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38001">
      <w:bodyDiv w:val="1"/>
      <w:marLeft w:val="0"/>
      <w:marRight w:val="0"/>
      <w:marTop w:val="0"/>
      <w:marBottom w:val="0"/>
      <w:divBdr>
        <w:top w:val="none" w:sz="0" w:space="0" w:color="auto"/>
        <w:left w:val="none" w:sz="0" w:space="0" w:color="auto"/>
        <w:bottom w:val="none" w:sz="0" w:space="0" w:color="auto"/>
        <w:right w:val="none" w:sz="0" w:space="0" w:color="auto"/>
      </w:divBdr>
    </w:div>
    <w:div w:id="820584872">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39832">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2937954">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20806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011995">
      <w:bodyDiv w:val="1"/>
      <w:marLeft w:val="0"/>
      <w:marRight w:val="0"/>
      <w:marTop w:val="0"/>
      <w:marBottom w:val="0"/>
      <w:divBdr>
        <w:top w:val="none" w:sz="0" w:space="0" w:color="auto"/>
        <w:left w:val="none" w:sz="0" w:space="0" w:color="auto"/>
        <w:bottom w:val="none" w:sz="0" w:space="0" w:color="auto"/>
        <w:right w:val="none" w:sz="0" w:space="0" w:color="auto"/>
      </w:divBdr>
    </w:div>
    <w:div w:id="82432049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0581">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629426">
      <w:bodyDiv w:val="1"/>
      <w:marLeft w:val="0"/>
      <w:marRight w:val="0"/>
      <w:marTop w:val="0"/>
      <w:marBottom w:val="0"/>
      <w:divBdr>
        <w:top w:val="none" w:sz="0" w:space="0" w:color="auto"/>
        <w:left w:val="none" w:sz="0" w:space="0" w:color="auto"/>
        <w:bottom w:val="none" w:sz="0" w:space="0" w:color="auto"/>
        <w:right w:val="none" w:sz="0" w:space="0" w:color="auto"/>
      </w:divBdr>
    </w:div>
    <w:div w:id="825753716">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3522">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0595">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09355">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11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04131">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29305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024952">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563653">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68452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66588">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23752">
      <w:bodyDiv w:val="1"/>
      <w:marLeft w:val="0"/>
      <w:marRight w:val="0"/>
      <w:marTop w:val="0"/>
      <w:marBottom w:val="0"/>
      <w:divBdr>
        <w:top w:val="none" w:sz="0" w:space="0" w:color="auto"/>
        <w:left w:val="none" w:sz="0" w:space="0" w:color="auto"/>
        <w:bottom w:val="none" w:sz="0" w:space="0" w:color="auto"/>
        <w:right w:val="none" w:sz="0" w:space="0" w:color="auto"/>
      </w:divBdr>
    </w:div>
    <w:div w:id="832792167">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797643">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69117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3912386">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341200">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46188">
      <w:bodyDiv w:val="1"/>
      <w:marLeft w:val="0"/>
      <w:marRight w:val="0"/>
      <w:marTop w:val="0"/>
      <w:marBottom w:val="0"/>
      <w:divBdr>
        <w:top w:val="none" w:sz="0" w:space="0" w:color="auto"/>
        <w:left w:val="none" w:sz="0" w:space="0" w:color="auto"/>
        <w:bottom w:val="none" w:sz="0" w:space="0" w:color="auto"/>
        <w:right w:val="none" w:sz="0" w:space="0" w:color="auto"/>
      </w:divBdr>
    </w:div>
    <w:div w:id="8383471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045538">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57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670">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1706374">
      <w:bodyDiv w:val="1"/>
      <w:marLeft w:val="0"/>
      <w:marRight w:val="0"/>
      <w:marTop w:val="0"/>
      <w:marBottom w:val="0"/>
      <w:divBdr>
        <w:top w:val="none" w:sz="0" w:space="0" w:color="auto"/>
        <w:left w:val="none" w:sz="0" w:space="0" w:color="auto"/>
        <w:bottom w:val="none" w:sz="0" w:space="0" w:color="auto"/>
        <w:right w:val="none" w:sz="0" w:space="0" w:color="auto"/>
      </w:divBdr>
    </w:div>
    <w:div w:id="841775026">
      <w:bodyDiv w:val="1"/>
      <w:marLeft w:val="0"/>
      <w:marRight w:val="0"/>
      <w:marTop w:val="0"/>
      <w:marBottom w:val="0"/>
      <w:divBdr>
        <w:top w:val="none" w:sz="0" w:space="0" w:color="auto"/>
        <w:left w:val="none" w:sz="0" w:space="0" w:color="auto"/>
        <w:bottom w:val="none" w:sz="0" w:space="0" w:color="auto"/>
        <w:right w:val="none" w:sz="0" w:space="0" w:color="auto"/>
      </w:divBdr>
    </w:div>
    <w:div w:id="842010584">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553421">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2938087">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395427">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7580">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29853">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243702">
      <w:bodyDiv w:val="1"/>
      <w:marLeft w:val="0"/>
      <w:marRight w:val="0"/>
      <w:marTop w:val="0"/>
      <w:marBottom w:val="0"/>
      <w:divBdr>
        <w:top w:val="none" w:sz="0" w:space="0" w:color="auto"/>
        <w:left w:val="none" w:sz="0" w:space="0" w:color="auto"/>
        <w:bottom w:val="none" w:sz="0" w:space="0" w:color="auto"/>
        <w:right w:val="none" w:sz="0" w:space="0" w:color="auto"/>
      </w:divBdr>
    </w:div>
    <w:div w:id="84543795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4685">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291503">
      <w:bodyDiv w:val="1"/>
      <w:marLeft w:val="0"/>
      <w:marRight w:val="0"/>
      <w:marTop w:val="0"/>
      <w:marBottom w:val="0"/>
      <w:divBdr>
        <w:top w:val="none" w:sz="0" w:space="0" w:color="auto"/>
        <w:left w:val="none" w:sz="0" w:space="0" w:color="auto"/>
        <w:bottom w:val="none" w:sz="0" w:space="0" w:color="auto"/>
        <w:right w:val="none" w:sz="0" w:space="0" w:color="auto"/>
      </w:divBdr>
    </w:div>
    <w:div w:id="84640300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7551">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452769">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292025">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486425">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845703">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4833">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37655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000469">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65426">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466429">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543108">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697504">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586815">
      <w:bodyDiv w:val="1"/>
      <w:marLeft w:val="0"/>
      <w:marRight w:val="0"/>
      <w:marTop w:val="0"/>
      <w:marBottom w:val="0"/>
      <w:divBdr>
        <w:top w:val="none" w:sz="0" w:space="0" w:color="auto"/>
        <w:left w:val="none" w:sz="0" w:space="0" w:color="auto"/>
        <w:bottom w:val="none" w:sz="0" w:space="0" w:color="auto"/>
        <w:right w:val="none" w:sz="0" w:space="0" w:color="auto"/>
      </w:divBdr>
    </w:div>
    <w:div w:id="859588592">
      <w:bodyDiv w:val="1"/>
      <w:marLeft w:val="0"/>
      <w:marRight w:val="0"/>
      <w:marTop w:val="0"/>
      <w:marBottom w:val="0"/>
      <w:divBdr>
        <w:top w:val="none" w:sz="0" w:space="0" w:color="auto"/>
        <w:left w:val="none" w:sz="0" w:space="0" w:color="auto"/>
        <w:bottom w:val="none" w:sz="0" w:space="0" w:color="auto"/>
        <w:right w:val="none" w:sz="0" w:space="0" w:color="auto"/>
      </w:divBdr>
    </w:div>
    <w:div w:id="859777201">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47440">
      <w:bodyDiv w:val="1"/>
      <w:marLeft w:val="0"/>
      <w:marRight w:val="0"/>
      <w:marTop w:val="0"/>
      <w:marBottom w:val="0"/>
      <w:divBdr>
        <w:top w:val="none" w:sz="0" w:space="0" w:color="auto"/>
        <w:left w:val="none" w:sz="0" w:space="0" w:color="auto"/>
        <w:bottom w:val="none" w:sz="0" w:space="0" w:color="auto"/>
        <w:right w:val="none" w:sz="0" w:space="0" w:color="auto"/>
      </w:divBdr>
    </w:div>
    <w:div w:id="860048557">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437420">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549244">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278716">
      <w:bodyDiv w:val="1"/>
      <w:marLeft w:val="0"/>
      <w:marRight w:val="0"/>
      <w:marTop w:val="0"/>
      <w:marBottom w:val="0"/>
      <w:divBdr>
        <w:top w:val="none" w:sz="0" w:space="0" w:color="auto"/>
        <w:left w:val="none" w:sz="0" w:space="0" w:color="auto"/>
        <w:bottom w:val="none" w:sz="0" w:space="0" w:color="auto"/>
        <w:right w:val="none" w:sz="0" w:space="0" w:color="auto"/>
      </w:divBdr>
    </w:div>
    <w:div w:id="862286778">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22472">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86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6689">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89431">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8882955">
      <w:bodyDiv w:val="1"/>
      <w:marLeft w:val="0"/>
      <w:marRight w:val="0"/>
      <w:marTop w:val="0"/>
      <w:marBottom w:val="0"/>
      <w:divBdr>
        <w:top w:val="none" w:sz="0" w:space="0" w:color="auto"/>
        <w:left w:val="none" w:sz="0" w:space="0" w:color="auto"/>
        <w:bottom w:val="none" w:sz="0" w:space="0" w:color="auto"/>
        <w:right w:val="none" w:sz="0" w:space="0" w:color="auto"/>
      </w:divBdr>
    </w:div>
    <w:div w:id="868952837">
      <w:bodyDiv w:val="1"/>
      <w:marLeft w:val="0"/>
      <w:marRight w:val="0"/>
      <w:marTop w:val="0"/>
      <w:marBottom w:val="0"/>
      <w:divBdr>
        <w:top w:val="none" w:sz="0" w:space="0" w:color="auto"/>
        <w:left w:val="none" w:sz="0" w:space="0" w:color="auto"/>
        <w:bottom w:val="none" w:sz="0" w:space="0" w:color="auto"/>
        <w:right w:val="none" w:sz="0" w:space="0" w:color="auto"/>
      </w:divBdr>
    </w:div>
    <w:div w:id="869025104">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08594">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04975">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041046">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8345">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692815">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288134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276365">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235567">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6791">
      <w:bodyDiv w:val="1"/>
      <w:marLeft w:val="0"/>
      <w:marRight w:val="0"/>
      <w:marTop w:val="0"/>
      <w:marBottom w:val="0"/>
      <w:divBdr>
        <w:top w:val="none" w:sz="0" w:space="0" w:color="auto"/>
        <w:left w:val="none" w:sz="0" w:space="0" w:color="auto"/>
        <w:bottom w:val="none" w:sz="0" w:space="0" w:color="auto"/>
        <w:right w:val="none" w:sz="0" w:space="0" w:color="auto"/>
      </w:divBdr>
    </w:div>
    <w:div w:id="87565722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58689">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698399">
      <w:bodyDiv w:val="1"/>
      <w:marLeft w:val="0"/>
      <w:marRight w:val="0"/>
      <w:marTop w:val="0"/>
      <w:marBottom w:val="0"/>
      <w:divBdr>
        <w:top w:val="none" w:sz="0" w:space="0" w:color="auto"/>
        <w:left w:val="none" w:sz="0" w:space="0" w:color="auto"/>
        <w:bottom w:val="none" w:sz="0" w:space="0" w:color="auto"/>
        <w:right w:val="none" w:sz="0" w:space="0" w:color="auto"/>
      </w:divBdr>
    </w:div>
    <w:div w:id="87670328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95626">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089439">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428070">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16853">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07224">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25980">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489">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91674">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50746">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829324">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35209">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750757">
      <w:bodyDiv w:val="1"/>
      <w:marLeft w:val="0"/>
      <w:marRight w:val="0"/>
      <w:marTop w:val="0"/>
      <w:marBottom w:val="0"/>
      <w:divBdr>
        <w:top w:val="none" w:sz="0" w:space="0" w:color="auto"/>
        <w:left w:val="none" w:sz="0" w:space="0" w:color="auto"/>
        <w:bottom w:val="none" w:sz="0" w:space="0" w:color="auto"/>
        <w:right w:val="none" w:sz="0" w:space="0" w:color="auto"/>
      </w:divBdr>
    </w:div>
    <w:div w:id="885797179">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5918623">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33387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493013">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15636">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656911">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42609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693614">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0219">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54438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9681">
      <w:bodyDiv w:val="1"/>
      <w:marLeft w:val="0"/>
      <w:marRight w:val="0"/>
      <w:marTop w:val="0"/>
      <w:marBottom w:val="0"/>
      <w:divBdr>
        <w:top w:val="none" w:sz="0" w:space="0" w:color="auto"/>
        <w:left w:val="none" w:sz="0" w:space="0" w:color="auto"/>
        <w:bottom w:val="none" w:sz="0" w:space="0" w:color="auto"/>
        <w:right w:val="none" w:sz="0" w:space="0" w:color="auto"/>
      </w:divBdr>
    </w:div>
    <w:div w:id="892808657">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466123">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73957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04710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160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28792">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29119">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596768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088772">
      <w:bodyDiv w:val="1"/>
      <w:marLeft w:val="0"/>
      <w:marRight w:val="0"/>
      <w:marTop w:val="0"/>
      <w:marBottom w:val="0"/>
      <w:divBdr>
        <w:top w:val="none" w:sz="0" w:space="0" w:color="auto"/>
        <w:left w:val="none" w:sz="0" w:space="0" w:color="auto"/>
        <w:bottom w:val="none" w:sz="0" w:space="0" w:color="auto"/>
        <w:right w:val="none" w:sz="0" w:space="0" w:color="auto"/>
      </w:divBdr>
    </w:div>
    <w:div w:id="896208601">
      <w:bodyDiv w:val="1"/>
      <w:marLeft w:val="0"/>
      <w:marRight w:val="0"/>
      <w:marTop w:val="0"/>
      <w:marBottom w:val="0"/>
      <w:divBdr>
        <w:top w:val="none" w:sz="0" w:space="0" w:color="auto"/>
        <w:left w:val="none" w:sz="0" w:space="0" w:color="auto"/>
        <w:bottom w:val="none" w:sz="0" w:space="0" w:color="auto"/>
        <w:right w:val="none" w:sz="0" w:space="0" w:color="auto"/>
      </w:divBdr>
    </w:div>
    <w:div w:id="89621167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39866">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87876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5965">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67257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1909483">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371618">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182142">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3760350">
      <w:bodyDiv w:val="1"/>
      <w:marLeft w:val="0"/>
      <w:marRight w:val="0"/>
      <w:marTop w:val="0"/>
      <w:marBottom w:val="0"/>
      <w:divBdr>
        <w:top w:val="none" w:sz="0" w:space="0" w:color="auto"/>
        <w:left w:val="none" w:sz="0" w:space="0" w:color="auto"/>
        <w:bottom w:val="none" w:sz="0" w:space="0" w:color="auto"/>
        <w:right w:val="none" w:sz="0" w:space="0" w:color="auto"/>
      </w:divBdr>
    </w:div>
    <w:div w:id="90387573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074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2121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03612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495698">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543287">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796269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2673">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31485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539300">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09998195">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43298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38603">
      <w:bodyDiv w:val="1"/>
      <w:marLeft w:val="0"/>
      <w:marRight w:val="0"/>
      <w:marTop w:val="0"/>
      <w:marBottom w:val="0"/>
      <w:divBdr>
        <w:top w:val="none" w:sz="0" w:space="0" w:color="auto"/>
        <w:left w:val="none" w:sz="0" w:space="0" w:color="auto"/>
        <w:bottom w:val="none" w:sz="0" w:space="0" w:color="auto"/>
        <w:right w:val="none" w:sz="0" w:space="0" w:color="auto"/>
      </w:divBdr>
    </w:div>
    <w:div w:id="911046652">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56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281009">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246660">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44165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3290">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38938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16157">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2704">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279633">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4247">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095041">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6520">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485614">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367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65000">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0363">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3080">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488121">
      <w:bodyDiv w:val="1"/>
      <w:marLeft w:val="0"/>
      <w:marRight w:val="0"/>
      <w:marTop w:val="0"/>
      <w:marBottom w:val="0"/>
      <w:divBdr>
        <w:top w:val="none" w:sz="0" w:space="0" w:color="auto"/>
        <w:left w:val="none" w:sz="0" w:space="0" w:color="auto"/>
        <w:bottom w:val="none" w:sz="0" w:space="0" w:color="auto"/>
        <w:right w:val="none" w:sz="0" w:space="0" w:color="auto"/>
      </w:divBdr>
    </w:div>
    <w:div w:id="922640352">
      <w:bodyDiv w:val="1"/>
      <w:marLeft w:val="0"/>
      <w:marRight w:val="0"/>
      <w:marTop w:val="0"/>
      <w:marBottom w:val="0"/>
      <w:divBdr>
        <w:top w:val="none" w:sz="0" w:space="0" w:color="auto"/>
        <w:left w:val="none" w:sz="0" w:space="0" w:color="auto"/>
        <w:bottom w:val="none" w:sz="0" w:space="0" w:color="auto"/>
        <w:right w:val="none" w:sz="0" w:space="0" w:color="auto"/>
      </w:divBdr>
    </w:div>
    <w:div w:id="922640520">
      <w:bodyDiv w:val="1"/>
      <w:marLeft w:val="0"/>
      <w:marRight w:val="0"/>
      <w:marTop w:val="0"/>
      <w:marBottom w:val="0"/>
      <w:divBdr>
        <w:top w:val="none" w:sz="0" w:space="0" w:color="auto"/>
        <w:left w:val="none" w:sz="0" w:space="0" w:color="auto"/>
        <w:bottom w:val="none" w:sz="0" w:space="0" w:color="auto"/>
        <w:right w:val="none" w:sz="0" w:space="0" w:color="auto"/>
      </w:divBdr>
    </w:div>
    <w:div w:id="922687155">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2957391">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496210">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31698">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913">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269306">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307">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889586">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076271">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662119">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08278">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6990">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29968472">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8578">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00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6988007">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4890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1503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45611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0794031">
      <w:bodyDiv w:val="1"/>
      <w:marLeft w:val="0"/>
      <w:marRight w:val="0"/>
      <w:marTop w:val="0"/>
      <w:marBottom w:val="0"/>
      <w:divBdr>
        <w:top w:val="none" w:sz="0" w:space="0" w:color="auto"/>
        <w:left w:val="none" w:sz="0" w:space="0" w:color="auto"/>
        <w:bottom w:val="none" w:sz="0" w:space="0" w:color="auto"/>
        <w:right w:val="none" w:sz="0" w:space="0" w:color="auto"/>
      </w:divBdr>
    </w:div>
    <w:div w:id="940838090">
      <w:bodyDiv w:val="1"/>
      <w:marLeft w:val="0"/>
      <w:marRight w:val="0"/>
      <w:marTop w:val="0"/>
      <w:marBottom w:val="0"/>
      <w:divBdr>
        <w:top w:val="none" w:sz="0" w:space="0" w:color="auto"/>
        <w:left w:val="none" w:sz="0" w:space="0" w:color="auto"/>
        <w:bottom w:val="none" w:sz="0" w:space="0" w:color="auto"/>
        <w:right w:val="none" w:sz="0" w:space="0" w:color="auto"/>
      </w:divBdr>
    </w:div>
    <w:div w:id="940993186">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3712">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1875">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297014">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35011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28732">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7850913">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663613">
      <w:bodyDiv w:val="1"/>
      <w:marLeft w:val="0"/>
      <w:marRight w:val="0"/>
      <w:marTop w:val="0"/>
      <w:marBottom w:val="0"/>
      <w:divBdr>
        <w:top w:val="none" w:sz="0" w:space="0" w:color="auto"/>
        <w:left w:val="none" w:sz="0" w:space="0" w:color="auto"/>
        <w:bottom w:val="none" w:sz="0" w:space="0" w:color="auto"/>
        <w:right w:val="none" w:sz="0" w:space="0" w:color="auto"/>
      </w:divBdr>
    </w:div>
    <w:div w:id="948704001">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856806">
      <w:bodyDiv w:val="1"/>
      <w:marLeft w:val="0"/>
      <w:marRight w:val="0"/>
      <w:marTop w:val="0"/>
      <w:marBottom w:val="0"/>
      <w:divBdr>
        <w:top w:val="none" w:sz="0" w:space="0" w:color="auto"/>
        <w:left w:val="none" w:sz="0" w:space="0" w:color="auto"/>
        <w:bottom w:val="none" w:sz="0" w:space="0" w:color="auto"/>
        <w:right w:val="none" w:sz="0" w:space="0" w:color="auto"/>
      </w:divBdr>
    </w:div>
    <w:div w:id="948899949">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61376">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67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62373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33276">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82444">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099256">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404793">
      <w:bodyDiv w:val="1"/>
      <w:marLeft w:val="0"/>
      <w:marRight w:val="0"/>
      <w:marTop w:val="0"/>
      <w:marBottom w:val="0"/>
      <w:divBdr>
        <w:top w:val="none" w:sz="0" w:space="0" w:color="auto"/>
        <w:left w:val="none" w:sz="0" w:space="0" w:color="auto"/>
        <w:bottom w:val="none" w:sz="0" w:space="0" w:color="auto"/>
        <w:right w:val="none" w:sz="0" w:space="0" w:color="auto"/>
      </w:divBdr>
    </w:div>
    <w:div w:id="955529516">
      <w:bodyDiv w:val="1"/>
      <w:marLeft w:val="0"/>
      <w:marRight w:val="0"/>
      <w:marTop w:val="0"/>
      <w:marBottom w:val="0"/>
      <w:divBdr>
        <w:top w:val="none" w:sz="0" w:space="0" w:color="auto"/>
        <w:left w:val="none" w:sz="0" w:space="0" w:color="auto"/>
        <w:bottom w:val="none" w:sz="0" w:space="0" w:color="auto"/>
        <w:right w:val="none" w:sz="0" w:space="0" w:color="auto"/>
      </w:divBdr>
    </w:div>
    <w:div w:id="955605184">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837567">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568405">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7881062">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56228">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75673">
      <w:bodyDiv w:val="1"/>
      <w:marLeft w:val="0"/>
      <w:marRight w:val="0"/>
      <w:marTop w:val="0"/>
      <w:marBottom w:val="0"/>
      <w:divBdr>
        <w:top w:val="none" w:sz="0" w:space="0" w:color="auto"/>
        <w:left w:val="none" w:sz="0" w:space="0" w:color="auto"/>
        <w:bottom w:val="none" w:sz="0" w:space="0" w:color="auto"/>
        <w:right w:val="none" w:sz="0" w:space="0" w:color="auto"/>
      </w:divBdr>
    </w:div>
    <w:div w:id="958881332">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190544">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261856">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531185">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0637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9757">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23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198224">
      <w:bodyDiv w:val="1"/>
      <w:marLeft w:val="0"/>
      <w:marRight w:val="0"/>
      <w:marTop w:val="0"/>
      <w:marBottom w:val="0"/>
      <w:divBdr>
        <w:top w:val="none" w:sz="0" w:space="0" w:color="auto"/>
        <w:left w:val="none" w:sz="0" w:space="0" w:color="auto"/>
        <w:bottom w:val="none" w:sz="0" w:space="0" w:color="auto"/>
        <w:right w:val="none" w:sz="0" w:space="0" w:color="auto"/>
      </w:divBdr>
    </w:div>
    <w:div w:id="963270330">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038">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5288">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4178">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047778">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620556">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201196">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620018">
      <w:bodyDiv w:val="1"/>
      <w:marLeft w:val="0"/>
      <w:marRight w:val="0"/>
      <w:marTop w:val="0"/>
      <w:marBottom w:val="0"/>
      <w:divBdr>
        <w:top w:val="none" w:sz="0" w:space="0" w:color="auto"/>
        <w:left w:val="none" w:sz="0" w:space="0" w:color="auto"/>
        <w:bottom w:val="none" w:sz="0" w:space="0" w:color="auto"/>
        <w:right w:val="none" w:sz="0" w:space="0" w:color="auto"/>
      </w:divBdr>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661447">
      <w:bodyDiv w:val="1"/>
      <w:marLeft w:val="0"/>
      <w:marRight w:val="0"/>
      <w:marTop w:val="0"/>
      <w:marBottom w:val="0"/>
      <w:divBdr>
        <w:top w:val="none" w:sz="0" w:space="0" w:color="auto"/>
        <w:left w:val="none" w:sz="0" w:space="0" w:color="auto"/>
        <w:bottom w:val="none" w:sz="0" w:space="0" w:color="auto"/>
        <w:right w:val="none" w:sz="0" w:space="0" w:color="auto"/>
      </w:divBdr>
    </w:div>
    <w:div w:id="967854237">
      <w:bodyDiv w:val="1"/>
      <w:marLeft w:val="0"/>
      <w:marRight w:val="0"/>
      <w:marTop w:val="0"/>
      <w:marBottom w:val="0"/>
      <w:divBdr>
        <w:top w:val="none" w:sz="0" w:space="0" w:color="auto"/>
        <w:left w:val="none" w:sz="0" w:space="0" w:color="auto"/>
        <w:bottom w:val="none" w:sz="0" w:space="0" w:color="auto"/>
        <w:right w:val="none" w:sz="0" w:space="0" w:color="auto"/>
      </w:divBdr>
    </w:div>
    <w:div w:id="967931696">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09093">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290611">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820996">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210497">
      <w:bodyDiv w:val="1"/>
      <w:marLeft w:val="0"/>
      <w:marRight w:val="0"/>
      <w:marTop w:val="0"/>
      <w:marBottom w:val="0"/>
      <w:divBdr>
        <w:top w:val="none" w:sz="0" w:space="0" w:color="auto"/>
        <w:left w:val="none" w:sz="0" w:space="0" w:color="auto"/>
        <w:bottom w:val="none" w:sz="0" w:space="0" w:color="auto"/>
        <w:right w:val="none" w:sz="0" w:space="0" w:color="auto"/>
      </w:divBdr>
    </w:div>
    <w:div w:id="971446965">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062224">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19155">
      <w:bodyDiv w:val="1"/>
      <w:marLeft w:val="0"/>
      <w:marRight w:val="0"/>
      <w:marTop w:val="0"/>
      <w:marBottom w:val="0"/>
      <w:divBdr>
        <w:top w:val="none" w:sz="0" w:space="0" w:color="auto"/>
        <w:left w:val="none" w:sz="0" w:space="0" w:color="auto"/>
        <w:bottom w:val="none" w:sz="0" w:space="0" w:color="auto"/>
        <w:right w:val="none" w:sz="0" w:space="0" w:color="auto"/>
      </w:divBdr>
    </w:div>
    <w:div w:id="9725591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633282">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297070">
      <w:bodyDiv w:val="1"/>
      <w:marLeft w:val="0"/>
      <w:marRight w:val="0"/>
      <w:marTop w:val="0"/>
      <w:marBottom w:val="0"/>
      <w:divBdr>
        <w:top w:val="none" w:sz="0" w:space="0" w:color="auto"/>
        <w:left w:val="none" w:sz="0" w:space="0" w:color="auto"/>
        <w:bottom w:val="none" w:sz="0" w:space="0" w:color="auto"/>
        <w:right w:val="none" w:sz="0" w:space="0" w:color="auto"/>
      </w:divBdr>
    </w:div>
    <w:div w:id="973364654">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599088">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3400">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7785">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060329">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6515">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370978">
      <w:bodyDiv w:val="1"/>
      <w:marLeft w:val="0"/>
      <w:marRight w:val="0"/>
      <w:marTop w:val="0"/>
      <w:marBottom w:val="0"/>
      <w:divBdr>
        <w:top w:val="none" w:sz="0" w:space="0" w:color="auto"/>
        <w:left w:val="none" w:sz="0" w:space="0" w:color="auto"/>
        <w:bottom w:val="none" w:sz="0" w:space="0" w:color="auto"/>
        <w:right w:val="none" w:sz="0" w:space="0" w:color="auto"/>
      </w:divBdr>
    </w:div>
    <w:div w:id="97644671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031106">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42451">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6485">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1529">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02988">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5149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02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47368">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087582">
      <w:bodyDiv w:val="1"/>
      <w:marLeft w:val="0"/>
      <w:marRight w:val="0"/>
      <w:marTop w:val="0"/>
      <w:marBottom w:val="0"/>
      <w:divBdr>
        <w:top w:val="none" w:sz="0" w:space="0" w:color="auto"/>
        <w:left w:val="none" w:sz="0" w:space="0" w:color="auto"/>
        <w:bottom w:val="none" w:sz="0" w:space="0" w:color="auto"/>
        <w:right w:val="none" w:sz="0" w:space="0" w:color="auto"/>
      </w:divBdr>
    </w:div>
    <w:div w:id="98509079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085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6467">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131996">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393672">
      <w:bodyDiv w:val="1"/>
      <w:marLeft w:val="0"/>
      <w:marRight w:val="0"/>
      <w:marTop w:val="0"/>
      <w:marBottom w:val="0"/>
      <w:divBdr>
        <w:top w:val="none" w:sz="0" w:space="0" w:color="auto"/>
        <w:left w:val="none" w:sz="0" w:space="0" w:color="auto"/>
        <w:bottom w:val="none" w:sz="0" w:space="0" w:color="auto"/>
        <w:right w:val="none" w:sz="0" w:space="0" w:color="auto"/>
      </w:divBdr>
    </w:div>
    <w:div w:id="987397747">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630440">
      <w:bodyDiv w:val="1"/>
      <w:marLeft w:val="0"/>
      <w:marRight w:val="0"/>
      <w:marTop w:val="0"/>
      <w:marBottom w:val="0"/>
      <w:divBdr>
        <w:top w:val="none" w:sz="0" w:space="0" w:color="auto"/>
        <w:left w:val="none" w:sz="0" w:space="0" w:color="auto"/>
        <w:bottom w:val="none" w:sz="0" w:space="0" w:color="auto"/>
        <w:right w:val="none" w:sz="0" w:space="0" w:color="auto"/>
      </w:divBdr>
    </w:div>
    <w:div w:id="98763747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439381">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484781">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21035">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18230">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450025">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366276">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49361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35536">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1312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10739">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19030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616971">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001647">
      <w:bodyDiv w:val="1"/>
      <w:marLeft w:val="0"/>
      <w:marRight w:val="0"/>
      <w:marTop w:val="0"/>
      <w:marBottom w:val="0"/>
      <w:divBdr>
        <w:top w:val="none" w:sz="0" w:space="0" w:color="auto"/>
        <w:left w:val="none" w:sz="0" w:space="0" w:color="auto"/>
        <w:bottom w:val="none" w:sz="0" w:space="0" w:color="auto"/>
        <w:right w:val="none" w:sz="0" w:space="0" w:color="auto"/>
      </w:divBdr>
    </w:div>
    <w:div w:id="998077170">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1065">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49931">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09383">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470435">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580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052776">
      <w:bodyDiv w:val="1"/>
      <w:marLeft w:val="0"/>
      <w:marRight w:val="0"/>
      <w:marTop w:val="0"/>
      <w:marBottom w:val="0"/>
      <w:divBdr>
        <w:top w:val="none" w:sz="0" w:space="0" w:color="auto"/>
        <w:left w:val="none" w:sz="0" w:space="0" w:color="auto"/>
        <w:bottom w:val="none" w:sz="0" w:space="0" w:color="auto"/>
        <w:right w:val="none" w:sz="0" w:space="0" w:color="auto"/>
      </w:divBdr>
    </w:div>
    <w:div w:id="100212095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973059">
      <w:bodyDiv w:val="1"/>
      <w:marLeft w:val="0"/>
      <w:marRight w:val="0"/>
      <w:marTop w:val="0"/>
      <w:marBottom w:val="0"/>
      <w:divBdr>
        <w:top w:val="none" w:sz="0" w:space="0" w:color="auto"/>
        <w:left w:val="none" w:sz="0" w:space="0" w:color="auto"/>
        <w:bottom w:val="none" w:sz="0" w:space="0" w:color="auto"/>
        <w:right w:val="none" w:sz="0" w:space="0" w:color="auto"/>
      </w:divBdr>
    </w:div>
    <w:div w:id="1003051903">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82604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1937">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596696">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79796">
      <w:bodyDiv w:val="1"/>
      <w:marLeft w:val="0"/>
      <w:marRight w:val="0"/>
      <w:marTop w:val="0"/>
      <w:marBottom w:val="0"/>
      <w:divBdr>
        <w:top w:val="none" w:sz="0" w:space="0" w:color="auto"/>
        <w:left w:val="none" w:sz="0" w:space="0" w:color="auto"/>
        <w:bottom w:val="none" w:sz="0" w:space="0" w:color="auto"/>
        <w:right w:val="none" w:sz="0" w:space="0" w:color="auto"/>
      </w:divBdr>
    </w:div>
    <w:div w:id="100598153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69126">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69724">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6175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559209">
      <w:bodyDiv w:val="1"/>
      <w:marLeft w:val="0"/>
      <w:marRight w:val="0"/>
      <w:marTop w:val="0"/>
      <w:marBottom w:val="0"/>
      <w:divBdr>
        <w:top w:val="none" w:sz="0" w:space="0" w:color="auto"/>
        <w:left w:val="none" w:sz="0" w:space="0" w:color="auto"/>
        <w:bottom w:val="none" w:sz="0" w:space="0" w:color="auto"/>
        <w:right w:val="none" w:sz="0" w:space="0" w:color="auto"/>
      </w:divBdr>
    </w:div>
    <w:div w:id="1008599440">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06683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142660">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454301">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568055">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026309">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5625">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142155">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607966">
      <w:bodyDiv w:val="1"/>
      <w:marLeft w:val="0"/>
      <w:marRight w:val="0"/>
      <w:marTop w:val="0"/>
      <w:marBottom w:val="0"/>
      <w:divBdr>
        <w:top w:val="none" w:sz="0" w:space="0" w:color="auto"/>
        <w:left w:val="none" w:sz="0" w:space="0" w:color="auto"/>
        <w:bottom w:val="none" w:sz="0" w:space="0" w:color="auto"/>
        <w:right w:val="none" w:sz="0" w:space="0" w:color="auto"/>
      </w:divBdr>
    </w:div>
    <w:div w:id="1013655169">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9585">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421383">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5615695">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350563">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7786">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736665">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850280">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45953">
      <w:bodyDiv w:val="1"/>
      <w:marLeft w:val="0"/>
      <w:marRight w:val="0"/>
      <w:marTop w:val="0"/>
      <w:marBottom w:val="0"/>
      <w:divBdr>
        <w:top w:val="none" w:sz="0" w:space="0" w:color="auto"/>
        <w:left w:val="none" w:sz="0" w:space="0" w:color="auto"/>
        <w:bottom w:val="none" w:sz="0" w:space="0" w:color="auto"/>
        <w:right w:val="none" w:sz="0" w:space="0" w:color="auto"/>
      </w:divBdr>
    </w:div>
    <w:div w:id="101962552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0854987">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58323">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5597">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825264">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058011">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09933">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793865">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12317">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23355">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374124">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14402">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0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6949508">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84167">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01665">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176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118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89268">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766474">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078493">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07214">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168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148972">
      <w:bodyDiv w:val="1"/>
      <w:marLeft w:val="0"/>
      <w:marRight w:val="0"/>
      <w:marTop w:val="0"/>
      <w:marBottom w:val="0"/>
      <w:divBdr>
        <w:top w:val="none" w:sz="0" w:space="0" w:color="auto"/>
        <w:left w:val="none" w:sz="0" w:space="0" w:color="auto"/>
        <w:bottom w:val="none" w:sz="0" w:space="0" w:color="auto"/>
        <w:right w:val="none" w:sz="0" w:space="0" w:color="auto"/>
      </w:divBdr>
    </w:div>
    <w:div w:id="1032457804">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1355">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87873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159144">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596010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584619">
      <w:bodyDiv w:val="1"/>
      <w:marLeft w:val="0"/>
      <w:marRight w:val="0"/>
      <w:marTop w:val="0"/>
      <w:marBottom w:val="0"/>
      <w:divBdr>
        <w:top w:val="none" w:sz="0" w:space="0" w:color="auto"/>
        <w:left w:val="none" w:sz="0" w:space="0" w:color="auto"/>
        <w:bottom w:val="none" w:sz="0" w:space="0" w:color="auto"/>
        <w:right w:val="none" w:sz="0" w:space="0" w:color="auto"/>
      </w:divBdr>
    </w:div>
    <w:div w:id="1036615115">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118037">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086855">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8087">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28262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399697">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055537">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5745">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54000">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294148">
      <w:bodyDiv w:val="1"/>
      <w:marLeft w:val="0"/>
      <w:marRight w:val="0"/>
      <w:marTop w:val="0"/>
      <w:marBottom w:val="0"/>
      <w:divBdr>
        <w:top w:val="none" w:sz="0" w:space="0" w:color="auto"/>
        <w:left w:val="none" w:sz="0" w:space="0" w:color="auto"/>
        <w:bottom w:val="none" w:sz="0" w:space="0" w:color="auto"/>
        <w:right w:val="none" w:sz="0" w:space="0" w:color="auto"/>
      </w:divBdr>
    </w:div>
    <w:div w:id="1042366037">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1766">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3125">
      <w:bodyDiv w:val="1"/>
      <w:marLeft w:val="0"/>
      <w:marRight w:val="0"/>
      <w:marTop w:val="0"/>
      <w:marBottom w:val="0"/>
      <w:divBdr>
        <w:top w:val="none" w:sz="0" w:space="0" w:color="auto"/>
        <w:left w:val="none" w:sz="0" w:space="0" w:color="auto"/>
        <w:bottom w:val="none" w:sz="0" w:space="0" w:color="auto"/>
        <w:right w:val="none" w:sz="0" w:space="0" w:color="auto"/>
      </w:divBdr>
    </w:div>
    <w:div w:id="1043363876">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3652">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141966">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788131">
      <w:bodyDiv w:val="1"/>
      <w:marLeft w:val="0"/>
      <w:marRight w:val="0"/>
      <w:marTop w:val="0"/>
      <w:marBottom w:val="0"/>
      <w:divBdr>
        <w:top w:val="none" w:sz="0" w:space="0" w:color="auto"/>
        <w:left w:val="none" w:sz="0" w:space="0" w:color="auto"/>
        <w:bottom w:val="none" w:sz="0" w:space="0" w:color="auto"/>
        <w:right w:val="none" w:sz="0" w:space="0" w:color="auto"/>
      </w:divBdr>
    </w:div>
    <w:div w:id="1044907635">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10028">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8465">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148348">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484744">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379394">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529463">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233206">
      <w:bodyDiv w:val="1"/>
      <w:marLeft w:val="0"/>
      <w:marRight w:val="0"/>
      <w:marTop w:val="0"/>
      <w:marBottom w:val="0"/>
      <w:divBdr>
        <w:top w:val="none" w:sz="0" w:space="0" w:color="auto"/>
        <w:left w:val="none" w:sz="0" w:space="0" w:color="auto"/>
        <w:bottom w:val="none" w:sz="0" w:space="0" w:color="auto"/>
        <w:right w:val="none" w:sz="0" w:space="0" w:color="auto"/>
      </w:divBdr>
    </w:div>
    <w:div w:id="1049260349">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205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572336">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22601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041550">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20788">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7006">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322814">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88386">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776456">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32061">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24420">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402414">
      <w:bodyDiv w:val="1"/>
      <w:marLeft w:val="0"/>
      <w:marRight w:val="0"/>
      <w:marTop w:val="0"/>
      <w:marBottom w:val="0"/>
      <w:divBdr>
        <w:top w:val="none" w:sz="0" w:space="0" w:color="auto"/>
        <w:left w:val="none" w:sz="0" w:space="0" w:color="auto"/>
        <w:bottom w:val="none" w:sz="0" w:space="0" w:color="auto"/>
        <w:right w:val="none" w:sz="0" w:space="0" w:color="auto"/>
      </w:divBdr>
    </w:div>
    <w:div w:id="1060438608">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157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859076">
      <w:bodyDiv w:val="1"/>
      <w:marLeft w:val="0"/>
      <w:marRight w:val="0"/>
      <w:marTop w:val="0"/>
      <w:marBottom w:val="0"/>
      <w:divBdr>
        <w:top w:val="none" w:sz="0" w:space="0" w:color="auto"/>
        <w:left w:val="none" w:sz="0" w:space="0" w:color="auto"/>
        <w:bottom w:val="none" w:sz="0" w:space="0" w:color="auto"/>
        <w:right w:val="none" w:sz="0" w:space="0" w:color="auto"/>
      </w:divBdr>
    </w:div>
    <w:div w:id="1060861278">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05759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751762">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41392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870986">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0157">
      <w:bodyDiv w:val="1"/>
      <w:marLeft w:val="0"/>
      <w:marRight w:val="0"/>
      <w:marTop w:val="0"/>
      <w:marBottom w:val="0"/>
      <w:divBdr>
        <w:top w:val="none" w:sz="0" w:space="0" w:color="auto"/>
        <w:left w:val="none" w:sz="0" w:space="0" w:color="auto"/>
        <w:bottom w:val="none" w:sz="0" w:space="0" w:color="auto"/>
        <w:right w:val="none" w:sz="0" w:space="0" w:color="auto"/>
      </w:divBdr>
    </w:div>
    <w:div w:id="1063332769">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680005">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8251">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795522">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5317">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840437">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5950279">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532410">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115165">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1700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10291">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075495">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032">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436384">
      <w:bodyDiv w:val="1"/>
      <w:marLeft w:val="0"/>
      <w:marRight w:val="0"/>
      <w:marTop w:val="0"/>
      <w:marBottom w:val="0"/>
      <w:divBdr>
        <w:top w:val="none" w:sz="0" w:space="0" w:color="auto"/>
        <w:left w:val="none" w:sz="0" w:space="0" w:color="auto"/>
        <w:bottom w:val="none" w:sz="0" w:space="0" w:color="auto"/>
        <w:right w:val="none" w:sz="0" w:space="0" w:color="auto"/>
      </w:divBdr>
    </w:div>
    <w:div w:id="1072580132">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235598">
      <w:bodyDiv w:val="1"/>
      <w:marLeft w:val="0"/>
      <w:marRight w:val="0"/>
      <w:marTop w:val="0"/>
      <w:marBottom w:val="0"/>
      <w:divBdr>
        <w:top w:val="none" w:sz="0" w:space="0" w:color="auto"/>
        <w:left w:val="none" w:sz="0" w:space="0" w:color="auto"/>
        <w:bottom w:val="none" w:sz="0" w:space="0" w:color="auto"/>
        <w:right w:val="none" w:sz="0" w:space="0" w:color="auto"/>
      </w:divBdr>
    </w:div>
    <w:div w:id="1073239408">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43574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370">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4882">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008155">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280506">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245402">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08426">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677210">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4462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413847">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0615">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574995">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331">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716725">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0555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5957089">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270565">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03532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191446">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5988">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588806">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219">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0046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2675">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48002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1996">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524679">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04302">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029392">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17559">
      <w:bodyDiv w:val="1"/>
      <w:marLeft w:val="0"/>
      <w:marRight w:val="0"/>
      <w:marTop w:val="0"/>
      <w:marBottom w:val="0"/>
      <w:divBdr>
        <w:top w:val="none" w:sz="0" w:space="0" w:color="auto"/>
        <w:left w:val="none" w:sz="0" w:space="0" w:color="auto"/>
        <w:bottom w:val="none" w:sz="0" w:space="0" w:color="auto"/>
        <w:right w:val="none" w:sz="0" w:space="0" w:color="auto"/>
      </w:divBdr>
    </w:div>
    <w:div w:id="1101218791">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343148">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36802">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143932">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11101">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7589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646131">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072456">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268117">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00813">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26011">
      <w:bodyDiv w:val="1"/>
      <w:marLeft w:val="0"/>
      <w:marRight w:val="0"/>
      <w:marTop w:val="0"/>
      <w:marBottom w:val="0"/>
      <w:divBdr>
        <w:top w:val="none" w:sz="0" w:space="0" w:color="auto"/>
        <w:left w:val="none" w:sz="0" w:space="0" w:color="auto"/>
        <w:bottom w:val="none" w:sz="0" w:space="0" w:color="auto"/>
        <w:right w:val="none" w:sz="0" w:space="0" w:color="auto"/>
      </w:divBdr>
    </w:div>
    <w:div w:id="1107696421">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702197">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37420">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8961298">
      <w:bodyDiv w:val="1"/>
      <w:marLeft w:val="0"/>
      <w:marRight w:val="0"/>
      <w:marTop w:val="0"/>
      <w:marBottom w:val="0"/>
      <w:divBdr>
        <w:top w:val="none" w:sz="0" w:space="0" w:color="auto"/>
        <w:left w:val="none" w:sz="0" w:space="0" w:color="auto"/>
        <w:bottom w:val="none" w:sz="0" w:space="0" w:color="auto"/>
        <w:right w:val="none" w:sz="0" w:space="0" w:color="auto"/>
      </w:divBdr>
    </w:div>
    <w:div w:id="1109159337">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5047">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393099">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515760">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2066">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439451">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141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0556">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0971">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744552">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356292">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709879">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858812">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3711">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23">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439795">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833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39338">
      <w:bodyDiv w:val="1"/>
      <w:marLeft w:val="0"/>
      <w:marRight w:val="0"/>
      <w:marTop w:val="0"/>
      <w:marBottom w:val="0"/>
      <w:divBdr>
        <w:top w:val="none" w:sz="0" w:space="0" w:color="auto"/>
        <w:left w:val="none" w:sz="0" w:space="0" w:color="auto"/>
        <w:bottom w:val="none" w:sz="0" w:space="0" w:color="auto"/>
        <w:right w:val="none" w:sz="0" w:space="0" w:color="auto"/>
      </w:divBdr>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4833">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2632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918390">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446629">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42444">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178831">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30416">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345531">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762782">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881229">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655158">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06232">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578486">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731590">
      <w:bodyDiv w:val="1"/>
      <w:marLeft w:val="0"/>
      <w:marRight w:val="0"/>
      <w:marTop w:val="0"/>
      <w:marBottom w:val="0"/>
      <w:divBdr>
        <w:top w:val="none" w:sz="0" w:space="0" w:color="auto"/>
        <w:left w:val="none" w:sz="0" w:space="0" w:color="auto"/>
        <w:bottom w:val="none" w:sz="0" w:space="0" w:color="auto"/>
        <w:right w:val="none" w:sz="0" w:space="0" w:color="auto"/>
      </w:divBdr>
    </w:div>
    <w:div w:id="1124733547">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05180">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656639">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3272">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737">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69236">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74054">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27061">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635348">
      <w:bodyDiv w:val="1"/>
      <w:marLeft w:val="0"/>
      <w:marRight w:val="0"/>
      <w:marTop w:val="0"/>
      <w:marBottom w:val="0"/>
      <w:divBdr>
        <w:top w:val="none" w:sz="0" w:space="0" w:color="auto"/>
        <w:left w:val="none" w:sz="0" w:space="0" w:color="auto"/>
        <w:bottom w:val="none" w:sz="0" w:space="0" w:color="auto"/>
        <w:right w:val="none" w:sz="0" w:space="0" w:color="auto"/>
      </w:divBdr>
    </w:div>
    <w:div w:id="1130779936">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634999">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089451">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3312">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558712">
      <w:bodyDiv w:val="1"/>
      <w:marLeft w:val="0"/>
      <w:marRight w:val="0"/>
      <w:marTop w:val="0"/>
      <w:marBottom w:val="0"/>
      <w:divBdr>
        <w:top w:val="none" w:sz="0" w:space="0" w:color="auto"/>
        <w:left w:val="none" w:sz="0" w:space="0" w:color="auto"/>
        <w:bottom w:val="none" w:sz="0" w:space="0" w:color="auto"/>
        <w:right w:val="none" w:sz="0" w:space="0" w:color="auto"/>
      </w:divBdr>
    </w:div>
    <w:div w:id="1132597680">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5852">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18950">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4833">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4869">
      <w:bodyDiv w:val="1"/>
      <w:marLeft w:val="0"/>
      <w:marRight w:val="0"/>
      <w:marTop w:val="0"/>
      <w:marBottom w:val="0"/>
      <w:divBdr>
        <w:top w:val="none" w:sz="0" w:space="0" w:color="auto"/>
        <w:left w:val="none" w:sz="0" w:space="0" w:color="auto"/>
        <w:bottom w:val="none" w:sz="0" w:space="0" w:color="auto"/>
        <w:right w:val="none" w:sz="0" w:space="0" w:color="auto"/>
      </w:divBdr>
    </w:div>
    <w:div w:id="1134444932">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4979284">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2957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3047">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017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183089">
      <w:bodyDiv w:val="1"/>
      <w:marLeft w:val="0"/>
      <w:marRight w:val="0"/>
      <w:marTop w:val="0"/>
      <w:marBottom w:val="0"/>
      <w:divBdr>
        <w:top w:val="none" w:sz="0" w:space="0" w:color="auto"/>
        <w:left w:val="none" w:sz="0" w:space="0" w:color="auto"/>
        <w:bottom w:val="none" w:sz="0" w:space="0" w:color="auto"/>
        <w:right w:val="none" w:sz="0" w:space="0" w:color="auto"/>
      </w:divBdr>
    </w:div>
    <w:div w:id="113826125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377690">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00189">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15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71076">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4128">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099815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737429">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736656">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546783">
      <w:bodyDiv w:val="1"/>
      <w:marLeft w:val="0"/>
      <w:marRight w:val="0"/>
      <w:marTop w:val="0"/>
      <w:marBottom w:val="0"/>
      <w:divBdr>
        <w:top w:val="none" w:sz="0" w:space="0" w:color="auto"/>
        <w:left w:val="none" w:sz="0" w:space="0" w:color="auto"/>
        <w:bottom w:val="none" w:sz="0" w:space="0" w:color="auto"/>
        <w:right w:val="none" w:sz="0" w:space="0" w:color="auto"/>
      </w:divBdr>
    </w:div>
    <w:div w:id="114762897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4501">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8865283">
      <w:bodyDiv w:val="1"/>
      <w:marLeft w:val="0"/>
      <w:marRight w:val="0"/>
      <w:marTop w:val="0"/>
      <w:marBottom w:val="0"/>
      <w:divBdr>
        <w:top w:val="none" w:sz="0" w:space="0" w:color="auto"/>
        <w:left w:val="none" w:sz="0" w:space="0" w:color="auto"/>
        <w:bottom w:val="none" w:sz="0" w:space="0" w:color="auto"/>
        <w:right w:val="none" w:sz="0" w:space="0" w:color="auto"/>
      </w:divBdr>
    </w:div>
    <w:div w:id="1148936173">
      <w:bodyDiv w:val="1"/>
      <w:marLeft w:val="0"/>
      <w:marRight w:val="0"/>
      <w:marTop w:val="0"/>
      <w:marBottom w:val="0"/>
      <w:divBdr>
        <w:top w:val="none" w:sz="0" w:space="0" w:color="auto"/>
        <w:left w:val="none" w:sz="0" w:space="0" w:color="auto"/>
        <w:bottom w:val="none" w:sz="0" w:space="0" w:color="auto"/>
        <w:right w:val="none" w:sz="0" w:space="0" w:color="auto"/>
      </w:divBdr>
    </w:div>
    <w:div w:id="114905429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46239">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095636">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140156">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0953">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526686">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83213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486445">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11877">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1237">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83683">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536">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034428">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18349">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3357">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06081">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4468">
      <w:bodyDiv w:val="1"/>
      <w:marLeft w:val="0"/>
      <w:marRight w:val="0"/>
      <w:marTop w:val="0"/>
      <w:marBottom w:val="0"/>
      <w:divBdr>
        <w:top w:val="none" w:sz="0" w:space="0" w:color="auto"/>
        <w:left w:val="none" w:sz="0" w:space="0" w:color="auto"/>
        <w:bottom w:val="none" w:sz="0" w:space="0" w:color="auto"/>
        <w:right w:val="none" w:sz="0" w:space="0" w:color="auto"/>
      </w:divBdr>
    </w:div>
    <w:div w:id="1159924214">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29772">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1887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86664">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084686">
      <w:bodyDiv w:val="1"/>
      <w:marLeft w:val="0"/>
      <w:marRight w:val="0"/>
      <w:marTop w:val="0"/>
      <w:marBottom w:val="0"/>
      <w:divBdr>
        <w:top w:val="none" w:sz="0" w:space="0" w:color="auto"/>
        <w:left w:val="none" w:sz="0" w:space="0" w:color="auto"/>
        <w:bottom w:val="none" w:sz="0" w:space="0" w:color="auto"/>
        <w:right w:val="none" w:sz="0" w:space="0" w:color="auto"/>
      </w:divBdr>
    </w:div>
    <w:div w:id="1163200379">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19263">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319590">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7820">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507826">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548952">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7986856">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256370">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17602">
      <w:bodyDiv w:val="1"/>
      <w:marLeft w:val="0"/>
      <w:marRight w:val="0"/>
      <w:marTop w:val="0"/>
      <w:marBottom w:val="0"/>
      <w:divBdr>
        <w:top w:val="none" w:sz="0" w:space="0" w:color="auto"/>
        <w:left w:val="none" w:sz="0" w:space="0" w:color="auto"/>
        <w:bottom w:val="none" w:sz="0" w:space="0" w:color="auto"/>
        <w:right w:val="none" w:sz="0" w:space="0" w:color="auto"/>
      </w:divBdr>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667463">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360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636200">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87257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5443">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28574">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648880">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84249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225835">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147267">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596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898">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45694">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329">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00996">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379756">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652460">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575089">
      <w:bodyDiv w:val="1"/>
      <w:marLeft w:val="0"/>
      <w:marRight w:val="0"/>
      <w:marTop w:val="0"/>
      <w:marBottom w:val="0"/>
      <w:divBdr>
        <w:top w:val="none" w:sz="0" w:space="0" w:color="auto"/>
        <w:left w:val="none" w:sz="0" w:space="0" w:color="auto"/>
        <w:bottom w:val="none" w:sz="0" w:space="0" w:color="auto"/>
        <w:right w:val="none" w:sz="0" w:space="0" w:color="auto"/>
      </w:divBdr>
    </w:div>
    <w:div w:id="117758062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0484">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8958761">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470712">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657979">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581754">
      <w:bodyDiv w:val="1"/>
      <w:marLeft w:val="0"/>
      <w:marRight w:val="0"/>
      <w:marTop w:val="0"/>
      <w:marBottom w:val="0"/>
      <w:divBdr>
        <w:top w:val="none" w:sz="0" w:space="0" w:color="auto"/>
        <w:left w:val="none" w:sz="0" w:space="0" w:color="auto"/>
        <w:bottom w:val="none" w:sz="0" w:space="0" w:color="auto"/>
        <w:right w:val="none" w:sz="0" w:space="0" w:color="auto"/>
      </w:divBdr>
    </w:div>
    <w:div w:id="1180658254">
      <w:bodyDiv w:val="1"/>
      <w:marLeft w:val="0"/>
      <w:marRight w:val="0"/>
      <w:marTop w:val="0"/>
      <w:marBottom w:val="0"/>
      <w:divBdr>
        <w:top w:val="none" w:sz="0" w:space="0" w:color="auto"/>
        <w:left w:val="none" w:sz="0" w:space="0" w:color="auto"/>
        <w:bottom w:val="none" w:sz="0" w:space="0" w:color="auto"/>
        <w:right w:val="none" w:sz="0" w:space="0" w:color="auto"/>
      </w:divBdr>
    </w:div>
    <w:div w:id="1180706284">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241627">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358176">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007544">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22979">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558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248138">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4713443">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5825208">
      <w:bodyDiv w:val="1"/>
      <w:marLeft w:val="0"/>
      <w:marRight w:val="0"/>
      <w:marTop w:val="0"/>
      <w:marBottom w:val="0"/>
      <w:divBdr>
        <w:top w:val="none" w:sz="0" w:space="0" w:color="auto"/>
        <w:left w:val="none" w:sz="0" w:space="0" w:color="auto"/>
        <w:bottom w:val="none" w:sz="0" w:space="0" w:color="auto"/>
        <w:right w:val="none" w:sz="0" w:space="0" w:color="auto"/>
      </w:divBdr>
    </w:div>
    <w:div w:id="1186022630">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561369">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3895">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86322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79822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2928">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8981074">
      <w:bodyDiv w:val="1"/>
      <w:marLeft w:val="0"/>
      <w:marRight w:val="0"/>
      <w:marTop w:val="0"/>
      <w:marBottom w:val="0"/>
      <w:divBdr>
        <w:top w:val="none" w:sz="0" w:space="0" w:color="auto"/>
        <w:left w:val="none" w:sz="0" w:space="0" w:color="auto"/>
        <w:bottom w:val="none" w:sz="0" w:space="0" w:color="auto"/>
        <w:right w:val="none" w:sz="0" w:space="0" w:color="auto"/>
      </w:divBdr>
    </w:div>
    <w:div w:id="1189175380">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994992">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38226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566898">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0860">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16530">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7629">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19757">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038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76172">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769381">
      <w:bodyDiv w:val="1"/>
      <w:marLeft w:val="0"/>
      <w:marRight w:val="0"/>
      <w:marTop w:val="0"/>
      <w:marBottom w:val="0"/>
      <w:divBdr>
        <w:top w:val="none" w:sz="0" w:space="0" w:color="auto"/>
        <w:left w:val="none" w:sz="0" w:space="0" w:color="auto"/>
        <w:bottom w:val="none" w:sz="0" w:space="0" w:color="auto"/>
        <w:right w:val="none" w:sz="0" w:space="0" w:color="auto"/>
      </w:divBdr>
    </w:div>
    <w:div w:id="1196844614">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8460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34248">
      <w:bodyDiv w:val="1"/>
      <w:marLeft w:val="0"/>
      <w:marRight w:val="0"/>
      <w:marTop w:val="0"/>
      <w:marBottom w:val="0"/>
      <w:divBdr>
        <w:top w:val="none" w:sz="0" w:space="0" w:color="auto"/>
        <w:left w:val="none" w:sz="0" w:space="0" w:color="auto"/>
        <w:bottom w:val="none" w:sz="0" w:space="0" w:color="auto"/>
        <w:right w:val="none" w:sz="0" w:space="0" w:color="auto"/>
      </w:divBdr>
    </w:div>
    <w:div w:id="1198012113">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4988">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813678">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508590">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2840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4417">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7241">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562281">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222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682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7692">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46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5074">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447289">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567905">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344672">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07947">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454968">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723733">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38251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2020">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886369">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399984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586432">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578959">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31638">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691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4294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4921">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2580">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867513">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198844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248323">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1172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9741">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798262">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019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5995262">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57921">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299946">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4726">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1469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09869">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3306">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1934">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268075">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423584">
      <w:bodyDiv w:val="1"/>
      <w:marLeft w:val="0"/>
      <w:marRight w:val="0"/>
      <w:marTop w:val="0"/>
      <w:marBottom w:val="0"/>
      <w:divBdr>
        <w:top w:val="none" w:sz="0" w:space="0" w:color="auto"/>
        <w:left w:val="none" w:sz="0" w:space="0" w:color="auto"/>
        <w:bottom w:val="none" w:sz="0" w:space="0" w:color="auto"/>
        <w:right w:val="none" w:sz="0" w:space="0" w:color="auto"/>
      </w:divBdr>
    </w:div>
    <w:div w:id="1231424074">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795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739656">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588461">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44402">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5683">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14234">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42989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2717">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427596">
      <w:bodyDiv w:val="1"/>
      <w:marLeft w:val="0"/>
      <w:marRight w:val="0"/>
      <w:marTop w:val="0"/>
      <w:marBottom w:val="0"/>
      <w:divBdr>
        <w:top w:val="none" w:sz="0" w:space="0" w:color="auto"/>
        <w:left w:val="none" w:sz="0" w:space="0" w:color="auto"/>
        <w:bottom w:val="none" w:sz="0" w:space="0" w:color="auto"/>
        <w:right w:val="none" w:sz="0" w:space="0" w:color="auto"/>
      </w:divBdr>
    </w:div>
    <w:div w:id="1236551536">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324230">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905782">
      <w:bodyDiv w:val="1"/>
      <w:marLeft w:val="0"/>
      <w:marRight w:val="0"/>
      <w:marTop w:val="0"/>
      <w:marBottom w:val="0"/>
      <w:divBdr>
        <w:top w:val="none" w:sz="0" w:space="0" w:color="auto"/>
        <w:left w:val="none" w:sz="0" w:space="0" w:color="auto"/>
        <w:bottom w:val="none" w:sz="0" w:space="0" w:color="auto"/>
        <w:right w:val="none" w:sz="0" w:space="0" w:color="auto"/>
      </w:divBdr>
    </w:div>
    <w:div w:id="1238974483">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3806">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04887">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0989732">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332209">
      <w:bodyDiv w:val="1"/>
      <w:marLeft w:val="0"/>
      <w:marRight w:val="0"/>
      <w:marTop w:val="0"/>
      <w:marBottom w:val="0"/>
      <w:divBdr>
        <w:top w:val="none" w:sz="0" w:space="0" w:color="auto"/>
        <w:left w:val="none" w:sz="0" w:space="0" w:color="auto"/>
        <w:bottom w:val="none" w:sz="0" w:space="0" w:color="auto"/>
        <w:right w:val="none" w:sz="0" w:space="0" w:color="auto"/>
      </w:divBdr>
    </w:div>
    <w:div w:id="124145129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4594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9341">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368610">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56594">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755758">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149010">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16343">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14811">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343501">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078406">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70711">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429823">
      <w:bodyDiv w:val="1"/>
      <w:marLeft w:val="0"/>
      <w:marRight w:val="0"/>
      <w:marTop w:val="0"/>
      <w:marBottom w:val="0"/>
      <w:divBdr>
        <w:top w:val="none" w:sz="0" w:space="0" w:color="auto"/>
        <w:left w:val="none" w:sz="0" w:space="0" w:color="auto"/>
        <w:bottom w:val="none" w:sz="0" w:space="0" w:color="auto"/>
        <w:right w:val="none" w:sz="0" w:space="0" w:color="auto"/>
      </w:divBdr>
    </w:div>
    <w:div w:id="1250508864">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0887547">
      <w:bodyDiv w:val="1"/>
      <w:marLeft w:val="0"/>
      <w:marRight w:val="0"/>
      <w:marTop w:val="0"/>
      <w:marBottom w:val="0"/>
      <w:divBdr>
        <w:top w:val="none" w:sz="0" w:space="0" w:color="auto"/>
        <w:left w:val="none" w:sz="0" w:space="0" w:color="auto"/>
        <w:bottom w:val="none" w:sz="0" w:space="0" w:color="auto"/>
        <w:right w:val="none" w:sz="0" w:space="0" w:color="auto"/>
      </w:divBdr>
    </w:div>
    <w:div w:id="1251043174">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693230">
      <w:bodyDiv w:val="1"/>
      <w:marLeft w:val="0"/>
      <w:marRight w:val="0"/>
      <w:marTop w:val="0"/>
      <w:marBottom w:val="0"/>
      <w:divBdr>
        <w:top w:val="none" w:sz="0" w:space="0" w:color="auto"/>
        <w:left w:val="none" w:sz="0" w:space="0" w:color="auto"/>
        <w:bottom w:val="none" w:sz="0" w:space="0" w:color="auto"/>
        <w:right w:val="none" w:sz="0" w:space="0" w:color="auto"/>
      </w:divBdr>
    </w:div>
    <w:div w:id="1251738874">
      <w:bodyDiv w:val="1"/>
      <w:marLeft w:val="0"/>
      <w:marRight w:val="0"/>
      <w:marTop w:val="0"/>
      <w:marBottom w:val="0"/>
      <w:divBdr>
        <w:top w:val="none" w:sz="0" w:space="0" w:color="auto"/>
        <w:left w:val="none" w:sz="0" w:space="0" w:color="auto"/>
        <w:bottom w:val="none" w:sz="0" w:space="0" w:color="auto"/>
        <w:right w:val="none" w:sz="0" w:space="0" w:color="auto"/>
      </w:divBdr>
    </w:div>
    <w:div w:id="1251770326">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1813048">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161974">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666164">
      <w:bodyDiv w:val="1"/>
      <w:marLeft w:val="0"/>
      <w:marRight w:val="0"/>
      <w:marTop w:val="0"/>
      <w:marBottom w:val="0"/>
      <w:divBdr>
        <w:top w:val="none" w:sz="0" w:space="0" w:color="auto"/>
        <w:left w:val="none" w:sz="0" w:space="0" w:color="auto"/>
        <w:bottom w:val="none" w:sz="0" w:space="0" w:color="auto"/>
        <w:right w:val="none" w:sz="0" w:space="0" w:color="auto"/>
      </w:divBdr>
    </w:div>
    <w:div w:id="1252812958">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121277">
      <w:bodyDiv w:val="1"/>
      <w:marLeft w:val="0"/>
      <w:marRight w:val="0"/>
      <w:marTop w:val="0"/>
      <w:marBottom w:val="0"/>
      <w:divBdr>
        <w:top w:val="none" w:sz="0" w:space="0" w:color="auto"/>
        <w:left w:val="none" w:sz="0" w:space="0" w:color="auto"/>
        <w:bottom w:val="none" w:sz="0" w:space="0" w:color="auto"/>
        <w:right w:val="none" w:sz="0" w:space="0" w:color="auto"/>
      </w:divBdr>
    </w:div>
    <w:div w:id="125320220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27281">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437071">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5943570">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6032">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3700">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6140">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291780">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808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47668">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1261">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139058">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6417">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7749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89812">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106465">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345290">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72575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386658">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7549">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1118">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5990326">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381809">
      <w:bodyDiv w:val="1"/>
      <w:marLeft w:val="0"/>
      <w:marRight w:val="0"/>
      <w:marTop w:val="0"/>
      <w:marBottom w:val="0"/>
      <w:divBdr>
        <w:top w:val="none" w:sz="0" w:space="0" w:color="auto"/>
        <w:left w:val="none" w:sz="0" w:space="0" w:color="auto"/>
        <w:bottom w:val="none" w:sz="0" w:space="0" w:color="auto"/>
        <w:right w:val="none" w:sz="0" w:space="0" w:color="auto"/>
      </w:divBdr>
    </w:div>
    <w:div w:id="1266497911">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981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076472">
      <w:bodyDiv w:val="1"/>
      <w:marLeft w:val="0"/>
      <w:marRight w:val="0"/>
      <w:marTop w:val="0"/>
      <w:marBottom w:val="0"/>
      <w:divBdr>
        <w:top w:val="none" w:sz="0" w:space="0" w:color="auto"/>
        <w:left w:val="none" w:sz="0" w:space="0" w:color="auto"/>
        <w:bottom w:val="none" w:sz="0" w:space="0" w:color="auto"/>
        <w:right w:val="none" w:sz="0" w:space="0" w:color="auto"/>
      </w:divBdr>
    </w:div>
    <w:div w:id="1267420956">
      <w:bodyDiv w:val="1"/>
      <w:marLeft w:val="0"/>
      <w:marRight w:val="0"/>
      <w:marTop w:val="0"/>
      <w:marBottom w:val="0"/>
      <w:divBdr>
        <w:top w:val="none" w:sz="0" w:space="0" w:color="auto"/>
        <w:left w:val="none" w:sz="0" w:space="0" w:color="auto"/>
        <w:bottom w:val="none" w:sz="0" w:space="0" w:color="auto"/>
        <w:right w:val="none" w:sz="0" w:space="0" w:color="auto"/>
      </w:divBdr>
    </w:div>
    <w:div w:id="126746970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466895">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663407">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1818">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846258">
      <w:bodyDiv w:val="1"/>
      <w:marLeft w:val="0"/>
      <w:marRight w:val="0"/>
      <w:marTop w:val="0"/>
      <w:marBottom w:val="0"/>
      <w:divBdr>
        <w:top w:val="none" w:sz="0" w:space="0" w:color="auto"/>
        <w:left w:val="none" w:sz="0" w:space="0" w:color="auto"/>
        <w:bottom w:val="none" w:sz="0" w:space="0" w:color="auto"/>
        <w:right w:val="none" w:sz="0" w:space="0" w:color="auto"/>
      </w:divBdr>
    </w:div>
    <w:div w:id="1269853641">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159991">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018900">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559038">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524228">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710734">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3198">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2205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097161">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406606">
      <w:bodyDiv w:val="1"/>
      <w:marLeft w:val="0"/>
      <w:marRight w:val="0"/>
      <w:marTop w:val="0"/>
      <w:marBottom w:val="0"/>
      <w:divBdr>
        <w:top w:val="none" w:sz="0" w:space="0" w:color="auto"/>
        <w:left w:val="none" w:sz="0" w:space="0" w:color="auto"/>
        <w:bottom w:val="none" w:sz="0" w:space="0" w:color="auto"/>
        <w:right w:val="none" w:sz="0" w:space="0" w:color="auto"/>
      </w:divBdr>
    </w:div>
    <w:div w:id="1279408862">
      <w:bodyDiv w:val="1"/>
      <w:marLeft w:val="0"/>
      <w:marRight w:val="0"/>
      <w:marTop w:val="0"/>
      <w:marBottom w:val="0"/>
      <w:divBdr>
        <w:top w:val="none" w:sz="0" w:space="0" w:color="auto"/>
        <w:left w:val="none" w:sz="0" w:space="0" w:color="auto"/>
        <w:bottom w:val="none" w:sz="0" w:space="0" w:color="auto"/>
        <w:right w:val="none" w:sz="0" w:space="0" w:color="auto"/>
      </w:divBdr>
    </w:div>
    <w:div w:id="127948629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25732">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255190">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260">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801980">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49593">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761895">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372032">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0367">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12329">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775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348998">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18822">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52562">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58531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513874">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8003">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865039">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4310">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755832">
      <w:bodyDiv w:val="1"/>
      <w:marLeft w:val="0"/>
      <w:marRight w:val="0"/>
      <w:marTop w:val="0"/>
      <w:marBottom w:val="0"/>
      <w:divBdr>
        <w:top w:val="none" w:sz="0" w:space="0" w:color="auto"/>
        <w:left w:val="none" w:sz="0" w:space="0" w:color="auto"/>
        <w:bottom w:val="none" w:sz="0" w:space="0" w:color="auto"/>
        <w:right w:val="none" w:sz="0" w:space="0" w:color="auto"/>
      </w:divBdr>
    </w:div>
    <w:div w:id="1293825399">
      <w:bodyDiv w:val="1"/>
      <w:marLeft w:val="0"/>
      <w:marRight w:val="0"/>
      <w:marTop w:val="0"/>
      <w:marBottom w:val="0"/>
      <w:divBdr>
        <w:top w:val="none" w:sz="0" w:space="0" w:color="auto"/>
        <w:left w:val="none" w:sz="0" w:space="0" w:color="auto"/>
        <w:bottom w:val="none" w:sz="0" w:space="0" w:color="auto"/>
        <w:right w:val="none" w:sz="0" w:space="0" w:color="auto"/>
      </w:divBdr>
    </w:div>
    <w:div w:id="129390087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4677445">
      <w:bodyDiv w:val="1"/>
      <w:marLeft w:val="0"/>
      <w:marRight w:val="0"/>
      <w:marTop w:val="0"/>
      <w:marBottom w:val="0"/>
      <w:divBdr>
        <w:top w:val="none" w:sz="0" w:space="0" w:color="auto"/>
        <w:left w:val="none" w:sz="0" w:space="0" w:color="auto"/>
        <w:bottom w:val="none" w:sz="0" w:space="0" w:color="auto"/>
        <w:right w:val="none" w:sz="0" w:space="0" w:color="auto"/>
      </w:divBdr>
    </w:div>
    <w:div w:id="129475135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28888">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4640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074910">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534920">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64199">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568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2915">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727625">
      <w:bodyDiv w:val="1"/>
      <w:marLeft w:val="0"/>
      <w:marRight w:val="0"/>
      <w:marTop w:val="0"/>
      <w:marBottom w:val="0"/>
      <w:divBdr>
        <w:top w:val="none" w:sz="0" w:space="0" w:color="auto"/>
        <w:left w:val="none" w:sz="0" w:space="0" w:color="auto"/>
        <w:bottom w:val="none" w:sz="0" w:space="0" w:color="auto"/>
        <w:right w:val="none" w:sz="0" w:space="0" w:color="auto"/>
      </w:divBdr>
    </w:div>
    <w:div w:id="1302879981">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77629">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33240">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93264">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04139">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0035">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2709">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24526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76949">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1589">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861084">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1977168">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5844">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291008">
      <w:bodyDiv w:val="1"/>
      <w:marLeft w:val="0"/>
      <w:marRight w:val="0"/>
      <w:marTop w:val="0"/>
      <w:marBottom w:val="0"/>
      <w:divBdr>
        <w:top w:val="none" w:sz="0" w:space="0" w:color="auto"/>
        <w:left w:val="none" w:sz="0" w:space="0" w:color="auto"/>
        <w:bottom w:val="none" w:sz="0" w:space="0" w:color="auto"/>
        <w:right w:val="none" w:sz="0" w:space="0" w:color="auto"/>
      </w:divBdr>
    </w:div>
    <w:div w:id="1314335855">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186621">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37691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27652">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1536">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416259">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650119">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31250">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69931">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7316">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384559">
      <w:bodyDiv w:val="1"/>
      <w:marLeft w:val="0"/>
      <w:marRight w:val="0"/>
      <w:marTop w:val="0"/>
      <w:marBottom w:val="0"/>
      <w:divBdr>
        <w:top w:val="none" w:sz="0" w:space="0" w:color="auto"/>
        <w:left w:val="none" w:sz="0" w:space="0" w:color="auto"/>
        <w:bottom w:val="none" w:sz="0" w:space="0" w:color="auto"/>
        <w:right w:val="none" w:sz="0" w:space="0" w:color="auto"/>
      </w:divBdr>
    </w:div>
    <w:div w:id="1320499480">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772954">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3420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1884476">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657669">
      <w:bodyDiv w:val="1"/>
      <w:marLeft w:val="0"/>
      <w:marRight w:val="0"/>
      <w:marTop w:val="0"/>
      <w:marBottom w:val="0"/>
      <w:divBdr>
        <w:top w:val="none" w:sz="0" w:space="0" w:color="auto"/>
        <w:left w:val="none" w:sz="0" w:space="0" w:color="auto"/>
        <w:bottom w:val="none" w:sz="0" w:space="0" w:color="auto"/>
        <w:right w:val="none" w:sz="0" w:space="0" w:color="auto"/>
      </w:divBdr>
    </w:div>
    <w:div w:id="1322738944">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2855562">
      <w:bodyDiv w:val="1"/>
      <w:marLeft w:val="0"/>
      <w:marRight w:val="0"/>
      <w:marTop w:val="0"/>
      <w:marBottom w:val="0"/>
      <w:divBdr>
        <w:top w:val="none" w:sz="0" w:space="0" w:color="auto"/>
        <w:left w:val="none" w:sz="0" w:space="0" w:color="auto"/>
        <w:bottom w:val="none" w:sz="0" w:space="0" w:color="auto"/>
        <w:right w:val="none" w:sz="0" w:space="0" w:color="auto"/>
      </w:divBdr>
    </w:div>
    <w:div w:id="132292562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579783">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779433">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696207">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744650">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666218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0193">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17015">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85483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55820">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087">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1468">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17986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255242">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637073">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785873">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5773">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105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681220">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709">
      <w:bodyDiv w:val="1"/>
      <w:marLeft w:val="0"/>
      <w:marRight w:val="0"/>
      <w:marTop w:val="0"/>
      <w:marBottom w:val="0"/>
      <w:divBdr>
        <w:top w:val="none" w:sz="0" w:space="0" w:color="auto"/>
        <w:left w:val="none" w:sz="0" w:space="0" w:color="auto"/>
        <w:bottom w:val="none" w:sz="0" w:space="0" w:color="auto"/>
        <w:right w:val="none" w:sz="0" w:space="0" w:color="auto"/>
      </w:divBdr>
    </w:div>
    <w:div w:id="1333216534">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19752">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15721">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11131">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566737">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89958">
      <w:bodyDiv w:val="1"/>
      <w:marLeft w:val="0"/>
      <w:marRight w:val="0"/>
      <w:marTop w:val="0"/>
      <w:marBottom w:val="0"/>
      <w:divBdr>
        <w:top w:val="none" w:sz="0" w:space="0" w:color="auto"/>
        <w:left w:val="none" w:sz="0" w:space="0" w:color="auto"/>
        <w:bottom w:val="none" w:sz="0" w:space="0" w:color="auto"/>
        <w:right w:val="none" w:sz="0" w:space="0" w:color="auto"/>
      </w:divBdr>
    </w:div>
    <w:div w:id="1336878292">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196585">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54834">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1085">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716415">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130663">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521826">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0665">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1565">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747583">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8868480">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258410">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4812">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49866604">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490813">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25798">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34129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57218">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498141">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6905">
      <w:bodyDiv w:val="1"/>
      <w:marLeft w:val="0"/>
      <w:marRight w:val="0"/>
      <w:marTop w:val="0"/>
      <w:marBottom w:val="0"/>
      <w:divBdr>
        <w:top w:val="none" w:sz="0" w:space="0" w:color="auto"/>
        <w:left w:val="none" w:sz="0" w:space="0" w:color="auto"/>
        <w:bottom w:val="none" w:sz="0" w:space="0" w:color="auto"/>
        <w:right w:val="none" w:sz="0" w:space="0" w:color="auto"/>
      </w:divBdr>
    </w:div>
    <w:div w:id="135576974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198485">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236">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7998616">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238113">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028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887438">
      <w:bodyDiv w:val="1"/>
      <w:marLeft w:val="0"/>
      <w:marRight w:val="0"/>
      <w:marTop w:val="0"/>
      <w:marBottom w:val="0"/>
      <w:divBdr>
        <w:top w:val="none" w:sz="0" w:space="0" w:color="auto"/>
        <w:left w:val="none" w:sz="0" w:space="0" w:color="auto"/>
        <w:bottom w:val="none" w:sz="0" w:space="0" w:color="auto"/>
        <w:right w:val="none" w:sz="0" w:space="0" w:color="auto"/>
      </w:divBdr>
    </w:div>
    <w:div w:id="1360005395">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662792">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35269">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2898561">
      <w:bodyDiv w:val="1"/>
      <w:marLeft w:val="0"/>
      <w:marRight w:val="0"/>
      <w:marTop w:val="0"/>
      <w:marBottom w:val="0"/>
      <w:divBdr>
        <w:top w:val="none" w:sz="0" w:space="0" w:color="auto"/>
        <w:left w:val="none" w:sz="0" w:space="0" w:color="auto"/>
        <w:bottom w:val="none" w:sz="0" w:space="0" w:color="auto"/>
        <w:right w:val="none" w:sz="0" w:space="0" w:color="auto"/>
      </w:divBdr>
    </w:div>
    <w:div w:id="1363018741">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35908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3058">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0300">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45483">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0467">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21280">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591014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17339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3889">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3904">
      <w:bodyDiv w:val="1"/>
      <w:marLeft w:val="0"/>
      <w:marRight w:val="0"/>
      <w:marTop w:val="0"/>
      <w:marBottom w:val="0"/>
      <w:divBdr>
        <w:top w:val="none" w:sz="0" w:space="0" w:color="auto"/>
        <w:left w:val="none" w:sz="0" w:space="0" w:color="auto"/>
        <w:bottom w:val="none" w:sz="0" w:space="0" w:color="auto"/>
        <w:right w:val="none" w:sz="0" w:space="0" w:color="auto"/>
      </w:divBdr>
    </w:div>
    <w:div w:id="1368218002">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092">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01523">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8946470">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833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18655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52641">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0648601">
      <w:bodyDiv w:val="1"/>
      <w:marLeft w:val="0"/>
      <w:marRight w:val="0"/>
      <w:marTop w:val="0"/>
      <w:marBottom w:val="0"/>
      <w:divBdr>
        <w:top w:val="none" w:sz="0" w:space="0" w:color="auto"/>
        <w:left w:val="none" w:sz="0" w:space="0" w:color="auto"/>
        <w:bottom w:val="none" w:sz="0" w:space="0" w:color="auto"/>
        <w:right w:val="none" w:sz="0" w:space="0" w:color="auto"/>
      </w:divBdr>
    </w:div>
    <w:div w:id="1370691831">
      <w:bodyDiv w:val="1"/>
      <w:marLeft w:val="0"/>
      <w:marRight w:val="0"/>
      <w:marTop w:val="0"/>
      <w:marBottom w:val="0"/>
      <w:divBdr>
        <w:top w:val="none" w:sz="0" w:space="0" w:color="auto"/>
        <w:left w:val="none" w:sz="0" w:space="0" w:color="auto"/>
        <w:bottom w:val="none" w:sz="0" w:space="0" w:color="auto"/>
        <w:right w:val="none" w:sz="0" w:space="0" w:color="auto"/>
      </w:divBdr>
    </w:div>
    <w:div w:id="1370885117">
      <w:bodyDiv w:val="1"/>
      <w:marLeft w:val="0"/>
      <w:marRight w:val="0"/>
      <w:marTop w:val="0"/>
      <w:marBottom w:val="0"/>
      <w:divBdr>
        <w:top w:val="none" w:sz="0" w:space="0" w:color="auto"/>
        <w:left w:val="none" w:sz="0" w:space="0" w:color="auto"/>
        <w:bottom w:val="none" w:sz="0" w:space="0" w:color="auto"/>
        <w:right w:val="none" w:sz="0" w:space="0" w:color="auto"/>
      </w:divBdr>
    </w:div>
    <w:div w:id="1371028796">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877287">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458086">
      <w:bodyDiv w:val="1"/>
      <w:marLeft w:val="0"/>
      <w:marRight w:val="0"/>
      <w:marTop w:val="0"/>
      <w:marBottom w:val="0"/>
      <w:divBdr>
        <w:top w:val="none" w:sz="0" w:space="0" w:color="auto"/>
        <w:left w:val="none" w:sz="0" w:space="0" w:color="auto"/>
        <w:bottom w:val="none" w:sz="0" w:space="0" w:color="auto"/>
        <w:right w:val="none" w:sz="0" w:space="0" w:color="auto"/>
      </w:divBdr>
    </w:div>
    <w:div w:id="1372536055">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070095">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235">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23170">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350">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16358">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1478">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349610">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58892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20082">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1669">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167868">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3327">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663694">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435386">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705517">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7463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6731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992">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400582">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026295">
      <w:bodyDiv w:val="1"/>
      <w:marLeft w:val="0"/>
      <w:marRight w:val="0"/>
      <w:marTop w:val="0"/>
      <w:marBottom w:val="0"/>
      <w:divBdr>
        <w:top w:val="none" w:sz="0" w:space="0" w:color="auto"/>
        <w:left w:val="none" w:sz="0" w:space="0" w:color="auto"/>
        <w:bottom w:val="none" w:sz="0" w:space="0" w:color="auto"/>
        <w:right w:val="none" w:sz="0" w:space="0" w:color="auto"/>
      </w:divBdr>
    </w:div>
    <w:div w:id="1387069569">
      <w:bodyDiv w:val="1"/>
      <w:marLeft w:val="0"/>
      <w:marRight w:val="0"/>
      <w:marTop w:val="0"/>
      <w:marBottom w:val="0"/>
      <w:divBdr>
        <w:top w:val="none" w:sz="0" w:space="0" w:color="auto"/>
        <w:left w:val="none" w:sz="0" w:space="0" w:color="auto"/>
        <w:bottom w:val="none" w:sz="0" w:space="0" w:color="auto"/>
        <w:right w:val="none" w:sz="0" w:space="0" w:color="auto"/>
      </w:divBdr>
    </w:div>
    <w:div w:id="1387072221">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332742">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1934">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1299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89957301">
      <w:bodyDiv w:val="1"/>
      <w:marLeft w:val="0"/>
      <w:marRight w:val="0"/>
      <w:marTop w:val="0"/>
      <w:marBottom w:val="0"/>
      <w:divBdr>
        <w:top w:val="none" w:sz="0" w:space="0" w:color="auto"/>
        <w:left w:val="none" w:sz="0" w:space="0" w:color="auto"/>
        <w:bottom w:val="none" w:sz="0" w:space="0" w:color="auto"/>
        <w:right w:val="none" w:sz="0" w:space="0" w:color="auto"/>
      </w:divBdr>
    </w:div>
    <w:div w:id="1389962571">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28013">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347162">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808661">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537549">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191424">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306906">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459153">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547246">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39774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740515">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35">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054232">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03525">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439822">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01434">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4833">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786280">
      <w:bodyDiv w:val="1"/>
      <w:marLeft w:val="0"/>
      <w:marRight w:val="0"/>
      <w:marTop w:val="0"/>
      <w:marBottom w:val="0"/>
      <w:divBdr>
        <w:top w:val="none" w:sz="0" w:space="0" w:color="auto"/>
        <w:left w:val="none" w:sz="0" w:space="0" w:color="auto"/>
        <w:bottom w:val="none" w:sz="0" w:space="0" w:color="auto"/>
        <w:right w:val="none" w:sz="0" w:space="0" w:color="auto"/>
      </w:divBdr>
    </w:div>
    <w:div w:id="1399980288">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06085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244950">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0861869">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295054">
      <w:bodyDiv w:val="1"/>
      <w:marLeft w:val="0"/>
      <w:marRight w:val="0"/>
      <w:marTop w:val="0"/>
      <w:marBottom w:val="0"/>
      <w:divBdr>
        <w:top w:val="none" w:sz="0" w:space="0" w:color="auto"/>
        <w:left w:val="none" w:sz="0" w:space="0" w:color="auto"/>
        <w:bottom w:val="none" w:sz="0" w:space="0" w:color="auto"/>
        <w:right w:val="none" w:sz="0" w:space="0" w:color="auto"/>
      </w:divBdr>
    </w:div>
    <w:div w:id="140170730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023144">
      <w:bodyDiv w:val="1"/>
      <w:marLeft w:val="0"/>
      <w:marRight w:val="0"/>
      <w:marTop w:val="0"/>
      <w:marBottom w:val="0"/>
      <w:divBdr>
        <w:top w:val="none" w:sz="0" w:space="0" w:color="auto"/>
        <w:left w:val="none" w:sz="0" w:space="0" w:color="auto"/>
        <w:bottom w:val="none" w:sz="0" w:space="0" w:color="auto"/>
        <w:right w:val="none" w:sz="0" w:space="0" w:color="auto"/>
      </w:divBdr>
    </w:div>
    <w:div w:id="1403212403">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08568">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8931">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1716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18652">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193212">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18194">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495755">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18">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275683">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38894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540375">
      <w:bodyDiv w:val="1"/>
      <w:marLeft w:val="0"/>
      <w:marRight w:val="0"/>
      <w:marTop w:val="0"/>
      <w:marBottom w:val="0"/>
      <w:divBdr>
        <w:top w:val="none" w:sz="0" w:space="0" w:color="auto"/>
        <w:left w:val="none" w:sz="0" w:space="0" w:color="auto"/>
        <w:bottom w:val="none" w:sz="0" w:space="0" w:color="auto"/>
        <w:right w:val="none" w:sz="0" w:space="0" w:color="auto"/>
      </w:divBdr>
    </w:div>
    <w:div w:id="1411544778">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696325">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0794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0755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27152">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474251">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125675">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85253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248418">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7895653">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9914">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293927">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238">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028185">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456511">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3049">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3994738">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01192">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462627">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773782">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842245">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622481">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30314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773251">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1975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78795">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863440">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2293">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58924">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2916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403394">
      <w:bodyDiv w:val="1"/>
      <w:marLeft w:val="0"/>
      <w:marRight w:val="0"/>
      <w:marTop w:val="0"/>
      <w:marBottom w:val="0"/>
      <w:divBdr>
        <w:top w:val="none" w:sz="0" w:space="0" w:color="auto"/>
        <w:left w:val="none" w:sz="0" w:space="0" w:color="auto"/>
        <w:bottom w:val="none" w:sz="0" w:space="0" w:color="auto"/>
        <w:right w:val="none" w:sz="0" w:space="0" w:color="auto"/>
      </w:divBdr>
    </w:div>
    <w:div w:id="1438527834">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07019">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110022">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766133">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09078">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5929110">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533589">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733357">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615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89471">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0814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5630">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866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3814">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12619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32076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469725">
      <w:bodyDiv w:val="1"/>
      <w:marLeft w:val="0"/>
      <w:marRight w:val="0"/>
      <w:marTop w:val="0"/>
      <w:marBottom w:val="0"/>
      <w:divBdr>
        <w:top w:val="none" w:sz="0" w:space="0" w:color="auto"/>
        <w:left w:val="none" w:sz="0" w:space="0" w:color="auto"/>
        <w:bottom w:val="none" w:sz="0" w:space="0" w:color="auto"/>
        <w:right w:val="none" w:sz="0" w:space="0" w:color="auto"/>
      </w:divBdr>
    </w:div>
    <w:div w:id="1450662403">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0974797">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701397">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39691">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402832">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134052">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323729">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716986">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830216">
      <w:bodyDiv w:val="1"/>
      <w:marLeft w:val="0"/>
      <w:marRight w:val="0"/>
      <w:marTop w:val="0"/>
      <w:marBottom w:val="0"/>
      <w:divBdr>
        <w:top w:val="none" w:sz="0" w:space="0" w:color="auto"/>
        <w:left w:val="none" w:sz="0" w:space="0" w:color="auto"/>
        <w:bottom w:val="none" w:sz="0" w:space="0" w:color="auto"/>
        <w:right w:val="none" w:sz="0" w:space="0" w:color="auto"/>
      </w:divBdr>
    </w:div>
    <w:div w:id="1455901813">
      <w:bodyDiv w:val="1"/>
      <w:marLeft w:val="0"/>
      <w:marRight w:val="0"/>
      <w:marTop w:val="0"/>
      <w:marBottom w:val="0"/>
      <w:divBdr>
        <w:top w:val="none" w:sz="0" w:space="0" w:color="auto"/>
        <w:left w:val="none" w:sz="0" w:space="0" w:color="auto"/>
        <w:bottom w:val="none" w:sz="0" w:space="0" w:color="auto"/>
        <w:right w:val="none" w:sz="0" w:space="0" w:color="auto"/>
      </w:divBdr>
    </w:div>
    <w:div w:id="1455907878">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408010">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63309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405364">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8915923">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0458">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4544">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145762">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11886">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4475">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766362">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389913">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360057">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59613">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27519">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59">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85122">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1904931">
      <w:bodyDiv w:val="1"/>
      <w:marLeft w:val="0"/>
      <w:marRight w:val="0"/>
      <w:marTop w:val="0"/>
      <w:marBottom w:val="0"/>
      <w:divBdr>
        <w:top w:val="none" w:sz="0" w:space="0" w:color="auto"/>
        <w:left w:val="none" w:sz="0" w:space="0" w:color="auto"/>
        <w:bottom w:val="none" w:sz="0" w:space="0" w:color="auto"/>
        <w:right w:val="none" w:sz="0" w:space="0" w:color="auto"/>
      </w:divBdr>
    </w:div>
    <w:div w:id="147194191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372247">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8456">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373236">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026790">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29403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87362">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337456">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650925">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035930">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498258">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4416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421406">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02565">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725927">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850574">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5244">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191">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19648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416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89678">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4928211">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64234">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58231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5873">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360526">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085945">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05428">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1193">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0898970">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171386">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3225">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038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1676339">
      <w:bodyDiv w:val="1"/>
      <w:marLeft w:val="0"/>
      <w:marRight w:val="0"/>
      <w:marTop w:val="0"/>
      <w:marBottom w:val="0"/>
      <w:divBdr>
        <w:top w:val="none" w:sz="0" w:space="0" w:color="auto"/>
        <w:left w:val="none" w:sz="0" w:space="0" w:color="auto"/>
        <w:bottom w:val="none" w:sz="0" w:space="0" w:color="auto"/>
        <w:right w:val="none" w:sz="0" w:space="0" w:color="auto"/>
      </w:divBdr>
    </w:div>
    <w:div w:id="1491869111">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453361">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2544">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4836983">
      <w:bodyDiv w:val="1"/>
      <w:marLeft w:val="0"/>
      <w:marRight w:val="0"/>
      <w:marTop w:val="0"/>
      <w:marBottom w:val="0"/>
      <w:divBdr>
        <w:top w:val="none" w:sz="0" w:space="0" w:color="auto"/>
        <w:left w:val="none" w:sz="0" w:space="0" w:color="auto"/>
        <w:bottom w:val="none" w:sz="0" w:space="0" w:color="auto"/>
        <w:right w:val="none" w:sz="0" w:space="0" w:color="auto"/>
      </w:divBdr>
    </w:div>
    <w:div w:id="1494906414">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294178">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684198">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536316">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726454">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420374">
      <w:bodyDiv w:val="1"/>
      <w:marLeft w:val="0"/>
      <w:marRight w:val="0"/>
      <w:marTop w:val="0"/>
      <w:marBottom w:val="0"/>
      <w:divBdr>
        <w:top w:val="none" w:sz="0" w:space="0" w:color="auto"/>
        <w:left w:val="none" w:sz="0" w:space="0" w:color="auto"/>
        <w:bottom w:val="none" w:sz="0" w:space="0" w:color="auto"/>
        <w:right w:val="none" w:sz="0" w:space="0" w:color="auto"/>
      </w:divBdr>
    </w:div>
    <w:div w:id="1499467092">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000423">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5674">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5372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0124">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05134">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393620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47287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16284">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2806">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404160">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488993">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681666">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3385">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62266">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6302">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46962">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077">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883698">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04151">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194">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2305">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4520">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19933">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239598">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161626">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2860623">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436164">
      <w:bodyDiv w:val="1"/>
      <w:marLeft w:val="0"/>
      <w:marRight w:val="0"/>
      <w:marTop w:val="0"/>
      <w:marBottom w:val="0"/>
      <w:divBdr>
        <w:top w:val="none" w:sz="0" w:space="0" w:color="auto"/>
        <w:left w:val="none" w:sz="0" w:space="0" w:color="auto"/>
        <w:bottom w:val="none" w:sz="0" w:space="0" w:color="auto"/>
        <w:right w:val="none" w:sz="0" w:space="0" w:color="auto"/>
      </w:divBdr>
    </w:div>
    <w:div w:id="1524513143">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590577">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4829849">
      <w:bodyDiv w:val="1"/>
      <w:marLeft w:val="0"/>
      <w:marRight w:val="0"/>
      <w:marTop w:val="0"/>
      <w:marBottom w:val="0"/>
      <w:divBdr>
        <w:top w:val="none" w:sz="0" w:space="0" w:color="auto"/>
        <w:left w:val="none" w:sz="0" w:space="0" w:color="auto"/>
        <w:bottom w:val="none" w:sz="0" w:space="0" w:color="auto"/>
        <w:right w:val="none" w:sz="0" w:space="0" w:color="auto"/>
      </w:divBdr>
    </w:div>
    <w:div w:id="1524977734">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09626">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0069">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36088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374673">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44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49472">
      <w:bodyDiv w:val="1"/>
      <w:marLeft w:val="0"/>
      <w:marRight w:val="0"/>
      <w:marTop w:val="0"/>
      <w:marBottom w:val="0"/>
      <w:divBdr>
        <w:top w:val="none" w:sz="0" w:space="0" w:color="auto"/>
        <w:left w:val="none" w:sz="0" w:space="0" w:color="auto"/>
        <w:bottom w:val="none" w:sz="0" w:space="0" w:color="auto"/>
        <w:right w:val="none" w:sz="0" w:space="0" w:color="auto"/>
      </w:divBdr>
    </w:div>
    <w:div w:id="1529949613">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265756">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33142">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1918355">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298796">
      <w:bodyDiv w:val="1"/>
      <w:marLeft w:val="0"/>
      <w:marRight w:val="0"/>
      <w:marTop w:val="0"/>
      <w:marBottom w:val="0"/>
      <w:divBdr>
        <w:top w:val="none" w:sz="0" w:space="0" w:color="auto"/>
        <w:left w:val="none" w:sz="0" w:space="0" w:color="auto"/>
        <w:bottom w:val="none" w:sz="0" w:space="0" w:color="auto"/>
        <w:right w:val="none" w:sz="0" w:space="0" w:color="auto"/>
      </w:divBdr>
    </w:div>
    <w:div w:id="1533347946">
      <w:bodyDiv w:val="1"/>
      <w:marLeft w:val="0"/>
      <w:marRight w:val="0"/>
      <w:marTop w:val="0"/>
      <w:marBottom w:val="0"/>
      <w:divBdr>
        <w:top w:val="none" w:sz="0" w:space="0" w:color="auto"/>
        <w:left w:val="none" w:sz="0" w:space="0" w:color="auto"/>
        <w:bottom w:val="none" w:sz="0" w:space="0" w:color="auto"/>
        <w:right w:val="none" w:sz="0" w:space="0" w:color="auto"/>
      </w:divBdr>
    </w:div>
    <w:div w:id="1533567943">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760456">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37252">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771919">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4403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1649">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42216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73981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8931884">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44613">
      <w:bodyDiv w:val="1"/>
      <w:marLeft w:val="0"/>
      <w:marRight w:val="0"/>
      <w:marTop w:val="0"/>
      <w:marBottom w:val="0"/>
      <w:divBdr>
        <w:top w:val="none" w:sz="0" w:space="0" w:color="auto"/>
        <w:left w:val="none" w:sz="0" w:space="0" w:color="auto"/>
        <w:bottom w:val="none" w:sz="0" w:space="0" w:color="auto"/>
        <w:right w:val="none" w:sz="0" w:space="0" w:color="auto"/>
      </w:divBdr>
    </w:div>
    <w:div w:id="153926997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779398">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163617">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282056">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91773">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56358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555496">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677851">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90273">
      <w:bodyDiv w:val="1"/>
      <w:marLeft w:val="0"/>
      <w:marRight w:val="0"/>
      <w:marTop w:val="0"/>
      <w:marBottom w:val="0"/>
      <w:divBdr>
        <w:top w:val="none" w:sz="0" w:space="0" w:color="auto"/>
        <w:left w:val="none" w:sz="0" w:space="0" w:color="auto"/>
        <w:bottom w:val="none" w:sz="0" w:space="0" w:color="auto"/>
        <w:right w:val="none" w:sz="0" w:space="0" w:color="auto"/>
      </w:divBdr>
    </w:div>
    <w:div w:id="1546916226">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226836">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296266">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805421">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769324">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195869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99939">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3729217">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117364">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0958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820333">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02461">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350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510520">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098845">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63475">
      <w:bodyDiv w:val="1"/>
      <w:marLeft w:val="0"/>
      <w:marRight w:val="0"/>
      <w:marTop w:val="0"/>
      <w:marBottom w:val="0"/>
      <w:divBdr>
        <w:top w:val="none" w:sz="0" w:space="0" w:color="auto"/>
        <w:left w:val="none" w:sz="0" w:space="0" w:color="auto"/>
        <w:bottom w:val="none" w:sz="0" w:space="0" w:color="auto"/>
        <w:right w:val="none" w:sz="0" w:space="0" w:color="auto"/>
      </w:divBdr>
    </w:div>
    <w:div w:id="1564366523">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084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067757">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44055">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79609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454943">
      <w:bodyDiv w:val="1"/>
      <w:marLeft w:val="0"/>
      <w:marRight w:val="0"/>
      <w:marTop w:val="0"/>
      <w:marBottom w:val="0"/>
      <w:divBdr>
        <w:top w:val="none" w:sz="0" w:space="0" w:color="auto"/>
        <w:left w:val="none" w:sz="0" w:space="0" w:color="auto"/>
        <w:bottom w:val="none" w:sz="0" w:space="0" w:color="auto"/>
        <w:right w:val="none" w:sz="0" w:space="0" w:color="auto"/>
      </w:divBdr>
    </w:div>
    <w:div w:id="1567565350">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072985">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14191">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351008">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47034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124723">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055">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63644">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62845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327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127001">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26760">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632739">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747555">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2963">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860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50380">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1354">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1212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380921">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49918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16629">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7956624">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2049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699784">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27340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78198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68728">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360070">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7932">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5935807">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591303">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4201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6941841">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2074">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562333">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38699">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756974">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21776">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486054">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6564">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162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446166">
      <w:bodyDiv w:val="1"/>
      <w:marLeft w:val="0"/>
      <w:marRight w:val="0"/>
      <w:marTop w:val="0"/>
      <w:marBottom w:val="0"/>
      <w:divBdr>
        <w:top w:val="none" w:sz="0" w:space="0" w:color="auto"/>
        <w:left w:val="none" w:sz="0" w:space="0" w:color="auto"/>
        <w:bottom w:val="none" w:sz="0" w:space="0" w:color="auto"/>
        <w:right w:val="none" w:sz="0" w:space="0" w:color="auto"/>
      </w:divBdr>
    </w:div>
    <w:div w:id="1602447875">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689194">
      <w:bodyDiv w:val="1"/>
      <w:marLeft w:val="0"/>
      <w:marRight w:val="0"/>
      <w:marTop w:val="0"/>
      <w:marBottom w:val="0"/>
      <w:divBdr>
        <w:top w:val="none" w:sz="0" w:space="0" w:color="auto"/>
        <w:left w:val="none" w:sz="0" w:space="0" w:color="auto"/>
        <w:bottom w:val="none" w:sz="0" w:space="0" w:color="auto"/>
        <w:right w:val="none" w:sz="0" w:space="0" w:color="auto"/>
      </w:divBdr>
    </w:div>
    <w:div w:id="1602836410">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7561">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5515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529225">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8013">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7932202">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153171">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11679">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696905">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2470">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78171">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279337">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05270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440965">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03397">
      <w:bodyDiv w:val="1"/>
      <w:marLeft w:val="0"/>
      <w:marRight w:val="0"/>
      <w:marTop w:val="0"/>
      <w:marBottom w:val="0"/>
      <w:divBdr>
        <w:top w:val="none" w:sz="0" w:space="0" w:color="auto"/>
        <w:left w:val="none" w:sz="0" w:space="0" w:color="auto"/>
        <w:bottom w:val="none" w:sz="0" w:space="0" w:color="auto"/>
        <w:right w:val="none" w:sz="0" w:space="0" w:color="auto"/>
      </w:divBdr>
    </w:div>
    <w:div w:id="1614941011">
      <w:bodyDiv w:val="1"/>
      <w:marLeft w:val="0"/>
      <w:marRight w:val="0"/>
      <w:marTop w:val="0"/>
      <w:marBottom w:val="0"/>
      <w:divBdr>
        <w:top w:val="none" w:sz="0" w:space="0" w:color="auto"/>
        <w:left w:val="none" w:sz="0" w:space="0" w:color="auto"/>
        <w:bottom w:val="none" w:sz="0" w:space="0" w:color="auto"/>
        <w:right w:val="none" w:sz="0" w:space="0" w:color="auto"/>
      </w:divBdr>
    </w:div>
    <w:div w:id="1614942237">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6755">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596056">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3835">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524795">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709726">
      <w:bodyDiv w:val="1"/>
      <w:marLeft w:val="0"/>
      <w:marRight w:val="0"/>
      <w:marTop w:val="0"/>
      <w:marBottom w:val="0"/>
      <w:divBdr>
        <w:top w:val="none" w:sz="0" w:space="0" w:color="auto"/>
        <w:left w:val="none" w:sz="0" w:space="0" w:color="auto"/>
        <w:bottom w:val="none" w:sz="0" w:space="0" w:color="auto"/>
        <w:right w:val="none" w:sz="0" w:space="0" w:color="auto"/>
      </w:divBdr>
    </w:div>
    <w:div w:id="1617909658">
      <w:bodyDiv w:val="1"/>
      <w:marLeft w:val="0"/>
      <w:marRight w:val="0"/>
      <w:marTop w:val="0"/>
      <w:marBottom w:val="0"/>
      <w:divBdr>
        <w:top w:val="none" w:sz="0" w:space="0" w:color="auto"/>
        <w:left w:val="none" w:sz="0" w:space="0" w:color="auto"/>
        <w:bottom w:val="none" w:sz="0" w:space="0" w:color="auto"/>
        <w:right w:val="none" w:sz="0" w:space="0" w:color="auto"/>
      </w:divBdr>
    </w:div>
    <w:div w:id="161791093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177101">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8948324">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09952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606963">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137641">
      <w:bodyDiv w:val="1"/>
      <w:marLeft w:val="0"/>
      <w:marRight w:val="0"/>
      <w:marTop w:val="0"/>
      <w:marBottom w:val="0"/>
      <w:divBdr>
        <w:top w:val="none" w:sz="0" w:space="0" w:color="auto"/>
        <w:left w:val="none" w:sz="0" w:space="0" w:color="auto"/>
        <w:bottom w:val="none" w:sz="0" w:space="0" w:color="auto"/>
        <w:right w:val="none" w:sz="0" w:space="0" w:color="auto"/>
      </w:divBdr>
    </w:div>
    <w:div w:id="1620145999">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258283">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02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02567">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14129">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1410">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6222">
      <w:bodyDiv w:val="1"/>
      <w:marLeft w:val="0"/>
      <w:marRight w:val="0"/>
      <w:marTop w:val="0"/>
      <w:marBottom w:val="0"/>
      <w:divBdr>
        <w:top w:val="none" w:sz="0" w:space="0" w:color="auto"/>
        <w:left w:val="none" w:sz="0" w:space="0" w:color="auto"/>
        <w:bottom w:val="none" w:sz="0" w:space="0" w:color="auto"/>
        <w:right w:val="none" w:sz="0" w:space="0" w:color="auto"/>
      </w:divBdr>
    </w:div>
    <w:div w:id="1626882810">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20268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7849198">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464266">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8926819">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7036">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29974724">
      <w:bodyDiv w:val="1"/>
      <w:marLeft w:val="0"/>
      <w:marRight w:val="0"/>
      <w:marTop w:val="0"/>
      <w:marBottom w:val="0"/>
      <w:divBdr>
        <w:top w:val="none" w:sz="0" w:space="0" w:color="auto"/>
        <w:left w:val="none" w:sz="0" w:space="0" w:color="auto"/>
        <w:bottom w:val="none" w:sz="0" w:space="0" w:color="auto"/>
        <w:right w:val="none" w:sz="0" w:space="0" w:color="auto"/>
      </w:divBdr>
    </w:div>
    <w:div w:id="1630011717">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2932">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6872">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02921">
      <w:bodyDiv w:val="1"/>
      <w:marLeft w:val="0"/>
      <w:marRight w:val="0"/>
      <w:marTop w:val="0"/>
      <w:marBottom w:val="0"/>
      <w:divBdr>
        <w:top w:val="none" w:sz="0" w:space="0" w:color="auto"/>
        <w:left w:val="none" w:sz="0" w:space="0" w:color="auto"/>
        <w:bottom w:val="none" w:sz="0" w:space="0" w:color="auto"/>
        <w:right w:val="none" w:sz="0" w:space="0" w:color="auto"/>
      </w:divBdr>
    </w:div>
    <w:div w:id="1633905682">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406064">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04589">
      <w:bodyDiv w:val="1"/>
      <w:marLeft w:val="0"/>
      <w:marRight w:val="0"/>
      <w:marTop w:val="0"/>
      <w:marBottom w:val="0"/>
      <w:divBdr>
        <w:top w:val="none" w:sz="0" w:space="0" w:color="auto"/>
        <w:left w:val="none" w:sz="0" w:space="0" w:color="auto"/>
        <w:bottom w:val="none" w:sz="0" w:space="0" w:color="auto"/>
        <w:right w:val="none" w:sz="0" w:space="0" w:color="auto"/>
      </w:divBdr>
    </w:div>
    <w:div w:id="1638681033">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26527">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10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68963">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22725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23534">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04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5440">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190455">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429965">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46387">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279385">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672418">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5119">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136581">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486004">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798303">
      <w:bodyDiv w:val="1"/>
      <w:marLeft w:val="0"/>
      <w:marRight w:val="0"/>
      <w:marTop w:val="0"/>
      <w:marBottom w:val="0"/>
      <w:divBdr>
        <w:top w:val="none" w:sz="0" w:space="0" w:color="auto"/>
        <w:left w:val="none" w:sz="0" w:space="0" w:color="auto"/>
        <w:bottom w:val="none" w:sz="0" w:space="0" w:color="auto"/>
        <w:right w:val="none" w:sz="0" w:space="0" w:color="auto"/>
      </w:divBdr>
    </w:div>
    <w:div w:id="165487122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17845">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526027">
      <w:bodyDiv w:val="1"/>
      <w:marLeft w:val="0"/>
      <w:marRight w:val="0"/>
      <w:marTop w:val="0"/>
      <w:marBottom w:val="0"/>
      <w:divBdr>
        <w:top w:val="none" w:sz="0" w:space="0" w:color="auto"/>
        <w:left w:val="none" w:sz="0" w:space="0" w:color="auto"/>
        <w:bottom w:val="none" w:sz="0" w:space="0" w:color="auto"/>
        <w:right w:val="none" w:sz="0" w:space="0" w:color="auto"/>
      </w:divBdr>
    </w:div>
    <w:div w:id="1655639725">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03727">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225489">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13156">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7882286">
      <w:bodyDiv w:val="1"/>
      <w:marLeft w:val="0"/>
      <w:marRight w:val="0"/>
      <w:marTop w:val="0"/>
      <w:marBottom w:val="0"/>
      <w:divBdr>
        <w:top w:val="none" w:sz="0" w:space="0" w:color="auto"/>
        <w:left w:val="none" w:sz="0" w:space="0" w:color="auto"/>
        <w:bottom w:val="none" w:sz="0" w:space="0" w:color="auto"/>
        <w:right w:val="none" w:sz="0" w:space="0" w:color="auto"/>
      </w:divBdr>
    </w:div>
    <w:div w:id="165795781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13899">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074602">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453113">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6172">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077126">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37687">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5354">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0514">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6649">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854456">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7974653">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678212">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29114">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450644">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718198">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1987092">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485407">
      <w:bodyDiv w:val="1"/>
      <w:marLeft w:val="0"/>
      <w:marRight w:val="0"/>
      <w:marTop w:val="0"/>
      <w:marBottom w:val="0"/>
      <w:divBdr>
        <w:top w:val="none" w:sz="0" w:space="0" w:color="auto"/>
        <w:left w:val="none" w:sz="0" w:space="0" w:color="auto"/>
        <w:bottom w:val="none" w:sz="0" w:space="0" w:color="auto"/>
        <w:right w:val="none" w:sz="0" w:space="0" w:color="auto"/>
      </w:divBdr>
    </w:div>
    <w:div w:id="1672564733">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4911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5462">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0579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6176">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4425">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4951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086426">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01045">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8454">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87336">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06032">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3648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359556">
      <w:bodyDiv w:val="1"/>
      <w:marLeft w:val="0"/>
      <w:marRight w:val="0"/>
      <w:marTop w:val="0"/>
      <w:marBottom w:val="0"/>
      <w:divBdr>
        <w:top w:val="none" w:sz="0" w:space="0" w:color="auto"/>
        <w:left w:val="none" w:sz="0" w:space="0" w:color="auto"/>
        <w:bottom w:val="none" w:sz="0" w:space="0" w:color="auto"/>
        <w:right w:val="none" w:sz="0" w:space="0" w:color="auto"/>
      </w:divBdr>
    </w:div>
    <w:div w:id="1683433062">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5984327">
      <w:bodyDiv w:val="1"/>
      <w:marLeft w:val="0"/>
      <w:marRight w:val="0"/>
      <w:marTop w:val="0"/>
      <w:marBottom w:val="0"/>
      <w:divBdr>
        <w:top w:val="none" w:sz="0" w:space="0" w:color="auto"/>
        <w:left w:val="none" w:sz="0" w:space="0" w:color="auto"/>
        <w:bottom w:val="none" w:sz="0" w:space="0" w:color="auto"/>
        <w:right w:val="none" w:sz="0" w:space="0" w:color="auto"/>
      </w:divBdr>
    </w:div>
    <w:div w:id="1686007548">
      <w:bodyDiv w:val="1"/>
      <w:marLeft w:val="0"/>
      <w:marRight w:val="0"/>
      <w:marTop w:val="0"/>
      <w:marBottom w:val="0"/>
      <w:divBdr>
        <w:top w:val="none" w:sz="0" w:space="0" w:color="auto"/>
        <w:left w:val="none" w:sz="0" w:space="0" w:color="auto"/>
        <w:bottom w:val="none" w:sz="0" w:space="0" w:color="auto"/>
        <w:right w:val="none" w:sz="0" w:space="0" w:color="auto"/>
      </w:divBdr>
    </w:div>
    <w:div w:id="1686052577">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784486">
      <w:bodyDiv w:val="1"/>
      <w:marLeft w:val="0"/>
      <w:marRight w:val="0"/>
      <w:marTop w:val="0"/>
      <w:marBottom w:val="0"/>
      <w:divBdr>
        <w:top w:val="none" w:sz="0" w:space="0" w:color="auto"/>
        <w:left w:val="none" w:sz="0" w:space="0" w:color="auto"/>
        <w:bottom w:val="none" w:sz="0" w:space="0" w:color="auto"/>
        <w:right w:val="none" w:sz="0" w:space="0" w:color="auto"/>
      </w:divBdr>
    </w:div>
    <w:div w:id="1686789375">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6977618">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1909">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559917">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09882">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20201">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832405">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333">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91067">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679868">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145810">
      <w:bodyDiv w:val="1"/>
      <w:marLeft w:val="0"/>
      <w:marRight w:val="0"/>
      <w:marTop w:val="0"/>
      <w:marBottom w:val="0"/>
      <w:divBdr>
        <w:top w:val="none" w:sz="0" w:space="0" w:color="auto"/>
        <w:left w:val="none" w:sz="0" w:space="0" w:color="auto"/>
        <w:bottom w:val="none" w:sz="0" w:space="0" w:color="auto"/>
        <w:right w:val="none" w:sz="0" w:space="0" w:color="auto"/>
      </w:divBdr>
    </w:div>
    <w:div w:id="169318932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28902">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270327">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194610">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431325">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895760">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2109">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3081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75761">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16809">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65458">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3939743">
      <w:bodyDiv w:val="1"/>
      <w:marLeft w:val="0"/>
      <w:marRight w:val="0"/>
      <w:marTop w:val="0"/>
      <w:marBottom w:val="0"/>
      <w:divBdr>
        <w:top w:val="none" w:sz="0" w:space="0" w:color="auto"/>
        <w:left w:val="none" w:sz="0" w:space="0" w:color="auto"/>
        <w:bottom w:val="none" w:sz="0" w:space="0" w:color="auto"/>
        <w:right w:val="none" w:sz="0" w:space="0" w:color="auto"/>
      </w:divBdr>
    </w:div>
    <w:div w:id="1704019773">
      <w:bodyDiv w:val="1"/>
      <w:marLeft w:val="0"/>
      <w:marRight w:val="0"/>
      <w:marTop w:val="0"/>
      <w:marBottom w:val="0"/>
      <w:divBdr>
        <w:top w:val="none" w:sz="0" w:space="0" w:color="auto"/>
        <w:left w:val="none" w:sz="0" w:space="0" w:color="auto"/>
        <w:bottom w:val="none" w:sz="0" w:space="0" w:color="auto"/>
        <w:right w:val="none" w:sz="0" w:space="0" w:color="auto"/>
      </w:divBdr>
    </w:div>
    <w:div w:id="1704020462">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670086">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296000">
      <w:bodyDiv w:val="1"/>
      <w:marLeft w:val="0"/>
      <w:marRight w:val="0"/>
      <w:marTop w:val="0"/>
      <w:marBottom w:val="0"/>
      <w:divBdr>
        <w:top w:val="none" w:sz="0" w:space="0" w:color="auto"/>
        <w:left w:val="none" w:sz="0" w:space="0" w:color="auto"/>
        <w:bottom w:val="none" w:sz="0" w:space="0" w:color="auto"/>
        <w:right w:val="none" w:sz="0" w:space="0" w:color="auto"/>
      </w:divBdr>
    </w:div>
    <w:div w:id="1706363830">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68453">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40897">
      <w:bodyDiv w:val="1"/>
      <w:marLeft w:val="0"/>
      <w:marRight w:val="0"/>
      <w:marTop w:val="0"/>
      <w:marBottom w:val="0"/>
      <w:divBdr>
        <w:top w:val="none" w:sz="0" w:space="0" w:color="auto"/>
        <w:left w:val="none" w:sz="0" w:space="0" w:color="auto"/>
        <w:bottom w:val="none" w:sz="0" w:space="0" w:color="auto"/>
        <w:right w:val="none" w:sz="0" w:space="0" w:color="auto"/>
      </w:divBdr>
    </w:div>
    <w:div w:id="1706829565">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36729">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63517">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414038">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8721467">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261581">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11136">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09993409">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641511">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88421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94955">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21274">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880168">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418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357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27650">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232539">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4745">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6929">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5316">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19203">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199239">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016078">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19940436">
      <w:bodyDiv w:val="1"/>
      <w:marLeft w:val="0"/>
      <w:marRight w:val="0"/>
      <w:marTop w:val="0"/>
      <w:marBottom w:val="0"/>
      <w:divBdr>
        <w:top w:val="none" w:sz="0" w:space="0" w:color="auto"/>
        <w:left w:val="none" w:sz="0" w:space="0" w:color="auto"/>
        <w:bottom w:val="none" w:sz="0" w:space="0" w:color="auto"/>
        <w:right w:val="none" w:sz="0" w:space="0" w:color="auto"/>
      </w:divBdr>
    </w:div>
    <w:div w:id="1720014906">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3947">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29101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13791">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3945689">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49242">
      <w:bodyDiv w:val="1"/>
      <w:marLeft w:val="0"/>
      <w:marRight w:val="0"/>
      <w:marTop w:val="0"/>
      <w:marBottom w:val="0"/>
      <w:divBdr>
        <w:top w:val="none" w:sz="0" w:space="0" w:color="auto"/>
        <w:left w:val="none" w:sz="0" w:space="0" w:color="auto"/>
        <w:bottom w:val="none" w:sz="0" w:space="0" w:color="auto"/>
        <w:right w:val="none" w:sz="0" w:space="0" w:color="auto"/>
      </w:divBdr>
    </w:div>
    <w:div w:id="1727021109">
      <w:bodyDiv w:val="1"/>
      <w:marLeft w:val="0"/>
      <w:marRight w:val="0"/>
      <w:marTop w:val="0"/>
      <w:marBottom w:val="0"/>
      <w:divBdr>
        <w:top w:val="none" w:sz="0" w:space="0" w:color="auto"/>
        <w:left w:val="none" w:sz="0" w:space="0" w:color="auto"/>
        <w:bottom w:val="none" w:sz="0" w:space="0" w:color="auto"/>
        <w:right w:val="none" w:sz="0" w:space="0" w:color="auto"/>
      </w:divBdr>
    </w:div>
    <w:div w:id="1727021222">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258453">
      <w:bodyDiv w:val="1"/>
      <w:marLeft w:val="0"/>
      <w:marRight w:val="0"/>
      <w:marTop w:val="0"/>
      <w:marBottom w:val="0"/>
      <w:divBdr>
        <w:top w:val="none" w:sz="0" w:space="0" w:color="auto"/>
        <w:left w:val="none" w:sz="0" w:space="0" w:color="auto"/>
        <w:bottom w:val="none" w:sz="0" w:space="0" w:color="auto"/>
        <w:right w:val="none" w:sz="0" w:space="0" w:color="auto"/>
      </w:divBdr>
    </w:div>
    <w:div w:id="172838240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067706">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3489">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038159">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68585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3210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69786">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18085">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533325">
      <w:bodyDiv w:val="1"/>
      <w:marLeft w:val="0"/>
      <w:marRight w:val="0"/>
      <w:marTop w:val="0"/>
      <w:marBottom w:val="0"/>
      <w:divBdr>
        <w:top w:val="none" w:sz="0" w:space="0" w:color="auto"/>
        <w:left w:val="none" w:sz="0" w:space="0" w:color="auto"/>
        <w:bottom w:val="none" w:sz="0" w:space="0" w:color="auto"/>
        <w:right w:val="none" w:sz="0" w:space="0" w:color="auto"/>
      </w:divBdr>
    </w:div>
    <w:div w:id="1732541382">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843790">
      <w:bodyDiv w:val="1"/>
      <w:marLeft w:val="0"/>
      <w:marRight w:val="0"/>
      <w:marTop w:val="0"/>
      <w:marBottom w:val="0"/>
      <w:divBdr>
        <w:top w:val="none" w:sz="0" w:space="0" w:color="auto"/>
        <w:left w:val="none" w:sz="0" w:space="0" w:color="auto"/>
        <w:bottom w:val="none" w:sz="0" w:space="0" w:color="auto"/>
        <w:right w:val="none" w:sz="0" w:space="0" w:color="auto"/>
      </w:divBdr>
    </w:div>
    <w:div w:id="173311427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29996">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3917586">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488967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153080">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127674">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664116">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052249">
      <w:bodyDiv w:val="1"/>
      <w:marLeft w:val="0"/>
      <w:marRight w:val="0"/>
      <w:marTop w:val="0"/>
      <w:marBottom w:val="0"/>
      <w:divBdr>
        <w:top w:val="none" w:sz="0" w:space="0" w:color="auto"/>
        <w:left w:val="none" w:sz="0" w:space="0" w:color="auto"/>
        <w:bottom w:val="none" w:sz="0" w:space="0" w:color="auto"/>
        <w:right w:val="none" w:sz="0" w:space="0" w:color="auto"/>
      </w:divBdr>
    </w:div>
    <w:div w:id="1737165235">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894684">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98375">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58737">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5649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02720">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2065">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2941041">
      <w:bodyDiv w:val="1"/>
      <w:marLeft w:val="0"/>
      <w:marRight w:val="0"/>
      <w:marTop w:val="0"/>
      <w:marBottom w:val="0"/>
      <w:divBdr>
        <w:top w:val="none" w:sz="0" w:space="0" w:color="auto"/>
        <w:left w:val="none" w:sz="0" w:space="0" w:color="auto"/>
        <w:bottom w:val="none" w:sz="0" w:space="0" w:color="auto"/>
        <w:right w:val="none" w:sz="0" w:space="0" w:color="auto"/>
      </w:divBdr>
    </w:div>
    <w:div w:id="1743017908">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520044">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58605">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3549">
      <w:bodyDiv w:val="1"/>
      <w:marLeft w:val="0"/>
      <w:marRight w:val="0"/>
      <w:marTop w:val="0"/>
      <w:marBottom w:val="0"/>
      <w:divBdr>
        <w:top w:val="none" w:sz="0" w:space="0" w:color="auto"/>
        <w:left w:val="none" w:sz="0" w:space="0" w:color="auto"/>
        <w:bottom w:val="none" w:sz="0" w:space="0" w:color="auto"/>
        <w:right w:val="none" w:sz="0" w:space="0" w:color="auto"/>
      </w:divBdr>
    </w:div>
    <w:div w:id="1745909210">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0237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3810">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190915">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39516">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15129">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35973">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48268">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3855">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807855">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892486">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2683">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04312">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084218">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5978037">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0918">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2520">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060315">
      <w:bodyDiv w:val="1"/>
      <w:marLeft w:val="0"/>
      <w:marRight w:val="0"/>
      <w:marTop w:val="0"/>
      <w:marBottom w:val="0"/>
      <w:divBdr>
        <w:top w:val="none" w:sz="0" w:space="0" w:color="auto"/>
        <w:left w:val="none" w:sz="0" w:space="0" w:color="auto"/>
        <w:bottom w:val="none" w:sz="0" w:space="0" w:color="auto"/>
        <w:right w:val="none" w:sz="0" w:space="0" w:color="auto"/>
      </w:divBdr>
    </w:div>
    <w:div w:id="1760061111">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370580">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5997">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485664">
      <w:bodyDiv w:val="1"/>
      <w:marLeft w:val="0"/>
      <w:marRight w:val="0"/>
      <w:marTop w:val="0"/>
      <w:marBottom w:val="0"/>
      <w:divBdr>
        <w:top w:val="none" w:sz="0" w:space="0" w:color="auto"/>
        <w:left w:val="none" w:sz="0" w:space="0" w:color="auto"/>
        <w:bottom w:val="none" w:sz="0" w:space="0" w:color="auto"/>
        <w:right w:val="none" w:sz="0" w:space="0" w:color="auto"/>
      </w:divBdr>
    </w:div>
    <w:div w:id="1762527499">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677437">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255652">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598168">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363">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79278">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255">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030734">
      <w:bodyDiv w:val="1"/>
      <w:marLeft w:val="0"/>
      <w:marRight w:val="0"/>
      <w:marTop w:val="0"/>
      <w:marBottom w:val="0"/>
      <w:divBdr>
        <w:top w:val="none" w:sz="0" w:space="0" w:color="auto"/>
        <w:left w:val="none" w:sz="0" w:space="0" w:color="auto"/>
        <w:bottom w:val="none" w:sz="0" w:space="0" w:color="auto"/>
        <w:right w:val="none" w:sz="0" w:space="0" w:color="auto"/>
      </w:divBdr>
    </w:div>
    <w:div w:id="1766071181">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345825">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20665">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082275">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04898">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19468">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046199">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313593">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207951">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4293">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3114">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786578">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28170">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5976">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138006">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4170">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681033">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114591">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661">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3601">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305">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1756">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17069">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193740">
      <w:bodyDiv w:val="1"/>
      <w:marLeft w:val="0"/>
      <w:marRight w:val="0"/>
      <w:marTop w:val="0"/>
      <w:marBottom w:val="0"/>
      <w:divBdr>
        <w:top w:val="none" w:sz="0" w:space="0" w:color="auto"/>
        <w:left w:val="none" w:sz="0" w:space="0" w:color="auto"/>
        <w:bottom w:val="none" w:sz="0" w:space="0" w:color="auto"/>
        <w:right w:val="none" w:sz="0" w:space="0" w:color="auto"/>
      </w:divBdr>
    </w:div>
    <w:div w:id="1786271648">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6849293">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48628">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695643">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18390">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541171">
      <w:bodyDiv w:val="1"/>
      <w:marLeft w:val="0"/>
      <w:marRight w:val="0"/>
      <w:marTop w:val="0"/>
      <w:marBottom w:val="0"/>
      <w:divBdr>
        <w:top w:val="none" w:sz="0" w:space="0" w:color="auto"/>
        <w:left w:val="none" w:sz="0" w:space="0" w:color="auto"/>
        <w:bottom w:val="none" w:sz="0" w:space="0" w:color="auto"/>
        <w:right w:val="none" w:sz="0" w:space="0" w:color="auto"/>
      </w:divBdr>
    </w:div>
    <w:div w:id="1790657375">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356948">
      <w:bodyDiv w:val="1"/>
      <w:marLeft w:val="0"/>
      <w:marRight w:val="0"/>
      <w:marTop w:val="0"/>
      <w:marBottom w:val="0"/>
      <w:divBdr>
        <w:top w:val="none" w:sz="0" w:space="0" w:color="auto"/>
        <w:left w:val="none" w:sz="0" w:space="0" w:color="auto"/>
        <w:bottom w:val="none" w:sz="0" w:space="0" w:color="auto"/>
        <w:right w:val="none" w:sz="0" w:space="0" w:color="auto"/>
      </w:divBdr>
    </w:div>
    <w:div w:id="1792363111">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592">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398073">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521527">
      <w:bodyDiv w:val="1"/>
      <w:marLeft w:val="0"/>
      <w:marRight w:val="0"/>
      <w:marTop w:val="0"/>
      <w:marBottom w:val="0"/>
      <w:divBdr>
        <w:top w:val="none" w:sz="0" w:space="0" w:color="auto"/>
        <w:left w:val="none" w:sz="0" w:space="0" w:color="auto"/>
        <w:bottom w:val="none" w:sz="0" w:space="0" w:color="auto"/>
        <w:right w:val="none" w:sz="0" w:space="0" w:color="auto"/>
      </w:divBdr>
    </w:div>
    <w:div w:id="1794522752">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1822">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410967">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3116">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8836448">
      <w:bodyDiv w:val="1"/>
      <w:marLeft w:val="0"/>
      <w:marRight w:val="0"/>
      <w:marTop w:val="0"/>
      <w:marBottom w:val="0"/>
      <w:divBdr>
        <w:top w:val="none" w:sz="0" w:space="0" w:color="auto"/>
        <w:left w:val="none" w:sz="0" w:space="0" w:color="auto"/>
        <w:bottom w:val="none" w:sz="0" w:space="0" w:color="auto"/>
        <w:right w:val="none" w:sz="0" w:space="0" w:color="auto"/>
      </w:divBdr>
    </w:div>
    <w:div w:id="1799101054">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42374">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88258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0657">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069956">
      <w:bodyDiv w:val="1"/>
      <w:marLeft w:val="0"/>
      <w:marRight w:val="0"/>
      <w:marTop w:val="0"/>
      <w:marBottom w:val="0"/>
      <w:divBdr>
        <w:top w:val="none" w:sz="0" w:space="0" w:color="auto"/>
        <w:left w:val="none" w:sz="0" w:space="0" w:color="auto"/>
        <w:bottom w:val="none" w:sz="0" w:space="0" w:color="auto"/>
        <w:right w:val="none" w:sz="0" w:space="0" w:color="auto"/>
      </w:divBdr>
    </w:div>
    <w:div w:id="1801141951">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265724">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1997327">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2992663">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421993">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3882560">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537288">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1461">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37589">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10442">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258">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54967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7209">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26753">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19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2808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875879">
      <w:bodyDiv w:val="1"/>
      <w:marLeft w:val="0"/>
      <w:marRight w:val="0"/>
      <w:marTop w:val="0"/>
      <w:marBottom w:val="0"/>
      <w:divBdr>
        <w:top w:val="none" w:sz="0" w:space="0" w:color="auto"/>
        <w:left w:val="none" w:sz="0" w:space="0" w:color="auto"/>
        <w:bottom w:val="none" w:sz="0" w:space="0" w:color="auto"/>
        <w:right w:val="none" w:sz="0" w:space="0" w:color="auto"/>
      </w:divBdr>
    </w:div>
    <w:div w:id="1816098287">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0734">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89575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762606">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45563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7208">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773135">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82960">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0783">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27245">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036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1396">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4743">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18820">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40145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118">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21706">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15986">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487654">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0898425">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168218">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629520">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1948673">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060191">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527365">
      <w:bodyDiv w:val="1"/>
      <w:marLeft w:val="0"/>
      <w:marRight w:val="0"/>
      <w:marTop w:val="0"/>
      <w:marBottom w:val="0"/>
      <w:divBdr>
        <w:top w:val="none" w:sz="0" w:space="0" w:color="auto"/>
        <w:left w:val="none" w:sz="0" w:space="0" w:color="auto"/>
        <w:bottom w:val="none" w:sz="0" w:space="0" w:color="auto"/>
        <w:right w:val="none" w:sz="0" w:space="0" w:color="auto"/>
      </w:divBdr>
    </w:div>
    <w:div w:id="1833566880">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758281">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105053">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3682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729298">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140605">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00469">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332265">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633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48844">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766882">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340852">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61870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39953954">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6856">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231262">
      <w:bodyDiv w:val="1"/>
      <w:marLeft w:val="0"/>
      <w:marRight w:val="0"/>
      <w:marTop w:val="0"/>
      <w:marBottom w:val="0"/>
      <w:divBdr>
        <w:top w:val="none" w:sz="0" w:space="0" w:color="auto"/>
        <w:left w:val="none" w:sz="0" w:space="0" w:color="auto"/>
        <w:bottom w:val="none" w:sz="0" w:space="0" w:color="auto"/>
        <w:right w:val="none" w:sz="0" w:space="0" w:color="auto"/>
      </w:divBdr>
    </w:div>
    <w:div w:id="1842236850">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698805">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11706">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009411">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663402">
      <w:bodyDiv w:val="1"/>
      <w:marLeft w:val="0"/>
      <w:marRight w:val="0"/>
      <w:marTop w:val="0"/>
      <w:marBottom w:val="0"/>
      <w:divBdr>
        <w:top w:val="none" w:sz="0" w:space="0" w:color="auto"/>
        <w:left w:val="none" w:sz="0" w:space="0" w:color="auto"/>
        <w:bottom w:val="none" w:sz="0" w:space="0" w:color="auto"/>
        <w:right w:val="none" w:sz="0" w:space="0" w:color="auto"/>
      </w:divBdr>
    </w:div>
    <w:div w:id="1844663448">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4928156">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431843">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2220">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07672">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282353">
      <w:bodyDiv w:val="1"/>
      <w:marLeft w:val="0"/>
      <w:marRight w:val="0"/>
      <w:marTop w:val="0"/>
      <w:marBottom w:val="0"/>
      <w:divBdr>
        <w:top w:val="none" w:sz="0" w:space="0" w:color="auto"/>
        <w:left w:val="none" w:sz="0" w:space="0" w:color="auto"/>
        <w:bottom w:val="none" w:sz="0" w:space="0" w:color="auto"/>
        <w:right w:val="none" w:sz="0" w:space="0" w:color="auto"/>
      </w:divBdr>
    </w:div>
    <w:div w:id="1847329277">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358281">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4084">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19831">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214581">
      <w:bodyDiv w:val="1"/>
      <w:marLeft w:val="0"/>
      <w:marRight w:val="0"/>
      <w:marTop w:val="0"/>
      <w:marBottom w:val="0"/>
      <w:divBdr>
        <w:top w:val="none" w:sz="0" w:space="0" w:color="auto"/>
        <w:left w:val="none" w:sz="0" w:space="0" w:color="auto"/>
        <w:bottom w:val="none" w:sz="0" w:space="0" w:color="auto"/>
        <w:right w:val="none" w:sz="0" w:space="0" w:color="auto"/>
      </w:divBdr>
    </w:div>
    <w:div w:id="1850412356">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36034">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331719">
      <w:bodyDiv w:val="1"/>
      <w:marLeft w:val="0"/>
      <w:marRight w:val="0"/>
      <w:marTop w:val="0"/>
      <w:marBottom w:val="0"/>
      <w:divBdr>
        <w:top w:val="none" w:sz="0" w:space="0" w:color="auto"/>
        <w:left w:val="none" w:sz="0" w:space="0" w:color="auto"/>
        <w:bottom w:val="none" w:sz="0" w:space="0" w:color="auto"/>
        <w:right w:val="none" w:sz="0" w:space="0" w:color="auto"/>
      </w:divBdr>
    </w:div>
    <w:div w:id="1851334934">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492">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180351">
      <w:bodyDiv w:val="1"/>
      <w:marLeft w:val="0"/>
      <w:marRight w:val="0"/>
      <w:marTop w:val="0"/>
      <w:marBottom w:val="0"/>
      <w:divBdr>
        <w:top w:val="none" w:sz="0" w:space="0" w:color="auto"/>
        <w:left w:val="none" w:sz="0" w:space="0" w:color="auto"/>
        <w:bottom w:val="none" w:sz="0" w:space="0" w:color="auto"/>
        <w:right w:val="none" w:sz="0" w:space="0" w:color="auto"/>
      </w:divBdr>
    </w:div>
    <w:div w:id="1853183295">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1795">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57572">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370592">
      <w:bodyDiv w:val="1"/>
      <w:marLeft w:val="0"/>
      <w:marRight w:val="0"/>
      <w:marTop w:val="0"/>
      <w:marBottom w:val="0"/>
      <w:divBdr>
        <w:top w:val="none" w:sz="0" w:space="0" w:color="auto"/>
        <w:left w:val="none" w:sz="0" w:space="0" w:color="auto"/>
        <w:bottom w:val="none" w:sz="0" w:space="0" w:color="auto"/>
        <w:right w:val="none" w:sz="0" w:space="0" w:color="auto"/>
      </w:divBdr>
    </w:div>
    <w:div w:id="1854760004">
      <w:bodyDiv w:val="1"/>
      <w:marLeft w:val="0"/>
      <w:marRight w:val="0"/>
      <w:marTop w:val="0"/>
      <w:marBottom w:val="0"/>
      <w:divBdr>
        <w:top w:val="none" w:sz="0" w:space="0" w:color="auto"/>
        <w:left w:val="none" w:sz="0" w:space="0" w:color="auto"/>
        <w:bottom w:val="none" w:sz="0" w:space="0" w:color="auto"/>
        <w:right w:val="none" w:sz="0" w:space="0" w:color="auto"/>
      </w:divBdr>
    </w:div>
    <w:div w:id="1854875539">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637">
      <w:bodyDiv w:val="1"/>
      <w:marLeft w:val="0"/>
      <w:marRight w:val="0"/>
      <w:marTop w:val="0"/>
      <w:marBottom w:val="0"/>
      <w:divBdr>
        <w:top w:val="none" w:sz="0" w:space="0" w:color="auto"/>
        <w:left w:val="none" w:sz="0" w:space="0" w:color="auto"/>
        <w:bottom w:val="none" w:sz="0" w:space="0" w:color="auto"/>
        <w:right w:val="none" w:sz="0" w:space="0" w:color="auto"/>
      </w:divBdr>
    </w:div>
    <w:div w:id="1855680057">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12208">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19684">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231817">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255">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4864">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195796">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2043">
      <w:bodyDiv w:val="1"/>
      <w:marLeft w:val="0"/>
      <w:marRight w:val="0"/>
      <w:marTop w:val="0"/>
      <w:marBottom w:val="0"/>
      <w:divBdr>
        <w:top w:val="none" w:sz="0" w:space="0" w:color="auto"/>
        <w:left w:val="none" w:sz="0" w:space="0" w:color="auto"/>
        <w:bottom w:val="none" w:sz="0" w:space="0" w:color="auto"/>
        <w:right w:val="none" w:sz="0" w:space="0" w:color="auto"/>
      </w:divBdr>
    </w:div>
    <w:div w:id="1860659048">
      <w:bodyDiv w:val="1"/>
      <w:marLeft w:val="0"/>
      <w:marRight w:val="0"/>
      <w:marTop w:val="0"/>
      <w:marBottom w:val="0"/>
      <w:divBdr>
        <w:top w:val="none" w:sz="0" w:space="0" w:color="auto"/>
        <w:left w:val="none" w:sz="0" w:space="0" w:color="auto"/>
        <w:bottom w:val="none" w:sz="0" w:space="0" w:color="auto"/>
        <w:right w:val="none" w:sz="0" w:space="0" w:color="auto"/>
      </w:divBdr>
    </w:div>
    <w:div w:id="1860847578">
      <w:bodyDiv w:val="1"/>
      <w:marLeft w:val="0"/>
      <w:marRight w:val="0"/>
      <w:marTop w:val="0"/>
      <w:marBottom w:val="0"/>
      <w:divBdr>
        <w:top w:val="none" w:sz="0" w:space="0" w:color="auto"/>
        <w:left w:val="none" w:sz="0" w:space="0" w:color="auto"/>
        <w:bottom w:val="none" w:sz="0" w:space="0" w:color="auto"/>
        <w:right w:val="none" w:sz="0" w:space="0" w:color="auto"/>
      </w:divBdr>
    </w:div>
    <w:div w:id="186092200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1349">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861227">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28535">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320299">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377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2206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2164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023351">
      <w:bodyDiv w:val="1"/>
      <w:marLeft w:val="0"/>
      <w:marRight w:val="0"/>
      <w:marTop w:val="0"/>
      <w:marBottom w:val="0"/>
      <w:divBdr>
        <w:top w:val="none" w:sz="0" w:space="0" w:color="auto"/>
        <w:left w:val="none" w:sz="0" w:space="0" w:color="auto"/>
        <w:bottom w:val="none" w:sz="0" w:space="0" w:color="auto"/>
        <w:right w:val="none" w:sz="0" w:space="0" w:color="auto"/>
      </w:divBdr>
    </w:div>
    <w:div w:id="1869023573">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15325">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38073">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095341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39277">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188385">
      <w:bodyDiv w:val="1"/>
      <w:marLeft w:val="0"/>
      <w:marRight w:val="0"/>
      <w:marTop w:val="0"/>
      <w:marBottom w:val="0"/>
      <w:divBdr>
        <w:top w:val="none" w:sz="0" w:space="0" w:color="auto"/>
        <w:left w:val="none" w:sz="0" w:space="0" w:color="auto"/>
        <w:bottom w:val="none" w:sz="0" w:space="0" w:color="auto"/>
        <w:right w:val="none" w:sz="0" w:space="0" w:color="auto"/>
      </w:divBdr>
    </w:div>
    <w:div w:id="1871214750">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2593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178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456831">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763045">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8208">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0573">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30171">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29933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499306">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5937">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62608">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234253">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15463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15682">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3936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5996">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896180">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45810">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472260">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278849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08071">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18708">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173931">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8714">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50">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7883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5481">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4844">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236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8636807">
      <w:bodyDiv w:val="1"/>
      <w:marLeft w:val="0"/>
      <w:marRight w:val="0"/>
      <w:marTop w:val="0"/>
      <w:marBottom w:val="0"/>
      <w:divBdr>
        <w:top w:val="none" w:sz="0" w:space="0" w:color="auto"/>
        <w:left w:val="none" w:sz="0" w:space="0" w:color="auto"/>
        <w:bottom w:val="none" w:sz="0" w:space="0" w:color="auto"/>
        <w:right w:val="none" w:sz="0" w:space="0" w:color="auto"/>
      </w:divBdr>
    </w:div>
    <w:div w:id="1888949919">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145096">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805006">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89840">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21544">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312">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69994">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2843492">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42427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691324">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767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970362">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693063">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3019">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46898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782011">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4754">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79780">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4950">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0309">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85181">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14258">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2809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3646">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2605">
      <w:bodyDiv w:val="1"/>
      <w:marLeft w:val="0"/>
      <w:marRight w:val="0"/>
      <w:marTop w:val="0"/>
      <w:marBottom w:val="0"/>
      <w:divBdr>
        <w:top w:val="none" w:sz="0" w:space="0" w:color="auto"/>
        <w:left w:val="none" w:sz="0" w:space="0" w:color="auto"/>
        <w:bottom w:val="none" w:sz="0" w:space="0" w:color="auto"/>
        <w:right w:val="none" w:sz="0" w:space="0" w:color="auto"/>
      </w:divBdr>
    </w:div>
    <w:div w:id="1904481771">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560352">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67202">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256298">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6989149">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258668">
      <w:bodyDiv w:val="1"/>
      <w:marLeft w:val="0"/>
      <w:marRight w:val="0"/>
      <w:marTop w:val="0"/>
      <w:marBottom w:val="0"/>
      <w:divBdr>
        <w:top w:val="none" w:sz="0" w:space="0" w:color="auto"/>
        <w:left w:val="none" w:sz="0" w:space="0" w:color="auto"/>
        <w:bottom w:val="none" w:sz="0" w:space="0" w:color="auto"/>
        <w:right w:val="none" w:sz="0" w:space="0" w:color="auto"/>
      </w:divBdr>
    </w:div>
    <w:div w:id="1907451348">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2340">
      <w:bodyDiv w:val="1"/>
      <w:marLeft w:val="0"/>
      <w:marRight w:val="0"/>
      <w:marTop w:val="0"/>
      <w:marBottom w:val="0"/>
      <w:divBdr>
        <w:top w:val="none" w:sz="0" w:space="0" w:color="auto"/>
        <w:left w:val="none" w:sz="0" w:space="0" w:color="auto"/>
        <w:bottom w:val="none" w:sz="0" w:space="0" w:color="auto"/>
        <w:right w:val="none" w:sz="0" w:space="0" w:color="auto"/>
      </w:divBdr>
    </w:div>
    <w:div w:id="1908373451">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8435">
      <w:bodyDiv w:val="1"/>
      <w:marLeft w:val="0"/>
      <w:marRight w:val="0"/>
      <w:marTop w:val="0"/>
      <w:marBottom w:val="0"/>
      <w:divBdr>
        <w:top w:val="none" w:sz="0" w:space="0" w:color="auto"/>
        <w:left w:val="none" w:sz="0" w:space="0" w:color="auto"/>
        <w:bottom w:val="none" w:sz="0" w:space="0" w:color="auto"/>
        <w:right w:val="none" w:sz="0" w:space="0" w:color="auto"/>
      </w:divBdr>
    </w:div>
    <w:div w:id="1910262611">
      <w:bodyDiv w:val="1"/>
      <w:marLeft w:val="0"/>
      <w:marRight w:val="0"/>
      <w:marTop w:val="0"/>
      <w:marBottom w:val="0"/>
      <w:divBdr>
        <w:top w:val="none" w:sz="0" w:space="0" w:color="auto"/>
        <w:left w:val="none" w:sz="0" w:space="0" w:color="auto"/>
        <w:bottom w:val="none" w:sz="0" w:space="0" w:color="auto"/>
        <w:right w:val="none" w:sz="0" w:space="0" w:color="auto"/>
      </w:divBdr>
    </w:div>
    <w:div w:id="1910267303">
      <w:bodyDiv w:val="1"/>
      <w:marLeft w:val="0"/>
      <w:marRight w:val="0"/>
      <w:marTop w:val="0"/>
      <w:marBottom w:val="0"/>
      <w:divBdr>
        <w:top w:val="none" w:sz="0" w:space="0" w:color="auto"/>
        <w:left w:val="none" w:sz="0" w:space="0" w:color="auto"/>
        <w:bottom w:val="none" w:sz="0" w:space="0" w:color="auto"/>
        <w:right w:val="none" w:sz="0" w:space="0" w:color="auto"/>
      </w:divBdr>
    </w:div>
    <w:div w:id="1910310320">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650321">
      <w:bodyDiv w:val="1"/>
      <w:marLeft w:val="0"/>
      <w:marRight w:val="0"/>
      <w:marTop w:val="0"/>
      <w:marBottom w:val="0"/>
      <w:divBdr>
        <w:top w:val="none" w:sz="0" w:space="0" w:color="auto"/>
        <w:left w:val="none" w:sz="0" w:space="0" w:color="auto"/>
        <w:bottom w:val="none" w:sz="0" w:space="0" w:color="auto"/>
        <w:right w:val="none" w:sz="0" w:space="0" w:color="auto"/>
      </w:divBdr>
    </w:div>
    <w:div w:id="191072976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035981">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580498">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1960552">
      <w:bodyDiv w:val="1"/>
      <w:marLeft w:val="0"/>
      <w:marRight w:val="0"/>
      <w:marTop w:val="0"/>
      <w:marBottom w:val="0"/>
      <w:divBdr>
        <w:top w:val="none" w:sz="0" w:space="0" w:color="auto"/>
        <w:left w:val="none" w:sz="0" w:space="0" w:color="auto"/>
        <w:bottom w:val="none" w:sz="0" w:space="0" w:color="auto"/>
        <w:right w:val="none" w:sz="0" w:space="0" w:color="auto"/>
      </w:divBdr>
    </w:div>
    <w:div w:id="1912039035">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28056">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693653">
      <w:bodyDiv w:val="1"/>
      <w:marLeft w:val="0"/>
      <w:marRight w:val="0"/>
      <w:marTop w:val="0"/>
      <w:marBottom w:val="0"/>
      <w:divBdr>
        <w:top w:val="none" w:sz="0" w:space="0" w:color="auto"/>
        <w:left w:val="none" w:sz="0" w:space="0" w:color="auto"/>
        <w:bottom w:val="none" w:sz="0" w:space="0" w:color="auto"/>
        <w:right w:val="none" w:sz="0" w:space="0" w:color="auto"/>
      </w:divBdr>
    </w:div>
    <w:div w:id="19127352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5383">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1962">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29837">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18611">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03981">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161764">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238">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51959">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4878">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4295">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787886">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5318">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365475">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53463">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1813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50139">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864436">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4064">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214429">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07751">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52820">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09386">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648063">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56882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004738">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0560">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4048">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57169">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74391">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471321">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091943">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434061">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508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5940705">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594950">
      <w:bodyDiv w:val="1"/>
      <w:marLeft w:val="0"/>
      <w:marRight w:val="0"/>
      <w:marTop w:val="0"/>
      <w:marBottom w:val="0"/>
      <w:divBdr>
        <w:top w:val="none" w:sz="0" w:space="0" w:color="auto"/>
        <w:left w:val="none" w:sz="0" w:space="0" w:color="auto"/>
        <w:bottom w:val="none" w:sz="0" w:space="0" w:color="auto"/>
        <w:right w:val="none" w:sz="0" w:space="0" w:color="auto"/>
      </w:divBdr>
    </w:div>
    <w:div w:id="1936665801">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41863">
      <w:bodyDiv w:val="1"/>
      <w:marLeft w:val="0"/>
      <w:marRight w:val="0"/>
      <w:marTop w:val="0"/>
      <w:marBottom w:val="0"/>
      <w:divBdr>
        <w:top w:val="none" w:sz="0" w:space="0" w:color="auto"/>
        <w:left w:val="none" w:sz="0" w:space="0" w:color="auto"/>
        <w:bottom w:val="none" w:sz="0" w:space="0" w:color="auto"/>
        <w:right w:val="none" w:sz="0" w:space="0" w:color="auto"/>
      </w:divBdr>
    </w:div>
    <w:div w:id="1937058133">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770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19496">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1566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706285">
      <w:bodyDiv w:val="1"/>
      <w:marLeft w:val="0"/>
      <w:marRight w:val="0"/>
      <w:marTop w:val="0"/>
      <w:marBottom w:val="0"/>
      <w:divBdr>
        <w:top w:val="none" w:sz="0" w:space="0" w:color="auto"/>
        <w:left w:val="none" w:sz="0" w:space="0" w:color="auto"/>
        <w:bottom w:val="none" w:sz="0" w:space="0" w:color="auto"/>
        <w:right w:val="none" w:sz="0" w:space="0" w:color="auto"/>
      </w:divBdr>
    </w:div>
    <w:div w:id="1938903415">
      <w:bodyDiv w:val="1"/>
      <w:marLeft w:val="0"/>
      <w:marRight w:val="0"/>
      <w:marTop w:val="0"/>
      <w:marBottom w:val="0"/>
      <w:divBdr>
        <w:top w:val="none" w:sz="0" w:space="0" w:color="auto"/>
        <w:left w:val="none" w:sz="0" w:space="0" w:color="auto"/>
        <w:bottom w:val="none" w:sz="0" w:space="0" w:color="auto"/>
        <w:right w:val="none" w:sz="0" w:space="0" w:color="auto"/>
      </w:divBdr>
    </w:div>
    <w:div w:id="19389078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14699">
      <w:bodyDiv w:val="1"/>
      <w:marLeft w:val="0"/>
      <w:marRight w:val="0"/>
      <w:marTop w:val="0"/>
      <w:marBottom w:val="0"/>
      <w:divBdr>
        <w:top w:val="none" w:sz="0" w:space="0" w:color="auto"/>
        <w:left w:val="none" w:sz="0" w:space="0" w:color="auto"/>
        <w:bottom w:val="none" w:sz="0" w:space="0" w:color="auto"/>
        <w:right w:val="none" w:sz="0" w:space="0" w:color="auto"/>
      </w:divBdr>
    </w:div>
    <w:div w:id="1939369712">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478900">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0866463">
      <w:bodyDiv w:val="1"/>
      <w:marLeft w:val="0"/>
      <w:marRight w:val="0"/>
      <w:marTop w:val="0"/>
      <w:marBottom w:val="0"/>
      <w:divBdr>
        <w:top w:val="none" w:sz="0" w:space="0" w:color="auto"/>
        <w:left w:val="none" w:sz="0" w:space="0" w:color="auto"/>
        <w:bottom w:val="none" w:sz="0" w:space="0" w:color="auto"/>
        <w:right w:val="none" w:sz="0" w:space="0" w:color="auto"/>
      </w:divBdr>
    </w:div>
    <w:div w:id="1940870283">
      <w:bodyDiv w:val="1"/>
      <w:marLeft w:val="0"/>
      <w:marRight w:val="0"/>
      <w:marTop w:val="0"/>
      <w:marBottom w:val="0"/>
      <w:divBdr>
        <w:top w:val="none" w:sz="0" w:space="0" w:color="auto"/>
        <w:left w:val="none" w:sz="0" w:space="0" w:color="auto"/>
        <w:bottom w:val="none" w:sz="0" w:space="0" w:color="auto"/>
        <w:right w:val="none" w:sz="0" w:space="0" w:color="auto"/>
      </w:divBdr>
    </w:div>
    <w:div w:id="1940915755">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64032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3202">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49477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147124">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653794">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10222">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6769932">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761979">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583973">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2131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236077">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661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46781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622253">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7637">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16933">
      <w:bodyDiv w:val="1"/>
      <w:marLeft w:val="0"/>
      <w:marRight w:val="0"/>
      <w:marTop w:val="0"/>
      <w:marBottom w:val="0"/>
      <w:divBdr>
        <w:top w:val="none" w:sz="0" w:space="0" w:color="auto"/>
        <w:left w:val="none" w:sz="0" w:space="0" w:color="auto"/>
        <w:bottom w:val="none" w:sz="0" w:space="0" w:color="auto"/>
        <w:right w:val="none" w:sz="0" w:space="0" w:color="auto"/>
      </w:divBdr>
    </w:div>
    <w:div w:id="195251839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58689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40670">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8844">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43210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822365">
      <w:bodyDiv w:val="1"/>
      <w:marLeft w:val="0"/>
      <w:marRight w:val="0"/>
      <w:marTop w:val="0"/>
      <w:marBottom w:val="0"/>
      <w:divBdr>
        <w:top w:val="none" w:sz="0" w:space="0" w:color="auto"/>
        <w:left w:val="none" w:sz="0" w:space="0" w:color="auto"/>
        <w:bottom w:val="none" w:sz="0" w:space="0" w:color="auto"/>
        <w:right w:val="none" w:sz="0" w:space="0" w:color="auto"/>
      </w:divBdr>
    </w:div>
    <w:div w:id="1954825290">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15357">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284110">
      <w:bodyDiv w:val="1"/>
      <w:marLeft w:val="0"/>
      <w:marRight w:val="0"/>
      <w:marTop w:val="0"/>
      <w:marBottom w:val="0"/>
      <w:divBdr>
        <w:top w:val="none" w:sz="0" w:space="0" w:color="auto"/>
        <w:left w:val="none" w:sz="0" w:space="0" w:color="auto"/>
        <w:bottom w:val="none" w:sz="0" w:space="0" w:color="auto"/>
        <w:right w:val="none" w:sz="0" w:space="0" w:color="auto"/>
      </w:divBdr>
    </w:div>
    <w:div w:id="1955288509">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00314">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8827128">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778">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606540">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5662">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646206">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0865">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808219">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5225">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284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6238">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0175">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0496">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7761">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37088">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47275">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9990">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59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342570">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6035">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25694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72962">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2997892">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610722">
      <w:bodyDiv w:val="1"/>
      <w:marLeft w:val="0"/>
      <w:marRight w:val="0"/>
      <w:marTop w:val="0"/>
      <w:marBottom w:val="0"/>
      <w:divBdr>
        <w:top w:val="none" w:sz="0" w:space="0" w:color="auto"/>
        <w:left w:val="none" w:sz="0" w:space="0" w:color="auto"/>
        <w:bottom w:val="none" w:sz="0" w:space="0" w:color="auto"/>
        <w:right w:val="none" w:sz="0" w:space="0" w:color="auto"/>
      </w:divBdr>
    </w:div>
    <w:div w:id="198365301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01714">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6947">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348290">
      <w:bodyDiv w:val="1"/>
      <w:marLeft w:val="0"/>
      <w:marRight w:val="0"/>
      <w:marTop w:val="0"/>
      <w:marBottom w:val="0"/>
      <w:divBdr>
        <w:top w:val="none" w:sz="0" w:space="0" w:color="auto"/>
        <w:left w:val="none" w:sz="0" w:space="0" w:color="auto"/>
        <w:bottom w:val="none" w:sz="0" w:space="0" w:color="auto"/>
        <w:right w:val="none" w:sz="0" w:space="0" w:color="auto"/>
      </w:divBdr>
    </w:div>
    <w:div w:id="1985501551">
      <w:bodyDiv w:val="1"/>
      <w:marLeft w:val="0"/>
      <w:marRight w:val="0"/>
      <w:marTop w:val="0"/>
      <w:marBottom w:val="0"/>
      <w:divBdr>
        <w:top w:val="none" w:sz="0" w:space="0" w:color="auto"/>
        <w:left w:val="none" w:sz="0" w:space="0" w:color="auto"/>
        <w:bottom w:val="none" w:sz="0" w:space="0" w:color="auto"/>
        <w:right w:val="none" w:sz="0" w:space="0" w:color="auto"/>
      </w:divBdr>
    </w:div>
    <w:div w:id="1985501986">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6936208">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127299">
      <w:bodyDiv w:val="1"/>
      <w:marLeft w:val="0"/>
      <w:marRight w:val="0"/>
      <w:marTop w:val="0"/>
      <w:marBottom w:val="0"/>
      <w:divBdr>
        <w:top w:val="none" w:sz="0" w:space="0" w:color="auto"/>
        <w:left w:val="none" w:sz="0" w:space="0" w:color="auto"/>
        <w:bottom w:val="none" w:sz="0" w:space="0" w:color="auto"/>
        <w:right w:val="none" w:sz="0" w:space="0" w:color="auto"/>
      </w:divBdr>
    </w:div>
    <w:div w:id="1987315941">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30234">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6957">
      <w:bodyDiv w:val="1"/>
      <w:marLeft w:val="0"/>
      <w:marRight w:val="0"/>
      <w:marTop w:val="0"/>
      <w:marBottom w:val="0"/>
      <w:divBdr>
        <w:top w:val="none" w:sz="0" w:space="0" w:color="auto"/>
        <w:left w:val="none" w:sz="0" w:space="0" w:color="auto"/>
        <w:bottom w:val="none" w:sz="0" w:space="0" w:color="auto"/>
        <w:right w:val="none" w:sz="0" w:space="0" w:color="auto"/>
      </w:divBdr>
    </w:div>
    <w:div w:id="198858854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41001">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0489">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198">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0416">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249766">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407">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291532">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4874844">
      <w:bodyDiv w:val="1"/>
      <w:marLeft w:val="0"/>
      <w:marRight w:val="0"/>
      <w:marTop w:val="0"/>
      <w:marBottom w:val="0"/>
      <w:divBdr>
        <w:top w:val="none" w:sz="0" w:space="0" w:color="auto"/>
        <w:left w:val="none" w:sz="0" w:space="0" w:color="auto"/>
        <w:bottom w:val="none" w:sz="0" w:space="0" w:color="auto"/>
        <w:right w:val="none" w:sz="0" w:space="0" w:color="auto"/>
      </w:divBdr>
    </w:div>
    <w:div w:id="199487485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404068">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21612">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5841117">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2144">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6958527">
      <w:bodyDiv w:val="1"/>
      <w:marLeft w:val="0"/>
      <w:marRight w:val="0"/>
      <w:marTop w:val="0"/>
      <w:marBottom w:val="0"/>
      <w:divBdr>
        <w:top w:val="none" w:sz="0" w:space="0" w:color="auto"/>
        <w:left w:val="none" w:sz="0" w:space="0" w:color="auto"/>
        <w:bottom w:val="none" w:sz="0" w:space="0" w:color="auto"/>
        <w:right w:val="none" w:sz="0" w:space="0" w:color="auto"/>
      </w:divBdr>
    </w:div>
    <w:div w:id="1997220529">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644">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55846">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604">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461937">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1932272">
      <w:bodyDiv w:val="1"/>
      <w:marLeft w:val="0"/>
      <w:marRight w:val="0"/>
      <w:marTop w:val="0"/>
      <w:marBottom w:val="0"/>
      <w:divBdr>
        <w:top w:val="none" w:sz="0" w:space="0" w:color="auto"/>
        <w:left w:val="none" w:sz="0" w:space="0" w:color="auto"/>
        <w:bottom w:val="none" w:sz="0" w:space="0" w:color="auto"/>
        <w:right w:val="none" w:sz="0" w:space="0" w:color="auto"/>
      </w:divBdr>
    </w:div>
    <w:div w:id="200200262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468335">
      <w:bodyDiv w:val="1"/>
      <w:marLeft w:val="0"/>
      <w:marRight w:val="0"/>
      <w:marTop w:val="0"/>
      <w:marBottom w:val="0"/>
      <w:divBdr>
        <w:top w:val="none" w:sz="0" w:space="0" w:color="auto"/>
        <w:left w:val="none" w:sz="0" w:space="0" w:color="auto"/>
        <w:bottom w:val="none" w:sz="0" w:space="0" w:color="auto"/>
        <w:right w:val="none" w:sz="0" w:space="0" w:color="auto"/>
      </w:divBdr>
    </w:div>
    <w:div w:id="2002537901">
      <w:bodyDiv w:val="1"/>
      <w:marLeft w:val="0"/>
      <w:marRight w:val="0"/>
      <w:marTop w:val="0"/>
      <w:marBottom w:val="0"/>
      <w:divBdr>
        <w:top w:val="none" w:sz="0" w:space="0" w:color="auto"/>
        <w:left w:val="none" w:sz="0" w:space="0" w:color="auto"/>
        <w:bottom w:val="none" w:sz="0" w:space="0" w:color="auto"/>
        <w:right w:val="none" w:sz="0" w:space="0" w:color="auto"/>
      </w:divBdr>
    </w:div>
    <w:div w:id="2002587343">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5012">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580096">
      <w:bodyDiv w:val="1"/>
      <w:marLeft w:val="0"/>
      <w:marRight w:val="0"/>
      <w:marTop w:val="0"/>
      <w:marBottom w:val="0"/>
      <w:divBdr>
        <w:top w:val="none" w:sz="0" w:space="0" w:color="auto"/>
        <w:left w:val="none" w:sz="0" w:space="0" w:color="auto"/>
        <w:bottom w:val="none" w:sz="0" w:space="0" w:color="auto"/>
        <w:right w:val="none" w:sz="0" w:space="0" w:color="auto"/>
      </w:divBdr>
    </w:div>
    <w:div w:id="2004623426">
      <w:bodyDiv w:val="1"/>
      <w:marLeft w:val="0"/>
      <w:marRight w:val="0"/>
      <w:marTop w:val="0"/>
      <w:marBottom w:val="0"/>
      <w:divBdr>
        <w:top w:val="none" w:sz="0" w:space="0" w:color="auto"/>
        <w:left w:val="none" w:sz="0" w:space="0" w:color="auto"/>
        <w:bottom w:val="none" w:sz="0" w:space="0" w:color="auto"/>
        <w:right w:val="none" w:sz="0" w:space="0" w:color="auto"/>
      </w:divBdr>
    </w:div>
    <w:div w:id="200462695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892965">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0928">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04262">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1247">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857068">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36350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28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1100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406504">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09749962">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06992">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0743">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7506">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79232">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87817">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4951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535704">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732987">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72803">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524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082546">
      <w:bodyDiv w:val="1"/>
      <w:marLeft w:val="0"/>
      <w:marRight w:val="0"/>
      <w:marTop w:val="0"/>
      <w:marBottom w:val="0"/>
      <w:divBdr>
        <w:top w:val="none" w:sz="0" w:space="0" w:color="auto"/>
        <w:left w:val="none" w:sz="0" w:space="0" w:color="auto"/>
        <w:bottom w:val="none" w:sz="0" w:space="0" w:color="auto"/>
        <w:right w:val="none" w:sz="0" w:space="0" w:color="auto"/>
      </w:divBdr>
    </w:div>
    <w:div w:id="2021084449">
      <w:bodyDiv w:val="1"/>
      <w:marLeft w:val="0"/>
      <w:marRight w:val="0"/>
      <w:marTop w:val="0"/>
      <w:marBottom w:val="0"/>
      <w:divBdr>
        <w:top w:val="none" w:sz="0" w:space="0" w:color="auto"/>
        <w:left w:val="none" w:sz="0" w:space="0" w:color="auto"/>
        <w:bottom w:val="none" w:sz="0" w:space="0" w:color="auto"/>
        <w:right w:val="none" w:sz="0" w:space="0" w:color="auto"/>
      </w:divBdr>
    </w:div>
    <w:div w:id="2021084802">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16777">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399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237819">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4257">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1271">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929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587800">
      <w:bodyDiv w:val="1"/>
      <w:marLeft w:val="0"/>
      <w:marRight w:val="0"/>
      <w:marTop w:val="0"/>
      <w:marBottom w:val="0"/>
      <w:divBdr>
        <w:top w:val="none" w:sz="0" w:space="0" w:color="auto"/>
        <w:left w:val="none" w:sz="0" w:space="0" w:color="auto"/>
        <w:bottom w:val="none" w:sz="0" w:space="0" w:color="auto"/>
        <w:right w:val="none" w:sz="0" w:space="0" w:color="auto"/>
      </w:divBdr>
    </w:div>
    <w:div w:id="2026593171">
      <w:bodyDiv w:val="1"/>
      <w:marLeft w:val="0"/>
      <w:marRight w:val="0"/>
      <w:marTop w:val="0"/>
      <w:marBottom w:val="0"/>
      <w:divBdr>
        <w:top w:val="none" w:sz="0" w:space="0" w:color="auto"/>
        <w:left w:val="none" w:sz="0" w:space="0" w:color="auto"/>
        <w:bottom w:val="none" w:sz="0" w:space="0" w:color="auto"/>
        <w:right w:val="none" w:sz="0" w:space="0" w:color="auto"/>
      </w:divBdr>
    </w:div>
    <w:div w:id="2026594690">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8271">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4252">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780623">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020257">
      <w:bodyDiv w:val="1"/>
      <w:marLeft w:val="0"/>
      <w:marRight w:val="0"/>
      <w:marTop w:val="0"/>
      <w:marBottom w:val="0"/>
      <w:divBdr>
        <w:top w:val="none" w:sz="0" w:space="0" w:color="auto"/>
        <w:left w:val="none" w:sz="0" w:space="0" w:color="auto"/>
        <w:bottom w:val="none" w:sz="0" w:space="0" w:color="auto"/>
        <w:right w:val="none" w:sz="0" w:space="0" w:color="auto"/>
      </w:divBdr>
    </w:div>
    <w:div w:id="2028091684">
      <w:bodyDiv w:val="1"/>
      <w:marLeft w:val="0"/>
      <w:marRight w:val="0"/>
      <w:marTop w:val="0"/>
      <w:marBottom w:val="0"/>
      <w:divBdr>
        <w:top w:val="none" w:sz="0" w:space="0" w:color="auto"/>
        <w:left w:val="none" w:sz="0" w:space="0" w:color="auto"/>
        <w:bottom w:val="none" w:sz="0" w:space="0" w:color="auto"/>
        <w:right w:val="none" w:sz="0" w:space="0" w:color="auto"/>
      </w:divBdr>
    </w:div>
    <w:div w:id="2028091717">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5003">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524874">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0">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29987605">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13628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02345">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562693">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143745">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299566">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87709">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53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185855">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26044">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812894">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28320">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273263">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01625">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83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775601">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37504">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704222">
      <w:bodyDiv w:val="1"/>
      <w:marLeft w:val="0"/>
      <w:marRight w:val="0"/>
      <w:marTop w:val="0"/>
      <w:marBottom w:val="0"/>
      <w:divBdr>
        <w:top w:val="none" w:sz="0" w:space="0" w:color="auto"/>
        <w:left w:val="none" w:sz="0" w:space="0" w:color="auto"/>
        <w:bottom w:val="none" w:sz="0" w:space="0" w:color="auto"/>
        <w:right w:val="none" w:sz="0" w:space="0" w:color="auto"/>
      </w:divBdr>
    </w:div>
    <w:div w:id="2043821479">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48025">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5079">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27944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590126">
      <w:bodyDiv w:val="1"/>
      <w:marLeft w:val="0"/>
      <w:marRight w:val="0"/>
      <w:marTop w:val="0"/>
      <w:marBottom w:val="0"/>
      <w:divBdr>
        <w:top w:val="none" w:sz="0" w:space="0" w:color="auto"/>
        <w:left w:val="none" w:sz="0" w:space="0" w:color="auto"/>
        <w:bottom w:val="none" w:sz="0" w:space="0" w:color="auto"/>
        <w:right w:val="none" w:sz="0" w:space="0" w:color="auto"/>
      </w:divBdr>
    </w:div>
    <w:div w:id="204663445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6787534">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682703">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791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0135">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6155">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79879">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184408">
      <w:bodyDiv w:val="1"/>
      <w:marLeft w:val="0"/>
      <w:marRight w:val="0"/>
      <w:marTop w:val="0"/>
      <w:marBottom w:val="0"/>
      <w:divBdr>
        <w:top w:val="none" w:sz="0" w:space="0" w:color="auto"/>
        <w:left w:val="none" w:sz="0" w:space="0" w:color="auto"/>
        <w:bottom w:val="none" w:sz="0" w:space="0" w:color="auto"/>
        <w:right w:val="none" w:sz="0" w:space="0" w:color="auto"/>
      </w:divBdr>
    </w:div>
    <w:div w:id="2049184559">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567332">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0957184">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882205">
      <w:bodyDiv w:val="1"/>
      <w:marLeft w:val="0"/>
      <w:marRight w:val="0"/>
      <w:marTop w:val="0"/>
      <w:marBottom w:val="0"/>
      <w:divBdr>
        <w:top w:val="none" w:sz="0" w:space="0" w:color="auto"/>
        <w:left w:val="none" w:sz="0" w:space="0" w:color="auto"/>
        <w:bottom w:val="none" w:sz="0" w:space="0" w:color="auto"/>
        <w:right w:val="none" w:sz="0" w:space="0" w:color="auto"/>
      </w:divBdr>
    </w:div>
    <w:div w:id="2051949289">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576877">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504490">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2501">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619966">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35853">
      <w:bodyDiv w:val="1"/>
      <w:marLeft w:val="0"/>
      <w:marRight w:val="0"/>
      <w:marTop w:val="0"/>
      <w:marBottom w:val="0"/>
      <w:divBdr>
        <w:top w:val="none" w:sz="0" w:space="0" w:color="auto"/>
        <w:left w:val="none" w:sz="0" w:space="0" w:color="auto"/>
        <w:bottom w:val="none" w:sz="0" w:space="0" w:color="auto"/>
        <w:right w:val="none" w:sz="0" w:space="0" w:color="auto"/>
      </w:divBdr>
    </w:div>
    <w:div w:id="2055762994">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685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350252">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53087">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584946">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7856133">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772953">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8969376">
      <w:bodyDiv w:val="1"/>
      <w:marLeft w:val="0"/>
      <w:marRight w:val="0"/>
      <w:marTop w:val="0"/>
      <w:marBottom w:val="0"/>
      <w:divBdr>
        <w:top w:val="none" w:sz="0" w:space="0" w:color="auto"/>
        <w:left w:val="none" w:sz="0" w:space="0" w:color="auto"/>
        <w:bottom w:val="none" w:sz="0" w:space="0" w:color="auto"/>
        <w:right w:val="none" w:sz="0" w:space="0" w:color="auto"/>
      </w:divBdr>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107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15109">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07583">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01823">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231">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102">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0355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15510">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3561">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48171">
      <w:bodyDiv w:val="1"/>
      <w:marLeft w:val="0"/>
      <w:marRight w:val="0"/>
      <w:marTop w:val="0"/>
      <w:marBottom w:val="0"/>
      <w:divBdr>
        <w:top w:val="none" w:sz="0" w:space="0" w:color="auto"/>
        <w:left w:val="none" w:sz="0" w:space="0" w:color="auto"/>
        <w:bottom w:val="none" w:sz="0" w:space="0" w:color="auto"/>
        <w:right w:val="none" w:sz="0" w:space="0" w:color="auto"/>
      </w:divBdr>
    </w:div>
    <w:div w:id="2069456139">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839625">
      <w:bodyDiv w:val="1"/>
      <w:marLeft w:val="0"/>
      <w:marRight w:val="0"/>
      <w:marTop w:val="0"/>
      <w:marBottom w:val="0"/>
      <w:divBdr>
        <w:top w:val="none" w:sz="0" w:space="0" w:color="auto"/>
        <w:left w:val="none" w:sz="0" w:space="0" w:color="auto"/>
        <w:bottom w:val="none" w:sz="0" w:space="0" w:color="auto"/>
        <w:right w:val="none" w:sz="0" w:space="0" w:color="auto"/>
      </w:divBdr>
    </w:div>
    <w:div w:id="206991277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34704">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46194">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7490">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22773">
      <w:bodyDiv w:val="1"/>
      <w:marLeft w:val="0"/>
      <w:marRight w:val="0"/>
      <w:marTop w:val="0"/>
      <w:marBottom w:val="0"/>
      <w:divBdr>
        <w:top w:val="none" w:sz="0" w:space="0" w:color="auto"/>
        <w:left w:val="none" w:sz="0" w:space="0" w:color="auto"/>
        <w:bottom w:val="none" w:sz="0" w:space="0" w:color="auto"/>
        <w:right w:val="none" w:sz="0" w:space="0" w:color="auto"/>
      </w:divBdr>
    </w:div>
    <w:div w:id="2074693909">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2574">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659176">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048003">
      <w:bodyDiv w:val="1"/>
      <w:marLeft w:val="0"/>
      <w:marRight w:val="0"/>
      <w:marTop w:val="0"/>
      <w:marBottom w:val="0"/>
      <w:divBdr>
        <w:top w:val="none" w:sz="0" w:space="0" w:color="auto"/>
        <w:left w:val="none" w:sz="0" w:space="0" w:color="auto"/>
        <w:bottom w:val="none" w:sz="0" w:space="0" w:color="auto"/>
        <w:right w:val="none" w:sz="0" w:space="0" w:color="auto"/>
      </w:divBdr>
    </w:div>
    <w:div w:id="2078085065">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8938185">
      <w:bodyDiv w:val="1"/>
      <w:marLeft w:val="0"/>
      <w:marRight w:val="0"/>
      <w:marTop w:val="0"/>
      <w:marBottom w:val="0"/>
      <w:divBdr>
        <w:top w:val="none" w:sz="0" w:space="0" w:color="auto"/>
        <w:left w:val="none" w:sz="0" w:space="0" w:color="auto"/>
        <w:bottom w:val="none" w:sz="0" w:space="0" w:color="auto"/>
        <w:right w:val="none" w:sz="0" w:space="0" w:color="auto"/>
      </w:divBdr>
    </w:div>
    <w:div w:id="2079011293">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051981">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5885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5131">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21473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3441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0992">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90386">
      <w:bodyDiv w:val="1"/>
      <w:marLeft w:val="0"/>
      <w:marRight w:val="0"/>
      <w:marTop w:val="0"/>
      <w:marBottom w:val="0"/>
      <w:divBdr>
        <w:top w:val="none" w:sz="0" w:space="0" w:color="auto"/>
        <w:left w:val="none" w:sz="0" w:space="0" w:color="auto"/>
        <w:bottom w:val="none" w:sz="0" w:space="0" w:color="auto"/>
        <w:right w:val="none" w:sz="0" w:space="0" w:color="auto"/>
      </w:divBdr>
    </w:div>
    <w:div w:id="2083334686">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481">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253343">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06932">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48530">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5383">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1397">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36973">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194">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077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347019">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63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08074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341968">
      <w:bodyDiv w:val="1"/>
      <w:marLeft w:val="0"/>
      <w:marRight w:val="0"/>
      <w:marTop w:val="0"/>
      <w:marBottom w:val="0"/>
      <w:divBdr>
        <w:top w:val="none" w:sz="0" w:space="0" w:color="auto"/>
        <w:left w:val="none" w:sz="0" w:space="0" w:color="auto"/>
        <w:bottom w:val="none" w:sz="0" w:space="0" w:color="auto"/>
        <w:right w:val="none" w:sz="0" w:space="0" w:color="auto"/>
      </w:divBdr>
    </w:div>
    <w:div w:id="2091385878">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643">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778411">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621336">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4432">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5967">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083314">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59283">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28935">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35592">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633271">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285651">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3863">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7969763">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834365">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027406">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1952171">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06084">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456403">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866327">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492553">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07653">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1919">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58693">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073451">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385721">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035102">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181">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890879">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8392">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0008">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4538">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117595">
      <w:bodyDiv w:val="1"/>
      <w:marLeft w:val="0"/>
      <w:marRight w:val="0"/>
      <w:marTop w:val="0"/>
      <w:marBottom w:val="0"/>
      <w:divBdr>
        <w:top w:val="none" w:sz="0" w:space="0" w:color="auto"/>
        <w:left w:val="none" w:sz="0" w:space="0" w:color="auto"/>
        <w:bottom w:val="none" w:sz="0" w:space="0" w:color="auto"/>
        <w:right w:val="none" w:sz="0" w:space="0" w:color="auto"/>
      </w:divBdr>
    </w:div>
    <w:div w:id="2111310387">
      <w:bodyDiv w:val="1"/>
      <w:marLeft w:val="0"/>
      <w:marRight w:val="0"/>
      <w:marTop w:val="0"/>
      <w:marBottom w:val="0"/>
      <w:divBdr>
        <w:top w:val="none" w:sz="0" w:space="0" w:color="auto"/>
        <w:left w:val="none" w:sz="0" w:space="0" w:color="auto"/>
        <w:bottom w:val="none" w:sz="0" w:space="0" w:color="auto"/>
        <w:right w:val="none" w:sz="0" w:space="0" w:color="auto"/>
      </w:divBdr>
    </w:div>
    <w:div w:id="2111311195">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435317">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434598">
      <w:bodyDiv w:val="1"/>
      <w:marLeft w:val="0"/>
      <w:marRight w:val="0"/>
      <w:marTop w:val="0"/>
      <w:marBottom w:val="0"/>
      <w:divBdr>
        <w:top w:val="none" w:sz="0" w:space="0" w:color="auto"/>
        <w:left w:val="none" w:sz="0" w:space="0" w:color="auto"/>
        <w:bottom w:val="none" w:sz="0" w:space="0" w:color="auto"/>
        <w:right w:val="none" w:sz="0" w:space="0" w:color="auto"/>
      </w:divBdr>
    </w:div>
    <w:div w:id="2113695669">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7507">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443228">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785871">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46082">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31168">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40189">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2861">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636554">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173445">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56472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06454">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5997976">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45757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9093">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3182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8770024">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51">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4633">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701071">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38020">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54464">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58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395783">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785561">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4974989">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440500">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66452">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59438">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898804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178838">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032445">
      <w:bodyDiv w:val="1"/>
      <w:marLeft w:val="0"/>
      <w:marRight w:val="0"/>
      <w:marTop w:val="0"/>
      <w:marBottom w:val="0"/>
      <w:divBdr>
        <w:top w:val="none" w:sz="0" w:space="0" w:color="auto"/>
        <w:left w:val="none" w:sz="0" w:space="0" w:color="auto"/>
        <w:bottom w:val="none" w:sz="0" w:space="0" w:color="auto"/>
        <w:right w:val="none" w:sz="0" w:space="0" w:color="auto"/>
      </w:divBdr>
    </w:div>
    <w:div w:id="2140108671">
      <w:bodyDiv w:val="1"/>
      <w:marLeft w:val="0"/>
      <w:marRight w:val="0"/>
      <w:marTop w:val="0"/>
      <w:marBottom w:val="0"/>
      <w:divBdr>
        <w:top w:val="none" w:sz="0" w:space="0" w:color="auto"/>
        <w:left w:val="none" w:sz="0" w:space="0" w:color="auto"/>
        <w:bottom w:val="none" w:sz="0" w:space="0" w:color="auto"/>
        <w:right w:val="none" w:sz="0" w:space="0" w:color="auto"/>
      </w:divBdr>
    </w:div>
    <w:div w:id="2140370481">
      <w:bodyDiv w:val="1"/>
      <w:marLeft w:val="0"/>
      <w:marRight w:val="0"/>
      <w:marTop w:val="0"/>
      <w:marBottom w:val="0"/>
      <w:divBdr>
        <w:top w:val="none" w:sz="0" w:space="0" w:color="auto"/>
        <w:left w:val="none" w:sz="0" w:space="0" w:color="auto"/>
        <w:bottom w:val="none" w:sz="0" w:space="0" w:color="auto"/>
        <w:right w:val="none" w:sz="0" w:space="0" w:color="auto"/>
      </w:divBdr>
    </w:div>
    <w:div w:id="2140491420">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878192">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337281">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070383">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163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763807">
      <w:bodyDiv w:val="1"/>
      <w:marLeft w:val="0"/>
      <w:marRight w:val="0"/>
      <w:marTop w:val="0"/>
      <w:marBottom w:val="0"/>
      <w:divBdr>
        <w:top w:val="none" w:sz="0" w:space="0" w:color="auto"/>
        <w:left w:val="none" w:sz="0" w:space="0" w:color="auto"/>
        <w:bottom w:val="none" w:sz="0" w:space="0" w:color="auto"/>
        <w:right w:val="none" w:sz="0" w:space="0" w:color="auto"/>
      </w:divBdr>
    </w:div>
    <w:div w:id="214488893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54878">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928993">
      <w:bodyDiv w:val="1"/>
      <w:marLeft w:val="0"/>
      <w:marRight w:val="0"/>
      <w:marTop w:val="0"/>
      <w:marBottom w:val="0"/>
      <w:divBdr>
        <w:top w:val="none" w:sz="0" w:space="0" w:color="auto"/>
        <w:left w:val="none" w:sz="0" w:space="0" w:color="auto"/>
        <w:bottom w:val="none" w:sz="0" w:space="0" w:color="auto"/>
        <w:right w:val="none" w:sz="0" w:space="0" w:color="auto"/>
      </w:divBdr>
    </w:div>
    <w:div w:id="214612093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59904">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3255">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5762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CE03DBD-E1F9-443E-9B47-794B1D8A4A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507</TotalTime>
  <Pages>5</Pages>
  <Words>1309</Words>
  <Characters>7465</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8757</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195</cp:revision>
  <cp:lastPrinted>2024-05-12T14:21:00Z</cp:lastPrinted>
  <dcterms:created xsi:type="dcterms:W3CDTF">2024-06-09T18:55:00Z</dcterms:created>
  <dcterms:modified xsi:type="dcterms:W3CDTF">2024-06-10T17:37:00Z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