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CF9A6" w14:textId="28056BD9" w:rsidR="00561663" w:rsidRDefault="008D2DF4" w:rsidP="008D2DF4">
      <w:r w:rsidRPr="008D2DF4">
        <w:rPr>
          <w:rFonts w:hint="eastAsia"/>
        </w:rPr>
        <w:t>Клиническое</w:t>
      </w:r>
      <w:r w:rsidRPr="008D2DF4">
        <w:t xml:space="preserve"> </w:t>
      </w:r>
      <w:r w:rsidRPr="008D2DF4">
        <w:rPr>
          <w:rFonts w:hint="eastAsia"/>
        </w:rPr>
        <w:t>значение</w:t>
      </w:r>
      <w:r w:rsidRPr="008D2DF4">
        <w:t xml:space="preserve"> </w:t>
      </w:r>
      <w:r w:rsidRPr="008D2DF4">
        <w:rPr>
          <w:rFonts w:hint="eastAsia"/>
        </w:rPr>
        <w:t>ангиогенных</w:t>
      </w:r>
      <w:r w:rsidRPr="008D2DF4">
        <w:t xml:space="preserve"> </w:t>
      </w:r>
      <w:r w:rsidRPr="008D2DF4">
        <w:rPr>
          <w:rFonts w:hint="eastAsia"/>
        </w:rPr>
        <w:t>маркеров</w:t>
      </w:r>
      <w:r w:rsidRPr="008D2DF4">
        <w:t xml:space="preserve"> </w:t>
      </w:r>
      <w:r w:rsidRPr="008D2DF4">
        <w:rPr>
          <w:rFonts w:hint="eastAsia"/>
        </w:rPr>
        <w:t>для</w:t>
      </w:r>
      <w:r w:rsidRPr="008D2DF4">
        <w:t xml:space="preserve"> </w:t>
      </w:r>
      <w:r w:rsidRPr="008D2DF4">
        <w:rPr>
          <w:rFonts w:hint="eastAsia"/>
        </w:rPr>
        <w:t>выработки</w:t>
      </w:r>
      <w:r w:rsidRPr="008D2DF4">
        <w:t xml:space="preserve"> </w:t>
      </w:r>
      <w:r w:rsidRPr="008D2DF4">
        <w:rPr>
          <w:rFonts w:hint="eastAsia"/>
        </w:rPr>
        <w:t>тактики</w:t>
      </w:r>
      <w:r w:rsidRPr="008D2DF4">
        <w:t xml:space="preserve"> </w:t>
      </w:r>
      <w:r w:rsidRPr="008D2DF4">
        <w:rPr>
          <w:rFonts w:hint="eastAsia"/>
        </w:rPr>
        <w:t>ведения</w:t>
      </w:r>
      <w:r w:rsidRPr="008D2DF4">
        <w:t xml:space="preserve"> </w:t>
      </w:r>
      <w:r w:rsidRPr="008D2DF4">
        <w:rPr>
          <w:rFonts w:hint="eastAsia"/>
        </w:rPr>
        <w:t>беременных</w:t>
      </w:r>
      <w:r w:rsidRPr="008D2DF4">
        <w:t xml:space="preserve"> </w:t>
      </w:r>
      <w:r w:rsidRPr="008D2DF4">
        <w:rPr>
          <w:rFonts w:hint="eastAsia"/>
        </w:rPr>
        <w:t>с</w:t>
      </w:r>
      <w:r w:rsidRPr="008D2DF4">
        <w:t xml:space="preserve"> </w:t>
      </w:r>
      <w:r w:rsidRPr="008D2DF4">
        <w:rPr>
          <w:rFonts w:hint="eastAsia"/>
        </w:rPr>
        <w:t>плацента</w:t>
      </w:r>
      <w:r w:rsidRPr="008D2DF4">
        <w:t>-</w:t>
      </w:r>
      <w:r w:rsidRPr="008D2DF4">
        <w:rPr>
          <w:rFonts w:hint="eastAsia"/>
        </w:rPr>
        <w:t>ассоциированными</w:t>
      </w:r>
      <w:r w:rsidRPr="008D2DF4">
        <w:t xml:space="preserve"> </w:t>
      </w:r>
      <w:r w:rsidRPr="008D2DF4">
        <w:rPr>
          <w:rFonts w:hint="eastAsia"/>
        </w:rPr>
        <w:t>осложнениями</w:t>
      </w:r>
      <w:r>
        <w:t xml:space="preserve"> </w:t>
      </w:r>
      <w:r w:rsidRPr="008D2DF4">
        <w:rPr>
          <w:rFonts w:hint="eastAsia"/>
        </w:rPr>
        <w:t>Зафириди</w:t>
      </w:r>
      <w:r w:rsidRPr="008D2DF4">
        <w:t xml:space="preserve"> </w:t>
      </w:r>
      <w:r w:rsidRPr="008D2DF4">
        <w:rPr>
          <w:rFonts w:hint="eastAsia"/>
        </w:rPr>
        <w:t>Николета</w:t>
      </w:r>
      <w:r w:rsidRPr="008D2DF4">
        <w:t xml:space="preserve"> </w:t>
      </w:r>
      <w:r w:rsidRPr="008D2DF4">
        <w:rPr>
          <w:rFonts w:hint="eastAsia"/>
        </w:rPr>
        <w:t>Владимировна</w:t>
      </w:r>
    </w:p>
    <w:p w14:paraId="1299EC23" w14:textId="77777777" w:rsidR="008D2DF4" w:rsidRDefault="008D2DF4" w:rsidP="008D2DF4">
      <w:r>
        <w:rPr>
          <w:rFonts w:hint="eastAsia"/>
        </w:rPr>
        <w:t>ОГЛАВЛЕНИЕ</w:t>
      </w:r>
      <w:r>
        <w:t xml:space="preserve"> </w:t>
      </w:r>
      <w:r>
        <w:rPr>
          <w:rFonts w:hint="eastAsia"/>
        </w:rPr>
        <w:t>ДИССЕРТАЦИИ</w:t>
      </w:r>
    </w:p>
    <w:p w14:paraId="3604B8AE" w14:textId="77777777" w:rsidR="008D2DF4" w:rsidRDefault="008D2DF4" w:rsidP="008D2DF4">
      <w:r>
        <w:rPr>
          <w:rFonts w:hint="eastAsia"/>
        </w:rPr>
        <w:t>кандидат</w:t>
      </w:r>
      <w:r>
        <w:t xml:space="preserve"> </w:t>
      </w:r>
      <w:r>
        <w:rPr>
          <w:rFonts w:hint="eastAsia"/>
        </w:rPr>
        <w:t>наук</w:t>
      </w:r>
      <w:r>
        <w:t xml:space="preserve"> </w:t>
      </w:r>
      <w:r>
        <w:rPr>
          <w:rFonts w:hint="eastAsia"/>
        </w:rPr>
        <w:t>Зафириди</w:t>
      </w:r>
      <w:r>
        <w:t xml:space="preserve"> </w:t>
      </w:r>
      <w:r>
        <w:rPr>
          <w:rFonts w:hint="eastAsia"/>
        </w:rPr>
        <w:t>Николета</w:t>
      </w:r>
      <w:r>
        <w:t xml:space="preserve"> </w:t>
      </w:r>
      <w:r>
        <w:rPr>
          <w:rFonts w:hint="eastAsia"/>
        </w:rPr>
        <w:t>Владимировна</w:t>
      </w:r>
    </w:p>
    <w:p w14:paraId="6E2DCD5D" w14:textId="77777777" w:rsidR="008D2DF4" w:rsidRDefault="008D2DF4" w:rsidP="008D2DF4">
      <w:r>
        <w:rPr>
          <w:rFonts w:hint="eastAsia"/>
        </w:rPr>
        <w:t>ВВЕДЕНИЕ</w:t>
      </w:r>
    </w:p>
    <w:p w14:paraId="6E2C6709" w14:textId="77777777" w:rsidR="008D2DF4" w:rsidRDefault="008D2DF4" w:rsidP="008D2DF4"/>
    <w:p w14:paraId="3879C705" w14:textId="77777777" w:rsidR="008D2DF4" w:rsidRDefault="008D2DF4" w:rsidP="008D2DF4">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ПЛАЦЕНТА</w:t>
      </w:r>
      <w:r>
        <w:t>-</w:t>
      </w:r>
      <w:r>
        <w:rPr>
          <w:rFonts w:hint="eastAsia"/>
        </w:rPr>
        <w:t>АССОЦИИРОВАННЫХ</w:t>
      </w:r>
      <w:r>
        <w:t xml:space="preserve"> </w:t>
      </w:r>
      <w:r>
        <w:rPr>
          <w:rFonts w:hint="eastAsia"/>
        </w:rPr>
        <w:t>ОСЛОЖНЕНИЯХ</w:t>
      </w:r>
      <w:r>
        <w:t xml:space="preserve"> (</w:t>
      </w:r>
      <w:r>
        <w:rPr>
          <w:rFonts w:hint="eastAsia"/>
        </w:rPr>
        <w:t>ОБЗОР</w:t>
      </w:r>
      <w:r>
        <w:t xml:space="preserve"> </w:t>
      </w:r>
      <w:r>
        <w:rPr>
          <w:rFonts w:hint="eastAsia"/>
        </w:rPr>
        <w:t>ЛИТЕРАТУРЫ</w:t>
      </w:r>
      <w:r>
        <w:t>)</w:t>
      </w:r>
    </w:p>
    <w:p w14:paraId="32D4E34F" w14:textId="77777777" w:rsidR="008D2DF4" w:rsidRDefault="008D2DF4" w:rsidP="008D2DF4"/>
    <w:p w14:paraId="2C211508" w14:textId="77777777" w:rsidR="008D2DF4" w:rsidRDefault="008D2DF4" w:rsidP="008D2DF4">
      <w:r>
        <w:t xml:space="preserve">1.1 </w:t>
      </w:r>
      <w:r>
        <w:rPr>
          <w:rFonts w:hint="eastAsia"/>
        </w:rPr>
        <w:t>Понятие</w:t>
      </w:r>
      <w:r>
        <w:t xml:space="preserve"> </w:t>
      </w:r>
      <w:r>
        <w:rPr>
          <w:rFonts w:hint="eastAsia"/>
        </w:rPr>
        <w:t>плацента</w:t>
      </w:r>
      <w:r>
        <w:t>-</w:t>
      </w:r>
      <w:r>
        <w:rPr>
          <w:rFonts w:hint="eastAsia"/>
        </w:rPr>
        <w:t>ассоциированных</w:t>
      </w:r>
      <w:r>
        <w:t xml:space="preserve"> </w:t>
      </w:r>
      <w:r>
        <w:rPr>
          <w:rFonts w:hint="eastAsia"/>
        </w:rPr>
        <w:t>осложнений</w:t>
      </w:r>
    </w:p>
    <w:p w14:paraId="0C30AAC0" w14:textId="77777777" w:rsidR="008D2DF4" w:rsidRDefault="008D2DF4" w:rsidP="008D2DF4"/>
    <w:p w14:paraId="42134F3B" w14:textId="77777777" w:rsidR="008D2DF4" w:rsidRDefault="008D2DF4" w:rsidP="008D2DF4">
      <w:r>
        <w:t xml:space="preserve">1.2 </w:t>
      </w:r>
      <w:r>
        <w:rPr>
          <w:rFonts w:hint="eastAsia"/>
        </w:rPr>
        <w:t>Эпидемиология</w:t>
      </w:r>
      <w:r>
        <w:t xml:space="preserve"> </w:t>
      </w:r>
      <w:r>
        <w:rPr>
          <w:rFonts w:hint="eastAsia"/>
        </w:rPr>
        <w:t>и</w:t>
      </w:r>
      <w:r>
        <w:t xml:space="preserve"> </w:t>
      </w:r>
      <w:r>
        <w:rPr>
          <w:rFonts w:hint="eastAsia"/>
        </w:rPr>
        <w:t>факторы</w:t>
      </w:r>
      <w:r>
        <w:t xml:space="preserve"> </w:t>
      </w:r>
      <w:r>
        <w:rPr>
          <w:rFonts w:hint="eastAsia"/>
        </w:rPr>
        <w:t>риска</w:t>
      </w:r>
      <w:r>
        <w:t xml:space="preserve"> </w:t>
      </w:r>
      <w:r>
        <w:rPr>
          <w:rFonts w:hint="eastAsia"/>
        </w:rPr>
        <w:t>плацента</w:t>
      </w:r>
      <w:r>
        <w:t>-</w:t>
      </w:r>
      <w:r>
        <w:rPr>
          <w:rFonts w:hint="eastAsia"/>
        </w:rPr>
        <w:t>ассоциированных</w:t>
      </w:r>
      <w:r>
        <w:t xml:space="preserve"> </w:t>
      </w:r>
      <w:r>
        <w:rPr>
          <w:rFonts w:hint="eastAsia"/>
        </w:rPr>
        <w:t>осложнений</w:t>
      </w:r>
    </w:p>
    <w:p w14:paraId="79D36F35" w14:textId="77777777" w:rsidR="008D2DF4" w:rsidRDefault="008D2DF4" w:rsidP="008D2DF4"/>
    <w:p w14:paraId="3F5E5038" w14:textId="77777777" w:rsidR="008D2DF4" w:rsidRDefault="008D2DF4" w:rsidP="008D2DF4">
      <w:r>
        <w:t xml:space="preserve">1.3 </w:t>
      </w:r>
      <w:r>
        <w:rPr>
          <w:rFonts w:hint="eastAsia"/>
        </w:rPr>
        <w:t>Ранние</w:t>
      </w:r>
      <w:r>
        <w:t xml:space="preserve"> </w:t>
      </w:r>
      <w:r>
        <w:rPr>
          <w:rFonts w:hint="eastAsia"/>
        </w:rPr>
        <w:t>и</w:t>
      </w:r>
      <w:r>
        <w:t xml:space="preserve"> </w:t>
      </w:r>
      <w:r>
        <w:rPr>
          <w:rFonts w:hint="eastAsia"/>
        </w:rPr>
        <w:t>отдаленные</w:t>
      </w:r>
      <w:r>
        <w:t xml:space="preserve"> </w:t>
      </w:r>
      <w:r>
        <w:rPr>
          <w:rFonts w:hint="eastAsia"/>
        </w:rPr>
        <w:t>последствия</w:t>
      </w:r>
      <w:r>
        <w:t xml:space="preserve"> </w:t>
      </w:r>
      <w:r>
        <w:rPr>
          <w:rFonts w:hint="eastAsia"/>
        </w:rPr>
        <w:t>плацента</w:t>
      </w:r>
      <w:r>
        <w:t>-</w:t>
      </w:r>
      <w:r>
        <w:rPr>
          <w:rFonts w:hint="eastAsia"/>
        </w:rPr>
        <w:t>ассоциированных</w:t>
      </w:r>
      <w:r>
        <w:t xml:space="preserve"> </w:t>
      </w:r>
      <w:r>
        <w:rPr>
          <w:rFonts w:hint="eastAsia"/>
        </w:rPr>
        <w:t>осложнений</w:t>
      </w:r>
      <w:r>
        <w:t xml:space="preserve"> </w:t>
      </w:r>
      <w:r>
        <w:rPr>
          <w:rFonts w:hint="eastAsia"/>
        </w:rPr>
        <w:t>для</w:t>
      </w:r>
      <w:r>
        <w:t xml:space="preserve"> </w:t>
      </w:r>
      <w:r>
        <w:rPr>
          <w:rFonts w:hint="eastAsia"/>
        </w:rPr>
        <w:t>матери</w:t>
      </w:r>
      <w:r>
        <w:t xml:space="preserve"> </w:t>
      </w:r>
      <w:r>
        <w:rPr>
          <w:rFonts w:hint="eastAsia"/>
        </w:rPr>
        <w:t>и</w:t>
      </w:r>
      <w:r>
        <w:t xml:space="preserve"> </w:t>
      </w:r>
      <w:r>
        <w:rPr>
          <w:rFonts w:hint="eastAsia"/>
        </w:rPr>
        <w:t>плода</w:t>
      </w:r>
    </w:p>
    <w:p w14:paraId="203859E0" w14:textId="77777777" w:rsidR="008D2DF4" w:rsidRDefault="008D2DF4" w:rsidP="008D2DF4"/>
    <w:p w14:paraId="2CDC9E93" w14:textId="77777777" w:rsidR="008D2DF4" w:rsidRDefault="008D2DF4" w:rsidP="008D2DF4">
      <w:r>
        <w:t xml:space="preserve">1.4 </w:t>
      </w:r>
      <w:r>
        <w:rPr>
          <w:rFonts w:hint="eastAsia"/>
        </w:rPr>
        <w:t>Роль</w:t>
      </w:r>
      <w:r>
        <w:t xml:space="preserve"> </w:t>
      </w:r>
      <w:r>
        <w:rPr>
          <w:rFonts w:hint="eastAsia"/>
        </w:rPr>
        <w:t>факторов</w:t>
      </w:r>
      <w:r>
        <w:t xml:space="preserve"> </w:t>
      </w:r>
      <w:r>
        <w:rPr>
          <w:rFonts w:hint="eastAsia"/>
        </w:rPr>
        <w:t>ангиогенеза</w:t>
      </w:r>
      <w:r>
        <w:t xml:space="preserve"> </w:t>
      </w:r>
      <w:r>
        <w:rPr>
          <w:rFonts w:hint="eastAsia"/>
        </w:rPr>
        <w:t>в</w:t>
      </w:r>
      <w:r>
        <w:t xml:space="preserve"> </w:t>
      </w:r>
      <w:r>
        <w:rPr>
          <w:rFonts w:hint="eastAsia"/>
        </w:rPr>
        <w:t>развитии</w:t>
      </w:r>
      <w:r>
        <w:t xml:space="preserve"> </w:t>
      </w:r>
      <w:r>
        <w:rPr>
          <w:rFonts w:hint="eastAsia"/>
        </w:rPr>
        <w:t>плацента</w:t>
      </w:r>
      <w:r>
        <w:t>-</w:t>
      </w:r>
      <w:r>
        <w:rPr>
          <w:rFonts w:hint="eastAsia"/>
        </w:rPr>
        <w:t>ассоциированных</w:t>
      </w:r>
      <w:r>
        <w:t xml:space="preserve"> </w:t>
      </w:r>
      <w:r>
        <w:rPr>
          <w:rFonts w:hint="eastAsia"/>
        </w:rPr>
        <w:t>осложнений</w:t>
      </w:r>
    </w:p>
    <w:p w14:paraId="26BC29B9" w14:textId="77777777" w:rsidR="008D2DF4" w:rsidRDefault="008D2DF4" w:rsidP="008D2DF4"/>
    <w:p w14:paraId="1B995A27" w14:textId="77777777" w:rsidR="008D2DF4" w:rsidRDefault="008D2DF4" w:rsidP="008D2DF4">
      <w:r>
        <w:t xml:space="preserve">1.5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прогнозирование</w:t>
      </w:r>
      <w:r>
        <w:t xml:space="preserve"> </w:t>
      </w:r>
      <w:r>
        <w:rPr>
          <w:rFonts w:hint="eastAsia"/>
        </w:rPr>
        <w:t>плацента</w:t>
      </w:r>
      <w:r>
        <w:t>-</w:t>
      </w:r>
      <w:r>
        <w:rPr>
          <w:rFonts w:hint="eastAsia"/>
        </w:rPr>
        <w:t>ассоциированных</w:t>
      </w:r>
      <w:r>
        <w:t xml:space="preserve"> </w:t>
      </w:r>
      <w:r>
        <w:rPr>
          <w:rFonts w:hint="eastAsia"/>
        </w:rPr>
        <w:t>осложнений</w:t>
      </w:r>
      <w:r>
        <w:t xml:space="preserve"> </w:t>
      </w:r>
      <w:r>
        <w:rPr>
          <w:rFonts w:hint="eastAsia"/>
        </w:rPr>
        <w:t>у</w:t>
      </w:r>
      <w:r>
        <w:t xml:space="preserve"> </w:t>
      </w:r>
      <w:r>
        <w:rPr>
          <w:rFonts w:hint="eastAsia"/>
        </w:rPr>
        <w:t>матери</w:t>
      </w:r>
      <w:r>
        <w:t xml:space="preserve"> </w:t>
      </w:r>
      <w:r>
        <w:rPr>
          <w:rFonts w:hint="eastAsia"/>
        </w:rPr>
        <w:t>и</w:t>
      </w:r>
      <w:r>
        <w:t xml:space="preserve"> </w:t>
      </w:r>
      <w:r>
        <w:rPr>
          <w:rFonts w:hint="eastAsia"/>
        </w:rPr>
        <w:t>плода</w:t>
      </w:r>
    </w:p>
    <w:p w14:paraId="652449A1" w14:textId="77777777" w:rsidR="008D2DF4" w:rsidRDefault="008D2DF4" w:rsidP="008D2DF4"/>
    <w:p w14:paraId="3C299FEC" w14:textId="77777777" w:rsidR="008D2DF4" w:rsidRDefault="008D2DF4" w:rsidP="008D2DF4">
      <w:r>
        <w:t xml:space="preserve">1.5.1 </w:t>
      </w:r>
      <w:r>
        <w:rPr>
          <w:rFonts w:hint="eastAsia"/>
        </w:rPr>
        <w:t>Задержка</w:t>
      </w:r>
      <w:r>
        <w:t xml:space="preserve"> </w:t>
      </w:r>
      <w:r>
        <w:rPr>
          <w:rFonts w:hint="eastAsia"/>
        </w:rPr>
        <w:t>роста</w:t>
      </w:r>
      <w:r>
        <w:t xml:space="preserve"> </w:t>
      </w:r>
      <w:r>
        <w:rPr>
          <w:rFonts w:hint="eastAsia"/>
        </w:rPr>
        <w:t>плода</w:t>
      </w:r>
    </w:p>
    <w:p w14:paraId="23E8F2EF" w14:textId="77777777" w:rsidR="008D2DF4" w:rsidRDefault="008D2DF4" w:rsidP="008D2DF4"/>
    <w:p w14:paraId="3ABC7844" w14:textId="77777777" w:rsidR="008D2DF4" w:rsidRDefault="008D2DF4" w:rsidP="008D2DF4">
      <w:r>
        <w:t xml:space="preserve">1.5.2 </w:t>
      </w:r>
      <w:r>
        <w:rPr>
          <w:rFonts w:hint="eastAsia"/>
        </w:rPr>
        <w:t>Гипертензивные</w:t>
      </w:r>
      <w:r>
        <w:t xml:space="preserve"> </w:t>
      </w:r>
      <w:r>
        <w:rPr>
          <w:rFonts w:hint="eastAsia"/>
        </w:rPr>
        <w:t>расстройства</w:t>
      </w:r>
      <w:r>
        <w:t xml:space="preserve"> </w:t>
      </w:r>
      <w:r>
        <w:rPr>
          <w:rFonts w:hint="eastAsia"/>
        </w:rPr>
        <w:t>беременности</w:t>
      </w:r>
    </w:p>
    <w:p w14:paraId="6B5EA071" w14:textId="77777777" w:rsidR="008D2DF4" w:rsidRDefault="008D2DF4" w:rsidP="008D2DF4"/>
    <w:p w14:paraId="283E03CA" w14:textId="77777777" w:rsidR="008D2DF4" w:rsidRDefault="008D2DF4" w:rsidP="008D2DF4">
      <w:r>
        <w:t xml:space="preserve">1.5.3 </w:t>
      </w:r>
      <w:r>
        <w:rPr>
          <w:rFonts w:hint="eastAsia"/>
        </w:rPr>
        <w:t>Изолированная</w:t>
      </w:r>
      <w:r>
        <w:t xml:space="preserve"> </w:t>
      </w:r>
      <w:r>
        <w:rPr>
          <w:rFonts w:hint="eastAsia"/>
        </w:rPr>
        <w:t>протеинурия</w:t>
      </w:r>
      <w:r>
        <w:t xml:space="preserve"> </w:t>
      </w:r>
      <w:r>
        <w:rPr>
          <w:rFonts w:hint="eastAsia"/>
        </w:rPr>
        <w:t>при</w:t>
      </w:r>
      <w:r>
        <w:t xml:space="preserve"> </w:t>
      </w:r>
      <w:r>
        <w:rPr>
          <w:rFonts w:hint="eastAsia"/>
        </w:rPr>
        <w:t>беременности</w:t>
      </w:r>
    </w:p>
    <w:p w14:paraId="6E243638" w14:textId="77777777" w:rsidR="008D2DF4" w:rsidRDefault="008D2DF4" w:rsidP="008D2DF4"/>
    <w:p w14:paraId="7E40FA60" w14:textId="77777777" w:rsidR="008D2DF4" w:rsidRDefault="008D2DF4" w:rsidP="008D2DF4">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БЕРЕМЕННЫХ</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DD234C8" w14:textId="77777777" w:rsidR="008D2DF4" w:rsidRDefault="008D2DF4" w:rsidP="008D2DF4"/>
    <w:p w14:paraId="243F9288" w14:textId="77777777" w:rsidR="008D2DF4" w:rsidRDefault="008D2DF4" w:rsidP="008D2DF4">
      <w:r>
        <w:t xml:space="preserve">2.1 </w:t>
      </w:r>
      <w:r>
        <w:rPr>
          <w:rFonts w:hint="eastAsia"/>
        </w:rPr>
        <w:t>Дизайн</w:t>
      </w:r>
      <w:r>
        <w:t xml:space="preserve"> </w:t>
      </w:r>
      <w:r>
        <w:rPr>
          <w:rFonts w:hint="eastAsia"/>
        </w:rPr>
        <w:t>исследования</w:t>
      </w:r>
    </w:p>
    <w:p w14:paraId="35E535E3" w14:textId="77777777" w:rsidR="008D2DF4" w:rsidRDefault="008D2DF4" w:rsidP="008D2DF4"/>
    <w:p w14:paraId="35510E12" w14:textId="77777777" w:rsidR="008D2DF4" w:rsidRDefault="008D2DF4" w:rsidP="008D2DF4">
      <w:r>
        <w:lastRenderedPageBreak/>
        <w:t xml:space="preserve">2.2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женщин</w:t>
      </w:r>
    </w:p>
    <w:p w14:paraId="0195A2C2" w14:textId="77777777" w:rsidR="008D2DF4" w:rsidRDefault="008D2DF4" w:rsidP="008D2DF4"/>
    <w:p w14:paraId="64919443" w14:textId="77777777" w:rsidR="008D2DF4" w:rsidRDefault="008D2DF4" w:rsidP="008D2DF4">
      <w:r>
        <w:t xml:space="preserve">2.3 </w:t>
      </w:r>
      <w:r>
        <w:rPr>
          <w:rFonts w:hint="eastAsia"/>
        </w:rPr>
        <w:t>Методы</w:t>
      </w:r>
      <w:r>
        <w:t xml:space="preserve"> </w:t>
      </w:r>
      <w:r>
        <w:rPr>
          <w:rFonts w:hint="eastAsia"/>
        </w:rPr>
        <w:t>исследования</w:t>
      </w:r>
    </w:p>
    <w:p w14:paraId="3FF1B97D" w14:textId="77777777" w:rsidR="008D2DF4" w:rsidRDefault="008D2DF4" w:rsidP="008D2DF4"/>
    <w:p w14:paraId="3765CBF9" w14:textId="77777777" w:rsidR="008D2DF4" w:rsidRDefault="008D2DF4" w:rsidP="008D2DF4">
      <w:r>
        <w:t xml:space="preserve">2.3.1 </w:t>
      </w:r>
      <w:r>
        <w:rPr>
          <w:rFonts w:hint="eastAsia"/>
        </w:rPr>
        <w:t>Оценка</w:t>
      </w:r>
      <w:r>
        <w:t xml:space="preserve"> </w:t>
      </w:r>
      <w:r>
        <w:rPr>
          <w:rFonts w:hint="eastAsia"/>
        </w:rPr>
        <w:t>состояния</w:t>
      </w:r>
      <w:r>
        <w:t xml:space="preserve"> </w:t>
      </w:r>
      <w:r>
        <w:rPr>
          <w:rFonts w:hint="eastAsia"/>
        </w:rPr>
        <w:t>беременной</w:t>
      </w:r>
    </w:p>
    <w:p w14:paraId="574EE7F2" w14:textId="77777777" w:rsidR="008D2DF4" w:rsidRDefault="008D2DF4" w:rsidP="008D2DF4"/>
    <w:p w14:paraId="09251C9D" w14:textId="77777777" w:rsidR="008D2DF4" w:rsidRDefault="008D2DF4" w:rsidP="008D2DF4">
      <w:r>
        <w:t xml:space="preserve">2.3.1.1 </w:t>
      </w:r>
      <w:r>
        <w:rPr>
          <w:rFonts w:hint="eastAsia"/>
        </w:rPr>
        <w:t>Общеклинические</w:t>
      </w:r>
      <w:r>
        <w:t xml:space="preserve"> </w:t>
      </w:r>
      <w:r>
        <w:rPr>
          <w:rFonts w:hint="eastAsia"/>
        </w:rPr>
        <w:t>методы</w:t>
      </w:r>
      <w:r>
        <w:t xml:space="preserve"> </w:t>
      </w:r>
      <w:r>
        <w:rPr>
          <w:rFonts w:hint="eastAsia"/>
        </w:rPr>
        <w:t>исследования</w:t>
      </w:r>
    </w:p>
    <w:p w14:paraId="6FC76383" w14:textId="77777777" w:rsidR="008D2DF4" w:rsidRDefault="008D2DF4" w:rsidP="008D2DF4"/>
    <w:p w14:paraId="4F41866F" w14:textId="77777777" w:rsidR="008D2DF4" w:rsidRDefault="008D2DF4" w:rsidP="008D2DF4">
      <w:r>
        <w:t xml:space="preserve">2.3.1.2 </w:t>
      </w:r>
      <w:r>
        <w:rPr>
          <w:rFonts w:hint="eastAsia"/>
        </w:rPr>
        <w:t>Клинико</w:t>
      </w:r>
      <w:r>
        <w:t>-</w:t>
      </w:r>
      <w:r>
        <w:rPr>
          <w:rFonts w:hint="eastAsia"/>
        </w:rPr>
        <w:t>лабораторное</w:t>
      </w:r>
      <w:r>
        <w:t xml:space="preserve"> </w:t>
      </w:r>
      <w:r>
        <w:rPr>
          <w:rFonts w:hint="eastAsia"/>
        </w:rPr>
        <w:t>обследование</w:t>
      </w:r>
    </w:p>
    <w:p w14:paraId="1FCF3541" w14:textId="77777777" w:rsidR="008D2DF4" w:rsidRDefault="008D2DF4" w:rsidP="008D2DF4"/>
    <w:p w14:paraId="6B3ACBCA" w14:textId="77777777" w:rsidR="008D2DF4" w:rsidRDefault="008D2DF4" w:rsidP="008D2DF4">
      <w:r>
        <w:t xml:space="preserve">2.3.2 </w:t>
      </w:r>
      <w:r>
        <w:rPr>
          <w:rFonts w:hint="eastAsia"/>
        </w:rPr>
        <w:t>Оценка</w:t>
      </w:r>
      <w:r>
        <w:t xml:space="preserve"> </w:t>
      </w:r>
      <w:r>
        <w:rPr>
          <w:rFonts w:hint="eastAsia"/>
        </w:rPr>
        <w:t>состояния</w:t>
      </w:r>
      <w:r>
        <w:t xml:space="preserve"> </w:t>
      </w:r>
      <w:r>
        <w:rPr>
          <w:rFonts w:hint="eastAsia"/>
        </w:rPr>
        <w:t>плода</w:t>
      </w:r>
    </w:p>
    <w:p w14:paraId="49A8E1AB" w14:textId="77777777" w:rsidR="008D2DF4" w:rsidRDefault="008D2DF4" w:rsidP="008D2DF4"/>
    <w:p w14:paraId="6EE63C81" w14:textId="77777777" w:rsidR="008D2DF4" w:rsidRDefault="008D2DF4" w:rsidP="008D2DF4">
      <w:r>
        <w:t xml:space="preserve">2.3.2.1 </w:t>
      </w:r>
      <w:r>
        <w:rPr>
          <w:rFonts w:hint="eastAsia"/>
        </w:rPr>
        <w:t>Антенатальная</w:t>
      </w:r>
      <w:r>
        <w:t xml:space="preserve"> </w:t>
      </w:r>
      <w:r>
        <w:rPr>
          <w:rFonts w:hint="eastAsia"/>
        </w:rPr>
        <w:t>кардиотокография</w:t>
      </w:r>
    </w:p>
    <w:p w14:paraId="11AC0379" w14:textId="77777777" w:rsidR="008D2DF4" w:rsidRDefault="008D2DF4" w:rsidP="008D2DF4"/>
    <w:p w14:paraId="0F0DEDEF" w14:textId="77777777" w:rsidR="008D2DF4" w:rsidRDefault="008D2DF4" w:rsidP="008D2DF4">
      <w:r>
        <w:t xml:space="preserve">2.3.2.2 </w:t>
      </w:r>
      <w:r>
        <w:rPr>
          <w:rFonts w:hint="eastAsia"/>
        </w:rPr>
        <w:t>Ультразвуковое</w:t>
      </w:r>
      <w:r>
        <w:t xml:space="preserve"> </w:t>
      </w:r>
      <w:r>
        <w:rPr>
          <w:rFonts w:hint="eastAsia"/>
        </w:rPr>
        <w:t>исследование</w:t>
      </w:r>
      <w:r>
        <w:t xml:space="preserve"> </w:t>
      </w:r>
      <w:r>
        <w:rPr>
          <w:rFonts w:hint="eastAsia"/>
        </w:rPr>
        <w:t>плода</w:t>
      </w:r>
    </w:p>
    <w:p w14:paraId="246DAD69" w14:textId="77777777" w:rsidR="008D2DF4" w:rsidRDefault="008D2DF4" w:rsidP="008D2DF4"/>
    <w:p w14:paraId="1EA268D7" w14:textId="77777777" w:rsidR="008D2DF4" w:rsidRDefault="008D2DF4" w:rsidP="008D2DF4">
      <w:r>
        <w:t xml:space="preserve">2.3.3 </w:t>
      </w:r>
      <w:r>
        <w:rPr>
          <w:rFonts w:hint="eastAsia"/>
        </w:rPr>
        <w:t>Оценка</w:t>
      </w:r>
      <w:r>
        <w:t xml:space="preserve"> </w:t>
      </w:r>
      <w:r>
        <w:rPr>
          <w:rFonts w:hint="eastAsia"/>
        </w:rPr>
        <w:t>состояния</w:t>
      </w:r>
      <w:r>
        <w:t xml:space="preserve"> </w:t>
      </w:r>
      <w:r>
        <w:rPr>
          <w:rFonts w:hint="eastAsia"/>
        </w:rPr>
        <w:t>новорожденного</w:t>
      </w:r>
    </w:p>
    <w:p w14:paraId="579CD5D3" w14:textId="77777777" w:rsidR="008D2DF4" w:rsidRDefault="008D2DF4" w:rsidP="008D2DF4"/>
    <w:p w14:paraId="36C3D1B3" w14:textId="77777777" w:rsidR="008D2DF4" w:rsidRDefault="008D2DF4" w:rsidP="008D2DF4">
      <w:r>
        <w:t xml:space="preserve">2.3.4 </w:t>
      </w:r>
      <w:r>
        <w:rPr>
          <w:rFonts w:hint="eastAsia"/>
        </w:rPr>
        <w:t>Специальные</w:t>
      </w:r>
      <w:r>
        <w:t xml:space="preserve"> </w:t>
      </w:r>
      <w:r>
        <w:rPr>
          <w:rFonts w:hint="eastAsia"/>
        </w:rPr>
        <w:t>методы</w:t>
      </w:r>
      <w:r>
        <w:t xml:space="preserve"> </w:t>
      </w:r>
      <w:r>
        <w:rPr>
          <w:rFonts w:hint="eastAsia"/>
        </w:rPr>
        <w:t>исследования</w:t>
      </w:r>
    </w:p>
    <w:p w14:paraId="115095E6" w14:textId="77777777" w:rsidR="008D2DF4" w:rsidRDefault="008D2DF4" w:rsidP="008D2DF4"/>
    <w:p w14:paraId="5B93522C" w14:textId="77777777" w:rsidR="008D2DF4" w:rsidRDefault="008D2DF4" w:rsidP="008D2DF4">
      <w:r>
        <w:t xml:space="preserve">2.4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результатов</w:t>
      </w:r>
    </w:p>
    <w:p w14:paraId="3DC455F9" w14:textId="77777777" w:rsidR="008D2DF4" w:rsidRDefault="008D2DF4" w:rsidP="008D2DF4"/>
    <w:p w14:paraId="30231231" w14:textId="77777777" w:rsidR="008D2DF4" w:rsidRDefault="008D2DF4" w:rsidP="008D2DF4">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4C7DA862" w14:textId="77777777" w:rsidR="008D2DF4" w:rsidRDefault="008D2DF4" w:rsidP="008D2DF4"/>
    <w:p w14:paraId="0BB1957D" w14:textId="77777777" w:rsidR="008D2DF4" w:rsidRDefault="008D2DF4" w:rsidP="008D2DF4">
      <w:r>
        <w:t xml:space="preserve">3.1 </w:t>
      </w:r>
      <w:r>
        <w:rPr>
          <w:rFonts w:hint="eastAsia"/>
        </w:rPr>
        <w:t>Сравнения</w:t>
      </w:r>
      <w:r>
        <w:t xml:space="preserve"> </w:t>
      </w:r>
      <w:r>
        <w:rPr>
          <w:rFonts w:hint="eastAsia"/>
        </w:rPr>
        <w:t>ангиогенных</w:t>
      </w:r>
      <w:r>
        <w:t xml:space="preserve"> </w:t>
      </w:r>
      <w:r>
        <w:rPr>
          <w:rFonts w:hint="eastAsia"/>
        </w:rPr>
        <w:t>маркеров</w:t>
      </w:r>
      <w:r>
        <w:t xml:space="preserve"> </w:t>
      </w:r>
      <w:r>
        <w:rPr>
          <w:rFonts w:hint="eastAsia"/>
        </w:rPr>
        <w:t>у</w:t>
      </w:r>
      <w:r>
        <w:t xml:space="preserve"> </w:t>
      </w:r>
      <w:r>
        <w:rPr>
          <w:rFonts w:hint="eastAsia"/>
        </w:rPr>
        <w:t>обследованных</w:t>
      </w:r>
      <w:r>
        <w:t xml:space="preserve"> </w:t>
      </w:r>
      <w:r>
        <w:rPr>
          <w:rFonts w:hint="eastAsia"/>
        </w:rPr>
        <w:t>беременных</w:t>
      </w:r>
    </w:p>
    <w:p w14:paraId="36C0A6BD" w14:textId="77777777" w:rsidR="008D2DF4" w:rsidRDefault="008D2DF4" w:rsidP="008D2DF4"/>
    <w:p w14:paraId="17C981B2" w14:textId="77777777" w:rsidR="008D2DF4" w:rsidRDefault="008D2DF4" w:rsidP="008D2DF4">
      <w:r>
        <w:t xml:space="preserve">3.2 </w:t>
      </w:r>
      <w:r>
        <w:rPr>
          <w:rFonts w:hint="eastAsia"/>
        </w:rPr>
        <w:t>Значение</w:t>
      </w:r>
      <w:r>
        <w:t xml:space="preserve"> </w:t>
      </w:r>
      <w:r>
        <w:rPr>
          <w:rFonts w:hint="eastAsia"/>
        </w:rPr>
        <w:t>ангиогенных</w:t>
      </w:r>
      <w:r>
        <w:t xml:space="preserve"> </w:t>
      </w:r>
      <w:r>
        <w:rPr>
          <w:rFonts w:hint="eastAsia"/>
        </w:rPr>
        <w:t>маркеров</w:t>
      </w:r>
      <w:r>
        <w:t xml:space="preserve"> </w:t>
      </w:r>
      <w:r>
        <w:rPr>
          <w:rFonts w:hint="eastAsia"/>
        </w:rPr>
        <w:t>в</w:t>
      </w:r>
      <w:r>
        <w:t xml:space="preserve"> </w:t>
      </w:r>
      <w:r>
        <w:rPr>
          <w:rFonts w:hint="eastAsia"/>
        </w:rPr>
        <w:t>прогнозировании</w:t>
      </w:r>
      <w:r>
        <w:t xml:space="preserve"> </w:t>
      </w:r>
      <w:r>
        <w:rPr>
          <w:rFonts w:hint="eastAsia"/>
        </w:rPr>
        <w:t>течения</w:t>
      </w:r>
      <w:r>
        <w:t xml:space="preserve"> </w:t>
      </w:r>
      <w:r>
        <w:rPr>
          <w:rFonts w:hint="eastAsia"/>
        </w:rPr>
        <w:t>задержки</w:t>
      </w:r>
      <w:r>
        <w:t xml:space="preserve"> </w:t>
      </w:r>
      <w:r>
        <w:rPr>
          <w:rFonts w:hint="eastAsia"/>
        </w:rPr>
        <w:t>роста</w:t>
      </w:r>
      <w:r>
        <w:t xml:space="preserve"> </w:t>
      </w:r>
      <w:r>
        <w:rPr>
          <w:rFonts w:hint="eastAsia"/>
        </w:rPr>
        <w:t>плода</w:t>
      </w:r>
    </w:p>
    <w:p w14:paraId="288145C2" w14:textId="77777777" w:rsidR="008D2DF4" w:rsidRDefault="008D2DF4" w:rsidP="008D2DF4"/>
    <w:p w14:paraId="025DF0E2" w14:textId="77777777" w:rsidR="008D2DF4" w:rsidRDefault="008D2DF4" w:rsidP="008D2DF4">
      <w:r>
        <w:t xml:space="preserve">3.3 </w:t>
      </w:r>
      <w:r>
        <w:rPr>
          <w:rFonts w:hint="eastAsia"/>
        </w:rPr>
        <w:t>Значение</w:t>
      </w:r>
      <w:r>
        <w:t xml:space="preserve"> </w:t>
      </w:r>
      <w:r>
        <w:rPr>
          <w:rFonts w:hint="eastAsia"/>
        </w:rPr>
        <w:t>ангиогенных</w:t>
      </w:r>
      <w:r>
        <w:t xml:space="preserve"> </w:t>
      </w:r>
      <w:r>
        <w:rPr>
          <w:rFonts w:hint="eastAsia"/>
        </w:rPr>
        <w:t>маркеров</w:t>
      </w:r>
      <w:r>
        <w:t xml:space="preserve"> </w:t>
      </w:r>
      <w:r>
        <w:rPr>
          <w:rFonts w:hint="eastAsia"/>
        </w:rPr>
        <w:t>в</w:t>
      </w:r>
      <w:r>
        <w:t xml:space="preserve"> </w:t>
      </w:r>
      <w:r>
        <w:rPr>
          <w:rFonts w:hint="eastAsia"/>
        </w:rPr>
        <w:t>прогнозировании</w:t>
      </w:r>
      <w:r>
        <w:t xml:space="preserve"> </w:t>
      </w:r>
      <w:r>
        <w:rPr>
          <w:rFonts w:hint="eastAsia"/>
        </w:rPr>
        <w:t>развития</w:t>
      </w:r>
      <w:r>
        <w:t xml:space="preserve"> </w:t>
      </w:r>
      <w:r>
        <w:rPr>
          <w:rFonts w:hint="eastAsia"/>
        </w:rPr>
        <w:t>осложнений</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артериально</w:t>
      </w:r>
      <w:r>
        <w:rPr>
          <w:rFonts w:hint="eastAsia"/>
        </w:rPr>
        <w:lastRenderedPageBreak/>
        <w:t>й</w:t>
      </w:r>
      <w:r>
        <w:t xml:space="preserve"> </w:t>
      </w:r>
      <w:r>
        <w:rPr>
          <w:rFonts w:hint="eastAsia"/>
        </w:rPr>
        <w:t>гипертензией</w:t>
      </w:r>
    </w:p>
    <w:p w14:paraId="68EEB390" w14:textId="77777777" w:rsidR="008D2DF4" w:rsidRDefault="008D2DF4" w:rsidP="008D2DF4"/>
    <w:p w14:paraId="286B94A0" w14:textId="77777777" w:rsidR="008D2DF4" w:rsidRDefault="008D2DF4" w:rsidP="008D2DF4">
      <w:r>
        <w:t xml:space="preserve">3.4 </w:t>
      </w:r>
      <w:r>
        <w:rPr>
          <w:rFonts w:hint="eastAsia"/>
        </w:rPr>
        <w:t>Значение</w:t>
      </w:r>
      <w:r>
        <w:t xml:space="preserve"> </w:t>
      </w:r>
      <w:r>
        <w:rPr>
          <w:rFonts w:hint="eastAsia"/>
        </w:rPr>
        <w:t>ангиогенных</w:t>
      </w:r>
      <w:r>
        <w:t xml:space="preserve"> </w:t>
      </w:r>
      <w:r>
        <w:rPr>
          <w:rFonts w:hint="eastAsia"/>
        </w:rPr>
        <w:t>маркеров</w:t>
      </w:r>
      <w:r>
        <w:t xml:space="preserve"> </w:t>
      </w:r>
      <w:r>
        <w:rPr>
          <w:rFonts w:hint="eastAsia"/>
        </w:rPr>
        <w:t>в</w:t>
      </w:r>
      <w:r>
        <w:t xml:space="preserve"> </w:t>
      </w:r>
      <w:r>
        <w:rPr>
          <w:rFonts w:hint="eastAsia"/>
        </w:rPr>
        <w:t>прогнозировании</w:t>
      </w:r>
      <w:r>
        <w:t xml:space="preserve"> </w:t>
      </w:r>
      <w:r>
        <w:rPr>
          <w:rFonts w:hint="eastAsia"/>
        </w:rPr>
        <w:t>развития</w:t>
      </w:r>
      <w:r>
        <w:t xml:space="preserve"> </w:t>
      </w:r>
      <w:r>
        <w:rPr>
          <w:rFonts w:hint="eastAsia"/>
        </w:rPr>
        <w:t>осложнений</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изолированной</w:t>
      </w:r>
      <w:r>
        <w:t xml:space="preserve"> </w:t>
      </w:r>
      <w:r>
        <w:rPr>
          <w:rFonts w:hint="eastAsia"/>
        </w:rPr>
        <w:t>протеинурией</w:t>
      </w:r>
    </w:p>
    <w:p w14:paraId="42318B87" w14:textId="77777777" w:rsidR="008D2DF4" w:rsidRDefault="008D2DF4" w:rsidP="008D2DF4"/>
    <w:p w14:paraId="01C285E0" w14:textId="77777777" w:rsidR="008D2DF4" w:rsidRDefault="008D2DF4" w:rsidP="008D2DF4">
      <w:r>
        <w:t xml:space="preserve">3.5 </w:t>
      </w:r>
      <w:r>
        <w:rPr>
          <w:rFonts w:hint="eastAsia"/>
        </w:rPr>
        <w:t>Значение</w:t>
      </w:r>
      <w:r>
        <w:t xml:space="preserve"> </w:t>
      </w:r>
      <w:r>
        <w:rPr>
          <w:rFonts w:hint="eastAsia"/>
        </w:rPr>
        <w:t>ангиогенных</w:t>
      </w:r>
      <w:r>
        <w:t xml:space="preserve"> </w:t>
      </w:r>
      <w:r>
        <w:rPr>
          <w:rFonts w:hint="eastAsia"/>
        </w:rPr>
        <w:t>маркеров</w:t>
      </w:r>
      <w:r>
        <w:t xml:space="preserve"> </w:t>
      </w:r>
      <w:r>
        <w:rPr>
          <w:rFonts w:hint="eastAsia"/>
        </w:rPr>
        <w:t>в</w:t>
      </w:r>
      <w:r>
        <w:t xml:space="preserve"> </w:t>
      </w:r>
      <w:r>
        <w:rPr>
          <w:rFonts w:hint="eastAsia"/>
        </w:rPr>
        <w:t>прогнозировании</w:t>
      </w:r>
      <w:r>
        <w:t xml:space="preserve"> </w:t>
      </w:r>
      <w:r>
        <w:rPr>
          <w:rFonts w:hint="eastAsia"/>
        </w:rPr>
        <w:t>развития</w:t>
      </w:r>
      <w:r>
        <w:t xml:space="preserve"> </w:t>
      </w:r>
      <w:r>
        <w:rPr>
          <w:rFonts w:hint="eastAsia"/>
        </w:rPr>
        <w:t>осложнений</w:t>
      </w:r>
      <w:r>
        <w:t xml:space="preserve"> </w:t>
      </w:r>
      <w:r>
        <w:rPr>
          <w:rFonts w:hint="eastAsia"/>
        </w:rPr>
        <w:t>у</w:t>
      </w:r>
      <w:r>
        <w:t xml:space="preserve"> </w:t>
      </w:r>
      <w:r>
        <w:rPr>
          <w:rFonts w:hint="eastAsia"/>
        </w:rPr>
        <w:t>беременных</w:t>
      </w:r>
      <w:r>
        <w:t xml:space="preserve"> </w:t>
      </w:r>
      <w:r>
        <w:rPr>
          <w:rFonts w:hint="eastAsia"/>
        </w:rPr>
        <w:t>с</w:t>
      </w:r>
      <w:r>
        <w:t xml:space="preserve"> </w:t>
      </w:r>
      <w:r>
        <w:rPr>
          <w:rFonts w:hint="eastAsia"/>
        </w:rPr>
        <w:t>умеренной</w:t>
      </w:r>
      <w:r>
        <w:t xml:space="preserve"> </w:t>
      </w:r>
      <w:r>
        <w:rPr>
          <w:rFonts w:hint="eastAsia"/>
        </w:rPr>
        <w:t>преэклампсии</w:t>
      </w:r>
    </w:p>
    <w:p w14:paraId="1E968EF6" w14:textId="77777777" w:rsidR="008D2DF4" w:rsidRDefault="008D2DF4" w:rsidP="008D2DF4"/>
    <w:p w14:paraId="10F729C5" w14:textId="77777777" w:rsidR="008D2DF4" w:rsidRDefault="008D2DF4" w:rsidP="008D2DF4">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750A3019" w14:textId="77777777" w:rsidR="008D2DF4" w:rsidRDefault="008D2DF4" w:rsidP="008D2DF4"/>
    <w:p w14:paraId="22E41E81" w14:textId="77777777" w:rsidR="008D2DF4" w:rsidRDefault="008D2DF4" w:rsidP="008D2DF4">
      <w:r>
        <w:rPr>
          <w:rFonts w:hint="eastAsia"/>
        </w:rPr>
        <w:t>ВЫВОДЫ</w:t>
      </w:r>
    </w:p>
    <w:p w14:paraId="2472F23D" w14:textId="77777777" w:rsidR="008D2DF4" w:rsidRDefault="008D2DF4" w:rsidP="008D2DF4"/>
    <w:p w14:paraId="68C3CA8D" w14:textId="77777777" w:rsidR="008D2DF4" w:rsidRDefault="008D2DF4" w:rsidP="008D2DF4">
      <w:r>
        <w:rPr>
          <w:rFonts w:hint="eastAsia"/>
        </w:rPr>
        <w:t>ПРАКТИЧЕСКИЕ</w:t>
      </w:r>
      <w:r>
        <w:t xml:space="preserve"> </w:t>
      </w:r>
      <w:r>
        <w:rPr>
          <w:rFonts w:hint="eastAsia"/>
        </w:rPr>
        <w:t>РЕКОМЕНДАЦИИ</w:t>
      </w:r>
    </w:p>
    <w:p w14:paraId="3A3E6C7F" w14:textId="77777777" w:rsidR="008D2DF4" w:rsidRDefault="008D2DF4" w:rsidP="008D2DF4"/>
    <w:p w14:paraId="07D525D9" w14:textId="77777777" w:rsidR="008D2DF4" w:rsidRDefault="008D2DF4" w:rsidP="008D2DF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719A3EA" w14:textId="77777777" w:rsidR="008D2DF4" w:rsidRDefault="008D2DF4" w:rsidP="008D2DF4"/>
    <w:p w14:paraId="73ED6E29" w14:textId="4DB216AF" w:rsidR="008D2DF4" w:rsidRPr="008D2DF4" w:rsidRDefault="008D2DF4" w:rsidP="008D2DF4">
      <w:r>
        <w:rPr>
          <w:rFonts w:hint="eastAsia"/>
        </w:rPr>
        <w:t>СПИСОК</w:t>
      </w:r>
      <w:r>
        <w:t xml:space="preserve"> </w:t>
      </w:r>
      <w:r>
        <w:rPr>
          <w:rFonts w:hint="eastAsia"/>
        </w:rPr>
        <w:t>ЛИТЕРАТУРЫ</w:t>
      </w:r>
    </w:p>
    <w:sectPr w:rsidR="008D2DF4" w:rsidRPr="008D2DF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EA692" w14:textId="77777777" w:rsidR="006D3350" w:rsidRPr="008D1934" w:rsidRDefault="006D3350">
      <w:pPr>
        <w:spacing w:after="0" w:line="240" w:lineRule="auto"/>
      </w:pPr>
      <w:r w:rsidRPr="008D1934">
        <w:separator/>
      </w:r>
    </w:p>
  </w:endnote>
  <w:endnote w:type="continuationSeparator" w:id="0">
    <w:p w14:paraId="539FDA04" w14:textId="77777777" w:rsidR="006D3350" w:rsidRPr="008D1934" w:rsidRDefault="006D335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79AF0" w14:textId="77777777" w:rsidR="006D3350" w:rsidRPr="008D1934" w:rsidRDefault="006D3350"/>
    <w:p w14:paraId="0B2FE3A0" w14:textId="77777777" w:rsidR="006D3350" w:rsidRPr="008D1934" w:rsidRDefault="006D3350"/>
    <w:p w14:paraId="473C1D1C" w14:textId="77777777" w:rsidR="006D3350" w:rsidRPr="008D1934" w:rsidRDefault="006D3350"/>
    <w:p w14:paraId="6835868C" w14:textId="77777777" w:rsidR="006D3350" w:rsidRPr="008D1934" w:rsidRDefault="006D3350"/>
    <w:p w14:paraId="68779EB8" w14:textId="77777777" w:rsidR="006D3350" w:rsidRPr="008D1934" w:rsidRDefault="006D3350"/>
    <w:p w14:paraId="5010EE55" w14:textId="77777777" w:rsidR="006D3350" w:rsidRPr="008D1934" w:rsidRDefault="006D3350"/>
    <w:p w14:paraId="34940587" w14:textId="77777777" w:rsidR="006D3350" w:rsidRPr="008D1934" w:rsidRDefault="006D3350">
      <w:pPr>
        <w:rPr>
          <w:sz w:val="2"/>
          <w:szCs w:val="2"/>
        </w:rPr>
      </w:pPr>
      <w:r>
        <w:rPr>
          <w:noProof/>
        </w:rPr>
        <mc:AlternateContent>
          <mc:Choice Requires="wps">
            <w:drawing>
              <wp:anchor distT="0" distB="0" distL="63500" distR="63500" simplePos="0" relativeHeight="251660288" behindDoc="1" locked="0" layoutInCell="1" allowOverlap="1" wp14:anchorId="7B06B76B" wp14:editId="4BB786C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741E8FE" w14:textId="77777777" w:rsidR="006D3350" w:rsidRPr="008D1934" w:rsidRDefault="006D33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06B76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41E8FE" w14:textId="77777777" w:rsidR="006D3350" w:rsidRPr="008D1934" w:rsidRDefault="006D33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DA4CCEF" w14:textId="77777777" w:rsidR="006D3350" w:rsidRPr="008D1934" w:rsidRDefault="006D3350"/>
    <w:p w14:paraId="2656ABD7" w14:textId="77777777" w:rsidR="006D3350" w:rsidRPr="008D1934" w:rsidRDefault="006D3350"/>
    <w:p w14:paraId="660B27BA" w14:textId="77777777" w:rsidR="006D3350" w:rsidRPr="008D1934" w:rsidRDefault="006D3350">
      <w:pPr>
        <w:rPr>
          <w:sz w:val="2"/>
          <w:szCs w:val="2"/>
        </w:rPr>
      </w:pPr>
      <w:r>
        <w:rPr>
          <w:noProof/>
        </w:rPr>
        <mc:AlternateContent>
          <mc:Choice Requires="wps">
            <w:drawing>
              <wp:anchor distT="0" distB="0" distL="63500" distR="63500" simplePos="0" relativeHeight="251659264" behindDoc="1" locked="0" layoutInCell="1" allowOverlap="1" wp14:anchorId="5ABA19FE" wp14:editId="30840AB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F086C0F" w14:textId="77777777" w:rsidR="006D3350" w:rsidRPr="008D1934" w:rsidRDefault="006D33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BA19F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086C0F" w14:textId="77777777" w:rsidR="006D3350" w:rsidRPr="008D1934" w:rsidRDefault="006D33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4FFF57E" w14:textId="77777777" w:rsidR="006D3350" w:rsidRPr="008D1934" w:rsidRDefault="006D3350"/>
    <w:p w14:paraId="7A79C454" w14:textId="77777777" w:rsidR="006D3350" w:rsidRPr="008D1934" w:rsidRDefault="006D3350">
      <w:pPr>
        <w:rPr>
          <w:sz w:val="2"/>
          <w:szCs w:val="2"/>
        </w:rPr>
      </w:pPr>
    </w:p>
    <w:p w14:paraId="2C6DB763" w14:textId="77777777" w:rsidR="006D3350" w:rsidRPr="008D1934" w:rsidRDefault="006D3350"/>
    <w:p w14:paraId="082127F6" w14:textId="77777777" w:rsidR="006D3350" w:rsidRPr="008D1934" w:rsidRDefault="006D3350">
      <w:pPr>
        <w:spacing w:after="0" w:line="240" w:lineRule="auto"/>
      </w:pPr>
    </w:p>
  </w:footnote>
  <w:footnote w:type="continuationSeparator" w:id="0">
    <w:p w14:paraId="0D1560B3" w14:textId="77777777" w:rsidR="006D3350" w:rsidRPr="008D1934" w:rsidRDefault="006D335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50"/>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3312</TotalTime>
  <Pages>3</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607</cp:revision>
  <cp:lastPrinted>2024-05-12T14:21:00Z</cp:lastPrinted>
  <dcterms:created xsi:type="dcterms:W3CDTF">2024-05-12T14:37:00Z</dcterms:created>
  <dcterms:modified xsi:type="dcterms:W3CDTF">2024-05-16T22:28:00Z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