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5FB0F" w14:textId="0EC5800A" w:rsidR="00261399" w:rsidRDefault="003C5B10" w:rsidP="003C5B10">
      <w:pPr>
        <w:rPr>
          <w:lang w:val="en-US"/>
        </w:rPr>
      </w:pPr>
      <w:r w:rsidRPr="003C5B10">
        <w:rPr>
          <w:rFonts w:hint="eastAsia"/>
          <w:lang w:val="ru-RU"/>
        </w:rPr>
        <w:t>Совершенствование</w:t>
      </w:r>
      <w:r w:rsidRPr="003C5B10">
        <w:rPr>
          <w:lang w:val="ru-RU"/>
        </w:rPr>
        <w:t xml:space="preserve"> </w:t>
      </w:r>
      <w:r w:rsidRPr="003C5B10">
        <w:rPr>
          <w:rFonts w:hint="eastAsia"/>
          <w:lang w:val="ru-RU"/>
        </w:rPr>
        <w:t>организации</w:t>
      </w:r>
      <w:r w:rsidRPr="003C5B10">
        <w:rPr>
          <w:lang w:val="ru-RU"/>
        </w:rPr>
        <w:t xml:space="preserve"> </w:t>
      </w:r>
      <w:r w:rsidRPr="003C5B10">
        <w:rPr>
          <w:rFonts w:hint="eastAsia"/>
          <w:lang w:val="ru-RU"/>
        </w:rPr>
        <w:t>амбулаторной</w:t>
      </w:r>
      <w:r w:rsidRPr="003C5B10">
        <w:rPr>
          <w:lang w:val="ru-RU"/>
        </w:rPr>
        <w:t xml:space="preserve"> </w:t>
      </w:r>
      <w:r w:rsidRPr="003C5B10">
        <w:rPr>
          <w:rFonts w:hint="eastAsia"/>
          <w:lang w:val="ru-RU"/>
        </w:rPr>
        <w:t>медицинской</w:t>
      </w:r>
      <w:r w:rsidRPr="003C5B10">
        <w:rPr>
          <w:lang w:val="ru-RU"/>
        </w:rPr>
        <w:t xml:space="preserve"> </w:t>
      </w:r>
      <w:r w:rsidRPr="003C5B10">
        <w:rPr>
          <w:rFonts w:hint="eastAsia"/>
          <w:lang w:val="ru-RU"/>
        </w:rPr>
        <w:t>помощи</w:t>
      </w:r>
      <w:r w:rsidRPr="003C5B10">
        <w:rPr>
          <w:lang w:val="ru-RU"/>
        </w:rPr>
        <w:t xml:space="preserve"> </w:t>
      </w:r>
      <w:r w:rsidRPr="003C5B10">
        <w:rPr>
          <w:rFonts w:hint="eastAsia"/>
          <w:lang w:val="ru-RU"/>
        </w:rPr>
        <w:t>пациентам</w:t>
      </w:r>
      <w:r w:rsidRPr="003C5B10">
        <w:rPr>
          <w:lang w:val="ru-RU"/>
        </w:rPr>
        <w:t xml:space="preserve"> </w:t>
      </w:r>
      <w:r w:rsidRPr="003C5B10">
        <w:rPr>
          <w:rFonts w:hint="eastAsia"/>
          <w:lang w:val="ru-RU"/>
        </w:rPr>
        <w:t>с</w:t>
      </w:r>
      <w:r w:rsidRPr="003C5B10">
        <w:rPr>
          <w:lang w:val="ru-RU"/>
        </w:rPr>
        <w:t xml:space="preserve"> </w:t>
      </w:r>
      <w:r w:rsidRPr="003C5B10">
        <w:rPr>
          <w:rFonts w:hint="eastAsia"/>
          <w:lang w:val="ru-RU"/>
        </w:rPr>
        <w:t>хронической</w:t>
      </w:r>
      <w:r w:rsidRPr="003C5B10">
        <w:rPr>
          <w:lang w:val="ru-RU"/>
        </w:rPr>
        <w:t xml:space="preserve"> </w:t>
      </w:r>
      <w:r w:rsidRPr="003C5B10">
        <w:rPr>
          <w:rFonts w:hint="eastAsia"/>
          <w:lang w:val="ru-RU"/>
        </w:rPr>
        <w:t>обструктивной</w:t>
      </w:r>
      <w:r w:rsidRPr="003C5B10">
        <w:rPr>
          <w:lang w:val="ru-RU"/>
        </w:rPr>
        <w:t xml:space="preserve"> </w:t>
      </w:r>
      <w:r w:rsidRPr="003C5B10">
        <w:rPr>
          <w:rFonts w:hint="eastAsia"/>
          <w:lang w:val="ru-RU"/>
        </w:rPr>
        <w:t>болезнью</w:t>
      </w:r>
      <w:r w:rsidRPr="003C5B10">
        <w:rPr>
          <w:lang w:val="ru-RU"/>
        </w:rPr>
        <w:t xml:space="preserve"> </w:t>
      </w:r>
      <w:r w:rsidRPr="003C5B10">
        <w:rPr>
          <w:rFonts w:hint="eastAsia"/>
          <w:lang w:val="ru-RU"/>
        </w:rPr>
        <w:t>легких</w:t>
      </w:r>
      <w:r w:rsidRPr="003C5B10">
        <w:rPr>
          <w:lang w:val="ru-RU"/>
        </w:rPr>
        <w:t xml:space="preserve"> (</w:t>
      </w:r>
      <w:r w:rsidRPr="003C5B10">
        <w:rPr>
          <w:rFonts w:hint="eastAsia"/>
          <w:lang w:val="ru-RU"/>
        </w:rPr>
        <w:t>на</w:t>
      </w:r>
      <w:r w:rsidRPr="003C5B10">
        <w:rPr>
          <w:lang w:val="ru-RU"/>
        </w:rPr>
        <w:t xml:space="preserve"> </w:t>
      </w:r>
      <w:r w:rsidRPr="003C5B10">
        <w:rPr>
          <w:rFonts w:hint="eastAsia"/>
          <w:lang w:val="ru-RU"/>
        </w:rPr>
        <w:t>примере</w:t>
      </w:r>
      <w:r w:rsidRPr="003C5B10">
        <w:rPr>
          <w:lang w:val="ru-RU"/>
        </w:rPr>
        <w:t xml:space="preserve"> </w:t>
      </w:r>
      <w:r w:rsidRPr="003C5B10">
        <w:rPr>
          <w:rFonts w:hint="eastAsia"/>
          <w:lang w:val="ru-RU"/>
        </w:rPr>
        <w:t>г</w:t>
      </w:r>
      <w:r w:rsidRPr="003C5B10">
        <w:rPr>
          <w:lang w:val="ru-RU"/>
        </w:rPr>
        <w:t xml:space="preserve">. </w:t>
      </w:r>
      <w:r w:rsidRPr="003C5B10">
        <w:rPr>
          <w:rFonts w:hint="eastAsia"/>
          <w:lang w:val="ru-RU"/>
        </w:rPr>
        <w:t>Красноярска</w:t>
      </w:r>
      <w:r w:rsidRPr="003C5B10">
        <w:rPr>
          <w:lang w:val="ru-RU"/>
        </w:rPr>
        <w:t>)</w:t>
      </w:r>
      <w:r>
        <w:rPr>
          <w:lang w:val="en-US"/>
        </w:rPr>
        <w:t xml:space="preserve"> </w:t>
      </w:r>
      <w:r w:rsidRPr="003C5B10">
        <w:rPr>
          <w:rFonts w:hint="eastAsia"/>
          <w:lang w:val="en-US"/>
        </w:rPr>
        <w:t>Добрецова</w:t>
      </w:r>
      <w:r w:rsidRPr="003C5B10">
        <w:rPr>
          <w:lang w:val="en-US"/>
        </w:rPr>
        <w:t xml:space="preserve">, </w:t>
      </w:r>
      <w:r w:rsidRPr="003C5B10">
        <w:rPr>
          <w:rFonts w:hint="eastAsia"/>
          <w:lang w:val="en-US"/>
        </w:rPr>
        <w:t>Елена</w:t>
      </w:r>
      <w:r w:rsidRPr="003C5B10">
        <w:rPr>
          <w:lang w:val="en-US"/>
        </w:rPr>
        <w:t xml:space="preserve"> </w:t>
      </w:r>
      <w:r w:rsidRPr="003C5B10">
        <w:rPr>
          <w:rFonts w:hint="eastAsia"/>
          <w:lang w:val="en-US"/>
        </w:rPr>
        <w:t>Александровна</w:t>
      </w:r>
    </w:p>
    <w:p w14:paraId="109AC109" w14:textId="77777777" w:rsidR="003C5B10" w:rsidRPr="003C5B10" w:rsidRDefault="003C5B10" w:rsidP="003C5B10">
      <w:pPr>
        <w:rPr>
          <w:lang w:val="en-US"/>
        </w:rPr>
      </w:pPr>
      <w:r w:rsidRPr="003C5B10">
        <w:rPr>
          <w:rFonts w:hint="eastAsia"/>
          <w:lang w:val="en-US"/>
        </w:rPr>
        <w:t>ОГЛАВЛЕНИЕ</w:t>
      </w:r>
      <w:r w:rsidRPr="003C5B10">
        <w:rPr>
          <w:lang w:val="en-US"/>
        </w:rPr>
        <w:t xml:space="preserve"> </w:t>
      </w:r>
      <w:r w:rsidRPr="003C5B10">
        <w:rPr>
          <w:rFonts w:hint="eastAsia"/>
          <w:lang w:val="en-US"/>
        </w:rPr>
        <w:t>ДИССЕРТАЦИИ</w:t>
      </w:r>
    </w:p>
    <w:p w14:paraId="1BEC2374" w14:textId="77777777" w:rsidR="003C5B10" w:rsidRPr="003C5B10" w:rsidRDefault="003C5B10" w:rsidP="003C5B10">
      <w:pPr>
        <w:rPr>
          <w:lang w:val="en-US"/>
        </w:rPr>
      </w:pPr>
      <w:r w:rsidRPr="003C5B10">
        <w:rPr>
          <w:rFonts w:hint="eastAsia"/>
          <w:lang w:val="en-US"/>
        </w:rPr>
        <w:t>кандидат</w:t>
      </w:r>
      <w:r w:rsidRPr="003C5B10">
        <w:rPr>
          <w:lang w:val="en-US"/>
        </w:rPr>
        <w:t xml:space="preserve"> </w:t>
      </w:r>
      <w:r w:rsidRPr="003C5B10">
        <w:rPr>
          <w:rFonts w:hint="eastAsia"/>
          <w:lang w:val="en-US"/>
        </w:rPr>
        <w:t>наук</w:t>
      </w:r>
      <w:r w:rsidRPr="003C5B10">
        <w:rPr>
          <w:lang w:val="en-US"/>
        </w:rPr>
        <w:t xml:space="preserve"> </w:t>
      </w:r>
      <w:r w:rsidRPr="003C5B10">
        <w:rPr>
          <w:rFonts w:hint="eastAsia"/>
          <w:lang w:val="en-US"/>
        </w:rPr>
        <w:t>Добрецова</w:t>
      </w:r>
      <w:r w:rsidRPr="003C5B10">
        <w:rPr>
          <w:lang w:val="en-US"/>
        </w:rPr>
        <w:t xml:space="preserve">, </w:t>
      </w:r>
      <w:r w:rsidRPr="003C5B10">
        <w:rPr>
          <w:rFonts w:hint="eastAsia"/>
          <w:lang w:val="en-US"/>
        </w:rPr>
        <w:t>Елена</w:t>
      </w:r>
      <w:r w:rsidRPr="003C5B10">
        <w:rPr>
          <w:lang w:val="en-US"/>
        </w:rPr>
        <w:t xml:space="preserve"> </w:t>
      </w:r>
      <w:r w:rsidRPr="003C5B10">
        <w:rPr>
          <w:rFonts w:hint="eastAsia"/>
          <w:lang w:val="en-US"/>
        </w:rPr>
        <w:t>Александровна</w:t>
      </w:r>
    </w:p>
    <w:p w14:paraId="4D18E0EC" w14:textId="77777777" w:rsidR="003C5B10" w:rsidRPr="003C5B10" w:rsidRDefault="003C5B10" w:rsidP="003C5B10">
      <w:pPr>
        <w:rPr>
          <w:lang w:val="en-US"/>
        </w:rPr>
      </w:pPr>
      <w:r w:rsidRPr="003C5B10">
        <w:rPr>
          <w:rFonts w:hint="eastAsia"/>
          <w:lang w:val="en-US"/>
        </w:rPr>
        <w:t>ОГЛАВЛЕНИЕ</w:t>
      </w:r>
    </w:p>
    <w:p w14:paraId="4E799806" w14:textId="77777777" w:rsidR="003C5B10" w:rsidRPr="003C5B10" w:rsidRDefault="003C5B10" w:rsidP="003C5B10">
      <w:pPr>
        <w:rPr>
          <w:lang w:val="en-US"/>
        </w:rPr>
      </w:pPr>
    </w:p>
    <w:p w14:paraId="29C9F34D" w14:textId="77777777" w:rsidR="003C5B10" w:rsidRPr="003C5B10" w:rsidRDefault="003C5B10" w:rsidP="003C5B10">
      <w:pPr>
        <w:rPr>
          <w:lang w:val="en-US"/>
        </w:rPr>
      </w:pPr>
      <w:r w:rsidRPr="003C5B10">
        <w:rPr>
          <w:rFonts w:hint="eastAsia"/>
          <w:lang w:val="en-US"/>
        </w:rPr>
        <w:t>ВВЕДЕНИЕ</w:t>
      </w:r>
    </w:p>
    <w:p w14:paraId="438791A3" w14:textId="77777777" w:rsidR="003C5B10" w:rsidRPr="003C5B10" w:rsidRDefault="003C5B10" w:rsidP="003C5B10">
      <w:pPr>
        <w:rPr>
          <w:lang w:val="en-US"/>
        </w:rPr>
      </w:pPr>
    </w:p>
    <w:p w14:paraId="42EAEAB0" w14:textId="77777777" w:rsidR="003C5B10" w:rsidRPr="003C5B10" w:rsidRDefault="003C5B10" w:rsidP="003C5B10">
      <w:pPr>
        <w:rPr>
          <w:lang w:val="en-US"/>
        </w:rPr>
      </w:pPr>
      <w:r w:rsidRPr="003C5B10">
        <w:rPr>
          <w:rFonts w:hint="eastAsia"/>
          <w:lang w:val="en-US"/>
        </w:rPr>
        <w:t>ГЛАВА</w:t>
      </w:r>
      <w:r w:rsidRPr="003C5B10">
        <w:rPr>
          <w:lang w:val="en-US"/>
        </w:rPr>
        <w:t xml:space="preserve"> 1. </w:t>
      </w:r>
      <w:r w:rsidRPr="003C5B10">
        <w:rPr>
          <w:rFonts w:hint="eastAsia"/>
          <w:lang w:val="en-US"/>
        </w:rPr>
        <w:t>ХРОНИЧЕСКАЯ</w:t>
      </w:r>
      <w:r w:rsidRPr="003C5B10">
        <w:rPr>
          <w:lang w:val="en-US"/>
        </w:rPr>
        <w:t xml:space="preserve"> </w:t>
      </w:r>
      <w:r w:rsidRPr="003C5B10">
        <w:rPr>
          <w:rFonts w:hint="eastAsia"/>
          <w:lang w:val="en-US"/>
        </w:rPr>
        <w:t>ОБСТРУКТИВНАЯ</w:t>
      </w:r>
      <w:r w:rsidRPr="003C5B10">
        <w:rPr>
          <w:lang w:val="en-US"/>
        </w:rPr>
        <w:t xml:space="preserve"> </w:t>
      </w:r>
      <w:r w:rsidRPr="003C5B10">
        <w:rPr>
          <w:rFonts w:hint="eastAsia"/>
          <w:lang w:val="en-US"/>
        </w:rPr>
        <w:t>БОЛЕЗНЬ</w:t>
      </w:r>
      <w:r w:rsidRPr="003C5B10">
        <w:rPr>
          <w:lang w:val="en-US"/>
        </w:rPr>
        <w:t xml:space="preserve"> </w:t>
      </w:r>
      <w:r w:rsidRPr="003C5B10">
        <w:rPr>
          <w:rFonts w:hint="eastAsia"/>
          <w:lang w:val="en-US"/>
        </w:rPr>
        <w:t>ЛЕГКИХ</w:t>
      </w:r>
      <w:r w:rsidRPr="003C5B10">
        <w:rPr>
          <w:lang w:val="en-US"/>
        </w:rPr>
        <w:t xml:space="preserve"> </w:t>
      </w:r>
      <w:r w:rsidRPr="003C5B10">
        <w:rPr>
          <w:rFonts w:hint="eastAsia"/>
          <w:lang w:val="en-US"/>
        </w:rPr>
        <w:t>КАК</w:t>
      </w:r>
      <w:r w:rsidRPr="003C5B10">
        <w:rPr>
          <w:lang w:val="en-US"/>
        </w:rPr>
        <w:t xml:space="preserve"> </w:t>
      </w:r>
      <w:r w:rsidRPr="003C5B10">
        <w:rPr>
          <w:rFonts w:hint="eastAsia"/>
          <w:lang w:val="en-US"/>
        </w:rPr>
        <w:t>МЕДИЦИНСКАЯ</w:t>
      </w:r>
      <w:r w:rsidRPr="003C5B10">
        <w:rPr>
          <w:lang w:val="en-US"/>
        </w:rPr>
        <w:t xml:space="preserve"> </w:t>
      </w:r>
      <w:r w:rsidRPr="003C5B10">
        <w:rPr>
          <w:rFonts w:hint="eastAsia"/>
          <w:lang w:val="en-US"/>
        </w:rPr>
        <w:t>И</w:t>
      </w:r>
      <w:r w:rsidRPr="003C5B10">
        <w:rPr>
          <w:lang w:val="en-US"/>
        </w:rPr>
        <w:t xml:space="preserve"> </w:t>
      </w:r>
      <w:r w:rsidRPr="003C5B10">
        <w:rPr>
          <w:rFonts w:hint="eastAsia"/>
          <w:lang w:val="en-US"/>
        </w:rPr>
        <w:t>СОЦИАЛЬНО</w:t>
      </w:r>
      <w:r w:rsidRPr="003C5B10">
        <w:rPr>
          <w:lang w:val="en-US"/>
        </w:rPr>
        <w:t>-</w:t>
      </w:r>
      <w:r w:rsidRPr="003C5B10">
        <w:rPr>
          <w:rFonts w:hint="eastAsia"/>
          <w:lang w:val="en-US"/>
        </w:rPr>
        <w:t>ЭКОНОМИЧЕСКАЯ</w:t>
      </w:r>
      <w:r w:rsidRPr="003C5B10">
        <w:rPr>
          <w:lang w:val="en-US"/>
        </w:rPr>
        <w:t xml:space="preserve"> </w:t>
      </w:r>
      <w:r w:rsidRPr="003C5B10">
        <w:rPr>
          <w:rFonts w:hint="eastAsia"/>
          <w:lang w:val="en-US"/>
        </w:rPr>
        <w:t>ПРОБЛЕМА</w:t>
      </w:r>
      <w:r w:rsidRPr="003C5B10">
        <w:rPr>
          <w:lang w:val="en-US"/>
        </w:rPr>
        <w:t xml:space="preserve"> (</w:t>
      </w:r>
      <w:r w:rsidRPr="003C5B10">
        <w:rPr>
          <w:rFonts w:hint="eastAsia"/>
          <w:lang w:val="en-US"/>
        </w:rPr>
        <w:t>ОБЗОР</w:t>
      </w:r>
      <w:r w:rsidRPr="003C5B10">
        <w:rPr>
          <w:lang w:val="en-US"/>
        </w:rPr>
        <w:t xml:space="preserve"> </w:t>
      </w:r>
      <w:r w:rsidRPr="003C5B10">
        <w:rPr>
          <w:rFonts w:hint="eastAsia"/>
          <w:lang w:val="en-US"/>
        </w:rPr>
        <w:t>ЛИТЕРАТУРЫ</w:t>
      </w:r>
      <w:r w:rsidRPr="003C5B10">
        <w:rPr>
          <w:lang w:val="en-US"/>
        </w:rPr>
        <w:t>)</w:t>
      </w:r>
    </w:p>
    <w:p w14:paraId="493A3EEC" w14:textId="77777777" w:rsidR="003C5B10" w:rsidRPr="003C5B10" w:rsidRDefault="003C5B10" w:rsidP="003C5B10">
      <w:pPr>
        <w:rPr>
          <w:lang w:val="en-US"/>
        </w:rPr>
      </w:pPr>
    </w:p>
    <w:p w14:paraId="5A8CCD88" w14:textId="77777777" w:rsidR="003C5B10" w:rsidRPr="003C5B10" w:rsidRDefault="003C5B10" w:rsidP="003C5B10">
      <w:pPr>
        <w:rPr>
          <w:lang w:val="en-US"/>
        </w:rPr>
      </w:pPr>
      <w:r w:rsidRPr="003C5B10">
        <w:rPr>
          <w:lang w:val="en-US"/>
        </w:rPr>
        <w:t xml:space="preserve">1.1. </w:t>
      </w:r>
      <w:r w:rsidRPr="003C5B10">
        <w:rPr>
          <w:rFonts w:hint="eastAsia"/>
          <w:lang w:val="en-US"/>
        </w:rPr>
        <w:t>Распространенность</w:t>
      </w:r>
      <w:r w:rsidRPr="003C5B10">
        <w:rPr>
          <w:lang w:val="en-US"/>
        </w:rPr>
        <w:t xml:space="preserve"> </w:t>
      </w:r>
      <w:r w:rsidRPr="003C5B10">
        <w:rPr>
          <w:rFonts w:hint="eastAsia"/>
          <w:lang w:val="en-US"/>
        </w:rPr>
        <w:t>ХОБЛ</w:t>
      </w:r>
    </w:p>
    <w:p w14:paraId="66B5C687" w14:textId="77777777" w:rsidR="003C5B10" w:rsidRPr="003C5B10" w:rsidRDefault="003C5B10" w:rsidP="003C5B10">
      <w:pPr>
        <w:rPr>
          <w:lang w:val="en-US"/>
        </w:rPr>
      </w:pPr>
    </w:p>
    <w:p w14:paraId="668E0700" w14:textId="77777777" w:rsidR="003C5B10" w:rsidRPr="003C5B10" w:rsidRDefault="003C5B10" w:rsidP="003C5B10">
      <w:pPr>
        <w:rPr>
          <w:lang w:val="en-US"/>
        </w:rPr>
      </w:pPr>
      <w:r w:rsidRPr="003C5B10">
        <w:rPr>
          <w:lang w:val="en-US"/>
        </w:rPr>
        <w:t xml:space="preserve">1.2. </w:t>
      </w:r>
      <w:r w:rsidRPr="003C5B10">
        <w:rPr>
          <w:rFonts w:hint="eastAsia"/>
          <w:lang w:val="en-US"/>
        </w:rPr>
        <w:t>Ущерб</w:t>
      </w:r>
      <w:r w:rsidRPr="003C5B10">
        <w:rPr>
          <w:lang w:val="en-US"/>
        </w:rPr>
        <w:t xml:space="preserve"> </w:t>
      </w:r>
      <w:r w:rsidRPr="003C5B10">
        <w:rPr>
          <w:rFonts w:hint="eastAsia"/>
          <w:lang w:val="en-US"/>
        </w:rPr>
        <w:t>от</w:t>
      </w:r>
      <w:r w:rsidRPr="003C5B10">
        <w:rPr>
          <w:lang w:val="en-US"/>
        </w:rPr>
        <w:t xml:space="preserve"> </w:t>
      </w:r>
      <w:r w:rsidRPr="003C5B10">
        <w:rPr>
          <w:rFonts w:hint="eastAsia"/>
          <w:lang w:val="en-US"/>
        </w:rPr>
        <w:t>ХОБЛ</w:t>
      </w:r>
    </w:p>
    <w:p w14:paraId="71AF82A8" w14:textId="77777777" w:rsidR="003C5B10" w:rsidRPr="003C5B10" w:rsidRDefault="003C5B10" w:rsidP="003C5B10">
      <w:pPr>
        <w:rPr>
          <w:lang w:val="en-US"/>
        </w:rPr>
      </w:pPr>
    </w:p>
    <w:p w14:paraId="75346A4D" w14:textId="77777777" w:rsidR="003C5B10" w:rsidRPr="003C5B10" w:rsidRDefault="003C5B10" w:rsidP="003C5B10">
      <w:pPr>
        <w:rPr>
          <w:lang w:val="en-US"/>
        </w:rPr>
      </w:pPr>
      <w:r w:rsidRPr="003C5B10">
        <w:rPr>
          <w:lang w:val="en-US"/>
        </w:rPr>
        <w:t xml:space="preserve">1.3. </w:t>
      </w:r>
      <w:r w:rsidRPr="003C5B10">
        <w:rPr>
          <w:rFonts w:hint="eastAsia"/>
          <w:lang w:val="en-US"/>
        </w:rPr>
        <w:t>Существующая</w:t>
      </w:r>
      <w:r w:rsidRPr="003C5B10">
        <w:rPr>
          <w:lang w:val="en-US"/>
        </w:rPr>
        <w:t xml:space="preserve"> </w:t>
      </w:r>
      <w:r w:rsidRPr="003C5B10">
        <w:rPr>
          <w:rFonts w:hint="eastAsia"/>
          <w:lang w:val="en-US"/>
        </w:rPr>
        <w:t>система</w:t>
      </w:r>
      <w:r w:rsidRPr="003C5B10">
        <w:rPr>
          <w:lang w:val="en-US"/>
        </w:rPr>
        <w:t xml:space="preserve"> </w:t>
      </w:r>
      <w:r w:rsidRPr="003C5B10">
        <w:rPr>
          <w:rFonts w:hint="eastAsia"/>
          <w:lang w:val="en-US"/>
        </w:rPr>
        <w:t>оказания</w:t>
      </w:r>
      <w:r w:rsidRPr="003C5B10">
        <w:rPr>
          <w:lang w:val="en-US"/>
        </w:rPr>
        <w:t xml:space="preserve"> </w:t>
      </w:r>
      <w:r w:rsidRPr="003C5B10">
        <w:rPr>
          <w:rFonts w:hint="eastAsia"/>
          <w:lang w:val="en-US"/>
        </w:rPr>
        <w:t>медицинской</w:t>
      </w:r>
      <w:r w:rsidRPr="003C5B10">
        <w:rPr>
          <w:lang w:val="en-US"/>
        </w:rPr>
        <w:t xml:space="preserve"> </w:t>
      </w:r>
      <w:r w:rsidRPr="003C5B10">
        <w:rPr>
          <w:rFonts w:hint="eastAsia"/>
          <w:lang w:val="en-US"/>
        </w:rPr>
        <w:t>помощи</w:t>
      </w:r>
      <w:r w:rsidRPr="003C5B10">
        <w:rPr>
          <w:lang w:val="en-US"/>
        </w:rPr>
        <w:t xml:space="preserve"> </w:t>
      </w:r>
      <w:r w:rsidRPr="003C5B10">
        <w:rPr>
          <w:rFonts w:hint="eastAsia"/>
          <w:lang w:val="en-US"/>
        </w:rPr>
        <w:t>пациен</w:t>
      </w:r>
      <w:r w:rsidRPr="003C5B10">
        <w:rPr>
          <w:lang w:val="en-US"/>
        </w:rPr>
        <w:t xml:space="preserve"> </w:t>
      </w:r>
      <w:r w:rsidRPr="003C5B10">
        <w:rPr>
          <w:rFonts w:hint="eastAsia"/>
          <w:lang w:val="en-US"/>
        </w:rPr>
        <w:t>там</w:t>
      </w:r>
      <w:r w:rsidRPr="003C5B10">
        <w:rPr>
          <w:lang w:val="en-US"/>
        </w:rPr>
        <w:t xml:space="preserve"> </w:t>
      </w:r>
      <w:r w:rsidRPr="003C5B10">
        <w:rPr>
          <w:rFonts w:hint="eastAsia"/>
          <w:lang w:val="en-US"/>
        </w:rPr>
        <w:t>с</w:t>
      </w:r>
      <w:r w:rsidRPr="003C5B10">
        <w:rPr>
          <w:lang w:val="en-US"/>
        </w:rPr>
        <w:t xml:space="preserve"> </w:t>
      </w:r>
      <w:r w:rsidRPr="003C5B10">
        <w:rPr>
          <w:rFonts w:hint="eastAsia"/>
          <w:lang w:val="en-US"/>
        </w:rPr>
        <w:t>диагнозом</w:t>
      </w:r>
      <w:r w:rsidRPr="003C5B10">
        <w:rPr>
          <w:lang w:val="en-US"/>
        </w:rPr>
        <w:t xml:space="preserve"> </w:t>
      </w:r>
      <w:r w:rsidRPr="003C5B10">
        <w:rPr>
          <w:rFonts w:hint="eastAsia"/>
          <w:lang w:val="en-US"/>
        </w:rPr>
        <w:t>ХОБЛ</w:t>
      </w:r>
    </w:p>
    <w:p w14:paraId="76DF152A" w14:textId="77777777" w:rsidR="003C5B10" w:rsidRPr="003C5B10" w:rsidRDefault="003C5B10" w:rsidP="003C5B10">
      <w:pPr>
        <w:rPr>
          <w:lang w:val="en-US"/>
        </w:rPr>
      </w:pPr>
    </w:p>
    <w:p w14:paraId="673BDC93" w14:textId="77777777" w:rsidR="003C5B10" w:rsidRPr="003C5B10" w:rsidRDefault="003C5B10" w:rsidP="003C5B10">
      <w:pPr>
        <w:rPr>
          <w:lang w:val="en-US"/>
        </w:rPr>
      </w:pPr>
      <w:r w:rsidRPr="003C5B10">
        <w:rPr>
          <w:rFonts w:hint="eastAsia"/>
          <w:lang w:val="en-US"/>
        </w:rPr>
        <w:t>ГЛАВА</w:t>
      </w:r>
      <w:r w:rsidRPr="003C5B10">
        <w:rPr>
          <w:lang w:val="en-US"/>
        </w:rPr>
        <w:t xml:space="preserve"> 2. </w:t>
      </w:r>
      <w:r w:rsidRPr="003C5B10">
        <w:rPr>
          <w:rFonts w:hint="eastAsia"/>
          <w:lang w:val="en-US"/>
        </w:rPr>
        <w:t>МЕТОДИКА</w:t>
      </w:r>
      <w:r w:rsidRPr="003C5B10">
        <w:rPr>
          <w:lang w:val="en-US"/>
        </w:rPr>
        <w:t xml:space="preserve"> </w:t>
      </w:r>
      <w:r w:rsidRPr="003C5B10">
        <w:rPr>
          <w:rFonts w:hint="eastAsia"/>
          <w:lang w:val="en-US"/>
        </w:rPr>
        <w:t>И</w:t>
      </w:r>
      <w:r w:rsidRPr="003C5B10">
        <w:rPr>
          <w:lang w:val="en-US"/>
        </w:rPr>
        <w:t xml:space="preserve"> </w:t>
      </w:r>
      <w:r w:rsidRPr="003C5B10">
        <w:rPr>
          <w:rFonts w:hint="eastAsia"/>
          <w:lang w:val="en-US"/>
        </w:rPr>
        <w:t>ОРГАНИЗАЦИЯ</w:t>
      </w:r>
      <w:r w:rsidRPr="003C5B10">
        <w:rPr>
          <w:lang w:val="en-US"/>
        </w:rPr>
        <w:t xml:space="preserve"> </w:t>
      </w:r>
      <w:r w:rsidRPr="003C5B10">
        <w:rPr>
          <w:rFonts w:hint="eastAsia"/>
          <w:lang w:val="en-US"/>
        </w:rPr>
        <w:t>ПРОВЕДЕНИЯ</w:t>
      </w:r>
      <w:r w:rsidRPr="003C5B10">
        <w:rPr>
          <w:lang w:val="en-US"/>
        </w:rPr>
        <w:t xml:space="preserve"> </w:t>
      </w:r>
      <w:r w:rsidRPr="003C5B10">
        <w:rPr>
          <w:rFonts w:hint="eastAsia"/>
          <w:lang w:val="en-US"/>
        </w:rPr>
        <w:t>ИССЛЕДОВАНИЯ</w:t>
      </w:r>
    </w:p>
    <w:p w14:paraId="7E89D807" w14:textId="77777777" w:rsidR="003C5B10" w:rsidRPr="003C5B10" w:rsidRDefault="003C5B10" w:rsidP="003C5B10">
      <w:pPr>
        <w:rPr>
          <w:lang w:val="en-US"/>
        </w:rPr>
      </w:pPr>
    </w:p>
    <w:p w14:paraId="09318293" w14:textId="77777777" w:rsidR="003C5B10" w:rsidRPr="003C5B10" w:rsidRDefault="003C5B10" w:rsidP="003C5B10">
      <w:pPr>
        <w:rPr>
          <w:lang w:val="en-US"/>
        </w:rPr>
      </w:pPr>
      <w:r w:rsidRPr="003C5B10">
        <w:rPr>
          <w:lang w:val="en-US"/>
        </w:rPr>
        <w:t xml:space="preserve">2.1. </w:t>
      </w:r>
      <w:r w:rsidRPr="003C5B10">
        <w:rPr>
          <w:rFonts w:hint="eastAsia"/>
          <w:lang w:val="en-US"/>
        </w:rPr>
        <w:t>Основные</w:t>
      </w:r>
      <w:r w:rsidRPr="003C5B10">
        <w:rPr>
          <w:lang w:val="en-US"/>
        </w:rPr>
        <w:t xml:space="preserve"> </w:t>
      </w:r>
      <w:r w:rsidRPr="003C5B10">
        <w:rPr>
          <w:rFonts w:hint="eastAsia"/>
          <w:lang w:val="en-US"/>
        </w:rPr>
        <w:t>организационные</w:t>
      </w:r>
      <w:r w:rsidRPr="003C5B10">
        <w:rPr>
          <w:lang w:val="en-US"/>
        </w:rPr>
        <w:t xml:space="preserve"> </w:t>
      </w:r>
      <w:r w:rsidRPr="003C5B10">
        <w:rPr>
          <w:rFonts w:hint="eastAsia"/>
          <w:lang w:val="en-US"/>
        </w:rPr>
        <w:t>этапы</w:t>
      </w:r>
      <w:r w:rsidRPr="003C5B10">
        <w:rPr>
          <w:lang w:val="en-US"/>
        </w:rPr>
        <w:t xml:space="preserve"> </w:t>
      </w:r>
      <w:r w:rsidRPr="003C5B10">
        <w:rPr>
          <w:rFonts w:hint="eastAsia"/>
          <w:lang w:val="en-US"/>
        </w:rPr>
        <w:t>и</w:t>
      </w:r>
      <w:r w:rsidRPr="003C5B10">
        <w:rPr>
          <w:lang w:val="en-US"/>
        </w:rPr>
        <w:t xml:space="preserve"> </w:t>
      </w:r>
      <w:r w:rsidRPr="003C5B10">
        <w:rPr>
          <w:rFonts w:hint="eastAsia"/>
          <w:lang w:val="en-US"/>
        </w:rPr>
        <w:t>программа</w:t>
      </w:r>
      <w:r w:rsidRPr="003C5B10">
        <w:rPr>
          <w:lang w:val="en-US"/>
        </w:rPr>
        <w:t xml:space="preserve"> </w:t>
      </w:r>
      <w:r w:rsidRPr="003C5B10">
        <w:rPr>
          <w:rFonts w:hint="eastAsia"/>
          <w:lang w:val="en-US"/>
        </w:rPr>
        <w:t>исследования</w:t>
      </w:r>
    </w:p>
    <w:p w14:paraId="4B6B08F5" w14:textId="77777777" w:rsidR="003C5B10" w:rsidRPr="003C5B10" w:rsidRDefault="003C5B10" w:rsidP="003C5B10">
      <w:pPr>
        <w:rPr>
          <w:lang w:val="en-US"/>
        </w:rPr>
      </w:pPr>
    </w:p>
    <w:p w14:paraId="64438AC0" w14:textId="77777777" w:rsidR="003C5B10" w:rsidRPr="003C5B10" w:rsidRDefault="003C5B10" w:rsidP="003C5B10">
      <w:pPr>
        <w:rPr>
          <w:lang w:val="en-US"/>
        </w:rPr>
      </w:pPr>
      <w:r w:rsidRPr="003C5B10">
        <w:rPr>
          <w:lang w:val="en-US"/>
        </w:rPr>
        <w:t xml:space="preserve">2.2. </w:t>
      </w:r>
      <w:r w:rsidRPr="003C5B10">
        <w:rPr>
          <w:rFonts w:hint="eastAsia"/>
          <w:lang w:val="en-US"/>
        </w:rPr>
        <w:t>Характеристика</w:t>
      </w:r>
      <w:r w:rsidRPr="003C5B10">
        <w:rPr>
          <w:lang w:val="en-US"/>
        </w:rPr>
        <w:t xml:space="preserve"> </w:t>
      </w:r>
      <w:r w:rsidRPr="003C5B10">
        <w:rPr>
          <w:rFonts w:hint="eastAsia"/>
          <w:lang w:val="en-US"/>
        </w:rPr>
        <w:t>региона</w:t>
      </w:r>
      <w:r w:rsidRPr="003C5B10">
        <w:rPr>
          <w:lang w:val="en-US"/>
        </w:rPr>
        <w:t xml:space="preserve">, </w:t>
      </w:r>
      <w:r w:rsidRPr="003C5B10">
        <w:rPr>
          <w:rFonts w:hint="eastAsia"/>
          <w:lang w:val="en-US"/>
        </w:rPr>
        <w:t>объекта</w:t>
      </w:r>
      <w:r w:rsidRPr="003C5B10">
        <w:rPr>
          <w:lang w:val="en-US"/>
        </w:rPr>
        <w:t xml:space="preserve"> </w:t>
      </w:r>
      <w:r w:rsidRPr="003C5B10">
        <w:rPr>
          <w:rFonts w:hint="eastAsia"/>
          <w:lang w:val="en-US"/>
        </w:rPr>
        <w:t>и</w:t>
      </w:r>
      <w:r w:rsidRPr="003C5B10">
        <w:rPr>
          <w:lang w:val="en-US"/>
        </w:rPr>
        <w:t xml:space="preserve"> </w:t>
      </w:r>
      <w:r w:rsidRPr="003C5B10">
        <w:rPr>
          <w:rFonts w:hint="eastAsia"/>
          <w:lang w:val="en-US"/>
        </w:rPr>
        <w:t>базы</w:t>
      </w:r>
      <w:r w:rsidRPr="003C5B10">
        <w:rPr>
          <w:lang w:val="en-US"/>
        </w:rPr>
        <w:t xml:space="preserve"> </w:t>
      </w:r>
      <w:r w:rsidRPr="003C5B10">
        <w:rPr>
          <w:rFonts w:hint="eastAsia"/>
          <w:lang w:val="en-US"/>
        </w:rPr>
        <w:t>исследования</w:t>
      </w:r>
    </w:p>
    <w:p w14:paraId="0E2EC93C" w14:textId="77777777" w:rsidR="003C5B10" w:rsidRPr="003C5B10" w:rsidRDefault="003C5B10" w:rsidP="003C5B10">
      <w:pPr>
        <w:rPr>
          <w:lang w:val="en-US"/>
        </w:rPr>
      </w:pPr>
    </w:p>
    <w:p w14:paraId="33EAC256" w14:textId="77777777" w:rsidR="003C5B10" w:rsidRPr="003C5B10" w:rsidRDefault="003C5B10" w:rsidP="003C5B10">
      <w:pPr>
        <w:rPr>
          <w:lang w:val="en-US"/>
        </w:rPr>
      </w:pPr>
      <w:r w:rsidRPr="003C5B10">
        <w:rPr>
          <w:lang w:val="en-US"/>
        </w:rPr>
        <w:t xml:space="preserve">2.3. </w:t>
      </w:r>
      <w:r w:rsidRPr="003C5B10">
        <w:rPr>
          <w:rFonts w:hint="eastAsia"/>
          <w:lang w:val="en-US"/>
        </w:rPr>
        <w:t>Методика</w:t>
      </w:r>
      <w:r w:rsidRPr="003C5B10">
        <w:rPr>
          <w:lang w:val="en-US"/>
        </w:rPr>
        <w:t xml:space="preserve"> </w:t>
      </w:r>
      <w:r w:rsidRPr="003C5B10">
        <w:rPr>
          <w:rFonts w:hint="eastAsia"/>
          <w:lang w:val="en-US"/>
        </w:rPr>
        <w:t>расчета</w:t>
      </w:r>
      <w:r w:rsidRPr="003C5B10">
        <w:rPr>
          <w:lang w:val="en-US"/>
        </w:rPr>
        <w:t xml:space="preserve"> </w:t>
      </w:r>
      <w:r w:rsidRPr="003C5B10">
        <w:rPr>
          <w:rFonts w:hint="eastAsia"/>
          <w:lang w:val="en-US"/>
        </w:rPr>
        <w:t>медико</w:t>
      </w:r>
      <w:r w:rsidRPr="003C5B10">
        <w:rPr>
          <w:lang w:val="en-US"/>
        </w:rPr>
        <w:t>-</w:t>
      </w:r>
      <w:r w:rsidRPr="003C5B10">
        <w:rPr>
          <w:rFonts w:hint="eastAsia"/>
          <w:lang w:val="en-US"/>
        </w:rPr>
        <w:t>демографических</w:t>
      </w:r>
      <w:r w:rsidRPr="003C5B10">
        <w:rPr>
          <w:lang w:val="en-US"/>
        </w:rPr>
        <w:t xml:space="preserve"> </w:t>
      </w:r>
      <w:r w:rsidRPr="003C5B10">
        <w:rPr>
          <w:rFonts w:hint="eastAsia"/>
          <w:lang w:val="en-US"/>
        </w:rPr>
        <w:t>потерь</w:t>
      </w:r>
      <w:r w:rsidRPr="003C5B10">
        <w:rPr>
          <w:lang w:val="en-US"/>
        </w:rPr>
        <w:t xml:space="preserve"> </w:t>
      </w:r>
      <w:r w:rsidRPr="003C5B10">
        <w:rPr>
          <w:rFonts w:hint="eastAsia"/>
          <w:lang w:val="en-US"/>
        </w:rPr>
        <w:t>населения</w:t>
      </w:r>
      <w:r w:rsidRPr="003C5B10">
        <w:rPr>
          <w:lang w:val="en-US"/>
        </w:rPr>
        <w:t xml:space="preserve"> </w:t>
      </w:r>
      <w:r w:rsidRPr="003C5B10">
        <w:rPr>
          <w:rFonts w:hint="eastAsia"/>
          <w:lang w:val="en-US"/>
        </w:rPr>
        <w:t>от</w:t>
      </w:r>
      <w:r w:rsidRPr="003C5B10">
        <w:rPr>
          <w:lang w:val="en-US"/>
        </w:rPr>
        <w:t xml:space="preserve"> </w:t>
      </w:r>
      <w:r w:rsidRPr="003C5B10">
        <w:rPr>
          <w:rFonts w:hint="eastAsia"/>
          <w:lang w:val="en-US"/>
        </w:rPr>
        <w:t>смертности</w:t>
      </w:r>
      <w:r w:rsidRPr="003C5B10">
        <w:rPr>
          <w:lang w:val="en-US"/>
        </w:rPr>
        <w:t xml:space="preserve">, </w:t>
      </w:r>
      <w:r w:rsidRPr="003C5B10">
        <w:rPr>
          <w:rFonts w:hint="eastAsia"/>
          <w:lang w:val="en-US"/>
        </w:rPr>
        <w:t>обусловленной</w:t>
      </w:r>
      <w:r w:rsidRPr="003C5B10">
        <w:rPr>
          <w:lang w:val="en-US"/>
        </w:rPr>
        <w:t xml:space="preserve"> </w:t>
      </w:r>
      <w:r w:rsidRPr="003C5B10">
        <w:rPr>
          <w:rFonts w:hint="eastAsia"/>
          <w:lang w:val="en-US"/>
        </w:rPr>
        <w:t>ХОБЛ</w:t>
      </w:r>
      <w:r w:rsidRPr="003C5B10">
        <w:rPr>
          <w:lang w:val="en-US"/>
        </w:rPr>
        <w:t xml:space="preserve">, </w:t>
      </w:r>
      <w:r w:rsidRPr="003C5B10">
        <w:rPr>
          <w:rFonts w:hint="eastAsia"/>
          <w:lang w:val="en-US"/>
        </w:rPr>
        <w:t>с</w:t>
      </w:r>
      <w:r w:rsidRPr="003C5B10">
        <w:rPr>
          <w:lang w:val="en-US"/>
        </w:rPr>
        <w:t xml:space="preserve"> </w:t>
      </w:r>
      <w:r w:rsidRPr="003C5B10">
        <w:rPr>
          <w:rFonts w:hint="eastAsia"/>
          <w:lang w:val="en-US"/>
        </w:rPr>
        <w:t>использованием</w:t>
      </w:r>
      <w:r w:rsidRPr="003C5B10">
        <w:rPr>
          <w:lang w:val="en-US"/>
        </w:rPr>
        <w:t xml:space="preserve"> </w:t>
      </w:r>
      <w:r w:rsidRPr="003C5B10">
        <w:rPr>
          <w:rFonts w:hint="eastAsia"/>
          <w:lang w:val="en-US"/>
        </w:rPr>
        <w:t>показателя</w:t>
      </w:r>
      <w:r w:rsidRPr="003C5B10">
        <w:rPr>
          <w:lang w:val="en-US"/>
        </w:rPr>
        <w:t xml:space="preserve"> DALY</w:t>
      </w:r>
    </w:p>
    <w:p w14:paraId="502E3848" w14:textId="77777777" w:rsidR="003C5B10" w:rsidRPr="003C5B10" w:rsidRDefault="003C5B10" w:rsidP="003C5B10">
      <w:pPr>
        <w:rPr>
          <w:lang w:val="en-US"/>
        </w:rPr>
      </w:pPr>
    </w:p>
    <w:p w14:paraId="1831F03C" w14:textId="77777777" w:rsidR="003C5B10" w:rsidRPr="003C5B10" w:rsidRDefault="003C5B10" w:rsidP="003C5B10">
      <w:pPr>
        <w:rPr>
          <w:lang w:val="en-US"/>
        </w:rPr>
      </w:pPr>
      <w:r w:rsidRPr="003C5B10">
        <w:rPr>
          <w:lang w:val="en-US"/>
        </w:rPr>
        <w:t xml:space="preserve">2.4. </w:t>
      </w:r>
      <w:r w:rsidRPr="003C5B10">
        <w:rPr>
          <w:rFonts w:hint="eastAsia"/>
          <w:lang w:val="en-US"/>
        </w:rPr>
        <w:t>Методика</w:t>
      </w:r>
      <w:r w:rsidRPr="003C5B10">
        <w:rPr>
          <w:lang w:val="en-US"/>
        </w:rPr>
        <w:t xml:space="preserve"> </w:t>
      </w:r>
      <w:r w:rsidRPr="003C5B10">
        <w:rPr>
          <w:rFonts w:hint="eastAsia"/>
          <w:lang w:val="en-US"/>
        </w:rPr>
        <w:t>расчета</w:t>
      </w:r>
      <w:r w:rsidRPr="003C5B10">
        <w:rPr>
          <w:lang w:val="en-US"/>
        </w:rPr>
        <w:t xml:space="preserve"> </w:t>
      </w:r>
      <w:r w:rsidRPr="003C5B10">
        <w:rPr>
          <w:rFonts w:hint="eastAsia"/>
          <w:lang w:val="en-US"/>
        </w:rPr>
        <w:t>прямых</w:t>
      </w:r>
      <w:r w:rsidRPr="003C5B10">
        <w:rPr>
          <w:lang w:val="en-US"/>
        </w:rPr>
        <w:t xml:space="preserve"> </w:t>
      </w:r>
      <w:r w:rsidRPr="003C5B10">
        <w:rPr>
          <w:rFonts w:hint="eastAsia"/>
          <w:lang w:val="en-US"/>
        </w:rPr>
        <w:t>затрат</w:t>
      </w:r>
      <w:r w:rsidRPr="003C5B10">
        <w:rPr>
          <w:lang w:val="en-US"/>
        </w:rPr>
        <w:t xml:space="preserve"> </w:t>
      </w:r>
      <w:r w:rsidRPr="003C5B10">
        <w:rPr>
          <w:rFonts w:hint="eastAsia"/>
          <w:lang w:val="en-US"/>
        </w:rPr>
        <w:t>системы</w:t>
      </w:r>
      <w:r w:rsidRPr="003C5B10">
        <w:rPr>
          <w:lang w:val="en-US"/>
        </w:rPr>
        <w:t xml:space="preserve"> </w:t>
      </w:r>
      <w:r w:rsidRPr="003C5B10">
        <w:rPr>
          <w:rFonts w:hint="eastAsia"/>
          <w:lang w:val="en-US"/>
        </w:rPr>
        <w:t>здраво</w:t>
      </w:r>
      <w:r w:rsidRPr="003C5B10">
        <w:rPr>
          <w:rFonts w:hint="eastAsia"/>
          <w:lang w:val="en-US"/>
        </w:rPr>
        <w:lastRenderedPageBreak/>
        <w:t>охранения</w:t>
      </w:r>
      <w:r w:rsidRPr="003C5B10">
        <w:rPr>
          <w:lang w:val="en-US"/>
        </w:rPr>
        <w:t xml:space="preserve"> </w:t>
      </w:r>
      <w:r w:rsidRPr="003C5B10">
        <w:rPr>
          <w:rFonts w:hint="eastAsia"/>
          <w:lang w:val="en-US"/>
        </w:rPr>
        <w:t>на</w:t>
      </w:r>
      <w:r w:rsidRPr="003C5B10">
        <w:rPr>
          <w:lang w:val="en-US"/>
        </w:rPr>
        <w:t xml:space="preserve"> </w:t>
      </w:r>
      <w:r w:rsidRPr="003C5B10">
        <w:rPr>
          <w:rFonts w:hint="eastAsia"/>
          <w:lang w:val="en-US"/>
        </w:rPr>
        <w:t>оказание</w:t>
      </w:r>
      <w:r w:rsidRPr="003C5B10">
        <w:rPr>
          <w:lang w:val="en-US"/>
        </w:rPr>
        <w:t xml:space="preserve"> </w:t>
      </w:r>
      <w:r w:rsidRPr="003C5B10">
        <w:rPr>
          <w:rFonts w:hint="eastAsia"/>
          <w:lang w:val="en-US"/>
        </w:rPr>
        <w:t>медицинской</w:t>
      </w:r>
      <w:r w:rsidRPr="003C5B10">
        <w:rPr>
          <w:lang w:val="en-US"/>
        </w:rPr>
        <w:t xml:space="preserve"> </w:t>
      </w:r>
      <w:r w:rsidRPr="003C5B10">
        <w:rPr>
          <w:rFonts w:hint="eastAsia"/>
          <w:lang w:val="en-US"/>
        </w:rPr>
        <w:t>помощи</w:t>
      </w:r>
      <w:r w:rsidRPr="003C5B10">
        <w:rPr>
          <w:lang w:val="en-US"/>
        </w:rPr>
        <w:t xml:space="preserve"> </w:t>
      </w:r>
      <w:r w:rsidRPr="003C5B10">
        <w:rPr>
          <w:rFonts w:hint="eastAsia"/>
          <w:lang w:val="en-US"/>
        </w:rPr>
        <w:t>пациентам</w:t>
      </w:r>
      <w:r w:rsidRPr="003C5B10">
        <w:rPr>
          <w:lang w:val="en-US"/>
        </w:rPr>
        <w:t xml:space="preserve"> </w:t>
      </w:r>
      <w:r w:rsidRPr="003C5B10">
        <w:rPr>
          <w:rFonts w:hint="eastAsia"/>
          <w:lang w:val="en-US"/>
        </w:rPr>
        <w:t>с</w:t>
      </w:r>
      <w:r w:rsidRPr="003C5B10">
        <w:rPr>
          <w:lang w:val="en-US"/>
        </w:rPr>
        <w:t xml:space="preserve"> </w:t>
      </w:r>
      <w:r w:rsidRPr="003C5B10">
        <w:rPr>
          <w:rFonts w:hint="eastAsia"/>
          <w:lang w:val="en-US"/>
        </w:rPr>
        <w:t>ХОБЛ</w:t>
      </w:r>
    </w:p>
    <w:p w14:paraId="4ED9EB9D" w14:textId="77777777" w:rsidR="003C5B10" w:rsidRPr="003C5B10" w:rsidRDefault="003C5B10" w:rsidP="003C5B10">
      <w:pPr>
        <w:rPr>
          <w:lang w:val="en-US"/>
        </w:rPr>
      </w:pPr>
    </w:p>
    <w:p w14:paraId="1930BA42" w14:textId="77777777" w:rsidR="003C5B10" w:rsidRPr="003C5B10" w:rsidRDefault="003C5B10" w:rsidP="003C5B10">
      <w:pPr>
        <w:rPr>
          <w:lang w:val="en-US"/>
        </w:rPr>
      </w:pPr>
      <w:r w:rsidRPr="003C5B10">
        <w:rPr>
          <w:lang w:val="en-US"/>
        </w:rPr>
        <w:t xml:space="preserve">2.5. </w:t>
      </w:r>
      <w:r w:rsidRPr="003C5B10">
        <w:rPr>
          <w:rFonts w:hint="eastAsia"/>
          <w:lang w:val="en-US"/>
        </w:rPr>
        <w:t>Методы</w:t>
      </w:r>
      <w:r w:rsidRPr="003C5B10">
        <w:rPr>
          <w:lang w:val="en-US"/>
        </w:rPr>
        <w:t xml:space="preserve"> </w:t>
      </w:r>
      <w:r w:rsidRPr="003C5B10">
        <w:rPr>
          <w:rFonts w:hint="eastAsia"/>
          <w:lang w:val="en-US"/>
        </w:rPr>
        <w:t>оценки</w:t>
      </w:r>
      <w:r w:rsidRPr="003C5B10">
        <w:rPr>
          <w:lang w:val="en-US"/>
        </w:rPr>
        <w:t xml:space="preserve"> </w:t>
      </w:r>
      <w:r w:rsidRPr="003C5B10">
        <w:rPr>
          <w:rFonts w:hint="eastAsia"/>
          <w:lang w:val="en-US"/>
        </w:rPr>
        <w:t>оказания</w:t>
      </w:r>
      <w:r w:rsidRPr="003C5B10">
        <w:rPr>
          <w:lang w:val="en-US"/>
        </w:rPr>
        <w:t xml:space="preserve"> </w:t>
      </w:r>
      <w:r w:rsidRPr="003C5B10">
        <w:rPr>
          <w:rFonts w:hint="eastAsia"/>
          <w:lang w:val="en-US"/>
        </w:rPr>
        <w:t>медицинской</w:t>
      </w:r>
      <w:r w:rsidRPr="003C5B10">
        <w:rPr>
          <w:lang w:val="en-US"/>
        </w:rPr>
        <w:t xml:space="preserve"> </w:t>
      </w:r>
      <w:r w:rsidRPr="003C5B10">
        <w:rPr>
          <w:rFonts w:hint="eastAsia"/>
          <w:lang w:val="en-US"/>
        </w:rPr>
        <w:t>помощи</w:t>
      </w:r>
      <w:r w:rsidRPr="003C5B10">
        <w:rPr>
          <w:lang w:val="en-US"/>
        </w:rPr>
        <w:t xml:space="preserve"> </w:t>
      </w:r>
      <w:r w:rsidRPr="003C5B10">
        <w:rPr>
          <w:rFonts w:hint="eastAsia"/>
          <w:lang w:val="en-US"/>
        </w:rPr>
        <w:t>пациентам</w:t>
      </w:r>
      <w:r w:rsidRPr="003C5B10">
        <w:rPr>
          <w:lang w:val="en-US"/>
        </w:rPr>
        <w:t xml:space="preserve"> </w:t>
      </w:r>
      <w:r w:rsidRPr="003C5B10">
        <w:rPr>
          <w:rFonts w:hint="eastAsia"/>
          <w:lang w:val="en-US"/>
        </w:rPr>
        <w:t>с</w:t>
      </w:r>
      <w:r w:rsidRPr="003C5B10">
        <w:rPr>
          <w:lang w:val="en-US"/>
        </w:rPr>
        <w:t xml:space="preserve"> </w:t>
      </w:r>
      <w:r w:rsidRPr="003C5B10">
        <w:rPr>
          <w:rFonts w:hint="eastAsia"/>
          <w:lang w:val="en-US"/>
        </w:rPr>
        <w:t>ХОБЛ</w:t>
      </w:r>
      <w:r w:rsidRPr="003C5B10">
        <w:rPr>
          <w:lang w:val="en-US"/>
        </w:rPr>
        <w:t xml:space="preserve"> (</w:t>
      </w:r>
      <w:r w:rsidRPr="003C5B10">
        <w:rPr>
          <w:rFonts w:hint="eastAsia"/>
          <w:lang w:val="en-US"/>
        </w:rPr>
        <w:t>социологический</w:t>
      </w:r>
      <w:r w:rsidRPr="003C5B10">
        <w:rPr>
          <w:lang w:val="en-US"/>
        </w:rPr>
        <w:t xml:space="preserve"> </w:t>
      </w:r>
      <w:r w:rsidRPr="003C5B10">
        <w:rPr>
          <w:rFonts w:hint="eastAsia"/>
          <w:lang w:val="en-US"/>
        </w:rPr>
        <w:t>и</w:t>
      </w:r>
      <w:r w:rsidRPr="003C5B10">
        <w:rPr>
          <w:lang w:val="en-US"/>
        </w:rPr>
        <w:t xml:space="preserve"> </w:t>
      </w:r>
      <w:r w:rsidRPr="003C5B10">
        <w:rPr>
          <w:rFonts w:hint="eastAsia"/>
          <w:lang w:val="en-US"/>
        </w:rPr>
        <w:t>экспертных</w:t>
      </w:r>
      <w:r w:rsidRPr="003C5B10">
        <w:rPr>
          <w:lang w:val="en-US"/>
        </w:rPr>
        <w:t xml:space="preserve"> </w:t>
      </w:r>
      <w:r w:rsidRPr="003C5B10">
        <w:rPr>
          <w:rFonts w:hint="eastAsia"/>
          <w:lang w:val="en-US"/>
        </w:rPr>
        <w:t>оценок</w:t>
      </w:r>
      <w:r w:rsidRPr="003C5B10">
        <w:rPr>
          <w:lang w:val="en-US"/>
        </w:rPr>
        <w:t>)</w:t>
      </w:r>
    </w:p>
    <w:p w14:paraId="7D662FBE" w14:textId="77777777" w:rsidR="003C5B10" w:rsidRPr="003C5B10" w:rsidRDefault="003C5B10" w:rsidP="003C5B10">
      <w:pPr>
        <w:rPr>
          <w:lang w:val="en-US"/>
        </w:rPr>
      </w:pPr>
    </w:p>
    <w:p w14:paraId="54428DF3" w14:textId="77777777" w:rsidR="003C5B10" w:rsidRPr="003C5B10" w:rsidRDefault="003C5B10" w:rsidP="003C5B10">
      <w:pPr>
        <w:rPr>
          <w:lang w:val="en-US"/>
        </w:rPr>
      </w:pPr>
      <w:r w:rsidRPr="003C5B10">
        <w:rPr>
          <w:rFonts w:hint="eastAsia"/>
          <w:lang w:val="en-US"/>
        </w:rPr>
        <w:t>ГЛАВА</w:t>
      </w:r>
      <w:r w:rsidRPr="003C5B10">
        <w:rPr>
          <w:lang w:val="en-US"/>
        </w:rPr>
        <w:t xml:space="preserve"> 3. </w:t>
      </w:r>
      <w:r w:rsidRPr="003C5B10">
        <w:rPr>
          <w:rFonts w:hint="eastAsia"/>
          <w:lang w:val="en-US"/>
        </w:rPr>
        <w:t>РАСПРОСТРАНЕННОСТЬ</w:t>
      </w:r>
      <w:r w:rsidRPr="003C5B10">
        <w:rPr>
          <w:lang w:val="en-US"/>
        </w:rPr>
        <w:t xml:space="preserve"> </w:t>
      </w:r>
      <w:r w:rsidRPr="003C5B10">
        <w:rPr>
          <w:rFonts w:hint="eastAsia"/>
          <w:lang w:val="en-US"/>
        </w:rPr>
        <w:t>ХРОНИЧЕСКОЙ</w:t>
      </w:r>
      <w:r w:rsidRPr="003C5B10">
        <w:rPr>
          <w:lang w:val="en-US"/>
        </w:rPr>
        <w:t xml:space="preserve"> </w:t>
      </w:r>
      <w:r w:rsidRPr="003C5B10">
        <w:rPr>
          <w:rFonts w:hint="eastAsia"/>
          <w:lang w:val="en-US"/>
        </w:rPr>
        <w:t>ОБСГРУКТИВНОЙ</w:t>
      </w:r>
      <w:r w:rsidRPr="003C5B10">
        <w:rPr>
          <w:lang w:val="en-US"/>
        </w:rPr>
        <w:t xml:space="preserve"> </w:t>
      </w:r>
      <w:r w:rsidRPr="003C5B10">
        <w:rPr>
          <w:rFonts w:hint="eastAsia"/>
          <w:lang w:val="en-US"/>
        </w:rPr>
        <w:t>БОЛЕЗНИ</w:t>
      </w:r>
      <w:r w:rsidRPr="003C5B10">
        <w:rPr>
          <w:lang w:val="en-US"/>
        </w:rPr>
        <w:t xml:space="preserve"> </w:t>
      </w:r>
      <w:r w:rsidRPr="003C5B10">
        <w:rPr>
          <w:rFonts w:hint="eastAsia"/>
          <w:lang w:val="en-US"/>
        </w:rPr>
        <w:t>ЛЕГКИХ</w:t>
      </w:r>
      <w:r w:rsidRPr="003C5B10">
        <w:rPr>
          <w:lang w:val="en-US"/>
        </w:rPr>
        <w:t xml:space="preserve"> </w:t>
      </w:r>
      <w:r w:rsidRPr="003C5B10">
        <w:rPr>
          <w:rFonts w:hint="eastAsia"/>
          <w:lang w:val="en-US"/>
        </w:rPr>
        <w:t>У</w:t>
      </w:r>
      <w:r w:rsidRPr="003C5B10">
        <w:rPr>
          <w:lang w:val="en-US"/>
        </w:rPr>
        <w:t xml:space="preserve"> </w:t>
      </w:r>
      <w:r w:rsidRPr="003C5B10">
        <w:rPr>
          <w:rFonts w:hint="eastAsia"/>
          <w:lang w:val="en-US"/>
        </w:rPr>
        <w:t>ВЗРОСЛОГО</w:t>
      </w:r>
      <w:r w:rsidRPr="003C5B10">
        <w:rPr>
          <w:lang w:val="en-US"/>
        </w:rPr>
        <w:t xml:space="preserve"> </w:t>
      </w:r>
      <w:r w:rsidRPr="003C5B10">
        <w:rPr>
          <w:rFonts w:hint="eastAsia"/>
          <w:lang w:val="en-US"/>
        </w:rPr>
        <w:t>НАСЕЛЕНИЯ</w:t>
      </w:r>
      <w:r w:rsidRPr="003C5B10">
        <w:rPr>
          <w:lang w:val="en-US"/>
        </w:rPr>
        <w:t xml:space="preserve"> </w:t>
      </w:r>
      <w:r w:rsidRPr="003C5B10">
        <w:rPr>
          <w:rFonts w:hint="eastAsia"/>
          <w:lang w:val="en-US"/>
        </w:rPr>
        <w:t>Г</w:t>
      </w:r>
      <w:r w:rsidRPr="003C5B10">
        <w:rPr>
          <w:lang w:val="en-US"/>
        </w:rPr>
        <w:t xml:space="preserve">. </w:t>
      </w:r>
      <w:r w:rsidRPr="003C5B10">
        <w:rPr>
          <w:rFonts w:hint="eastAsia"/>
          <w:lang w:val="en-US"/>
        </w:rPr>
        <w:t>КРАСНОЯРСКА</w:t>
      </w:r>
      <w:r w:rsidRPr="003C5B10">
        <w:rPr>
          <w:lang w:val="en-US"/>
        </w:rPr>
        <w:t xml:space="preserve"> </w:t>
      </w:r>
      <w:r w:rsidRPr="003C5B10">
        <w:rPr>
          <w:rFonts w:hint="eastAsia"/>
          <w:lang w:val="en-US"/>
        </w:rPr>
        <w:t>И</w:t>
      </w:r>
      <w:r w:rsidRPr="003C5B10">
        <w:rPr>
          <w:lang w:val="en-US"/>
        </w:rPr>
        <w:t xml:space="preserve"> </w:t>
      </w:r>
      <w:r w:rsidRPr="003C5B10">
        <w:rPr>
          <w:rFonts w:hint="eastAsia"/>
          <w:lang w:val="en-US"/>
        </w:rPr>
        <w:t>ОЦЕНКА</w:t>
      </w:r>
      <w:r w:rsidRPr="003C5B10">
        <w:rPr>
          <w:lang w:val="en-US"/>
        </w:rPr>
        <w:t xml:space="preserve"> </w:t>
      </w:r>
      <w:r w:rsidRPr="003C5B10">
        <w:rPr>
          <w:rFonts w:hint="eastAsia"/>
          <w:lang w:val="en-US"/>
        </w:rPr>
        <w:t>ПОТЕРЬ</w:t>
      </w:r>
      <w:r w:rsidRPr="003C5B10">
        <w:rPr>
          <w:lang w:val="en-US"/>
        </w:rPr>
        <w:t xml:space="preserve"> </w:t>
      </w:r>
      <w:r w:rsidRPr="003C5B10">
        <w:rPr>
          <w:rFonts w:hint="eastAsia"/>
          <w:lang w:val="en-US"/>
        </w:rPr>
        <w:t>ЗДОРОВЬЯ</w:t>
      </w:r>
    </w:p>
    <w:p w14:paraId="184C7BEC" w14:textId="77777777" w:rsidR="003C5B10" w:rsidRPr="003C5B10" w:rsidRDefault="003C5B10" w:rsidP="003C5B10">
      <w:pPr>
        <w:rPr>
          <w:lang w:val="en-US"/>
        </w:rPr>
      </w:pPr>
    </w:p>
    <w:p w14:paraId="493ABBA4" w14:textId="77777777" w:rsidR="003C5B10" w:rsidRPr="003C5B10" w:rsidRDefault="003C5B10" w:rsidP="003C5B10">
      <w:pPr>
        <w:rPr>
          <w:lang w:val="en-US"/>
        </w:rPr>
      </w:pPr>
      <w:r w:rsidRPr="003C5B10">
        <w:rPr>
          <w:lang w:val="en-US"/>
        </w:rPr>
        <w:t xml:space="preserve">3.1. </w:t>
      </w:r>
      <w:r w:rsidRPr="003C5B10">
        <w:rPr>
          <w:rFonts w:hint="eastAsia"/>
          <w:lang w:val="en-US"/>
        </w:rPr>
        <w:t>Анализ</w:t>
      </w:r>
      <w:r w:rsidRPr="003C5B10">
        <w:rPr>
          <w:lang w:val="en-US"/>
        </w:rPr>
        <w:t xml:space="preserve"> </w:t>
      </w:r>
      <w:r w:rsidRPr="003C5B10">
        <w:rPr>
          <w:rFonts w:hint="eastAsia"/>
          <w:lang w:val="en-US"/>
        </w:rPr>
        <w:t>заболеваемости</w:t>
      </w:r>
      <w:r w:rsidRPr="003C5B10">
        <w:rPr>
          <w:lang w:val="en-US"/>
        </w:rPr>
        <w:t xml:space="preserve"> </w:t>
      </w:r>
      <w:r w:rsidRPr="003C5B10">
        <w:rPr>
          <w:rFonts w:hint="eastAsia"/>
          <w:lang w:val="en-US"/>
        </w:rPr>
        <w:t>взрослого</w:t>
      </w:r>
      <w:r w:rsidRPr="003C5B10">
        <w:rPr>
          <w:lang w:val="en-US"/>
        </w:rPr>
        <w:t xml:space="preserve"> </w:t>
      </w:r>
      <w:r w:rsidRPr="003C5B10">
        <w:rPr>
          <w:rFonts w:hint="eastAsia"/>
          <w:lang w:val="en-US"/>
        </w:rPr>
        <w:t>населения</w:t>
      </w:r>
      <w:r w:rsidRPr="003C5B10">
        <w:rPr>
          <w:lang w:val="en-US"/>
        </w:rPr>
        <w:t xml:space="preserve"> </w:t>
      </w:r>
      <w:r w:rsidRPr="003C5B10">
        <w:rPr>
          <w:rFonts w:hint="eastAsia"/>
          <w:lang w:val="en-US"/>
        </w:rPr>
        <w:t>г</w:t>
      </w:r>
      <w:r w:rsidRPr="003C5B10">
        <w:rPr>
          <w:lang w:val="en-US"/>
        </w:rPr>
        <w:t>.</w:t>
      </w:r>
      <w:r w:rsidRPr="003C5B10">
        <w:rPr>
          <w:rFonts w:hint="eastAsia"/>
          <w:lang w:val="en-US"/>
        </w:rPr>
        <w:t>Красноярска</w:t>
      </w:r>
      <w:r w:rsidRPr="003C5B10">
        <w:rPr>
          <w:lang w:val="en-US"/>
        </w:rPr>
        <w:t xml:space="preserve"> </w:t>
      </w:r>
      <w:r w:rsidRPr="003C5B10">
        <w:rPr>
          <w:rFonts w:hint="eastAsia"/>
          <w:lang w:val="en-US"/>
        </w:rPr>
        <w:t>ХОБЛ</w:t>
      </w:r>
      <w:r w:rsidRPr="003C5B10">
        <w:rPr>
          <w:lang w:val="en-US"/>
        </w:rPr>
        <w:t xml:space="preserve"> </w:t>
      </w:r>
      <w:r w:rsidRPr="003C5B10">
        <w:rPr>
          <w:rFonts w:hint="eastAsia"/>
          <w:lang w:val="en-US"/>
        </w:rPr>
        <w:t>по</w:t>
      </w:r>
      <w:r w:rsidRPr="003C5B10">
        <w:rPr>
          <w:lang w:val="en-US"/>
        </w:rPr>
        <w:t xml:space="preserve"> </w:t>
      </w:r>
      <w:r w:rsidRPr="003C5B10">
        <w:rPr>
          <w:rFonts w:hint="eastAsia"/>
          <w:lang w:val="en-US"/>
        </w:rPr>
        <w:t>данным</w:t>
      </w:r>
      <w:r w:rsidRPr="003C5B10">
        <w:rPr>
          <w:lang w:val="en-US"/>
        </w:rPr>
        <w:t xml:space="preserve"> </w:t>
      </w:r>
      <w:r w:rsidRPr="003C5B10">
        <w:rPr>
          <w:rFonts w:hint="eastAsia"/>
          <w:lang w:val="en-US"/>
        </w:rPr>
        <w:t>официальной</w:t>
      </w:r>
      <w:r w:rsidRPr="003C5B10">
        <w:rPr>
          <w:lang w:val="en-US"/>
        </w:rPr>
        <w:t xml:space="preserve"> </w:t>
      </w:r>
      <w:r w:rsidRPr="003C5B10">
        <w:rPr>
          <w:rFonts w:hint="eastAsia"/>
          <w:lang w:val="en-US"/>
        </w:rPr>
        <w:t>статистики</w:t>
      </w:r>
    </w:p>
    <w:p w14:paraId="6D3D512D" w14:textId="77777777" w:rsidR="003C5B10" w:rsidRPr="003C5B10" w:rsidRDefault="003C5B10" w:rsidP="003C5B10">
      <w:pPr>
        <w:rPr>
          <w:lang w:val="en-US"/>
        </w:rPr>
      </w:pPr>
    </w:p>
    <w:p w14:paraId="646019F1" w14:textId="77777777" w:rsidR="003C5B10" w:rsidRPr="003C5B10" w:rsidRDefault="003C5B10" w:rsidP="003C5B10">
      <w:pPr>
        <w:rPr>
          <w:lang w:val="en-US"/>
        </w:rPr>
      </w:pPr>
      <w:r w:rsidRPr="003C5B10">
        <w:rPr>
          <w:lang w:val="en-US"/>
        </w:rPr>
        <w:t xml:space="preserve">3.2. </w:t>
      </w:r>
      <w:r w:rsidRPr="003C5B10">
        <w:rPr>
          <w:rFonts w:hint="eastAsia"/>
          <w:lang w:val="en-US"/>
        </w:rPr>
        <w:t>Анализ</w:t>
      </w:r>
      <w:r w:rsidRPr="003C5B10">
        <w:rPr>
          <w:lang w:val="en-US"/>
        </w:rPr>
        <w:t xml:space="preserve"> </w:t>
      </w:r>
      <w:r w:rsidRPr="003C5B10">
        <w:rPr>
          <w:rFonts w:hint="eastAsia"/>
          <w:lang w:val="en-US"/>
        </w:rPr>
        <w:t>и</w:t>
      </w:r>
      <w:r w:rsidRPr="003C5B10">
        <w:rPr>
          <w:lang w:val="en-US"/>
        </w:rPr>
        <w:t xml:space="preserve"> </w:t>
      </w:r>
      <w:r w:rsidRPr="003C5B10">
        <w:rPr>
          <w:rFonts w:hint="eastAsia"/>
          <w:lang w:val="en-US"/>
        </w:rPr>
        <w:t>оценка</w:t>
      </w:r>
      <w:r w:rsidRPr="003C5B10">
        <w:rPr>
          <w:lang w:val="en-US"/>
        </w:rPr>
        <w:t xml:space="preserve"> </w:t>
      </w:r>
      <w:r w:rsidRPr="003C5B10">
        <w:rPr>
          <w:rFonts w:hint="eastAsia"/>
          <w:lang w:val="en-US"/>
        </w:rPr>
        <w:t>истинной</w:t>
      </w:r>
      <w:r w:rsidRPr="003C5B10">
        <w:rPr>
          <w:lang w:val="en-US"/>
        </w:rPr>
        <w:t xml:space="preserve"> </w:t>
      </w:r>
      <w:r w:rsidRPr="003C5B10">
        <w:rPr>
          <w:rFonts w:hint="eastAsia"/>
          <w:lang w:val="en-US"/>
        </w:rPr>
        <w:t>заболеваемости</w:t>
      </w:r>
      <w:r w:rsidRPr="003C5B10">
        <w:rPr>
          <w:lang w:val="en-US"/>
        </w:rPr>
        <w:t xml:space="preserve"> </w:t>
      </w:r>
      <w:r w:rsidRPr="003C5B10">
        <w:rPr>
          <w:rFonts w:hint="eastAsia"/>
          <w:lang w:val="en-US"/>
        </w:rPr>
        <w:t>ХОБЛ</w:t>
      </w:r>
    </w:p>
    <w:p w14:paraId="55D01049" w14:textId="77777777" w:rsidR="003C5B10" w:rsidRPr="003C5B10" w:rsidRDefault="003C5B10" w:rsidP="003C5B10">
      <w:pPr>
        <w:rPr>
          <w:lang w:val="en-US"/>
        </w:rPr>
      </w:pPr>
    </w:p>
    <w:p w14:paraId="2A0DA347" w14:textId="77777777" w:rsidR="003C5B10" w:rsidRPr="003C5B10" w:rsidRDefault="003C5B10" w:rsidP="003C5B10">
      <w:pPr>
        <w:rPr>
          <w:lang w:val="en-US"/>
        </w:rPr>
      </w:pPr>
      <w:r w:rsidRPr="003C5B10">
        <w:rPr>
          <w:lang w:val="en-US"/>
        </w:rPr>
        <w:t xml:space="preserve">3.3. </w:t>
      </w:r>
      <w:r w:rsidRPr="003C5B10">
        <w:rPr>
          <w:rFonts w:hint="eastAsia"/>
          <w:lang w:val="en-US"/>
        </w:rPr>
        <w:t>Оценка</w:t>
      </w:r>
      <w:r w:rsidRPr="003C5B10">
        <w:rPr>
          <w:lang w:val="en-US"/>
        </w:rPr>
        <w:t xml:space="preserve"> </w:t>
      </w:r>
      <w:r w:rsidRPr="003C5B10">
        <w:rPr>
          <w:rFonts w:hint="eastAsia"/>
          <w:lang w:val="en-US"/>
        </w:rPr>
        <w:t>ущерба</w:t>
      </w:r>
      <w:r w:rsidRPr="003C5B10">
        <w:rPr>
          <w:lang w:val="en-US"/>
        </w:rPr>
        <w:t xml:space="preserve"> </w:t>
      </w:r>
      <w:r w:rsidRPr="003C5B10">
        <w:rPr>
          <w:rFonts w:hint="eastAsia"/>
          <w:lang w:val="en-US"/>
        </w:rPr>
        <w:t>от</w:t>
      </w:r>
      <w:r w:rsidRPr="003C5B10">
        <w:rPr>
          <w:lang w:val="en-US"/>
        </w:rPr>
        <w:t xml:space="preserve"> </w:t>
      </w:r>
      <w:r w:rsidRPr="003C5B10">
        <w:rPr>
          <w:rFonts w:hint="eastAsia"/>
          <w:lang w:val="en-US"/>
        </w:rPr>
        <w:t>ХОБЛ</w:t>
      </w:r>
      <w:r w:rsidRPr="003C5B10">
        <w:rPr>
          <w:lang w:val="en-US"/>
        </w:rPr>
        <w:t xml:space="preserve"> </w:t>
      </w:r>
      <w:r w:rsidRPr="003C5B10">
        <w:rPr>
          <w:rFonts w:hint="eastAsia"/>
          <w:lang w:val="en-US"/>
        </w:rPr>
        <w:t>в</w:t>
      </w:r>
      <w:r w:rsidRPr="003C5B10">
        <w:rPr>
          <w:lang w:val="en-US"/>
        </w:rPr>
        <w:t xml:space="preserve"> </w:t>
      </w:r>
      <w:r w:rsidRPr="003C5B10">
        <w:rPr>
          <w:rFonts w:hint="eastAsia"/>
          <w:lang w:val="en-US"/>
        </w:rPr>
        <w:t>г</w:t>
      </w:r>
      <w:r w:rsidRPr="003C5B10">
        <w:rPr>
          <w:lang w:val="en-US"/>
        </w:rPr>
        <w:t xml:space="preserve">. </w:t>
      </w:r>
      <w:r w:rsidRPr="003C5B10">
        <w:rPr>
          <w:rFonts w:hint="eastAsia"/>
          <w:lang w:val="en-US"/>
        </w:rPr>
        <w:t>Красноярске</w:t>
      </w:r>
    </w:p>
    <w:p w14:paraId="683D9DB4" w14:textId="77777777" w:rsidR="003C5B10" w:rsidRPr="003C5B10" w:rsidRDefault="003C5B10" w:rsidP="003C5B10">
      <w:pPr>
        <w:rPr>
          <w:lang w:val="en-US"/>
        </w:rPr>
      </w:pPr>
    </w:p>
    <w:p w14:paraId="1ED7E419" w14:textId="77777777" w:rsidR="003C5B10" w:rsidRPr="003C5B10" w:rsidRDefault="003C5B10" w:rsidP="003C5B10">
      <w:pPr>
        <w:rPr>
          <w:lang w:val="en-US"/>
        </w:rPr>
      </w:pPr>
      <w:r w:rsidRPr="003C5B10">
        <w:rPr>
          <w:lang w:val="en-US"/>
        </w:rPr>
        <w:t xml:space="preserve">3.3.1. </w:t>
      </w:r>
      <w:r w:rsidRPr="003C5B10">
        <w:rPr>
          <w:rFonts w:hint="eastAsia"/>
          <w:lang w:val="en-US"/>
        </w:rPr>
        <w:t>Оценка</w:t>
      </w:r>
      <w:r w:rsidRPr="003C5B10">
        <w:rPr>
          <w:lang w:val="en-US"/>
        </w:rPr>
        <w:t xml:space="preserve"> </w:t>
      </w:r>
      <w:r w:rsidRPr="003C5B10">
        <w:rPr>
          <w:rFonts w:hint="eastAsia"/>
          <w:lang w:val="en-US"/>
        </w:rPr>
        <w:t>медико</w:t>
      </w:r>
      <w:r w:rsidRPr="003C5B10">
        <w:rPr>
          <w:lang w:val="en-US"/>
        </w:rPr>
        <w:t>-</w:t>
      </w:r>
      <w:r w:rsidRPr="003C5B10">
        <w:rPr>
          <w:rFonts w:hint="eastAsia"/>
          <w:lang w:val="en-US"/>
        </w:rPr>
        <w:t>демографических</w:t>
      </w:r>
      <w:r w:rsidRPr="003C5B10">
        <w:rPr>
          <w:lang w:val="en-US"/>
        </w:rPr>
        <w:t xml:space="preserve"> </w:t>
      </w:r>
      <w:r w:rsidRPr="003C5B10">
        <w:rPr>
          <w:rFonts w:hint="eastAsia"/>
          <w:lang w:val="en-US"/>
        </w:rPr>
        <w:t>потерь</w:t>
      </w:r>
      <w:r w:rsidRPr="003C5B10">
        <w:rPr>
          <w:lang w:val="en-US"/>
        </w:rPr>
        <w:t xml:space="preserve"> </w:t>
      </w:r>
      <w:r w:rsidRPr="003C5B10">
        <w:rPr>
          <w:rFonts w:hint="eastAsia"/>
          <w:lang w:val="en-US"/>
        </w:rPr>
        <w:t>населения</w:t>
      </w:r>
      <w:r w:rsidRPr="003C5B10">
        <w:rPr>
          <w:lang w:val="en-US"/>
        </w:rPr>
        <w:t xml:space="preserve"> </w:t>
      </w:r>
      <w:r w:rsidRPr="003C5B10">
        <w:rPr>
          <w:rFonts w:hint="eastAsia"/>
          <w:lang w:val="en-US"/>
        </w:rPr>
        <w:t>г</w:t>
      </w:r>
      <w:r w:rsidRPr="003C5B10">
        <w:rPr>
          <w:lang w:val="en-US"/>
        </w:rPr>
        <w:t xml:space="preserve">. </w:t>
      </w:r>
      <w:r w:rsidRPr="003C5B10">
        <w:rPr>
          <w:rFonts w:hint="eastAsia"/>
          <w:lang w:val="en-US"/>
        </w:rPr>
        <w:t>Красноярска</w:t>
      </w:r>
      <w:r w:rsidRPr="003C5B10">
        <w:rPr>
          <w:lang w:val="en-US"/>
        </w:rPr>
        <w:t xml:space="preserve"> </w:t>
      </w:r>
      <w:r w:rsidRPr="003C5B10">
        <w:rPr>
          <w:rFonts w:hint="eastAsia"/>
          <w:lang w:val="en-US"/>
        </w:rPr>
        <w:t>от</w:t>
      </w:r>
      <w:r w:rsidRPr="003C5B10">
        <w:rPr>
          <w:lang w:val="en-US"/>
        </w:rPr>
        <w:t xml:space="preserve"> </w:t>
      </w:r>
      <w:r w:rsidRPr="003C5B10">
        <w:rPr>
          <w:rFonts w:hint="eastAsia"/>
          <w:lang w:val="en-US"/>
        </w:rPr>
        <w:t>смертности</w:t>
      </w:r>
      <w:r w:rsidRPr="003C5B10">
        <w:rPr>
          <w:lang w:val="en-US"/>
        </w:rPr>
        <w:t xml:space="preserve">, </w:t>
      </w:r>
      <w:r w:rsidRPr="003C5B10">
        <w:rPr>
          <w:rFonts w:hint="eastAsia"/>
          <w:lang w:val="en-US"/>
        </w:rPr>
        <w:t>обусловленной</w:t>
      </w:r>
      <w:r w:rsidRPr="003C5B10">
        <w:rPr>
          <w:lang w:val="en-US"/>
        </w:rPr>
        <w:t xml:space="preserve"> </w:t>
      </w:r>
      <w:r w:rsidRPr="003C5B10">
        <w:rPr>
          <w:rFonts w:hint="eastAsia"/>
          <w:lang w:val="en-US"/>
        </w:rPr>
        <w:t>ХОБЛ</w:t>
      </w:r>
      <w:r w:rsidRPr="003C5B10">
        <w:rPr>
          <w:lang w:val="en-US"/>
        </w:rPr>
        <w:t xml:space="preserve">, </w:t>
      </w:r>
      <w:r w:rsidRPr="003C5B10">
        <w:rPr>
          <w:rFonts w:hint="eastAsia"/>
          <w:lang w:val="en-US"/>
        </w:rPr>
        <w:t>с</w:t>
      </w:r>
      <w:r w:rsidRPr="003C5B10">
        <w:rPr>
          <w:lang w:val="en-US"/>
        </w:rPr>
        <w:t xml:space="preserve"> </w:t>
      </w:r>
      <w:r w:rsidRPr="003C5B10">
        <w:rPr>
          <w:rFonts w:hint="eastAsia"/>
          <w:lang w:val="en-US"/>
        </w:rPr>
        <w:t>использованием</w:t>
      </w:r>
      <w:r w:rsidRPr="003C5B10">
        <w:rPr>
          <w:lang w:val="en-US"/>
        </w:rPr>
        <w:t xml:space="preserve"> </w:t>
      </w:r>
      <w:r w:rsidRPr="003C5B10">
        <w:rPr>
          <w:rFonts w:hint="eastAsia"/>
          <w:lang w:val="en-US"/>
        </w:rPr>
        <w:t>показателя</w:t>
      </w:r>
      <w:r w:rsidRPr="003C5B10">
        <w:rPr>
          <w:lang w:val="en-US"/>
        </w:rPr>
        <w:t xml:space="preserve"> DALY</w:t>
      </w:r>
    </w:p>
    <w:p w14:paraId="5B566786" w14:textId="77777777" w:rsidR="003C5B10" w:rsidRPr="003C5B10" w:rsidRDefault="003C5B10" w:rsidP="003C5B10">
      <w:pPr>
        <w:rPr>
          <w:lang w:val="en-US"/>
        </w:rPr>
      </w:pPr>
    </w:p>
    <w:p w14:paraId="1CCE74B8" w14:textId="77777777" w:rsidR="003C5B10" w:rsidRPr="003C5B10" w:rsidRDefault="003C5B10" w:rsidP="003C5B10">
      <w:pPr>
        <w:rPr>
          <w:lang w:val="en-US"/>
        </w:rPr>
      </w:pPr>
      <w:r w:rsidRPr="003C5B10">
        <w:rPr>
          <w:lang w:val="en-US"/>
        </w:rPr>
        <w:t xml:space="preserve">3.3.2. </w:t>
      </w:r>
      <w:r w:rsidRPr="003C5B10">
        <w:rPr>
          <w:rFonts w:hint="eastAsia"/>
          <w:lang w:val="en-US"/>
        </w:rPr>
        <w:t>Оценка</w:t>
      </w:r>
      <w:r w:rsidRPr="003C5B10">
        <w:rPr>
          <w:lang w:val="en-US"/>
        </w:rPr>
        <w:t xml:space="preserve"> </w:t>
      </w:r>
      <w:r w:rsidRPr="003C5B10">
        <w:rPr>
          <w:rFonts w:hint="eastAsia"/>
          <w:lang w:val="en-US"/>
        </w:rPr>
        <w:t>затрат</w:t>
      </w:r>
      <w:r w:rsidRPr="003C5B10">
        <w:rPr>
          <w:lang w:val="en-US"/>
        </w:rPr>
        <w:t xml:space="preserve"> </w:t>
      </w:r>
      <w:r w:rsidRPr="003C5B10">
        <w:rPr>
          <w:rFonts w:hint="eastAsia"/>
          <w:lang w:val="en-US"/>
        </w:rPr>
        <w:t>на</w:t>
      </w:r>
      <w:r w:rsidRPr="003C5B10">
        <w:rPr>
          <w:lang w:val="en-US"/>
        </w:rPr>
        <w:t xml:space="preserve"> </w:t>
      </w:r>
      <w:r w:rsidRPr="003C5B10">
        <w:rPr>
          <w:rFonts w:hint="eastAsia"/>
          <w:lang w:val="en-US"/>
        </w:rPr>
        <w:t>оказание</w:t>
      </w:r>
      <w:r w:rsidRPr="003C5B10">
        <w:rPr>
          <w:lang w:val="en-US"/>
        </w:rPr>
        <w:t xml:space="preserve"> </w:t>
      </w:r>
      <w:r w:rsidRPr="003C5B10">
        <w:rPr>
          <w:rFonts w:hint="eastAsia"/>
          <w:lang w:val="en-US"/>
        </w:rPr>
        <w:t>медицинской</w:t>
      </w:r>
      <w:r w:rsidRPr="003C5B10">
        <w:rPr>
          <w:lang w:val="en-US"/>
        </w:rPr>
        <w:t xml:space="preserve"> </w:t>
      </w:r>
      <w:r w:rsidRPr="003C5B10">
        <w:rPr>
          <w:rFonts w:hint="eastAsia"/>
          <w:lang w:val="en-US"/>
        </w:rPr>
        <w:t>помощи</w:t>
      </w:r>
      <w:r w:rsidRPr="003C5B10">
        <w:rPr>
          <w:lang w:val="en-US"/>
        </w:rPr>
        <w:t xml:space="preserve"> </w:t>
      </w:r>
      <w:r w:rsidRPr="003C5B10">
        <w:rPr>
          <w:rFonts w:hint="eastAsia"/>
          <w:lang w:val="en-US"/>
        </w:rPr>
        <w:t>пациентам</w:t>
      </w:r>
      <w:r w:rsidRPr="003C5B10">
        <w:rPr>
          <w:lang w:val="en-US"/>
        </w:rPr>
        <w:t xml:space="preserve"> </w:t>
      </w:r>
      <w:r w:rsidRPr="003C5B10">
        <w:rPr>
          <w:rFonts w:hint="eastAsia"/>
          <w:lang w:val="en-US"/>
        </w:rPr>
        <w:t>с</w:t>
      </w:r>
      <w:r w:rsidRPr="003C5B10">
        <w:rPr>
          <w:lang w:val="en-US"/>
        </w:rPr>
        <w:t xml:space="preserve"> </w:t>
      </w:r>
      <w:r w:rsidRPr="003C5B10">
        <w:rPr>
          <w:rFonts w:hint="eastAsia"/>
          <w:lang w:val="en-US"/>
        </w:rPr>
        <w:t>ХОБЛ</w:t>
      </w:r>
    </w:p>
    <w:p w14:paraId="3760860B" w14:textId="77777777" w:rsidR="003C5B10" w:rsidRPr="003C5B10" w:rsidRDefault="003C5B10" w:rsidP="003C5B10">
      <w:pPr>
        <w:rPr>
          <w:lang w:val="en-US"/>
        </w:rPr>
      </w:pPr>
    </w:p>
    <w:p w14:paraId="0D032D9D" w14:textId="77777777" w:rsidR="003C5B10" w:rsidRPr="003C5B10" w:rsidRDefault="003C5B10" w:rsidP="003C5B10">
      <w:pPr>
        <w:rPr>
          <w:lang w:val="en-US"/>
        </w:rPr>
      </w:pPr>
      <w:r w:rsidRPr="003C5B10">
        <w:rPr>
          <w:rFonts w:hint="eastAsia"/>
          <w:lang w:val="en-US"/>
        </w:rPr>
        <w:t>ГЛАВА</w:t>
      </w:r>
      <w:r w:rsidRPr="003C5B10">
        <w:rPr>
          <w:lang w:val="en-US"/>
        </w:rPr>
        <w:t xml:space="preserve"> 4. </w:t>
      </w:r>
      <w:r w:rsidRPr="003C5B10">
        <w:rPr>
          <w:rFonts w:hint="eastAsia"/>
          <w:lang w:val="en-US"/>
        </w:rPr>
        <w:t>СОВЕРШЕНСТВОВАНИЕ</w:t>
      </w:r>
      <w:r w:rsidRPr="003C5B10">
        <w:rPr>
          <w:lang w:val="en-US"/>
        </w:rPr>
        <w:t xml:space="preserve"> </w:t>
      </w:r>
      <w:r w:rsidRPr="003C5B10">
        <w:rPr>
          <w:rFonts w:hint="eastAsia"/>
          <w:lang w:val="en-US"/>
        </w:rPr>
        <w:t>ОРГАНИЗАЦИИ</w:t>
      </w:r>
      <w:r w:rsidRPr="003C5B10">
        <w:rPr>
          <w:lang w:val="en-US"/>
        </w:rPr>
        <w:t xml:space="preserve"> </w:t>
      </w:r>
      <w:r w:rsidRPr="003C5B10">
        <w:rPr>
          <w:rFonts w:hint="eastAsia"/>
          <w:lang w:val="en-US"/>
        </w:rPr>
        <w:t>МЕДИЦИНСКОЙ</w:t>
      </w:r>
      <w:r w:rsidRPr="003C5B10">
        <w:rPr>
          <w:lang w:val="en-US"/>
        </w:rPr>
        <w:t xml:space="preserve"> </w:t>
      </w:r>
      <w:r w:rsidRPr="003C5B10">
        <w:rPr>
          <w:rFonts w:hint="eastAsia"/>
          <w:lang w:val="en-US"/>
        </w:rPr>
        <w:t>ПОМОЩИ</w:t>
      </w:r>
      <w:r w:rsidRPr="003C5B10">
        <w:rPr>
          <w:lang w:val="en-US"/>
        </w:rPr>
        <w:t xml:space="preserve"> </w:t>
      </w:r>
      <w:r w:rsidRPr="003C5B10">
        <w:rPr>
          <w:rFonts w:hint="eastAsia"/>
          <w:lang w:val="en-US"/>
        </w:rPr>
        <w:t>ПАЦИЕНТАМ</w:t>
      </w:r>
      <w:r w:rsidRPr="003C5B10">
        <w:rPr>
          <w:lang w:val="en-US"/>
        </w:rPr>
        <w:t xml:space="preserve"> </w:t>
      </w:r>
      <w:r w:rsidRPr="003C5B10">
        <w:rPr>
          <w:rFonts w:hint="eastAsia"/>
          <w:lang w:val="en-US"/>
        </w:rPr>
        <w:t>С</w:t>
      </w:r>
      <w:r w:rsidRPr="003C5B10">
        <w:rPr>
          <w:lang w:val="en-US"/>
        </w:rPr>
        <w:t xml:space="preserve"> </w:t>
      </w:r>
      <w:r w:rsidRPr="003C5B10">
        <w:rPr>
          <w:rFonts w:hint="eastAsia"/>
          <w:lang w:val="en-US"/>
        </w:rPr>
        <w:t>ХОБЛ</w:t>
      </w:r>
      <w:r w:rsidRPr="003C5B10">
        <w:rPr>
          <w:lang w:val="en-US"/>
        </w:rPr>
        <w:t xml:space="preserve"> </w:t>
      </w:r>
      <w:r w:rsidRPr="003C5B10">
        <w:rPr>
          <w:rFonts w:hint="eastAsia"/>
          <w:lang w:val="en-US"/>
        </w:rPr>
        <w:t>С</w:t>
      </w:r>
      <w:r w:rsidRPr="003C5B10">
        <w:rPr>
          <w:lang w:val="en-US"/>
        </w:rPr>
        <w:t xml:space="preserve"> </w:t>
      </w:r>
      <w:r w:rsidRPr="003C5B10">
        <w:rPr>
          <w:rFonts w:hint="eastAsia"/>
          <w:lang w:val="en-US"/>
        </w:rPr>
        <w:t>УЧЕТОМ</w:t>
      </w:r>
      <w:r w:rsidRPr="003C5B10">
        <w:rPr>
          <w:lang w:val="en-US"/>
        </w:rPr>
        <w:t xml:space="preserve"> </w:t>
      </w:r>
      <w:r w:rsidRPr="003C5B10">
        <w:rPr>
          <w:rFonts w:hint="eastAsia"/>
          <w:lang w:val="en-US"/>
        </w:rPr>
        <w:t>МНЕНИЙ</w:t>
      </w:r>
      <w:r w:rsidRPr="003C5B10">
        <w:rPr>
          <w:lang w:val="en-US"/>
        </w:rPr>
        <w:t xml:space="preserve"> </w:t>
      </w:r>
      <w:r w:rsidRPr="003C5B10">
        <w:rPr>
          <w:rFonts w:hint="eastAsia"/>
          <w:lang w:val="en-US"/>
        </w:rPr>
        <w:t>ПАЦИЕНТОВ</w:t>
      </w:r>
      <w:r w:rsidRPr="003C5B10">
        <w:rPr>
          <w:lang w:val="en-US"/>
        </w:rPr>
        <w:t xml:space="preserve"> </w:t>
      </w:r>
      <w:r w:rsidRPr="003C5B10">
        <w:rPr>
          <w:rFonts w:hint="eastAsia"/>
          <w:lang w:val="en-US"/>
        </w:rPr>
        <w:t>И</w:t>
      </w:r>
      <w:r w:rsidRPr="003C5B10">
        <w:rPr>
          <w:lang w:val="en-US"/>
        </w:rPr>
        <w:t xml:space="preserve"> </w:t>
      </w:r>
      <w:r w:rsidRPr="003C5B10">
        <w:rPr>
          <w:rFonts w:hint="eastAsia"/>
          <w:lang w:val="en-US"/>
        </w:rPr>
        <w:t>ВРАЧЕЙ</w:t>
      </w:r>
      <w:r w:rsidRPr="003C5B10">
        <w:rPr>
          <w:lang w:val="en-US"/>
        </w:rPr>
        <w:t>-</w:t>
      </w:r>
      <w:r w:rsidRPr="003C5B10">
        <w:rPr>
          <w:rFonts w:hint="eastAsia"/>
          <w:lang w:val="en-US"/>
        </w:rPr>
        <w:t>ЭКСПЕРТОВ</w:t>
      </w:r>
    </w:p>
    <w:p w14:paraId="4DF99CCD" w14:textId="77777777" w:rsidR="003C5B10" w:rsidRPr="003C5B10" w:rsidRDefault="003C5B10" w:rsidP="003C5B10">
      <w:pPr>
        <w:rPr>
          <w:lang w:val="en-US"/>
        </w:rPr>
      </w:pPr>
    </w:p>
    <w:p w14:paraId="7C014A39" w14:textId="77777777" w:rsidR="003C5B10" w:rsidRPr="003C5B10" w:rsidRDefault="003C5B10" w:rsidP="003C5B10">
      <w:pPr>
        <w:rPr>
          <w:lang w:val="en-US"/>
        </w:rPr>
      </w:pPr>
      <w:r w:rsidRPr="003C5B10">
        <w:rPr>
          <w:lang w:val="en-US"/>
        </w:rPr>
        <w:t xml:space="preserve">4.1. </w:t>
      </w:r>
      <w:r w:rsidRPr="003C5B10">
        <w:rPr>
          <w:rFonts w:hint="eastAsia"/>
          <w:lang w:val="en-US"/>
        </w:rPr>
        <w:t>Оценка</w:t>
      </w:r>
      <w:r w:rsidRPr="003C5B10">
        <w:rPr>
          <w:lang w:val="en-US"/>
        </w:rPr>
        <w:t xml:space="preserve"> </w:t>
      </w:r>
      <w:r w:rsidRPr="003C5B10">
        <w:rPr>
          <w:rFonts w:hint="eastAsia"/>
          <w:lang w:val="en-US"/>
        </w:rPr>
        <w:t>пациентами</w:t>
      </w:r>
      <w:r w:rsidRPr="003C5B10">
        <w:rPr>
          <w:lang w:val="en-US"/>
        </w:rPr>
        <w:t xml:space="preserve"> </w:t>
      </w:r>
      <w:r w:rsidRPr="003C5B10">
        <w:rPr>
          <w:rFonts w:hint="eastAsia"/>
          <w:lang w:val="en-US"/>
        </w:rPr>
        <w:t>с</w:t>
      </w:r>
      <w:r w:rsidRPr="003C5B10">
        <w:rPr>
          <w:lang w:val="en-US"/>
        </w:rPr>
        <w:t xml:space="preserve"> </w:t>
      </w:r>
      <w:r w:rsidRPr="003C5B10">
        <w:rPr>
          <w:rFonts w:hint="eastAsia"/>
          <w:lang w:val="en-US"/>
        </w:rPr>
        <w:t>диагнозом</w:t>
      </w:r>
      <w:r w:rsidRPr="003C5B10">
        <w:rPr>
          <w:lang w:val="en-US"/>
        </w:rPr>
        <w:t xml:space="preserve"> </w:t>
      </w:r>
      <w:r w:rsidRPr="003C5B10">
        <w:rPr>
          <w:rFonts w:hint="eastAsia"/>
          <w:lang w:val="en-US"/>
        </w:rPr>
        <w:t>ХОБЛ</w:t>
      </w:r>
      <w:r w:rsidRPr="003C5B10">
        <w:rPr>
          <w:lang w:val="en-US"/>
        </w:rPr>
        <w:t xml:space="preserve"> </w:t>
      </w:r>
      <w:r w:rsidRPr="003C5B10">
        <w:rPr>
          <w:rFonts w:hint="eastAsia"/>
          <w:lang w:val="en-US"/>
        </w:rPr>
        <w:t>существующей</w:t>
      </w:r>
      <w:r w:rsidRPr="003C5B10">
        <w:rPr>
          <w:lang w:val="en-US"/>
        </w:rPr>
        <w:t xml:space="preserve"> </w:t>
      </w:r>
      <w:r w:rsidRPr="003C5B10">
        <w:rPr>
          <w:rFonts w:hint="eastAsia"/>
          <w:lang w:val="en-US"/>
        </w:rPr>
        <w:t>системы</w:t>
      </w:r>
      <w:r w:rsidRPr="003C5B10">
        <w:rPr>
          <w:lang w:val="en-US"/>
        </w:rPr>
        <w:t xml:space="preserve"> </w:t>
      </w:r>
      <w:r w:rsidRPr="003C5B10">
        <w:rPr>
          <w:rFonts w:hint="eastAsia"/>
          <w:lang w:val="en-US"/>
        </w:rPr>
        <w:t>оказания</w:t>
      </w:r>
      <w:r w:rsidRPr="003C5B10">
        <w:rPr>
          <w:lang w:val="en-US"/>
        </w:rPr>
        <w:t xml:space="preserve"> </w:t>
      </w:r>
      <w:r w:rsidRPr="003C5B10">
        <w:rPr>
          <w:rFonts w:hint="eastAsia"/>
          <w:lang w:val="en-US"/>
        </w:rPr>
        <w:t>им</w:t>
      </w:r>
      <w:r w:rsidRPr="003C5B10">
        <w:rPr>
          <w:lang w:val="en-US"/>
        </w:rPr>
        <w:t xml:space="preserve"> </w:t>
      </w:r>
      <w:r w:rsidRPr="003C5B10">
        <w:rPr>
          <w:rFonts w:hint="eastAsia"/>
          <w:lang w:val="en-US"/>
        </w:rPr>
        <w:t>медицинской</w:t>
      </w:r>
      <w:r w:rsidRPr="003C5B10">
        <w:rPr>
          <w:lang w:val="en-US"/>
        </w:rPr>
        <w:t xml:space="preserve"> </w:t>
      </w:r>
      <w:r w:rsidRPr="003C5B10">
        <w:rPr>
          <w:rFonts w:hint="eastAsia"/>
          <w:lang w:val="en-US"/>
        </w:rPr>
        <w:t>помощи</w:t>
      </w:r>
    </w:p>
    <w:p w14:paraId="5889602C" w14:textId="77777777" w:rsidR="003C5B10" w:rsidRPr="003C5B10" w:rsidRDefault="003C5B10" w:rsidP="003C5B10">
      <w:pPr>
        <w:rPr>
          <w:lang w:val="en-US"/>
        </w:rPr>
      </w:pPr>
    </w:p>
    <w:p w14:paraId="293B4E61" w14:textId="77777777" w:rsidR="003C5B10" w:rsidRPr="003C5B10" w:rsidRDefault="003C5B10" w:rsidP="003C5B10">
      <w:pPr>
        <w:rPr>
          <w:lang w:val="en-US"/>
        </w:rPr>
      </w:pPr>
      <w:r w:rsidRPr="003C5B10">
        <w:rPr>
          <w:lang w:val="en-US"/>
        </w:rPr>
        <w:t xml:space="preserve">4.2. </w:t>
      </w:r>
      <w:r w:rsidRPr="003C5B10">
        <w:rPr>
          <w:rFonts w:hint="eastAsia"/>
          <w:lang w:val="en-US"/>
        </w:rPr>
        <w:t>Изучение</w:t>
      </w:r>
      <w:r w:rsidRPr="003C5B10">
        <w:rPr>
          <w:lang w:val="en-US"/>
        </w:rPr>
        <w:t xml:space="preserve"> </w:t>
      </w:r>
      <w:r w:rsidRPr="003C5B10">
        <w:rPr>
          <w:rFonts w:hint="eastAsia"/>
          <w:lang w:val="en-US"/>
        </w:rPr>
        <w:t>мнений</w:t>
      </w:r>
      <w:r w:rsidRPr="003C5B10">
        <w:rPr>
          <w:lang w:val="en-US"/>
        </w:rPr>
        <w:t xml:space="preserve"> </w:t>
      </w:r>
      <w:r w:rsidRPr="003C5B10">
        <w:rPr>
          <w:rFonts w:hint="eastAsia"/>
          <w:lang w:val="en-US"/>
        </w:rPr>
        <w:t>врачей</w:t>
      </w:r>
      <w:r w:rsidRPr="003C5B10">
        <w:rPr>
          <w:lang w:val="en-US"/>
        </w:rPr>
        <w:t>-</w:t>
      </w:r>
      <w:r w:rsidRPr="003C5B10">
        <w:rPr>
          <w:rFonts w:hint="eastAsia"/>
          <w:lang w:val="en-US"/>
        </w:rPr>
        <w:t>экспертов</w:t>
      </w:r>
      <w:r w:rsidRPr="003C5B10">
        <w:rPr>
          <w:lang w:val="en-US"/>
        </w:rPr>
        <w:t xml:space="preserve"> </w:t>
      </w:r>
      <w:r w:rsidRPr="003C5B10">
        <w:rPr>
          <w:rFonts w:hint="eastAsia"/>
          <w:lang w:val="en-US"/>
        </w:rPr>
        <w:t>по</w:t>
      </w:r>
      <w:r w:rsidRPr="003C5B10">
        <w:rPr>
          <w:lang w:val="en-US"/>
        </w:rPr>
        <w:t xml:space="preserve"> </w:t>
      </w:r>
      <w:r w:rsidRPr="003C5B10">
        <w:rPr>
          <w:rFonts w:hint="eastAsia"/>
          <w:lang w:val="en-US"/>
        </w:rPr>
        <w:t>вопросам</w:t>
      </w:r>
      <w:r w:rsidRPr="003C5B10">
        <w:rPr>
          <w:lang w:val="en-US"/>
        </w:rPr>
        <w:t xml:space="preserve"> </w:t>
      </w:r>
      <w:r w:rsidRPr="003C5B10">
        <w:rPr>
          <w:rFonts w:hint="eastAsia"/>
          <w:lang w:val="en-US"/>
        </w:rPr>
        <w:t>улучшения</w:t>
      </w:r>
      <w:r w:rsidRPr="003C5B10">
        <w:rPr>
          <w:lang w:val="en-US"/>
        </w:rPr>
        <w:t xml:space="preserve"> </w:t>
      </w:r>
      <w:r w:rsidRPr="003C5B10">
        <w:rPr>
          <w:rFonts w:hint="eastAsia"/>
          <w:lang w:val="en-US"/>
        </w:rPr>
        <w:t>организации</w:t>
      </w:r>
      <w:r w:rsidRPr="003C5B10">
        <w:rPr>
          <w:lang w:val="en-US"/>
        </w:rPr>
        <w:t xml:space="preserve"> </w:t>
      </w:r>
      <w:r w:rsidRPr="003C5B10">
        <w:rPr>
          <w:rFonts w:hint="eastAsia"/>
          <w:lang w:val="en-US"/>
        </w:rPr>
        <w:t>медицинского</w:t>
      </w:r>
      <w:r w:rsidRPr="003C5B10">
        <w:rPr>
          <w:lang w:val="en-US"/>
        </w:rPr>
        <w:t xml:space="preserve"> </w:t>
      </w:r>
      <w:r w:rsidRPr="003C5B10">
        <w:rPr>
          <w:rFonts w:hint="eastAsia"/>
          <w:lang w:val="en-US"/>
        </w:rPr>
        <w:t>обслуживания</w:t>
      </w:r>
      <w:r w:rsidRPr="003C5B10">
        <w:rPr>
          <w:lang w:val="en-US"/>
        </w:rPr>
        <w:t xml:space="preserve"> </w:t>
      </w:r>
      <w:r w:rsidRPr="003C5B10">
        <w:rPr>
          <w:rFonts w:hint="eastAsia"/>
          <w:lang w:val="en-US"/>
        </w:rPr>
        <w:t>пациентов</w:t>
      </w:r>
      <w:r w:rsidRPr="003C5B10">
        <w:rPr>
          <w:lang w:val="en-US"/>
        </w:rPr>
        <w:t xml:space="preserve"> </w:t>
      </w:r>
      <w:r w:rsidRPr="003C5B10">
        <w:rPr>
          <w:rFonts w:hint="eastAsia"/>
          <w:lang w:val="en-US"/>
        </w:rPr>
        <w:t>с</w:t>
      </w:r>
      <w:r w:rsidRPr="003C5B10">
        <w:rPr>
          <w:lang w:val="en-US"/>
        </w:rPr>
        <w:t xml:space="preserve"> </w:t>
      </w:r>
      <w:r w:rsidRPr="003C5B10">
        <w:rPr>
          <w:rFonts w:hint="eastAsia"/>
          <w:lang w:val="en-US"/>
        </w:rPr>
        <w:t>диагнозом</w:t>
      </w:r>
      <w:r w:rsidRPr="003C5B10">
        <w:rPr>
          <w:lang w:val="en-US"/>
        </w:rPr>
        <w:t xml:space="preserve"> </w:t>
      </w:r>
      <w:r w:rsidRPr="003C5B10">
        <w:rPr>
          <w:rFonts w:hint="eastAsia"/>
          <w:lang w:val="en-US"/>
        </w:rPr>
        <w:t>ХОБЛ</w:t>
      </w:r>
    </w:p>
    <w:p w14:paraId="633AA345" w14:textId="77777777" w:rsidR="003C5B10" w:rsidRPr="003C5B10" w:rsidRDefault="003C5B10" w:rsidP="003C5B10">
      <w:pPr>
        <w:rPr>
          <w:lang w:val="en-US"/>
        </w:rPr>
      </w:pPr>
    </w:p>
    <w:p w14:paraId="5B968B92" w14:textId="77777777" w:rsidR="003C5B10" w:rsidRPr="003C5B10" w:rsidRDefault="003C5B10" w:rsidP="003C5B10">
      <w:pPr>
        <w:rPr>
          <w:lang w:val="en-US"/>
        </w:rPr>
      </w:pPr>
      <w:r w:rsidRPr="003C5B10">
        <w:rPr>
          <w:lang w:val="en-US"/>
        </w:rPr>
        <w:t xml:space="preserve">4.3. </w:t>
      </w:r>
      <w:r w:rsidRPr="003C5B10">
        <w:rPr>
          <w:rFonts w:hint="eastAsia"/>
          <w:lang w:val="en-US"/>
        </w:rPr>
        <w:t>Предложения</w:t>
      </w:r>
      <w:r w:rsidRPr="003C5B10">
        <w:rPr>
          <w:lang w:val="en-US"/>
        </w:rPr>
        <w:t xml:space="preserve"> </w:t>
      </w:r>
      <w:r w:rsidRPr="003C5B10">
        <w:rPr>
          <w:rFonts w:hint="eastAsia"/>
          <w:lang w:val="en-US"/>
        </w:rPr>
        <w:t>по</w:t>
      </w:r>
      <w:r w:rsidRPr="003C5B10">
        <w:rPr>
          <w:lang w:val="en-US"/>
        </w:rPr>
        <w:t xml:space="preserve"> </w:t>
      </w:r>
      <w:r w:rsidRPr="003C5B10">
        <w:rPr>
          <w:rFonts w:hint="eastAsia"/>
          <w:lang w:val="en-US"/>
        </w:rPr>
        <w:t>оптимизации</w:t>
      </w:r>
      <w:r w:rsidRPr="003C5B10">
        <w:rPr>
          <w:lang w:val="en-US"/>
        </w:rPr>
        <w:t xml:space="preserve"> </w:t>
      </w:r>
      <w:r w:rsidRPr="003C5B10">
        <w:rPr>
          <w:rFonts w:hint="eastAsia"/>
          <w:lang w:val="en-US"/>
        </w:rPr>
        <w:t>организации</w:t>
      </w:r>
      <w:r w:rsidRPr="003C5B10">
        <w:rPr>
          <w:lang w:val="en-US"/>
        </w:rPr>
        <w:t xml:space="preserve"> </w:t>
      </w:r>
      <w:r w:rsidRPr="003C5B10">
        <w:rPr>
          <w:rFonts w:hint="eastAsia"/>
          <w:lang w:val="en-US"/>
        </w:rPr>
        <w:t>медиц</w:t>
      </w:r>
      <w:r w:rsidRPr="003C5B10">
        <w:rPr>
          <w:rFonts w:hint="eastAsia"/>
          <w:lang w:val="en-US"/>
        </w:rPr>
        <w:lastRenderedPageBreak/>
        <w:t>инской</w:t>
      </w:r>
      <w:r w:rsidRPr="003C5B10">
        <w:rPr>
          <w:lang w:val="en-US"/>
        </w:rPr>
        <w:t xml:space="preserve"> </w:t>
      </w:r>
      <w:r w:rsidRPr="003C5B10">
        <w:rPr>
          <w:rFonts w:hint="eastAsia"/>
          <w:lang w:val="en-US"/>
        </w:rPr>
        <w:t>помощи</w:t>
      </w:r>
      <w:r w:rsidRPr="003C5B10">
        <w:rPr>
          <w:lang w:val="en-US"/>
        </w:rPr>
        <w:t xml:space="preserve"> </w:t>
      </w:r>
      <w:r w:rsidRPr="003C5B10">
        <w:rPr>
          <w:rFonts w:hint="eastAsia"/>
          <w:lang w:val="en-US"/>
        </w:rPr>
        <w:t>пациентам</w:t>
      </w:r>
      <w:r w:rsidRPr="003C5B10">
        <w:rPr>
          <w:lang w:val="en-US"/>
        </w:rPr>
        <w:t xml:space="preserve"> </w:t>
      </w:r>
      <w:r w:rsidRPr="003C5B10">
        <w:rPr>
          <w:rFonts w:hint="eastAsia"/>
          <w:lang w:val="en-US"/>
        </w:rPr>
        <w:t>с</w:t>
      </w:r>
      <w:r w:rsidRPr="003C5B10">
        <w:rPr>
          <w:lang w:val="en-US"/>
        </w:rPr>
        <w:t xml:space="preserve"> </w:t>
      </w:r>
      <w:r w:rsidRPr="003C5B10">
        <w:rPr>
          <w:rFonts w:hint="eastAsia"/>
          <w:lang w:val="en-US"/>
        </w:rPr>
        <w:t>диагнозом</w:t>
      </w:r>
      <w:r w:rsidRPr="003C5B10">
        <w:rPr>
          <w:lang w:val="en-US"/>
        </w:rPr>
        <w:t xml:space="preserve"> </w:t>
      </w:r>
      <w:r w:rsidRPr="003C5B10">
        <w:rPr>
          <w:rFonts w:hint="eastAsia"/>
          <w:lang w:val="en-US"/>
        </w:rPr>
        <w:t>ХОБЛ</w:t>
      </w:r>
      <w:r w:rsidRPr="003C5B10">
        <w:rPr>
          <w:lang w:val="en-US"/>
        </w:rPr>
        <w:t xml:space="preserve"> </w:t>
      </w:r>
      <w:r w:rsidRPr="003C5B10">
        <w:rPr>
          <w:rFonts w:hint="eastAsia"/>
          <w:lang w:val="en-US"/>
        </w:rPr>
        <w:t>в</w:t>
      </w:r>
      <w:r w:rsidRPr="003C5B10">
        <w:rPr>
          <w:lang w:val="en-US"/>
        </w:rPr>
        <w:t xml:space="preserve"> </w:t>
      </w:r>
      <w:r w:rsidRPr="003C5B10">
        <w:rPr>
          <w:rFonts w:hint="eastAsia"/>
          <w:lang w:val="en-US"/>
        </w:rPr>
        <w:t>г</w:t>
      </w:r>
      <w:r w:rsidRPr="003C5B10">
        <w:rPr>
          <w:lang w:val="en-US"/>
        </w:rPr>
        <w:t xml:space="preserve">. </w:t>
      </w:r>
      <w:r w:rsidRPr="003C5B10">
        <w:rPr>
          <w:rFonts w:hint="eastAsia"/>
          <w:lang w:val="en-US"/>
        </w:rPr>
        <w:t>Красноярске</w:t>
      </w:r>
    </w:p>
    <w:p w14:paraId="39754365" w14:textId="77777777" w:rsidR="003C5B10" w:rsidRPr="003C5B10" w:rsidRDefault="003C5B10" w:rsidP="003C5B10">
      <w:pPr>
        <w:rPr>
          <w:lang w:val="en-US"/>
        </w:rPr>
      </w:pPr>
    </w:p>
    <w:p w14:paraId="62A74DFC" w14:textId="77777777" w:rsidR="003C5B10" w:rsidRPr="003C5B10" w:rsidRDefault="003C5B10" w:rsidP="003C5B10">
      <w:pPr>
        <w:rPr>
          <w:lang w:val="en-US"/>
        </w:rPr>
      </w:pPr>
      <w:r w:rsidRPr="003C5B10">
        <w:rPr>
          <w:lang w:val="en-US"/>
        </w:rPr>
        <w:t xml:space="preserve">4.4. </w:t>
      </w:r>
      <w:r w:rsidRPr="003C5B10">
        <w:rPr>
          <w:rFonts w:hint="eastAsia"/>
          <w:lang w:val="en-US"/>
        </w:rPr>
        <w:t>Оценка</w:t>
      </w:r>
      <w:r w:rsidRPr="003C5B10">
        <w:rPr>
          <w:lang w:val="en-US"/>
        </w:rPr>
        <w:t xml:space="preserve"> </w:t>
      </w:r>
      <w:r w:rsidRPr="003C5B10">
        <w:rPr>
          <w:rFonts w:hint="eastAsia"/>
          <w:lang w:val="en-US"/>
        </w:rPr>
        <w:t>экспертами</w:t>
      </w:r>
      <w:r w:rsidRPr="003C5B10">
        <w:rPr>
          <w:lang w:val="en-US"/>
        </w:rPr>
        <w:t xml:space="preserve"> </w:t>
      </w:r>
      <w:r w:rsidRPr="003C5B10">
        <w:rPr>
          <w:rFonts w:hint="eastAsia"/>
          <w:lang w:val="en-US"/>
        </w:rPr>
        <w:t>возможного</w:t>
      </w:r>
      <w:r w:rsidRPr="003C5B10">
        <w:rPr>
          <w:lang w:val="en-US"/>
        </w:rPr>
        <w:t xml:space="preserve"> </w:t>
      </w:r>
      <w:r w:rsidRPr="003C5B10">
        <w:rPr>
          <w:rFonts w:hint="eastAsia"/>
          <w:lang w:val="en-US"/>
        </w:rPr>
        <w:t>результата</w:t>
      </w:r>
      <w:r w:rsidRPr="003C5B10">
        <w:rPr>
          <w:lang w:val="en-US"/>
        </w:rPr>
        <w:t xml:space="preserve"> </w:t>
      </w:r>
      <w:r w:rsidRPr="003C5B10">
        <w:rPr>
          <w:rFonts w:hint="eastAsia"/>
          <w:lang w:val="en-US"/>
        </w:rPr>
        <w:t>от</w:t>
      </w:r>
      <w:r w:rsidRPr="003C5B10">
        <w:rPr>
          <w:lang w:val="en-US"/>
        </w:rPr>
        <w:t xml:space="preserve"> </w:t>
      </w:r>
      <w:r w:rsidRPr="003C5B10">
        <w:rPr>
          <w:rFonts w:hint="eastAsia"/>
          <w:lang w:val="en-US"/>
        </w:rPr>
        <w:t>предлагаемых</w:t>
      </w:r>
      <w:r w:rsidRPr="003C5B10">
        <w:rPr>
          <w:lang w:val="en-US"/>
        </w:rPr>
        <w:t xml:space="preserve"> </w:t>
      </w:r>
      <w:r w:rsidRPr="003C5B10">
        <w:rPr>
          <w:rFonts w:hint="eastAsia"/>
          <w:lang w:val="en-US"/>
        </w:rPr>
        <w:t>мероприятий</w:t>
      </w:r>
      <w:r w:rsidRPr="003C5B10">
        <w:rPr>
          <w:lang w:val="en-US"/>
        </w:rPr>
        <w:t>88</w:t>
      </w:r>
    </w:p>
    <w:p w14:paraId="4767A3A6" w14:textId="77777777" w:rsidR="003C5B10" w:rsidRPr="003C5B10" w:rsidRDefault="003C5B10" w:rsidP="003C5B10">
      <w:pPr>
        <w:rPr>
          <w:lang w:val="en-US"/>
        </w:rPr>
      </w:pPr>
    </w:p>
    <w:p w14:paraId="6DFDEEBE" w14:textId="77777777" w:rsidR="003C5B10" w:rsidRPr="003C5B10" w:rsidRDefault="003C5B10" w:rsidP="003C5B10">
      <w:pPr>
        <w:rPr>
          <w:lang w:val="en-US"/>
        </w:rPr>
      </w:pPr>
      <w:r w:rsidRPr="003C5B10">
        <w:rPr>
          <w:rFonts w:hint="eastAsia"/>
          <w:lang w:val="en-US"/>
        </w:rPr>
        <w:t>ЗАКЛЮЧЕНИЕ</w:t>
      </w:r>
    </w:p>
    <w:p w14:paraId="41BCEE40" w14:textId="77777777" w:rsidR="003C5B10" w:rsidRPr="003C5B10" w:rsidRDefault="003C5B10" w:rsidP="003C5B10">
      <w:pPr>
        <w:rPr>
          <w:lang w:val="en-US"/>
        </w:rPr>
      </w:pPr>
    </w:p>
    <w:p w14:paraId="080CF794" w14:textId="77777777" w:rsidR="003C5B10" w:rsidRPr="003C5B10" w:rsidRDefault="003C5B10" w:rsidP="003C5B10">
      <w:pPr>
        <w:rPr>
          <w:lang w:val="en-US"/>
        </w:rPr>
      </w:pPr>
      <w:r w:rsidRPr="003C5B10">
        <w:rPr>
          <w:rFonts w:hint="eastAsia"/>
          <w:lang w:val="en-US"/>
        </w:rPr>
        <w:t>ВЫВОДЫ</w:t>
      </w:r>
    </w:p>
    <w:p w14:paraId="74829293" w14:textId="77777777" w:rsidR="003C5B10" w:rsidRPr="003C5B10" w:rsidRDefault="003C5B10" w:rsidP="003C5B10">
      <w:pPr>
        <w:rPr>
          <w:lang w:val="en-US"/>
        </w:rPr>
      </w:pPr>
    </w:p>
    <w:p w14:paraId="503DF8E1" w14:textId="77777777" w:rsidR="003C5B10" w:rsidRPr="003C5B10" w:rsidRDefault="003C5B10" w:rsidP="003C5B10">
      <w:pPr>
        <w:rPr>
          <w:lang w:val="en-US"/>
        </w:rPr>
      </w:pPr>
      <w:r w:rsidRPr="003C5B10">
        <w:rPr>
          <w:rFonts w:hint="eastAsia"/>
          <w:lang w:val="en-US"/>
        </w:rPr>
        <w:t>ПРАКТИЧЕСКИЕ</w:t>
      </w:r>
      <w:r w:rsidRPr="003C5B10">
        <w:rPr>
          <w:lang w:val="en-US"/>
        </w:rPr>
        <w:t xml:space="preserve"> </w:t>
      </w:r>
      <w:r w:rsidRPr="003C5B10">
        <w:rPr>
          <w:rFonts w:hint="eastAsia"/>
          <w:lang w:val="en-US"/>
        </w:rPr>
        <w:t>РЕКОМЕНДАЦИИ</w:t>
      </w:r>
    </w:p>
    <w:p w14:paraId="7481A3BB" w14:textId="77777777" w:rsidR="003C5B10" w:rsidRPr="003C5B10" w:rsidRDefault="003C5B10" w:rsidP="003C5B10">
      <w:pPr>
        <w:rPr>
          <w:lang w:val="en-US"/>
        </w:rPr>
      </w:pPr>
    </w:p>
    <w:p w14:paraId="2C732E87" w14:textId="77777777" w:rsidR="003C5B10" w:rsidRPr="003C5B10" w:rsidRDefault="003C5B10" w:rsidP="003C5B10">
      <w:pPr>
        <w:rPr>
          <w:lang w:val="en-US"/>
        </w:rPr>
      </w:pPr>
      <w:r w:rsidRPr="003C5B10">
        <w:rPr>
          <w:rFonts w:hint="eastAsia"/>
          <w:lang w:val="en-US"/>
        </w:rPr>
        <w:t>СПИСОК</w:t>
      </w:r>
      <w:r w:rsidRPr="003C5B10">
        <w:rPr>
          <w:lang w:val="en-US"/>
        </w:rPr>
        <w:t xml:space="preserve"> </w:t>
      </w:r>
      <w:r w:rsidRPr="003C5B10">
        <w:rPr>
          <w:rFonts w:hint="eastAsia"/>
          <w:lang w:val="en-US"/>
        </w:rPr>
        <w:t>СОКРАЩЕНИЙ</w:t>
      </w:r>
    </w:p>
    <w:p w14:paraId="59CCB29B" w14:textId="77777777" w:rsidR="003C5B10" w:rsidRPr="003C5B10" w:rsidRDefault="003C5B10" w:rsidP="003C5B10">
      <w:pPr>
        <w:rPr>
          <w:lang w:val="en-US"/>
        </w:rPr>
      </w:pPr>
    </w:p>
    <w:p w14:paraId="1CECBBAD" w14:textId="77777777" w:rsidR="003C5B10" w:rsidRPr="003C5B10" w:rsidRDefault="003C5B10" w:rsidP="003C5B10">
      <w:pPr>
        <w:rPr>
          <w:lang w:val="en-US"/>
        </w:rPr>
      </w:pPr>
      <w:r w:rsidRPr="003C5B10">
        <w:rPr>
          <w:rFonts w:hint="eastAsia"/>
          <w:lang w:val="en-US"/>
        </w:rPr>
        <w:t>СПИСОК</w:t>
      </w:r>
      <w:r w:rsidRPr="003C5B10">
        <w:rPr>
          <w:lang w:val="en-US"/>
        </w:rPr>
        <w:t xml:space="preserve"> </w:t>
      </w:r>
      <w:r w:rsidRPr="003C5B10">
        <w:rPr>
          <w:rFonts w:hint="eastAsia"/>
          <w:lang w:val="en-US"/>
        </w:rPr>
        <w:t>ЛИТЕРАТУРЫ</w:t>
      </w:r>
    </w:p>
    <w:p w14:paraId="40E8ADBF" w14:textId="77777777" w:rsidR="003C5B10" w:rsidRPr="003C5B10" w:rsidRDefault="003C5B10" w:rsidP="003C5B10">
      <w:pPr>
        <w:rPr>
          <w:lang w:val="en-US"/>
        </w:rPr>
      </w:pPr>
    </w:p>
    <w:p w14:paraId="7470FE6D" w14:textId="395E4052" w:rsidR="003C5B10" w:rsidRPr="003C5B10" w:rsidRDefault="003C5B10" w:rsidP="003C5B10">
      <w:pPr>
        <w:rPr>
          <w:lang w:val="en-US"/>
        </w:rPr>
      </w:pPr>
      <w:r w:rsidRPr="003C5B10">
        <w:rPr>
          <w:rFonts w:hint="eastAsia"/>
          <w:lang w:val="en-US"/>
        </w:rPr>
        <w:t>ПРИЛОЖЕНИЯ</w:t>
      </w:r>
    </w:p>
    <w:sectPr w:rsidR="003C5B10" w:rsidRPr="003C5B10" w:rsidSect="00C74B9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C38B0" w14:textId="77777777" w:rsidR="00C74B97" w:rsidRPr="00C66E52" w:rsidRDefault="00C74B97">
      <w:pPr>
        <w:spacing w:after="0" w:line="240" w:lineRule="auto"/>
      </w:pPr>
      <w:r w:rsidRPr="00C66E52">
        <w:separator/>
      </w:r>
    </w:p>
  </w:endnote>
  <w:endnote w:type="continuationSeparator" w:id="0">
    <w:p w14:paraId="603A7C6B" w14:textId="77777777" w:rsidR="00C74B97" w:rsidRPr="00C66E52" w:rsidRDefault="00C74B97">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D83C0" w14:textId="77777777" w:rsidR="00C74B97" w:rsidRPr="00C66E52" w:rsidRDefault="00C74B97"/>
    <w:p w14:paraId="430413BF" w14:textId="77777777" w:rsidR="00C74B97" w:rsidRPr="00C66E52" w:rsidRDefault="00C74B97"/>
    <w:p w14:paraId="0E766CAB" w14:textId="77777777" w:rsidR="00C74B97" w:rsidRPr="00C66E52" w:rsidRDefault="00C74B97"/>
    <w:p w14:paraId="70338D45" w14:textId="77777777" w:rsidR="00C74B97" w:rsidRPr="00C66E52" w:rsidRDefault="00C74B97"/>
    <w:p w14:paraId="04BF9644" w14:textId="77777777" w:rsidR="00C74B97" w:rsidRPr="00C66E52" w:rsidRDefault="00C74B97"/>
    <w:p w14:paraId="44F46E78" w14:textId="77777777" w:rsidR="00C74B97" w:rsidRPr="00C66E52" w:rsidRDefault="00C74B97"/>
    <w:p w14:paraId="703EBB2C" w14:textId="77777777" w:rsidR="00C74B97" w:rsidRPr="00C66E52" w:rsidRDefault="00C74B97">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001E3335" wp14:editId="219F356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CE261" w14:textId="77777777" w:rsidR="00C74B97" w:rsidRPr="00C66E52" w:rsidRDefault="00C74B97">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1E33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20CE261" w14:textId="77777777" w:rsidR="00C74B97" w:rsidRPr="00C66E52" w:rsidRDefault="00C74B97">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319F6F10" w14:textId="77777777" w:rsidR="00C74B97" w:rsidRPr="00C66E52" w:rsidRDefault="00C74B97"/>
    <w:p w14:paraId="4C7477D4" w14:textId="77777777" w:rsidR="00C74B97" w:rsidRPr="00C66E52" w:rsidRDefault="00C74B97"/>
    <w:p w14:paraId="2B25D0A4" w14:textId="77777777" w:rsidR="00C74B97" w:rsidRPr="00C66E52" w:rsidRDefault="00C74B97">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73D045EC" wp14:editId="18175BF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34974" w14:textId="77777777" w:rsidR="00C74B97" w:rsidRPr="00C66E52" w:rsidRDefault="00C74B97"/>
                          <w:p w14:paraId="7635E2B2" w14:textId="77777777" w:rsidR="00C74B97" w:rsidRPr="00C66E52" w:rsidRDefault="00C74B97">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D045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0534974" w14:textId="77777777" w:rsidR="00C74B97" w:rsidRPr="00C66E52" w:rsidRDefault="00C74B97"/>
                    <w:p w14:paraId="7635E2B2" w14:textId="77777777" w:rsidR="00C74B97" w:rsidRPr="00C66E52" w:rsidRDefault="00C74B97">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64C1E823" w14:textId="77777777" w:rsidR="00C74B97" w:rsidRPr="00C66E52" w:rsidRDefault="00C74B97"/>
    <w:p w14:paraId="7DF36845" w14:textId="77777777" w:rsidR="00C74B97" w:rsidRPr="00C66E52" w:rsidRDefault="00C74B97">
      <w:pPr>
        <w:rPr>
          <w:sz w:val="2"/>
          <w:szCs w:val="2"/>
        </w:rPr>
      </w:pPr>
    </w:p>
    <w:p w14:paraId="7DF40BEF" w14:textId="77777777" w:rsidR="00C74B97" w:rsidRPr="00C66E52" w:rsidRDefault="00C74B97"/>
    <w:p w14:paraId="167ACD2F" w14:textId="77777777" w:rsidR="00C74B97" w:rsidRPr="00C66E52" w:rsidRDefault="00C74B97">
      <w:pPr>
        <w:spacing w:after="0" w:line="240" w:lineRule="auto"/>
      </w:pPr>
    </w:p>
  </w:footnote>
  <w:footnote w:type="continuationSeparator" w:id="0">
    <w:p w14:paraId="06A0F0B8" w14:textId="77777777" w:rsidR="00C74B97" w:rsidRPr="00C66E52" w:rsidRDefault="00C74B97">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97"/>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27063</TotalTime>
  <Pages>3</Pages>
  <Words>327</Words>
  <Characters>1868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4054</cp:revision>
  <cp:lastPrinted>2009-02-06T05:36:00Z</cp:lastPrinted>
  <dcterms:created xsi:type="dcterms:W3CDTF">2024-04-09T10:20:00Z</dcterms:created>
  <dcterms:modified xsi:type="dcterms:W3CDTF">2024-05-10T13:31:00Z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