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B3516" w14:textId="77777777" w:rsidR="00635B54" w:rsidRPr="00635B54" w:rsidRDefault="00635B54" w:rsidP="00635B54">
      <w:pPr>
        <w:rPr>
          <w:rFonts w:ascii="Helvetica" w:hAnsi="Helvetica" w:cs="Helvetica"/>
          <w:b/>
          <w:bCs/>
          <w:color w:val="222222"/>
          <w:sz w:val="21"/>
          <w:szCs w:val="21"/>
        </w:rPr>
      </w:pPr>
      <w:r w:rsidRPr="00635B54">
        <w:rPr>
          <w:rFonts w:ascii="Helvetica" w:hAnsi="Helvetica" w:cs="Helvetica" w:hint="eastAsia"/>
          <w:b/>
          <w:bCs/>
          <w:color w:val="222222"/>
          <w:sz w:val="21"/>
          <w:szCs w:val="21"/>
        </w:rPr>
        <w:t>Ташмухамедова</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Захира</w:t>
      </w:r>
      <w:r w:rsidRPr="00635B54">
        <w:rPr>
          <w:rFonts w:ascii="Helvetica" w:hAnsi="Helvetica" w:cs="Helvetica"/>
          <w:b/>
          <w:bCs/>
          <w:color w:val="222222"/>
          <w:sz w:val="21"/>
          <w:szCs w:val="21"/>
        </w:rPr>
        <w:t>.</w:t>
      </w:r>
    </w:p>
    <w:p w14:paraId="553046E9" w14:textId="77777777" w:rsidR="00635B54" w:rsidRPr="00635B54" w:rsidRDefault="00635B54" w:rsidP="00635B54">
      <w:pPr>
        <w:rPr>
          <w:rFonts w:ascii="Helvetica" w:hAnsi="Helvetica" w:cs="Helvetica"/>
          <w:b/>
          <w:bCs/>
          <w:color w:val="222222"/>
          <w:sz w:val="21"/>
          <w:szCs w:val="21"/>
        </w:rPr>
      </w:pPr>
      <w:r w:rsidRPr="00635B54">
        <w:rPr>
          <w:rFonts w:ascii="Helvetica" w:hAnsi="Helvetica" w:cs="Helvetica" w:hint="eastAsia"/>
          <w:b/>
          <w:bCs/>
          <w:color w:val="222222"/>
          <w:sz w:val="21"/>
          <w:szCs w:val="21"/>
        </w:rPr>
        <w:t>Меловые</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древесины</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юго</w:t>
      </w:r>
      <w:r w:rsidRPr="00635B54">
        <w:rPr>
          <w:rFonts w:ascii="Helvetica" w:hAnsi="Helvetica" w:cs="Helvetica"/>
          <w:b/>
          <w:bCs/>
          <w:color w:val="222222"/>
          <w:sz w:val="21"/>
          <w:szCs w:val="21"/>
        </w:rPr>
        <w:t>-</w:t>
      </w:r>
      <w:r w:rsidRPr="00635B54">
        <w:rPr>
          <w:rFonts w:ascii="Helvetica" w:hAnsi="Helvetica" w:cs="Helvetica" w:hint="eastAsia"/>
          <w:b/>
          <w:bCs/>
          <w:color w:val="222222"/>
          <w:sz w:val="21"/>
          <w:szCs w:val="21"/>
        </w:rPr>
        <w:t>западного</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Кызылкума</w:t>
      </w:r>
      <w:r w:rsidRPr="00635B54">
        <w:rPr>
          <w:rFonts w:ascii="Helvetica" w:hAnsi="Helvetica" w:cs="Helvetica"/>
          <w:b/>
          <w:bCs/>
          <w:color w:val="222222"/>
          <w:sz w:val="21"/>
          <w:szCs w:val="21"/>
        </w:rPr>
        <w:t xml:space="preserve"> : </w:t>
      </w:r>
      <w:r w:rsidRPr="00635B54">
        <w:rPr>
          <w:rFonts w:ascii="Helvetica" w:hAnsi="Helvetica" w:cs="Helvetica" w:hint="eastAsia"/>
          <w:b/>
          <w:bCs/>
          <w:color w:val="222222"/>
          <w:sz w:val="21"/>
          <w:szCs w:val="21"/>
        </w:rPr>
        <w:t>диссертация</w:t>
      </w:r>
      <w:r w:rsidRPr="00635B54">
        <w:rPr>
          <w:rFonts w:ascii="Helvetica" w:hAnsi="Helvetica" w:cs="Helvetica"/>
          <w:b/>
          <w:bCs/>
          <w:color w:val="222222"/>
          <w:sz w:val="21"/>
          <w:szCs w:val="21"/>
        </w:rPr>
        <w:t xml:space="preserve"> ... </w:t>
      </w:r>
      <w:r w:rsidRPr="00635B54">
        <w:rPr>
          <w:rFonts w:ascii="Helvetica" w:hAnsi="Helvetica" w:cs="Helvetica" w:hint="eastAsia"/>
          <w:b/>
          <w:bCs/>
          <w:color w:val="222222"/>
          <w:sz w:val="21"/>
          <w:szCs w:val="21"/>
        </w:rPr>
        <w:t>кандидата</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биологических</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наук</w:t>
      </w:r>
      <w:r w:rsidRPr="00635B54">
        <w:rPr>
          <w:rFonts w:ascii="Helvetica" w:hAnsi="Helvetica" w:cs="Helvetica"/>
          <w:b/>
          <w:bCs/>
          <w:color w:val="222222"/>
          <w:sz w:val="21"/>
          <w:szCs w:val="21"/>
        </w:rPr>
        <w:t xml:space="preserve"> : 03.00.05, 04.00.09. - </w:t>
      </w:r>
      <w:r w:rsidRPr="00635B54">
        <w:rPr>
          <w:rFonts w:ascii="Helvetica" w:hAnsi="Helvetica" w:cs="Helvetica" w:hint="eastAsia"/>
          <w:b/>
          <w:bCs/>
          <w:color w:val="222222"/>
          <w:sz w:val="21"/>
          <w:szCs w:val="21"/>
        </w:rPr>
        <w:t>Ташкент</w:t>
      </w:r>
      <w:r w:rsidRPr="00635B54">
        <w:rPr>
          <w:rFonts w:ascii="Helvetica" w:hAnsi="Helvetica" w:cs="Helvetica"/>
          <w:b/>
          <w:bCs/>
          <w:color w:val="222222"/>
          <w:sz w:val="21"/>
          <w:szCs w:val="21"/>
        </w:rPr>
        <w:t xml:space="preserve">, 1984. - 154 </w:t>
      </w:r>
      <w:r w:rsidRPr="00635B54">
        <w:rPr>
          <w:rFonts w:ascii="Helvetica" w:hAnsi="Helvetica" w:cs="Helvetica" w:hint="eastAsia"/>
          <w:b/>
          <w:bCs/>
          <w:color w:val="222222"/>
          <w:sz w:val="21"/>
          <w:szCs w:val="21"/>
        </w:rPr>
        <w:t>с</w:t>
      </w:r>
      <w:r w:rsidRPr="00635B54">
        <w:rPr>
          <w:rFonts w:ascii="Helvetica" w:hAnsi="Helvetica" w:cs="Helvetica"/>
          <w:b/>
          <w:bCs/>
          <w:color w:val="222222"/>
          <w:sz w:val="21"/>
          <w:szCs w:val="21"/>
        </w:rPr>
        <w:t xml:space="preserve">. : </w:t>
      </w:r>
      <w:r w:rsidRPr="00635B54">
        <w:rPr>
          <w:rFonts w:ascii="Helvetica" w:hAnsi="Helvetica" w:cs="Helvetica" w:hint="eastAsia"/>
          <w:b/>
          <w:bCs/>
          <w:color w:val="222222"/>
          <w:sz w:val="21"/>
          <w:szCs w:val="21"/>
        </w:rPr>
        <w:t>ил</w:t>
      </w:r>
      <w:r w:rsidRPr="00635B54">
        <w:rPr>
          <w:rFonts w:ascii="Helvetica" w:hAnsi="Helvetica" w:cs="Helvetica"/>
          <w:b/>
          <w:bCs/>
          <w:color w:val="222222"/>
          <w:sz w:val="21"/>
          <w:szCs w:val="21"/>
        </w:rPr>
        <w:t>.</w:t>
      </w:r>
    </w:p>
    <w:p w14:paraId="381D4225" w14:textId="77777777" w:rsidR="00635B54" w:rsidRPr="00635B54" w:rsidRDefault="00635B54" w:rsidP="00635B54">
      <w:pPr>
        <w:rPr>
          <w:rFonts w:ascii="Helvetica" w:hAnsi="Helvetica" w:cs="Helvetica"/>
          <w:b/>
          <w:bCs/>
          <w:color w:val="222222"/>
          <w:sz w:val="21"/>
          <w:szCs w:val="21"/>
        </w:rPr>
      </w:pPr>
      <w:r w:rsidRPr="00635B54">
        <w:rPr>
          <w:rFonts w:ascii="Helvetica" w:hAnsi="Helvetica" w:cs="Helvetica" w:hint="eastAsia"/>
          <w:b/>
          <w:bCs/>
          <w:color w:val="222222"/>
          <w:sz w:val="21"/>
          <w:szCs w:val="21"/>
        </w:rPr>
        <w:t>больше</w:t>
      </w:r>
    </w:p>
    <w:p w14:paraId="557F55B0" w14:textId="77777777" w:rsidR="00635B54" w:rsidRPr="00635B54" w:rsidRDefault="00635B54" w:rsidP="00635B54">
      <w:pPr>
        <w:rPr>
          <w:rFonts w:ascii="Helvetica" w:hAnsi="Helvetica" w:cs="Helvetica"/>
          <w:b/>
          <w:bCs/>
          <w:color w:val="222222"/>
          <w:sz w:val="21"/>
          <w:szCs w:val="21"/>
        </w:rPr>
      </w:pPr>
      <w:r w:rsidRPr="00635B54">
        <w:rPr>
          <w:rFonts w:ascii="Helvetica" w:hAnsi="Helvetica" w:cs="Helvetica" w:hint="eastAsia"/>
          <w:b/>
          <w:bCs/>
          <w:color w:val="222222"/>
          <w:sz w:val="21"/>
          <w:szCs w:val="21"/>
        </w:rPr>
        <w:t>Цитаты</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из</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текста</w:t>
      </w:r>
      <w:r w:rsidRPr="00635B54">
        <w:rPr>
          <w:rFonts w:ascii="Helvetica" w:hAnsi="Helvetica" w:cs="Helvetica"/>
          <w:b/>
          <w:bCs/>
          <w:color w:val="222222"/>
          <w:sz w:val="21"/>
          <w:szCs w:val="21"/>
        </w:rPr>
        <w:t>:</w:t>
      </w:r>
    </w:p>
    <w:p w14:paraId="11072F63" w14:textId="77777777" w:rsidR="00635B54" w:rsidRPr="00635B54" w:rsidRDefault="00635B54" w:rsidP="00635B54">
      <w:pPr>
        <w:rPr>
          <w:rFonts w:ascii="Helvetica" w:hAnsi="Helvetica" w:cs="Helvetica"/>
          <w:b/>
          <w:bCs/>
          <w:color w:val="222222"/>
          <w:sz w:val="21"/>
          <w:szCs w:val="21"/>
        </w:rPr>
      </w:pPr>
      <w:r w:rsidRPr="00635B54">
        <w:rPr>
          <w:rFonts w:ascii="Helvetica" w:hAnsi="Helvetica" w:cs="Helvetica" w:hint="eastAsia"/>
          <w:b/>
          <w:bCs/>
          <w:color w:val="222222"/>
          <w:sz w:val="21"/>
          <w:szCs w:val="21"/>
        </w:rPr>
        <w:t>стр</w:t>
      </w:r>
      <w:r w:rsidRPr="00635B54">
        <w:rPr>
          <w:rFonts w:ascii="Helvetica" w:hAnsi="Helvetica" w:cs="Helvetica"/>
          <w:b/>
          <w:bCs/>
          <w:color w:val="222222"/>
          <w:sz w:val="21"/>
          <w:szCs w:val="21"/>
        </w:rPr>
        <w:t>. 1</w:t>
      </w:r>
    </w:p>
    <w:p w14:paraId="5BB19266" w14:textId="77777777" w:rsidR="00635B54" w:rsidRPr="00635B54" w:rsidRDefault="00635B54" w:rsidP="00635B54">
      <w:pPr>
        <w:rPr>
          <w:rFonts w:ascii="Helvetica" w:hAnsi="Helvetica" w:cs="Helvetica"/>
          <w:b/>
          <w:bCs/>
          <w:color w:val="222222"/>
          <w:sz w:val="21"/>
          <w:szCs w:val="21"/>
        </w:rPr>
      </w:pPr>
      <w:r w:rsidRPr="00635B54">
        <w:rPr>
          <w:rFonts w:ascii="Helvetica" w:hAnsi="Helvetica" w:cs="Helvetica"/>
          <w:b/>
          <w:bCs/>
          <w:color w:val="222222"/>
          <w:sz w:val="21"/>
          <w:szCs w:val="21"/>
        </w:rPr>
        <w:t xml:space="preserve">(y\:iS -^J44g^g </w:t>
      </w:r>
      <w:r w:rsidRPr="00635B54">
        <w:rPr>
          <w:rFonts w:ascii="Helvetica" w:hAnsi="Helvetica" w:cs="Helvetica" w:hint="eastAsia"/>
          <w:b/>
          <w:bCs/>
          <w:color w:val="222222"/>
          <w:sz w:val="21"/>
          <w:szCs w:val="21"/>
        </w:rPr>
        <w:t>АКАДЕМИЯ</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НАУК</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УЗБЕКСКОЙ</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ССР</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ИНСТИТУТ</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БОТАНИКИ</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ТАШМЯАМЕДОВА</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ЗАХИРА</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УДК</w:t>
      </w:r>
      <w:r w:rsidRPr="00635B54">
        <w:rPr>
          <w:rFonts w:ascii="Helvetica" w:hAnsi="Helvetica" w:cs="Helvetica"/>
          <w:b/>
          <w:bCs/>
          <w:color w:val="222222"/>
          <w:sz w:val="21"/>
          <w:szCs w:val="21"/>
        </w:rPr>
        <w:t xml:space="preserve"> 561.42.5:551.763(575.16) </w:t>
      </w:r>
      <w:r w:rsidRPr="00635B54">
        <w:rPr>
          <w:rFonts w:ascii="Helvetica" w:hAnsi="Helvetica" w:cs="Helvetica" w:hint="eastAsia"/>
          <w:b/>
          <w:bCs/>
          <w:color w:val="222222"/>
          <w:sz w:val="21"/>
          <w:szCs w:val="21"/>
        </w:rPr>
        <w:t>МЕЛОВЫЕ</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ДРЕВЕСИНЫ</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ЮГО</w:t>
      </w:r>
      <w:r w:rsidRPr="00635B54">
        <w:rPr>
          <w:rFonts w:ascii="Helvetica" w:hAnsi="Helvetica" w:cs="Helvetica"/>
          <w:b/>
          <w:bCs/>
          <w:color w:val="222222"/>
          <w:sz w:val="21"/>
          <w:szCs w:val="21"/>
        </w:rPr>
        <w:t>-</w:t>
      </w:r>
      <w:r w:rsidRPr="00635B54">
        <w:rPr>
          <w:rFonts w:ascii="Helvetica" w:hAnsi="Helvetica" w:cs="Helvetica" w:hint="eastAsia"/>
          <w:b/>
          <w:bCs/>
          <w:color w:val="222222"/>
          <w:sz w:val="21"/>
          <w:szCs w:val="21"/>
        </w:rPr>
        <w:t>ЗАПАДНОГО</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КЫЗЫЛКУМА</w:t>
      </w:r>
      <w:r w:rsidRPr="00635B54">
        <w:rPr>
          <w:rFonts w:ascii="Helvetica" w:hAnsi="Helvetica" w:cs="Helvetica"/>
          <w:b/>
          <w:bCs/>
          <w:color w:val="222222"/>
          <w:sz w:val="21"/>
          <w:szCs w:val="21"/>
        </w:rPr>
        <w:t xml:space="preserve"> 03.00.05 - </w:t>
      </w:r>
      <w:r w:rsidRPr="00635B54">
        <w:rPr>
          <w:rFonts w:ascii="Helvetica" w:hAnsi="Helvetica" w:cs="Helvetica" w:hint="eastAsia"/>
          <w:b/>
          <w:bCs/>
          <w:color w:val="222222"/>
          <w:sz w:val="21"/>
          <w:szCs w:val="21"/>
        </w:rPr>
        <w:t>ботаника</w:t>
      </w:r>
      <w:r w:rsidRPr="00635B54">
        <w:rPr>
          <w:rFonts w:ascii="Helvetica" w:hAnsi="Helvetica" w:cs="Helvetica"/>
          <w:b/>
          <w:bCs/>
          <w:color w:val="222222"/>
          <w:sz w:val="21"/>
          <w:szCs w:val="21"/>
        </w:rPr>
        <w:t xml:space="preserve"> 04i00.09 - </w:t>
      </w:r>
      <w:r w:rsidRPr="00635B54">
        <w:rPr>
          <w:rFonts w:ascii="Helvetica" w:hAnsi="Helvetica" w:cs="Helvetica" w:hint="eastAsia"/>
          <w:b/>
          <w:bCs/>
          <w:color w:val="222222"/>
          <w:sz w:val="21"/>
          <w:szCs w:val="21"/>
        </w:rPr>
        <w:t>палеонтология</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и</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стратиграфия</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Диссертация</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на</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соискание</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ученой</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степени</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кандидата</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биологических</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наук</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w:t>
      </w:r>
      <w:r w:rsidRPr="00635B54">
        <w:rPr>
          <w:rFonts w:ascii="Helvetica" w:hAnsi="Helvetica" w:cs="Helvetica"/>
          <w:b/>
          <w:bCs/>
          <w:color w:val="222222"/>
          <w:sz w:val="21"/>
          <w:szCs w:val="21"/>
        </w:rPr>
        <w:t xml:space="preserve">^ feE^C " '^ </w:t>
      </w:r>
      <w:r w:rsidRPr="00635B54">
        <w:rPr>
          <w:rFonts w:ascii="Helvetica" w:hAnsi="Helvetica" w:cs="Helvetica" w:hint="eastAsia"/>
          <w:b/>
          <w:bCs/>
          <w:color w:val="222222"/>
          <w:sz w:val="21"/>
          <w:szCs w:val="21"/>
        </w:rPr>
        <w:t>Научный</w:t>
      </w:r>
    </w:p>
    <w:p w14:paraId="464A3E0D" w14:textId="77777777" w:rsidR="00635B54" w:rsidRPr="00635B54" w:rsidRDefault="00635B54" w:rsidP="00635B54">
      <w:pPr>
        <w:rPr>
          <w:rFonts w:ascii="Helvetica" w:hAnsi="Helvetica" w:cs="Helvetica"/>
          <w:b/>
          <w:bCs/>
          <w:color w:val="222222"/>
          <w:sz w:val="21"/>
          <w:szCs w:val="21"/>
          <w:lang w:val="en-US"/>
        </w:rPr>
      </w:pPr>
      <w:r w:rsidRPr="00635B54">
        <w:rPr>
          <w:rFonts w:ascii="Helvetica" w:hAnsi="Helvetica" w:cs="Helvetica" w:hint="eastAsia"/>
          <w:b/>
          <w:bCs/>
          <w:color w:val="222222"/>
          <w:sz w:val="21"/>
          <w:szCs w:val="21"/>
        </w:rPr>
        <w:t>стр</w:t>
      </w:r>
      <w:r w:rsidRPr="00635B54">
        <w:rPr>
          <w:rFonts w:ascii="Helvetica" w:hAnsi="Helvetica" w:cs="Helvetica"/>
          <w:b/>
          <w:bCs/>
          <w:color w:val="222222"/>
          <w:sz w:val="21"/>
          <w:szCs w:val="21"/>
          <w:lang w:val="en-US"/>
        </w:rPr>
        <w:t>. 34</w:t>
      </w:r>
    </w:p>
    <w:p w14:paraId="293B6140" w14:textId="77777777" w:rsidR="00635B54" w:rsidRPr="00635B54" w:rsidRDefault="00635B54" w:rsidP="00635B54">
      <w:pPr>
        <w:rPr>
          <w:rFonts w:ascii="Helvetica" w:hAnsi="Helvetica" w:cs="Helvetica"/>
          <w:b/>
          <w:bCs/>
          <w:color w:val="222222"/>
          <w:sz w:val="21"/>
          <w:szCs w:val="21"/>
        </w:rPr>
      </w:pPr>
      <w:r w:rsidRPr="00635B54">
        <w:rPr>
          <w:rFonts w:ascii="Helvetica" w:hAnsi="Helvetica" w:cs="Helvetica"/>
          <w:b/>
          <w:bCs/>
          <w:color w:val="222222"/>
          <w:sz w:val="21"/>
          <w:szCs w:val="21"/>
          <w:lang w:val="en-US"/>
        </w:rPr>
        <w:t xml:space="preserve">Journ. Botany, vol. 18, No I, pp.88-89, Pig. 2, PI, 2. </w:t>
      </w:r>
      <w:r w:rsidRPr="00635B54">
        <w:rPr>
          <w:rFonts w:ascii="Helvetica" w:hAnsi="Helvetica" w:cs="Helvetica"/>
          <w:b/>
          <w:bCs/>
          <w:color w:val="222222"/>
          <w:sz w:val="21"/>
          <w:szCs w:val="21"/>
        </w:rPr>
        <w:t xml:space="preserve">1976. Araucarioxylon kiiense. </w:t>
      </w:r>
      <w:r w:rsidRPr="00635B54">
        <w:rPr>
          <w:rFonts w:ascii="Helvetica" w:hAnsi="Helvetica" w:cs="Helvetica" w:hint="eastAsia"/>
          <w:b/>
          <w:bCs/>
          <w:color w:val="222222"/>
          <w:sz w:val="21"/>
          <w:szCs w:val="21"/>
        </w:rPr>
        <w:t>Ташмухамедова</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Ископаемые</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дре­</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весины</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хвойных</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из</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меловых</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отложений</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Ауминзатау</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Юго</w:t>
      </w:r>
      <w:r w:rsidRPr="00635B54">
        <w:rPr>
          <w:rFonts w:ascii="Helvetica" w:hAnsi="Helvetica" w:cs="Helvetica"/>
          <w:b/>
          <w:bCs/>
          <w:color w:val="222222"/>
          <w:sz w:val="21"/>
          <w:szCs w:val="21"/>
        </w:rPr>
        <w:t>-</w:t>
      </w:r>
      <w:r w:rsidRPr="00635B54">
        <w:rPr>
          <w:rFonts w:ascii="Helvetica" w:hAnsi="Helvetica" w:cs="Helvetica" w:hint="eastAsia"/>
          <w:b/>
          <w:bCs/>
          <w:color w:val="222222"/>
          <w:sz w:val="21"/>
          <w:szCs w:val="21"/>
        </w:rPr>
        <w:t>За­</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падный</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Кызылкум</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Бот</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журнал</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т</w:t>
      </w:r>
      <w:r w:rsidRPr="00635B54">
        <w:rPr>
          <w:rFonts w:ascii="Helvetica" w:hAnsi="Helvetica" w:cs="Helvetica"/>
          <w:b/>
          <w:bCs/>
          <w:color w:val="222222"/>
          <w:sz w:val="21"/>
          <w:szCs w:val="21"/>
        </w:rPr>
        <w:t xml:space="preserve">.61, </w:t>
      </w:r>
      <w:r w:rsidRPr="00635B54">
        <w:rPr>
          <w:rFonts w:ascii="Helvetica" w:hAnsi="Helvetica" w:cs="Helvetica" w:hint="eastAsia"/>
          <w:b/>
          <w:bCs/>
          <w:color w:val="222222"/>
          <w:sz w:val="21"/>
          <w:szCs w:val="21"/>
        </w:rPr>
        <w:t>стр</w:t>
      </w:r>
      <w:r w:rsidRPr="00635B54">
        <w:rPr>
          <w:rFonts w:ascii="Helvetica" w:hAnsi="Helvetica" w:cs="Helvetica"/>
          <w:b/>
          <w:bCs/>
          <w:color w:val="222222"/>
          <w:sz w:val="21"/>
          <w:szCs w:val="21"/>
        </w:rPr>
        <w:t xml:space="preserve">.1237-1238; </w:t>
      </w:r>
      <w:r w:rsidRPr="00635B54">
        <w:rPr>
          <w:rFonts w:ascii="Helvetica" w:hAnsi="Helvetica" w:cs="Helvetica" w:hint="eastAsia"/>
          <w:b/>
          <w:bCs/>
          <w:color w:val="222222"/>
          <w:sz w:val="21"/>
          <w:szCs w:val="21"/>
        </w:rPr>
        <w:t>табл</w:t>
      </w:r>
      <w:r w:rsidRPr="00635B54">
        <w:rPr>
          <w:rFonts w:ascii="Helvetica" w:hAnsi="Helvetica" w:cs="Helvetica"/>
          <w:b/>
          <w:bCs/>
          <w:color w:val="222222"/>
          <w:sz w:val="21"/>
          <w:szCs w:val="21"/>
        </w:rPr>
        <w:t xml:space="preserve">.1, </w:t>
      </w:r>
      <w:r w:rsidRPr="00635B54">
        <w:rPr>
          <w:rFonts w:ascii="Helvetica" w:hAnsi="Helvetica" w:cs="Helvetica" w:hint="eastAsia"/>
          <w:b/>
          <w:bCs/>
          <w:color w:val="222222"/>
          <w:sz w:val="21"/>
          <w:szCs w:val="21"/>
        </w:rPr>
        <w:t>рис</w:t>
      </w:r>
      <w:r w:rsidRPr="00635B54">
        <w:rPr>
          <w:rFonts w:ascii="Helvetica" w:hAnsi="Helvetica" w:cs="Helvetica"/>
          <w:b/>
          <w:bCs/>
          <w:color w:val="222222"/>
          <w:sz w:val="21"/>
          <w:szCs w:val="21"/>
        </w:rPr>
        <w:t xml:space="preserve">.1-4. - 35 </w:t>
      </w:r>
      <w:r w:rsidRPr="00635B54">
        <w:rPr>
          <w:rFonts w:ascii="Helvetica" w:hAnsi="Helvetica" w:cs="Helvetica" w:hint="eastAsia"/>
          <w:b/>
          <w:bCs/>
          <w:color w:val="222222"/>
          <w:sz w:val="21"/>
          <w:szCs w:val="21"/>
        </w:rPr>
        <w:t>Исследованный</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материал</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колл</w:t>
      </w:r>
      <w:r w:rsidRPr="00635B54">
        <w:rPr>
          <w:rFonts w:ascii="Helvetica" w:hAnsi="Helvetica" w:cs="Helvetica"/>
          <w:b/>
          <w:bCs/>
          <w:color w:val="222222"/>
          <w:sz w:val="21"/>
          <w:szCs w:val="21"/>
        </w:rPr>
        <w:t xml:space="preserve">. 23. </w:t>
      </w:r>
      <w:r w:rsidRPr="00635B54">
        <w:rPr>
          <w:rFonts w:ascii="Helvetica" w:hAnsi="Helvetica" w:cs="Helvetica" w:hint="eastAsia"/>
          <w:b/>
          <w:bCs/>
          <w:color w:val="222222"/>
          <w:sz w:val="21"/>
          <w:szCs w:val="21"/>
        </w:rPr>
        <w:t>Древесина</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состоит</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из</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пяти</w:t>
      </w:r>
    </w:p>
    <w:p w14:paraId="660E96A2" w14:textId="77777777" w:rsidR="00635B54" w:rsidRPr="00635B54" w:rsidRDefault="00635B54" w:rsidP="00635B54">
      <w:pPr>
        <w:rPr>
          <w:rFonts w:ascii="Helvetica" w:hAnsi="Helvetica" w:cs="Helvetica"/>
          <w:b/>
          <w:bCs/>
          <w:color w:val="222222"/>
          <w:sz w:val="21"/>
          <w:szCs w:val="21"/>
        </w:rPr>
      </w:pPr>
      <w:r w:rsidRPr="00635B54">
        <w:rPr>
          <w:rFonts w:ascii="Helvetica" w:hAnsi="Helvetica" w:cs="Helvetica" w:hint="eastAsia"/>
          <w:b/>
          <w:bCs/>
          <w:color w:val="222222"/>
          <w:sz w:val="21"/>
          <w:szCs w:val="21"/>
        </w:rPr>
        <w:t>стр</w:t>
      </w:r>
      <w:r w:rsidRPr="00635B54">
        <w:rPr>
          <w:rFonts w:ascii="Helvetica" w:hAnsi="Helvetica" w:cs="Helvetica"/>
          <w:b/>
          <w:bCs/>
          <w:color w:val="222222"/>
          <w:sz w:val="21"/>
          <w:szCs w:val="21"/>
        </w:rPr>
        <w:t>. 40</w:t>
      </w:r>
    </w:p>
    <w:p w14:paraId="58B5C281" w14:textId="77777777" w:rsidR="00635B54" w:rsidRPr="00635B54" w:rsidRDefault="00635B54" w:rsidP="00635B54">
      <w:pPr>
        <w:rPr>
          <w:rFonts w:ascii="Helvetica" w:hAnsi="Helvetica" w:cs="Helvetica"/>
          <w:b/>
          <w:bCs/>
          <w:color w:val="222222"/>
          <w:sz w:val="21"/>
          <w:szCs w:val="21"/>
        </w:rPr>
      </w:pPr>
      <w:r w:rsidRPr="00635B54">
        <w:rPr>
          <w:rFonts w:ascii="Helvetica" w:hAnsi="Helvetica" w:cs="Helvetica" w:hint="eastAsia"/>
          <w:b/>
          <w:bCs/>
          <w:color w:val="222222"/>
          <w:sz w:val="21"/>
          <w:szCs w:val="21"/>
        </w:rPr>
        <w:t>четвертичных</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отложений</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Средней</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Сибири</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рис</w:t>
      </w:r>
      <w:r w:rsidRPr="00635B54">
        <w:rPr>
          <w:rFonts w:ascii="Helvetica" w:hAnsi="Helvetica" w:cs="Helvetica"/>
          <w:b/>
          <w:bCs/>
          <w:color w:val="222222"/>
          <w:sz w:val="21"/>
          <w:szCs w:val="21"/>
        </w:rPr>
        <w:t xml:space="preserve">.19, </w:t>
      </w:r>
      <w:r w:rsidRPr="00635B54">
        <w:rPr>
          <w:rFonts w:ascii="Helvetica" w:hAnsi="Helvetica" w:cs="Helvetica" w:hint="eastAsia"/>
          <w:b/>
          <w:bCs/>
          <w:color w:val="222222"/>
          <w:sz w:val="21"/>
          <w:szCs w:val="21"/>
        </w:rPr>
        <w:t>а</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б</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в</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Стр</w:t>
      </w:r>
      <w:r w:rsidRPr="00635B54">
        <w:rPr>
          <w:rFonts w:ascii="Helvetica" w:hAnsi="Helvetica" w:cs="Helvetica"/>
          <w:b/>
          <w:bCs/>
          <w:color w:val="222222"/>
          <w:sz w:val="21"/>
          <w:szCs w:val="21"/>
        </w:rPr>
        <w:t xml:space="preserve">. 86-88. 1976. Taxodioxylon aibertense (Penh.) Shim. </w:t>
      </w:r>
      <w:r w:rsidRPr="00635B54">
        <w:rPr>
          <w:rFonts w:ascii="Helvetica" w:hAnsi="Helvetica" w:cs="Helvetica" w:hint="eastAsia"/>
          <w:b/>
          <w:bCs/>
          <w:color w:val="222222"/>
          <w:sz w:val="21"/>
          <w:szCs w:val="21"/>
        </w:rPr>
        <w:t>Ташмухамедова</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Ис­</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копаемые</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древесины</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хвойных</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из</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меловых</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отложений</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Ауминза­</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тау</w:t>
      </w:r>
      <w:r w:rsidRPr="00635B54">
        <w:rPr>
          <w:rFonts w:ascii="Helvetica" w:hAnsi="Helvetica" w:cs="Helvetica"/>
          <w:b/>
          <w:bCs/>
          <w:color w:val="222222"/>
          <w:sz w:val="21"/>
          <w:szCs w:val="21"/>
        </w:rPr>
        <w:t>. (</w:t>
      </w:r>
      <w:r w:rsidRPr="00635B54">
        <w:rPr>
          <w:rFonts w:ascii="Helvetica" w:hAnsi="Helvetica" w:cs="Helvetica" w:hint="eastAsia"/>
          <w:b/>
          <w:bCs/>
          <w:color w:val="222222"/>
          <w:sz w:val="21"/>
          <w:szCs w:val="21"/>
        </w:rPr>
        <w:t>Юго</w:t>
      </w:r>
      <w:r w:rsidRPr="00635B54">
        <w:rPr>
          <w:rFonts w:ascii="Helvetica" w:hAnsi="Helvetica" w:cs="Helvetica"/>
          <w:b/>
          <w:bCs/>
          <w:color w:val="222222"/>
          <w:sz w:val="21"/>
          <w:szCs w:val="21"/>
        </w:rPr>
        <w:t>-</w:t>
      </w:r>
      <w:r w:rsidRPr="00635B54">
        <w:rPr>
          <w:rFonts w:ascii="Helvetica" w:hAnsi="Helvetica" w:cs="Helvetica" w:hint="eastAsia"/>
          <w:b/>
          <w:bCs/>
          <w:color w:val="222222"/>
          <w:sz w:val="21"/>
          <w:szCs w:val="21"/>
        </w:rPr>
        <w:t>Западный</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Кызылкум</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Ботанич</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журнал</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т</w:t>
      </w:r>
      <w:r w:rsidRPr="00635B54">
        <w:rPr>
          <w:rFonts w:ascii="Helvetica" w:hAnsi="Helvetica" w:cs="Helvetica"/>
          <w:b/>
          <w:bCs/>
          <w:color w:val="222222"/>
          <w:sz w:val="21"/>
          <w:szCs w:val="21"/>
        </w:rPr>
        <w:t xml:space="preserve">.61, </w:t>
      </w:r>
      <w:r w:rsidRPr="00635B54">
        <w:rPr>
          <w:rFonts w:ascii="Helvetica" w:hAnsi="Helvetica" w:cs="Helvetica" w:hint="eastAsia"/>
          <w:b/>
          <w:bCs/>
          <w:color w:val="222222"/>
          <w:sz w:val="21"/>
          <w:szCs w:val="21"/>
        </w:rPr>
        <w:t>№</w:t>
      </w:r>
      <w:r w:rsidRPr="00635B54">
        <w:rPr>
          <w:rFonts w:ascii="Helvetica" w:hAnsi="Helvetica" w:cs="Helvetica"/>
          <w:b/>
          <w:bCs/>
          <w:color w:val="222222"/>
          <w:sz w:val="21"/>
          <w:szCs w:val="21"/>
        </w:rPr>
        <w:t xml:space="preserve"> 9, </w:t>
      </w:r>
      <w:r w:rsidRPr="00635B54">
        <w:rPr>
          <w:rFonts w:ascii="Helvetica" w:hAnsi="Helvetica" w:cs="Helvetica" w:hint="eastAsia"/>
          <w:b/>
          <w:bCs/>
          <w:color w:val="222222"/>
          <w:sz w:val="21"/>
          <w:szCs w:val="21"/>
        </w:rPr>
        <w:t>стр</w:t>
      </w:r>
      <w:r w:rsidRPr="00635B54">
        <w:rPr>
          <w:rFonts w:ascii="Helvetica" w:hAnsi="Helvetica" w:cs="Helvetica"/>
          <w:b/>
          <w:bCs/>
          <w:color w:val="222222"/>
          <w:sz w:val="21"/>
          <w:szCs w:val="21"/>
        </w:rPr>
        <w:t xml:space="preserve">. 1239-1240, </w:t>
      </w:r>
      <w:r w:rsidRPr="00635B54">
        <w:rPr>
          <w:rFonts w:ascii="Helvetica" w:hAnsi="Helvetica" w:cs="Helvetica" w:hint="eastAsia"/>
          <w:b/>
          <w:bCs/>
          <w:color w:val="222222"/>
          <w:sz w:val="21"/>
          <w:szCs w:val="21"/>
        </w:rPr>
        <w:t>табл</w:t>
      </w:r>
      <w:r w:rsidRPr="00635B54">
        <w:rPr>
          <w:rFonts w:ascii="Helvetica" w:hAnsi="Helvetica" w:cs="Helvetica"/>
          <w:b/>
          <w:bCs/>
          <w:color w:val="222222"/>
          <w:sz w:val="21"/>
          <w:szCs w:val="21"/>
        </w:rPr>
        <w:t>. 1-4. 1977. Taxodioxylon aibertense (Penh.)</w:t>
      </w:r>
    </w:p>
    <w:p w14:paraId="4FF3C027" w14:textId="77777777" w:rsidR="00635B54" w:rsidRPr="00635B54" w:rsidRDefault="00635B54" w:rsidP="00635B54">
      <w:pPr>
        <w:rPr>
          <w:rFonts w:ascii="Helvetica" w:hAnsi="Helvetica" w:cs="Helvetica"/>
          <w:b/>
          <w:bCs/>
          <w:color w:val="222222"/>
          <w:sz w:val="21"/>
          <w:szCs w:val="21"/>
        </w:rPr>
      </w:pPr>
    </w:p>
    <w:p w14:paraId="551F8A95" w14:textId="77777777" w:rsidR="00635B54" w:rsidRPr="00635B54" w:rsidRDefault="00635B54" w:rsidP="00635B54">
      <w:pPr>
        <w:rPr>
          <w:rFonts w:ascii="Helvetica" w:hAnsi="Helvetica" w:cs="Helvetica"/>
          <w:b/>
          <w:bCs/>
          <w:color w:val="222222"/>
          <w:sz w:val="21"/>
          <w:szCs w:val="21"/>
        </w:rPr>
      </w:pPr>
      <w:r w:rsidRPr="00635B54">
        <w:rPr>
          <w:rFonts w:ascii="Helvetica" w:hAnsi="Helvetica" w:cs="Helvetica" w:hint="eastAsia"/>
          <w:b/>
          <w:bCs/>
          <w:color w:val="222222"/>
          <w:sz w:val="21"/>
          <w:szCs w:val="21"/>
        </w:rPr>
        <w:t>Оглавление</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диссертации</w:t>
      </w:r>
    </w:p>
    <w:p w14:paraId="36145DFB" w14:textId="77777777" w:rsidR="00635B54" w:rsidRPr="00635B54" w:rsidRDefault="00635B54" w:rsidP="00635B54">
      <w:pPr>
        <w:rPr>
          <w:rFonts w:ascii="Helvetica" w:hAnsi="Helvetica" w:cs="Helvetica"/>
          <w:b/>
          <w:bCs/>
          <w:color w:val="222222"/>
          <w:sz w:val="21"/>
          <w:szCs w:val="21"/>
        </w:rPr>
      </w:pPr>
      <w:r w:rsidRPr="00635B54">
        <w:rPr>
          <w:rFonts w:ascii="Helvetica" w:hAnsi="Helvetica" w:cs="Helvetica" w:hint="eastAsia"/>
          <w:b/>
          <w:bCs/>
          <w:color w:val="222222"/>
          <w:sz w:val="21"/>
          <w:szCs w:val="21"/>
        </w:rPr>
        <w:t>кандидат</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биологических</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наук</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Ташмухамедова</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Захира</w:t>
      </w:r>
    </w:p>
    <w:p w14:paraId="46663695" w14:textId="77777777" w:rsidR="00635B54" w:rsidRPr="00635B54" w:rsidRDefault="00635B54" w:rsidP="00635B54">
      <w:pPr>
        <w:rPr>
          <w:rFonts w:ascii="Helvetica" w:hAnsi="Helvetica" w:cs="Helvetica"/>
          <w:b/>
          <w:bCs/>
          <w:color w:val="222222"/>
          <w:sz w:val="21"/>
          <w:szCs w:val="21"/>
        </w:rPr>
      </w:pPr>
      <w:r w:rsidRPr="00635B54">
        <w:rPr>
          <w:rFonts w:ascii="Helvetica" w:hAnsi="Helvetica" w:cs="Helvetica" w:hint="eastAsia"/>
          <w:b/>
          <w:bCs/>
          <w:color w:val="222222"/>
          <w:sz w:val="21"/>
          <w:szCs w:val="21"/>
        </w:rPr>
        <w:t>ВВЕДЕНИЕ</w:t>
      </w:r>
      <w:r w:rsidRPr="00635B54">
        <w:rPr>
          <w:rFonts w:ascii="Helvetica" w:hAnsi="Helvetica" w:cs="Helvetica"/>
          <w:b/>
          <w:bCs/>
          <w:color w:val="222222"/>
          <w:sz w:val="21"/>
          <w:szCs w:val="21"/>
        </w:rPr>
        <w:t>.</w:t>
      </w:r>
    </w:p>
    <w:p w14:paraId="5A48C825" w14:textId="77777777" w:rsidR="00635B54" w:rsidRPr="00635B54" w:rsidRDefault="00635B54" w:rsidP="00635B54">
      <w:pPr>
        <w:rPr>
          <w:rFonts w:ascii="Helvetica" w:hAnsi="Helvetica" w:cs="Helvetica"/>
          <w:b/>
          <w:bCs/>
          <w:color w:val="222222"/>
          <w:sz w:val="21"/>
          <w:szCs w:val="21"/>
        </w:rPr>
      </w:pPr>
    </w:p>
    <w:p w14:paraId="3533215D" w14:textId="77777777" w:rsidR="00635B54" w:rsidRPr="00635B54" w:rsidRDefault="00635B54" w:rsidP="00635B54">
      <w:pPr>
        <w:rPr>
          <w:rFonts w:ascii="Helvetica" w:hAnsi="Helvetica" w:cs="Helvetica"/>
          <w:b/>
          <w:bCs/>
          <w:color w:val="222222"/>
          <w:sz w:val="21"/>
          <w:szCs w:val="21"/>
        </w:rPr>
      </w:pPr>
      <w:r w:rsidRPr="00635B54">
        <w:rPr>
          <w:rFonts w:ascii="Helvetica" w:hAnsi="Helvetica" w:cs="Helvetica" w:hint="eastAsia"/>
          <w:b/>
          <w:bCs/>
          <w:color w:val="222222"/>
          <w:sz w:val="21"/>
          <w:szCs w:val="21"/>
        </w:rPr>
        <w:lastRenderedPageBreak/>
        <w:t>ГЛАВА</w:t>
      </w:r>
      <w:r w:rsidRPr="00635B54">
        <w:rPr>
          <w:rFonts w:ascii="Helvetica" w:hAnsi="Helvetica" w:cs="Helvetica"/>
          <w:b/>
          <w:bCs/>
          <w:color w:val="222222"/>
          <w:sz w:val="21"/>
          <w:szCs w:val="21"/>
        </w:rPr>
        <w:t xml:space="preserve"> I. </w:t>
      </w:r>
      <w:r w:rsidRPr="00635B54">
        <w:rPr>
          <w:rFonts w:ascii="Helvetica" w:hAnsi="Helvetica" w:cs="Helvetica" w:hint="eastAsia"/>
          <w:b/>
          <w:bCs/>
          <w:color w:val="222222"/>
          <w:sz w:val="21"/>
          <w:szCs w:val="21"/>
        </w:rPr>
        <w:t>ИСТОРИЯ</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ПАЛЕОБОТАНИЧЕСКИХ</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ИССЛЕДОВАНИЙ</w:t>
      </w:r>
    </w:p>
    <w:p w14:paraId="0593B22C" w14:textId="77777777" w:rsidR="00635B54" w:rsidRPr="00635B54" w:rsidRDefault="00635B54" w:rsidP="00635B54">
      <w:pPr>
        <w:rPr>
          <w:rFonts w:ascii="Helvetica" w:hAnsi="Helvetica" w:cs="Helvetica"/>
          <w:b/>
          <w:bCs/>
          <w:color w:val="222222"/>
          <w:sz w:val="21"/>
          <w:szCs w:val="21"/>
        </w:rPr>
      </w:pPr>
    </w:p>
    <w:p w14:paraId="0E26FD1B" w14:textId="77777777" w:rsidR="00635B54" w:rsidRPr="00635B54" w:rsidRDefault="00635B54" w:rsidP="00635B54">
      <w:pPr>
        <w:rPr>
          <w:rFonts w:ascii="Helvetica" w:hAnsi="Helvetica" w:cs="Helvetica"/>
          <w:b/>
          <w:bCs/>
          <w:color w:val="222222"/>
          <w:sz w:val="21"/>
          <w:szCs w:val="21"/>
        </w:rPr>
      </w:pPr>
      <w:r w:rsidRPr="00635B54">
        <w:rPr>
          <w:rFonts w:ascii="Helvetica" w:hAnsi="Helvetica" w:cs="Helvetica" w:hint="eastAsia"/>
          <w:b/>
          <w:bCs/>
          <w:color w:val="222222"/>
          <w:sz w:val="21"/>
          <w:szCs w:val="21"/>
        </w:rPr>
        <w:t>ЮГО</w:t>
      </w:r>
      <w:r w:rsidRPr="00635B54">
        <w:rPr>
          <w:rFonts w:ascii="Helvetica" w:hAnsi="Helvetica" w:cs="Helvetica"/>
          <w:b/>
          <w:bCs/>
          <w:color w:val="222222"/>
          <w:sz w:val="21"/>
          <w:szCs w:val="21"/>
        </w:rPr>
        <w:t>-</w:t>
      </w:r>
      <w:r w:rsidRPr="00635B54">
        <w:rPr>
          <w:rFonts w:ascii="Helvetica" w:hAnsi="Helvetica" w:cs="Helvetica" w:hint="eastAsia"/>
          <w:b/>
          <w:bCs/>
          <w:color w:val="222222"/>
          <w:sz w:val="21"/>
          <w:szCs w:val="21"/>
        </w:rPr>
        <w:t>ЗАПАДНОГО</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КЫЗЫЛКУМА</w:t>
      </w:r>
      <w:r w:rsidRPr="00635B54">
        <w:rPr>
          <w:rFonts w:ascii="Helvetica" w:hAnsi="Helvetica" w:cs="Helvetica"/>
          <w:b/>
          <w:bCs/>
          <w:color w:val="222222"/>
          <w:sz w:val="21"/>
          <w:szCs w:val="21"/>
        </w:rPr>
        <w:t>.</w:t>
      </w:r>
    </w:p>
    <w:p w14:paraId="08C8B45A" w14:textId="77777777" w:rsidR="00635B54" w:rsidRPr="00635B54" w:rsidRDefault="00635B54" w:rsidP="00635B54">
      <w:pPr>
        <w:rPr>
          <w:rFonts w:ascii="Helvetica" w:hAnsi="Helvetica" w:cs="Helvetica"/>
          <w:b/>
          <w:bCs/>
          <w:color w:val="222222"/>
          <w:sz w:val="21"/>
          <w:szCs w:val="21"/>
        </w:rPr>
      </w:pPr>
    </w:p>
    <w:p w14:paraId="16BB955F" w14:textId="77777777" w:rsidR="00635B54" w:rsidRPr="00635B54" w:rsidRDefault="00635B54" w:rsidP="00635B54">
      <w:pPr>
        <w:rPr>
          <w:rFonts w:ascii="Helvetica" w:hAnsi="Helvetica" w:cs="Helvetica"/>
          <w:b/>
          <w:bCs/>
          <w:color w:val="222222"/>
          <w:sz w:val="21"/>
          <w:szCs w:val="21"/>
        </w:rPr>
      </w:pPr>
      <w:r w:rsidRPr="00635B54">
        <w:rPr>
          <w:rFonts w:ascii="Helvetica" w:hAnsi="Helvetica" w:cs="Helvetica" w:hint="eastAsia"/>
          <w:b/>
          <w:bCs/>
          <w:color w:val="222222"/>
          <w:sz w:val="21"/>
          <w:szCs w:val="21"/>
        </w:rPr>
        <w:t>ГЛАВА</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П</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СТРАТИГРАФИЧЕСКОЕ</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ПОЛОЖЕНИЕ</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ИЗУЧЕННЫХ</w:t>
      </w:r>
    </w:p>
    <w:p w14:paraId="355E2B97" w14:textId="77777777" w:rsidR="00635B54" w:rsidRPr="00635B54" w:rsidRDefault="00635B54" w:rsidP="00635B54">
      <w:pPr>
        <w:rPr>
          <w:rFonts w:ascii="Helvetica" w:hAnsi="Helvetica" w:cs="Helvetica"/>
          <w:b/>
          <w:bCs/>
          <w:color w:val="222222"/>
          <w:sz w:val="21"/>
          <w:szCs w:val="21"/>
        </w:rPr>
      </w:pPr>
    </w:p>
    <w:p w14:paraId="78BAFDAB" w14:textId="77777777" w:rsidR="00635B54" w:rsidRPr="00635B54" w:rsidRDefault="00635B54" w:rsidP="00635B54">
      <w:pPr>
        <w:rPr>
          <w:rFonts w:ascii="Helvetica" w:hAnsi="Helvetica" w:cs="Helvetica"/>
          <w:b/>
          <w:bCs/>
          <w:color w:val="222222"/>
          <w:sz w:val="21"/>
          <w:szCs w:val="21"/>
        </w:rPr>
      </w:pPr>
      <w:r w:rsidRPr="00635B54">
        <w:rPr>
          <w:rFonts w:ascii="Helvetica" w:hAnsi="Helvetica" w:cs="Helvetica" w:hint="eastAsia"/>
          <w:b/>
          <w:bCs/>
          <w:color w:val="222222"/>
          <w:sz w:val="21"/>
          <w:szCs w:val="21"/>
        </w:rPr>
        <w:t>ОБРАЗЦОВ</w:t>
      </w:r>
      <w:r w:rsidRPr="00635B54">
        <w:rPr>
          <w:rFonts w:ascii="Helvetica" w:hAnsi="Helvetica" w:cs="Helvetica"/>
          <w:b/>
          <w:bCs/>
          <w:color w:val="222222"/>
          <w:sz w:val="21"/>
          <w:szCs w:val="21"/>
        </w:rPr>
        <w:t>.</w:t>
      </w:r>
    </w:p>
    <w:p w14:paraId="38A283B4" w14:textId="77777777" w:rsidR="00635B54" w:rsidRPr="00635B54" w:rsidRDefault="00635B54" w:rsidP="00635B54">
      <w:pPr>
        <w:rPr>
          <w:rFonts w:ascii="Helvetica" w:hAnsi="Helvetica" w:cs="Helvetica"/>
          <w:b/>
          <w:bCs/>
          <w:color w:val="222222"/>
          <w:sz w:val="21"/>
          <w:szCs w:val="21"/>
        </w:rPr>
      </w:pPr>
    </w:p>
    <w:p w14:paraId="4DA37086" w14:textId="77777777" w:rsidR="00635B54" w:rsidRPr="00635B54" w:rsidRDefault="00635B54" w:rsidP="00635B54">
      <w:pPr>
        <w:rPr>
          <w:rFonts w:ascii="Helvetica" w:hAnsi="Helvetica" w:cs="Helvetica"/>
          <w:b/>
          <w:bCs/>
          <w:color w:val="222222"/>
          <w:sz w:val="21"/>
          <w:szCs w:val="21"/>
        </w:rPr>
      </w:pPr>
      <w:r w:rsidRPr="00635B54">
        <w:rPr>
          <w:rFonts w:ascii="Helvetica" w:hAnsi="Helvetica" w:cs="Helvetica" w:hint="eastAsia"/>
          <w:b/>
          <w:bCs/>
          <w:color w:val="222222"/>
          <w:sz w:val="21"/>
          <w:szCs w:val="21"/>
        </w:rPr>
        <w:t>ГЛАВА</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Ш</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МЕТОДИКА</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ИССЛЕДОВАНИЙ</w:t>
      </w:r>
      <w:r w:rsidRPr="00635B54">
        <w:rPr>
          <w:rFonts w:ascii="Helvetica" w:hAnsi="Helvetica" w:cs="Helvetica"/>
          <w:b/>
          <w:bCs/>
          <w:color w:val="222222"/>
          <w:sz w:val="21"/>
          <w:szCs w:val="21"/>
        </w:rPr>
        <w:t>.</w:t>
      </w:r>
    </w:p>
    <w:p w14:paraId="1220A03F" w14:textId="77777777" w:rsidR="00635B54" w:rsidRPr="00635B54" w:rsidRDefault="00635B54" w:rsidP="00635B54">
      <w:pPr>
        <w:rPr>
          <w:rFonts w:ascii="Helvetica" w:hAnsi="Helvetica" w:cs="Helvetica"/>
          <w:b/>
          <w:bCs/>
          <w:color w:val="222222"/>
          <w:sz w:val="21"/>
          <w:szCs w:val="21"/>
        </w:rPr>
      </w:pPr>
    </w:p>
    <w:p w14:paraId="08B04304" w14:textId="77777777" w:rsidR="00635B54" w:rsidRPr="00635B54" w:rsidRDefault="00635B54" w:rsidP="00635B54">
      <w:pPr>
        <w:rPr>
          <w:rFonts w:ascii="Helvetica" w:hAnsi="Helvetica" w:cs="Helvetica"/>
          <w:b/>
          <w:bCs/>
          <w:color w:val="222222"/>
          <w:sz w:val="21"/>
          <w:szCs w:val="21"/>
        </w:rPr>
      </w:pPr>
      <w:r w:rsidRPr="00635B54">
        <w:rPr>
          <w:rFonts w:ascii="Helvetica" w:hAnsi="Helvetica" w:cs="Helvetica"/>
          <w:b/>
          <w:bCs/>
          <w:color w:val="222222"/>
          <w:sz w:val="21"/>
          <w:szCs w:val="21"/>
        </w:rPr>
        <w:t xml:space="preserve">3.1. </w:t>
      </w:r>
      <w:r w:rsidRPr="00635B54">
        <w:rPr>
          <w:rFonts w:ascii="Helvetica" w:hAnsi="Helvetica" w:cs="Helvetica" w:hint="eastAsia"/>
          <w:b/>
          <w:bCs/>
          <w:color w:val="222222"/>
          <w:sz w:val="21"/>
          <w:szCs w:val="21"/>
        </w:rPr>
        <w:t>Изготовление</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шлифов</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окаменелых</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древесин</w:t>
      </w:r>
      <w:r w:rsidRPr="00635B54">
        <w:rPr>
          <w:rFonts w:ascii="Helvetica" w:hAnsi="Helvetica" w:cs="Helvetica"/>
          <w:b/>
          <w:bCs/>
          <w:color w:val="222222"/>
          <w:sz w:val="21"/>
          <w:szCs w:val="21"/>
        </w:rPr>
        <w:t>.</w:t>
      </w:r>
    </w:p>
    <w:p w14:paraId="6D07B7C8" w14:textId="77777777" w:rsidR="00635B54" w:rsidRPr="00635B54" w:rsidRDefault="00635B54" w:rsidP="00635B54">
      <w:pPr>
        <w:rPr>
          <w:rFonts w:ascii="Helvetica" w:hAnsi="Helvetica" w:cs="Helvetica"/>
          <w:b/>
          <w:bCs/>
          <w:color w:val="222222"/>
          <w:sz w:val="21"/>
          <w:szCs w:val="21"/>
        </w:rPr>
      </w:pPr>
    </w:p>
    <w:p w14:paraId="5C2270DC" w14:textId="77777777" w:rsidR="00635B54" w:rsidRPr="00635B54" w:rsidRDefault="00635B54" w:rsidP="00635B54">
      <w:pPr>
        <w:rPr>
          <w:rFonts w:ascii="Helvetica" w:hAnsi="Helvetica" w:cs="Helvetica"/>
          <w:b/>
          <w:bCs/>
          <w:color w:val="222222"/>
          <w:sz w:val="21"/>
          <w:szCs w:val="21"/>
        </w:rPr>
      </w:pPr>
      <w:r w:rsidRPr="00635B54">
        <w:rPr>
          <w:rFonts w:ascii="Helvetica" w:hAnsi="Helvetica" w:cs="Helvetica"/>
          <w:b/>
          <w:bCs/>
          <w:color w:val="222222"/>
          <w:sz w:val="21"/>
          <w:szCs w:val="21"/>
        </w:rPr>
        <w:t xml:space="preserve">3.2. </w:t>
      </w:r>
      <w:r w:rsidRPr="00635B54">
        <w:rPr>
          <w:rFonts w:ascii="Helvetica" w:hAnsi="Helvetica" w:cs="Helvetica" w:hint="eastAsia"/>
          <w:b/>
          <w:bCs/>
          <w:color w:val="222222"/>
          <w:sz w:val="21"/>
          <w:szCs w:val="21"/>
        </w:rPr>
        <w:t>Этапы</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исследования</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шлифов</w:t>
      </w:r>
      <w:r w:rsidRPr="00635B54">
        <w:rPr>
          <w:rFonts w:ascii="Helvetica" w:hAnsi="Helvetica" w:cs="Helvetica"/>
          <w:b/>
          <w:bCs/>
          <w:color w:val="222222"/>
          <w:sz w:val="21"/>
          <w:szCs w:val="21"/>
        </w:rPr>
        <w:t>.</w:t>
      </w:r>
    </w:p>
    <w:p w14:paraId="305095D8" w14:textId="77777777" w:rsidR="00635B54" w:rsidRPr="00635B54" w:rsidRDefault="00635B54" w:rsidP="00635B54">
      <w:pPr>
        <w:rPr>
          <w:rFonts w:ascii="Helvetica" w:hAnsi="Helvetica" w:cs="Helvetica"/>
          <w:b/>
          <w:bCs/>
          <w:color w:val="222222"/>
          <w:sz w:val="21"/>
          <w:szCs w:val="21"/>
        </w:rPr>
      </w:pPr>
    </w:p>
    <w:p w14:paraId="1E9144DB" w14:textId="77777777" w:rsidR="00635B54" w:rsidRPr="00635B54" w:rsidRDefault="00635B54" w:rsidP="00635B54">
      <w:pPr>
        <w:rPr>
          <w:rFonts w:ascii="Helvetica" w:hAnsi="Helvetica" w:cs="Helvetica"/>
          <w:b/>
          <w:bCs/>
          <w:color w:val="222222"/>
          <w:sz w:val="21"/>
          <w:szCs w:val="21"/>
        </w:rPr>
      </w:pPr>
      <w:r w:rsidRPr="00635B54">
        <w:rPr>
          <w:rFonts w:ascii="Helvetica" w:hAnsi="Helvetica" w:cs="Helvetica" w:hint="eastAsia"/>
          <w:b/>
          <w:bCs/>
          <w:color w:val="222222"/>
          <w:sz w:val="21"/>
          <w:szCs w:val="21"/>
        </w:rPr>
        <w:t>ГЛАВА</w:t>
      </w:r>
      <w:r w:rsidRPr="00635B54">
        <w:rPr>
          <w:rFonts w:ascii="Helvetica" w:hAnsi="Helvetica" w:cs="Helvetica"/>
          <w:b/>
          <w:bCs/>
          <w:color w:val="222222"/>
          <w:sz w:val="21"/>
          <w:szCs w:val="21"/>
        </w:rPr>
        <w:t xml:space="preserve"> 1</w:t>
      </w:r>
      <w:r w:rsidRPr="00635B54">
        <w:rPr>
          <w:rFonts w:ascii="Helvetica" w:hAnsi="Helvetica" w:cs="Helvetica" w:hint="eastAsia"/>
          <w:b/>
          <w:bCs/>
          <w:color w:val="222222"/>
          <w:sz w:val="21"/>
          <w:szCs w:val="21"/>
        </w:rPr>
        <w:t>У</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ОПИСАНИЕ</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ФАКТИЧЕСКОГО</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МАТЕРИАЛА</w:t>
      </w:r>
      <w:r w:rsidRPr="00635B54">
        <w:rPr>
          <w:rFonts w:ascii="Helvetica" w:hAnsi="Helvetica" w:cs="Helvetica"/>
          <w:b/>
          <w:bCs/>
          <w:color w:val="222222"/>
          <w:sz w:val="21"/>
          <w:szCs w:val="21"/>
        </w:rPr>
        <w:t>.</w:t>
      </w:r>
    </w:p>
    <w:p w14:paraId="460B40AD" w14:textId="77777777" w:rsidR="00635B54" w:rsidRPr="00635B54" w:rsidRDefault="00635B54" w:rsidP="00635B54">
      <w:pPr>
        <w:rPr>
          <w:rFonts w:ascii="Helvetica" w:hAnsi="Helvetica" w:cs="Helvetica"/>
          <w:b/>
          <w:bCs/>
          <w:color w:val="222222"/>
          <w:sz w:val="21"/>
          <w:szCs w:val="21"/>
        </w:rPr>
      </w:pPr>
    </w:p>
    <w:p w14:paraId="38BD12C0" w14:textId="77777777" w:rsidR="00635B54" w:rsidRPr="00635B54" w:rsidRDefault="00635B54" w:rsidP="00635B54">
      <w:pPr>
        <w:rPr>
          <w:rFonts w:ascii="Helvetica" w:hAnsi="Helvetica" w:cs="Helvetica"/>
          <w:b/>
          <w:bCs/>
          <w:color w:val="222222"/>
          <w:sz w:val="21"/>
          <w:szCs w:val="21"/>
        </w:rPr>
      </w:pPr>
      <w:r w:rsidRPr="00635B54">
        <w:rPr>
          <w:rFonts w:ascii="Helvetica" w:hAnsi="Helvetica" w:cs="Helvetica" w:hint="eastAsia"/>
          <w:b/>
          <w:bCs/>
          <w:color w:val="222222"/>
          <w:sz w:val="21"/>
          <w:szCs w:val="21"/>
        </w:rPr>
        <w:t>ГЛАВА</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У</w:t>
      </w:r>
      <w:r w:rsidRPr="00635B54">
        <w:rPr>
          <w:rFonts w:ascii="Helvetica" w:hAnsi="Helvetica" w:cs="Helvetica"/>
          <w:b/>
          <w:bCs/>
          <w:color w:val="222222"/>
          <w:sz w:val="21"/>
          <w:szCs w:val="21"/>
        </w:rPr>
        <w:t xml:space="preserve">;1 </w:t>
      </w:r>
      <w:r w:rsidRPr="00635B54">
        <w:rPr>
          <w:rFonts w:ascii="Helvetica" w:hAnsi="Helvetica" w:cs="Helvetica" w:hint="eastAsia"/>
          <w:b/>
          <w:bCs/>
          <w:color w:val="222222"/>
          <w:sz w:val="21"/>
          <w:szCs w:val="21"/>
        </w:rPr>
        <w:t>АНАЛИЗ</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ИЗУЧЕННОГО</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ЛИГНОКОМПЛЕКСА</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И</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СОПОСТАВЛЕНИЕ</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ЕГО</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С</w:t>
      </w:r>
      <w:r w:rsidRPr="00635B54">
        <w:rPr>
          <w:rFonts w:ascii="Helvetica" w:hAnsi="Helvetica" w:cs="Helvetica"/>
          <w:b/>
          <w:bCs/>
          <w:color w:val="222222"/>
          <w:sz w:val="21"/>
          <w:szCs w:val="21"/>
        </w:rPr>
        <w:t xml:space="preserve"> 0</w:t>
      </w:r>
      <w:r w:rsidRPr="00635B54">
        <w:rPr>
          <w:rFonts w:ascii="Helvetica" w:hAnsi="Helvetica" w:cs="Helvetica" w:hint="eastAsia"/>
          <w:b/>
          <w:bCs/>
          <w:color w:val="222222"/>
          <w:sz w:val="21"/>
          <w:szCs w:val="21"/>
        </w:rPr>
        <w:t>ДН</w:t>
      </w:r>
      <w:r w:rsidRPr="00635B54">
        <w:rPr>
          <w:rFonts w:ascii="Helvetica" w:hAnsi="Helvetica" w:cs="Helvetica"/>
          <w:b/>
          <w:bCs/>
          <w:color w:val="222222"/>
          <w:sz w:val="21"/>
          <w:szCs w:val="21"/>
        </w:rPr>
        <w:t>0</w:t>
      </w:r>
      <w:r w:rsidRPr="00635B54">
        <w:rPr>
          <w:rFonts w:ascii="Helvetica" w:hAnsi="Helvetica" w:cs="Helvetica" w:hint="eastAsia"/>
          <w:b/>
          <w:bCs/>
          <w:color w:val="222222"/>
          <w:sz w:val="21"/>
          <w:szCs w:val="21"/>
        </w:rPr>
        <w:t>В</w:t>
      </w:r>
      <w:r w:rsidRPr="00635B54">
        <w:rPr>
          <w:rFonts w:ascii="Helvetica" w:hAnsi="Helvetica" w:cs="Helvetica"/>
          <w:b/>
          <w:bCs/>
          <w:color w:val="222222"/>
          <w:sz w:val="21"/>
          <w:szCs w:val="21"/>
        </w:rPr>
        <w:t>03</w:t>
      </w:r>
      <w:r w:rsidRPr="00635B54">
        <w:rPr>
          <w:rFonts w:ascii="Helvetica" w:hAnsi="Helvetica" w:cs="Helvetica" w:hint="eastAsia"/>
          <w:b/>
          <w:bCs/>
          <w:color w:val="222222"/>
          <w:sz w:val="21"/>
          <w:szCs w:val="21"/>
        </w:rPr>
        <w:t>РАСТНЫМИ</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ФЛОРАМИ</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СОПРЕДЕЛЬНЫХ</w:t>
      </w:r>
      <w:r w:rsidRPr="00635B54">
        <w:rPr>
          <w:rFonts w:ascii="Helvetica" w:hAnsi="Helvetica" w:cs="Helvetica"/>
          <w:b/>
          <w:bCs/>
          <w:color w:val="222222"/>
          <w:sz w:val="21"/>
          <w:szCs w:val="21"/>
        </w:rPr>
        <w:t xml:space="preserve"> </w:t>
      </w:r>
      <w:r w:rsidRPr="00635B54">
        <w:rPr>
          <w:rFonts w:ascii="Helvetica" w:hAnsi="Helvetica" w:cs="Helvetica" w:hint="eastAsia"/>
          <w:b/>
          <w:bCs/>
          <w:color w:val="222222"/>
          <w:sz w:val="21"/>
          <w:szCs w:val="21"/>
        </w:rPr>
        <w:t>СТРАН</w:t>
      </w:r>
      <w:r w:rsidRPr="00635B54">
        <w:rPr>
          <w:rFonts w:ascii="Helvetica" w:hAnsi="Helvetica" w:cs="Helvetica"/>
          <w:b/>
          <w:bCs/>
          <w:color w:val="222222"/>
          <w:sz w:val="21"/>
          <w:szCs w:val="21"/>
        </w:rPr>
        <w:t>.</w:t>
      </w:r>
    </w:p>
    <w:p w14:paraId="48852ACA" w14:textId="77777777" w:rsidR="00635B54" w:rsidRPr="00635B54" w:rsidRDefault="00635B54" w:rsidP="00635B54">
      <w:pPr>
        <w:rPr>
          <w:rFonts w:ascii="Helvetica" w:hAnsi="Helvetica" w:cs="Helvetica"/>
          <w:b/>
          <w:bCs/>
          <w:color w:val="222222"/>
          <w:sz w:val="21"/>
          <w:szCs w:val="21"/>
        </w:rPr>
      </w:pPr>
    </w:p>
    <w:p w14:paraId="0C1B29AA" w14:textId="37C75575" w:rsidR="008A0C40" w:rsidRPr="00635B54" w:rsidRDefault="00635B54" w:rsidP="00635B54">
      <w:r w:rsidRPr="00635B54">
        <w:rPr>
          <w:rFonts w:ascii="Helvetica" w:hAnsi="Helvetica" w:cs="Helvetica" w:hint="eastAsia"/>
          <w:b/>
          <w:bCs/>
          <w:color w:val="222222"/>
          <w:sz w:val="21"/>
          <w:szCs w:val="21"/>
        </w:rPr>
        <w:t>ВЫВОДЫ</w:t>
      </w:r>
      <w:r w:rsidRPr="00635B54">
        <w:rPr>
          <w:rFonts w:ascii="Helvetica" w:hAnsi="Helvetica" w:cs="Helvetica"/>
          <w:b/>
          <w:bCs/>
          <w:color w:val="222222"/>
          <w:sz w:val="21"/>
          <w:szCs w:val="21"/>
        </w:rPr>
        <w:t>.</w:t>
      </w:r>
    </w:p>
    <w:sectPr w:rsidR="008A0C40" w:rsidRPr="00635B5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AA5CA" w14:textId="77777777" w:rsidR="0033470F" w:rsidRDefault="0033470F">
      <w:pPr>
        <w:spacing w:after="0" w:line="240" w:lineRule="auto"/>
      </w:pPr>
      <w:r>
        <w:separator/>
      </w:r>
    </w:p>
  </w:endnote>
  <w:endnote w:type="continuationSeparator" w:id="0">
    <w:p w14:paraId="05900511" w14:textId="77777777" w:rsidR="0033470F" w:rsidRDefault="00334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AD9CF" w14:textId="77777777" w:rsidR="0033470F" w:rsidRDefault="0033470F"/>
    <w:p w14:paraId="3B1291DF" w14:textId="77777777" w:rsidR="0033470F" w:rsidRDefault="0033470F"/>
    <w:p w14:paraId="5272F047" w14:textId="77777777" w:rsidR="0033470F" w:rsidRDefault="0033470F"/>
    <w:p w14:paraId="1E78C397" w14:textId="77777777" w:rsidR="0033470F" w:rsidRDefault="0033470F"/>
    <w:p w14:paraId="19F42BA2" w14:textId="77777777" w:rsidR="0033470F" w:rsidRDefault="0033470F"/>
    <w:p w14:paraId="473AAD09" w14:textId="77777777" w:rsidR="0033470F" w:rsidRDefault="0033470F"/>
    <w:p w14:paraId="310CFB2D" w14:textId="77777777" w:rsidR="0033470F" w:rsidRDefault="0033470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3023BA" wp14:editId="0ED771E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15C50" w14:textId="77777777" w:rsidR="0033470F" w:rsidRDefault="003347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3023B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3C15C50" w14:textId="77777777" w:rsidR="0033470F" w:rsidRDefault="003347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A0CBD12" w14:textId="77777777" w:rsidR="0033470F" w:rsidRDefault="0033470F"/>
    <w:p w14:paraId="35BE3F92" w14:textId="77777777" w:rsidR="0033470F" w:rsidRDefault="0033470F"/>
    <w:p w14:paraId="5E998A52" w14:textId="77777777" w:rsidR="0033470F" w:rsidRDefault="0033470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39BB3A" wp14:editId="13D09A2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76D" w14:textId="77777777" w:rsidR="0033470F" w:rsidRDefault="0033470F"/>
                          <w:p w14:paraId="3B8F5CF2" w14:textId="77777777" w:rsidR="0033470F" w:rsidRDefault="003347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39BB3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982D76D" w14:textId="77777777" w:rsidR="0033470F" w:rsidRDefault="0033470F"/>
                    <w:p w14:paraId="3B8F5CF2" w14:textId="77777777" w:rsidR="0033470F" w:rsidRDefault="003347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5C542A" w14:textId="77777777" w:rsidR="0033470F" w:rsidRDefault="0033470F"/>
    <w:p w14:paraId="4815AA12" w14:textId="77777777" w:rsidR="0033470F" w:rsidRDefault="0033470F">
      <w:pPr>
        <w:rPr>
          <w:sz w:val="2"/>
          <w:szCs w:val="2"/>
        </w:rPr>
      </w:pPr>
    </w:p>
    <w:p w14:paraId="022A5414" w14:textId="77777777" w:rsidR="0033470F" w:rsidRDefault="0033470F"/>
    <w:p w14:paraId="2CE82715" w14:textId="77777777" w:rsidR="0033470F" w:rsidRDefault="0033470F">
      <w:pPr>
        <w:spacing w:after="0" w:line="240" w:lineRule="auto"/>
      </w:pPr>
    </w:p>
  </w:footnote>
  <w:footnote w:type="continuationSeparator" w:id="0">
    <w:p w14:paraId="0AA506AD" w14:textId="77777777" w:rsidR="0033470F" w:rsidRDefault="00334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0F"/>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17755</TotalTime>
  <Pages>2</Pages>
  <Words>243</Words>
  <Characters>1387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815</cp:revision>
  <cp:lastPrinted>2009-02-06T05:36:00Z</cp:lastPrinted>
  <dcterms:created xsi:type="dcterms:W3CDTF">2025-11-25T20:19:00Z</dcterms:created>
  <dcterms:modified xsi:type="dcterms:W3CDTF">2025-12-23T23:18:00Z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