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2B72" w14:textId="77777777" w:rsidR="00C67908" w:rsidRDefault="00C67908" w:rsidP="00C67908">
      <w:pPr>
        <w:pStyle w:val="afffffffffffffffffffffffffff5"/>
        <w:rPr>
          <w:rFonts w:ascii="Verdana" w:hAnsi="Verdana"/>
          <w:color w:val="000000"/>
          <w:sz w:val="21"/>
          <w:szCs w:val="21"/>
        </w:rPr>
      </w:pPr>
      <w:r>
        <w:rPr>
          <w:rFonts w:ascii="Helvetica" w:hAnsi="Helvetica" w:cs="Helvetica"/>
          <w:b/>
          <w:bCs w:val="0"/>
          <w:color w:val="222222"/>
          <w:sz w:val="21"/>
          <w:szCs w:val="21"/>
        </w:rPr>
        <w:t>Гостева, Екатерина Александровна.</w:t>
      </w:r>
    </w:p>
    <w:p w14:paraId="61D0790C" w14:textId="77777777" w:rsidR="00C67908" w:rsidRDefault="00C67908" w:rsidP="00C6790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Градиентно-пористые структуры кремния с графеноподобными </w:t>
      </w:r>
      <w:proofErr w:type="gramStart"/>
      <w:r>
        <w:rPr>
          <w:rFonts w:ascii="Helvetica" w:hAnsi="Helvetica" w:cs="Helvetica"/>
          <w:caps/>
          <w:color w:val="222222"/>
          <w:sz w:val="21"/>
          <w:szCs w:val="21"/>
        </w:rPr>
        <w:t>слоями :</w:t>
      </w:r>
      <w:proofErr w:type="gramEnd"/>
      <w:r>
        <w:rPr>
          <w:rFonts w:ascii="Helvetica" w:hAnsi="Helvetica" w:cs="Helvetica"/>
          <w:caps/>
          <w:color w:val="222222"/>
          <w:sz w:val="21"/>
          <w:szCs w:val="21"/>
        </w:rPr>
        <w:t xml:space="preserve"> диссертация ... кандидата физико-математических наук : 01.04.10 / Гостева Екатерина Александровна; [Место защиты: Нац. исслед. технол. ун-т]. - Москва, 2018. - 130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5C0A9E3" w14:textId="77777777" w:rsidR="00C67908" w:rsidRDefault="00C67908" w:rsidP="00C6790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Гостева, Екатерина Александровна</w:t>
      </w:r>
    </w:p>
    <w:p w14:paraId="1B422BDB"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499217C"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A68357"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Аналитический обзор литературы</w:t>
      </w:r>
    </w:p>
    <w:p w14:paraId="3C096CA9"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состав и свойства пористого кремния</w:t>
      </w:r>
    </w:p>
    <w:p w14:paraId="509A50E2"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Способы получения пористого кремния</w:t>
      </w:r>
    </w:p>
    <w:p w14:paraId="4B1DBE80"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Механизмы электрохимического травления кремния</w:t>
      </w:r>
    </w:p>
    <w:p w14:paraId="4F220A84"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Область применения пористого кремния</w:t>
      </w:r>
    </w:p>
    <w:p w14:paraId="67FA57DF"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Микротопливные элементы</w:t>
      </w:r>
    </w:p>
    <w:p w14:paraId="0A09F1C3"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Применение пористого кремния для создания суперконденсаторов</w:t>
      </w:r>
    </w:p>
    <w:p w14:paraId="3A8C80F5"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Применение пористого кремния в медицине</w:t>
      </w:r>
    </w:p>
    <w:p w14:paraId="3B3C1CE8"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Применение пористого кремния для создания мембран</w:t>
      </w:r>
    </w:p>
    <w:p w14:paraId="0C2DCB53"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Проблемы формирования, воспроизводимых по морфологии наноструктурированных пленок кремния</w:t>
      </w:r>
    </w:p>
    <w:p w14:paraId="53DDD6DD"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 по Главе 1</w:t>
      </w:r>
    </w:p>
    <w:p w14:paraId="0088C078"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Получение градиентно-пористых структур кремния</w:t>
      </w:r>
    </w:p>
    <w:p w14:paraId="194C6974"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Структуры с периодически изменяемой морфологией</w:t>
      </w:r>
    </w:p>
    <w:p w14:paraId="237640EA"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 формирования градиентно-пористых структур кремния с вариативной морфологией пор</w:t>
      </w:r>
    </w:p>
    <w:p w14:paraId="0AA511B6"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Формирование градиентно-пористых структур кремния с вариативной морфологией пор</w:t>
      </w:r>
    </w:p>
    <w:p w14:paraId="79A533E4"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Выводы по Главе 2</w:t>
      </w:r>
    </w:p>
    <w:p w14:paraId="51C49FEF"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внешнего нанопористого слоя градиентно-пористых структур кремния</w:t>
      </w:r>
    </w:p>
    <w:p w14:paraId="7F387DD8"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режимов анодирования на морфологию и шероховатость поверхности нанопористого слоя</w:t>
      </w:r>
    </w:p>
    <w:p w14:paraId="3540C87F"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Химический состав нанопористого слоя</w:t>
      </w:r>
    </w:p>
    <w:p w14:paraId="115881E3"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Антибликовые свойства пористых структур с различной морфологией</w:t>
      </w:r>
    </w:p>
    <w:p w14:paraId="0B7B9B76"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 3</w:t>
      </w:r>
    </w:p>
    <w:p w14:paraId="2007C7F9"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Получение и свойства графеноподобных слоев в градиентно-пористых структурах кремния</w:t>
      </w:r>
    </w:p>
    <w:p w14:paraId="658F6795"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Синтез графеноподобных слоев в градиентно-пористые структуры</w:t>
      </w:r>
    </w:p>
    <w:p w14:paraId="4985ADF3"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стойкости градиентно-пористых структур с графеноподобными слоями в водных и слабощелочных растворах</w:t>
      </w:r>
    </w:p>
    <w:p w14:paraId="286F0F8E"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Выводы по Главе 4</w:t>
      </w:r>
    </w:p>
    <w:p w14:paraId="47B490FA"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52AB137"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выводы и результаты</w:t>
      </w:r>
    </w:p>
    <w:p w14:paraId="01DD887D"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словарь терминов</w:t>
      </w:r>
    </w:p>
    <w:p w14:paraId="2AC9E07A" w14:textId="77777777" w:rsidR="00C67908" w:rsidRDefault="00C67908" w:rsidP="00C6790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5E2E87DB" w:rsidR="00F11235" w:rsidRPr="00C67908" w:rsidRDefault="00F11235" w:rsidP="00C67908"/>
    <w:sectPr w:rsidR="00F11235" w:rsidRPr="00C679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B318" w14:textId="77777777" w:rsidR="002C459F" w:rsidRDefault="002C459F">
      <w:pPr>
        <w:spacing w:after="0" w:line="240" w:lineRule="auto"/>
      </w:pPr>
      <w:r>
        <w:separator/>
      </w:r>
    </w:p>
  </w:endnote>
  <w:endnote w:type="continuationSeparator" w:id="0">
    <w:p w14:paraId="2F704204" w14:textId="77777777" w:rsidR="002C459F" w:rsidRDefault="002C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3E4C" w14:textId="77777777" w:rsidR="002C459F" w:rsidRDefault="002C459F"/>
    <w:p w14:paraId="4A75CBFD" w14:textId="77777777" w:rsidR="002C459F" w:rsidRDefault="002C459F"/>
    <w:p w14:paraId="241F95B5" w14:textId="77777777" w:rsidR="002C459F" w:rsidRDefault="002C459F"/>
    <w:p w14:paraId="6ABF10B3" w14:textId="77777777" w:rsidR="002C459F" w:rsidRDefault="002C459F"/>
    <w:p w14:paraId="3EF09BF6" w14:textId="77777777" w:rsidR="002C459F" w:rsidRDefault="002C459F"/>
    <w:p w14:paraId="2F9C0CA7" w14:textId="77777777" w:rsidR="002C459F" w:rsidRDefault="002C459F"/>
    <w:p w14:paraId="109E25CF" w14:textId="77777777" w:rsidR="002C459F" w:rsidRDefault="002C45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DA8570" wp14:editId="3B3E0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E220" w14:textId="77777777" w:rsidR="002C459F" w:rsidRDefault="002C4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DA85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2E220" w14:textId="77777777" w:rsidR="002C459F" w:rsidRDefault="002C45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1D2016" w14:textId="77777777" w:rsidR="002C459F" w:rsidRDefault="002C459F"/>
    <w:p w14:paraId="5E64B412" w14:textId="77777777" w:rsidR="002C459F" w:rsidRDefault="002C459F"/>
    <w:p w14:paraId="585D0CB3" w14:textId="77777777" w:rsidR="002C459F" w:rsidRDefault="002C45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63294B" wp14:editId="35341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3BA0" w14:textId="77777777" w:rsidR="002C459F" w:rsidRDefault="002C459F"/>
                          <w:p w14:paraId="59011149" w14:textId="77777777" w:rsidR="002C459F" w:rsidRDefault="002C45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6329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C93BA0" w14:textId="77777777" w:rsidR="002C459F" w:rsidRDefault="002C459F"/>
                    <w:p w14:paraId="59011149" w14:textId="77777777" w:rsidR="002C459F" w:rsidRDefault="002C45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BD1A07" w14:textId="77777777" w:rsidR="002C459F" w:rsidRDefault="002C459F"/>
    <w:p w14:paraId="659C40B4" w14:textId="77777777" w:rsidR="002C459F" w:rsidRDefault="002C459F">
      <w:pPr>
        <w:rPr>
          <w:sz w:val="2"/>
          <w:szCs w:val="2"/>
        </w:rPr>
      </w:pPr>
    </w:p>
    <w:p w14:paraId="366B2224" w14:textId="77777777" w:rsidR="002C459F" w:rsidRDefault="002C459F"/>
    <w:p w14:paraId="4709965F" w14:textId="77777777" w:rsidR="002C459F" w:rsidRDefault="002C459F">
      <w:pPr>
        <w:spacing w:after="0" w:line="240" w:lineRule="auto"/>
      </w:pPr>
    </w:p>
  </w:footnote>
  <w:footnote w:type="continuationSeparator" w:id="0">
    <w:p w14:paraId="455761F1" w14:textId="77777777" w:rsidR="002C459F" w:rsidRDefault="002C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9F"/>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155543</TotalTime>
  <Pages>2</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4732</cp:revision>
  <cp:lastPrinted>2009-02-06T05:36:00Z</cp:lastPrinted>
  <dcterms:created xsi:type="dcterms:W3CDTF">2024-01-07T13:43:00Z</dcterms:created>
  <dcterms:modified xsi:type="dcterms:W3CDTF">2025-09-01T20:18:00Z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