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55550" w14:textId="1A0AE19D" w:rsidR="00840A9D" w:rsidRDefault="00973AAF" w:rsidP="00973AAF">
      <w:r w:rsidRPr="00973AAF">
        <w:rPr>
          <w:rFonts w:hint="eastAsia"/>
        </w:rPr>
        <w:t>Роль</w:t>
      </w:r>
      <w:r w:rsidRPr="00973AAF">
        <w:t xml:space="preserve"> </w:t>
      </w:r>
      <w:r w:rsidRPr="00973AAF">
        <w:rPr>
          <w:rFonts w:hint="eastAsia"/>
        </w:rPr>
        <w:t>мелатонина</w:t>
      </w:r>
      <w:r w:rsidRPr="00973AAF">
        <w:t xml:space="preserve"> </w:t>
      </w:r>
      <w:r w:rsidRPr="00973AAF">
        <w:rPr>
          <w:rFonts w:hint="eastAsia"/>
        </w:rPr>
        <w:t>в</w:t>
      </w:r>
      <w:r w:rsidRPr="00973AAF">
        <w:t xml:space="preserve"> </w:t>
      </w:r>
      <w:r w:rsidRPr="00973AAF">
        <w:rPr>
          <w:rFonts w:hint="eastAsia"/>
        </w:rPr>
        <w:t>нейрорегуляторных</w:t>
      </w:r>
      <w:r w:rsidRPr="00973AAF">
        <w:t xml:space="preserve"> </w:t>
      </w:r>
      <w:r w:rsidRPr="00973AAF">
        <w:rPr>
          <w:rFonts w:hint="eastAsia"/>
        </w:rPr>
        <w:t>процессах</w:t>
      </w:r>
      <w:r w:rsidRPr="00973AAF">
        <w:t xml:space="preserve"> </w:t>
      </w:r>
      <w:r w:rsidRPr="00973AAF">
        <w:rPr>
          <w:rFonts w:hint="eastAsia"/>
        </w:rPr>
        <w:t>при</w:t>
      </w:r>
      <w:r w:rsidRPr="00973AAF">
        <w:t xml:space="preserve"> </w:t>
      </w:r>
      <w:r w:rsidRPr="00973AAF">
        <w:rPr>
          <w:rFonts w:hint="eastAsia"/>
        </w:rPr>
        <w:t>воспалительных</w:t>
      </w:r>
      <w:r w:rsidRPr="00973AAF">
        <w:t xml:space="preserve"> </w:t>
      </w:r>
      <w:r w:rsidRPr="00973AAF">
        <w:rPr>
          <w:rFonts w:hint="eastAsia"/>
        </w:rPr>
        <w:t>заболеваниях</w:t>
      </w:r>
      <w:r w:rsidRPr="00973AAF">
        <w:t xml:space="preserve"> </w:t>
      </w:r>
      <w:r w:rsidRPr="00973AAF">
        <w:rPr>
          <w:rFonts w:hint="eastAsia"/>
        </w:rPr>
        <w:t>кишечника</w:t>
      </w:r>
      <w:r w:rsidRPr="00973AAF">
        <w:t xml:space="preserve"> </w:t>
      </w:r>
      <w:r w:rsidRPr="00973AAF">
        <w:rPr>
          <w:rFonts w:hint="eastAsia"/>
        </w:rPr>
        <w:t>у</w:t>
      </w:r>
      <w:r w:rsidRPr="00973AAF">
        <w:t xml:space="preserve"> </w:t>
      </w:r>
      <w:r w:rsidRPr="00973AAF">
        <w:rPr>
          <w:rFonts w:hint="eastAsia"/>
        </w:rPr>
        <w:t>лиц</w:t>
      </w:r>
      <w:r w:rsidRPr="00973AAF">
        <w:t xml:space="preserve"> </w:t>
      </w:r>
      <w:r w:rsidRPr="00973AAF">
        <w:rPr>
          <w:rFonts w:hint="eastAsia"/>
        </w:rPr>
        <w:t>пожилого</w:t>
      </w:r>
      <w:r w:rsidRPr="00973AAF">
        <w:t xml:space="preserve"> </w:t>
      </w:r>
      <w:r w:rsidRPr="00973AAF">
        <w:rPr>
          <w:rFonts w:hint="eastAsia"/>
        </w:rPr>
        <w:t>возраста</w:t>
      </w:r>
      <w:r>
        <w:t xml:space="preserve"> </w:t>
      </w:r>
      <w:r w:rsidRPr="00973AAF">
        <w:rPr>
          <w:rFonts w:hint="eastAsia"/>
        </w:rPr>
        <w:t>Пайзуллаева</w:t>
      </w:r>
      <w:r w:rsidRPr="00973AAF">
        <w:t xml:space="preserve">, </w:t>
      </w:r>
      <w:r w:rsidRPr="00973AAF">
        <w:rPr>
          <w:rFonts w:hint="eastAsia"/>
        </w:rPr>
        <w:t>Зайнаб</w:t>
      </w:r>
      <w:r w:rsidRPr="00973AAF">
        <w:t xml:space="preserve"> </w:t>
      </w:r>
      <w:r w:rsidRPr="00973AAF">
        <w:rPr>
          <w:rFonts w:hint="eastAsia"/>
        </w:rPr>
        <w:t>Камильевна</w:t>
      </w:r>
    </w:p>
    <w:p w14:paraId="2B3440D6" w14:textId="77777777" w:rsidR="00973AAF" w:rsidRDefault="00973AAF" w:rsidP="00973AAF">
      <w:r>
        <w:rPr>
          <w:rFonts w:hint="eastAsia"/>
        </w:rPr>
        <w:t>ОГЛАВЛЕНИЕ</w:t>
      </w:r>
      <w:r>
        <w:t xml:space="preserve"> </w:t>
      </w:r>
      <w:r>
        <w:rPr>
          <w:rFonts w:hint="eastAsia"/>
        </w:rPr>
        <w:t>ДИССЕРТАЦИИ</w:t>
      </w:r>
    </w:p>
    <w:p w14:paraId="0EA8237E" w14:textId="77777777" w:rsidR="00973AAF" w:rsidRDefault="00973AAF" w:rsidP="00973AAF">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Пайзуллаева</w:t>
      </w:r>
      <w:r>
        <w:t xml:space="preserve">, </w:t>
      </w:r>
      <w:r>
        <w:rPr>
          <w:rFonts w:hint="eastAsia"/>
        </w:rPr>
        <w:t>Зайнаб</w:t>
      </w:r>
      <w:r>
        <w:t xml:space="preserve"> </w:t>
      </w:r>
      <w:r>
        <w:rPr>
          <w:rFonts w:hint="eastAsia"/>
        </w:rPr>
        <w:t>Камильевна</w:t>
      </w:r>
    </w:p>
    <w:p w14:paraId="636652C4" w14:textId="77777777" w:rsidR="00973AAF" w:rsidRDefault="00973AAF" w:rsidP="00973AAF">
      <w:r>
        <w:rPr>
          <w:rFonts w:hint="eastAsia"/>
        </w:rPr>
        <w:t>ВВЕДЕНИЕ</w:t>
      </w:r>
    </w:p>
    <w:p w14:paraId="678219AB" w14:textId="77777777" w:rsidR="00973AAF" w:rsidRDefault="00973AAF" w:rsidP="00973AAF"/>
    <w:p w14:paraId="051FA79E" w14:textId="77777777" w:rsidR="00973AAF" w:rsidRDefault="00973AAF" w:rsidP="00973AAF">
      <w:r>
        <w:rPr>
          <w:rFonts w:hint="eastAsia"/>
        </w:rPr>
        <w:t>Глава</w:t>
      </w:r>
      <w:r>
        <w:t xml:space="preserve"> 1. </w:t>
      </w:r>
      <w:r>
        <w:rPr>
          <w:rFonts w:hint="eastAsia"/>
        </w:rPr>
        <w:t>ОБЗОР</w:t>
      </w:r>
      <w:r>
        <w:t xml:space="preserve"> </w:t>
      </w:r>
      <w:r>
        <w:rPr>
          <w:rFonts w:hint="eastAsia"/>
        </w:rPr>
        <w:t>ЛИТЕРАТУРЫ</w:t>
      </w:r>
    </w:p>
    <w:p w14:paraId="2A6DFA7E" w14:textId="77777777" w:rsidR="00973AAF" w:rsidRDefault="00973AAF" w:rsidP="00973AAF"/>
    <w:p w14:paraId="582F800D" w14:textId="77777777" w:rsidR="00973AAF" w:rsidRDefault="00973AAF" w:rsidP="00973AAF">
      <w:r>
        <w:t xml:space="preserve">1.1. </w:t>
      </w:r>
      <w:r>
        <w:rPr>
          <w:rFonts w:hint="eastAsia"/>
        </w:rPr>
        <w:t>Воспалительные</w:t>
      </w:r>
      <w:r>
        <w:t xml:space="preserve"> </w:t>
      </w:r>
      <w:r>
        <w:rPr>
          <w:rFonts w:hint="eastAsia"/>
        </w:rPr>
        <w:t>заболевания</w:t>
      </w:r>
      <w:r>
        <w:t xml:space="preserve"> </w:t>
      </w:r>
      <w:r>
        <w:rPr>
          <w:rFonts w:hint="eastAsia"/>
        </w:rPr>
        <w:t>кишечника</w:t>
      </w:r>
    </w:p>
    <w:p w14:paraId="3150491E" w14:textId="77777777" w:rsidR="00973AAF" w:rsidRDefault="00973AAF" w:rsidP="00973AAF"/>
    <w:p w14:paraId="7011C7EE" w14:textId="77777777" w:rsidR="00973AAF" w:rsidRDefault="00973AAF" w:rsidP="00973AAF">
      <w:r>
        <w:t xml:space="preserve">1.2. </w:t>
      </w:r>
      <w:r>
        <w:rPr>
          <w:rFonts w:hint="eastAsia"/>
        </w:rPr>
        <w:t>Мелатонин</w:t>
      </w:r>
      <w:r>
        <w:t xml:space="preserve">: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в</w:t>
      </w:r>
      <w:r>
        <w:t xml:space="preserve"> </w:t>
      </w:r>
      <w:r>
        <w:rPr>
          <w:rFonts w:hint="eastAsia"/>
        </w:rPr>
        <w:t>организме</w:t>
      </w:r>
    </w:p>
    <w:p w14:paraId="752FF2F7" w14:textId="77777777" w:rsidR="00973AAF" w:rsidRDefault="00973AAF" w:rsidP="00973AAF"/>
    <w:p w14:paraId="4B88D129" w14:textId="77777777" w:rsidR="00973AAF" w:rsidRDefault="00973AAF" w:rsidP="00973AAF">
      <w:r>
        <w:t xml:space="preserve">1.3. </w:t>
      </w:r>
      <w:r>
        <w:rPr>
          <w:rFonts w:hint="eastAsia"/>
        </w:rPr>
        <w:t>Роль</w:t>
      </w:r>
      <w:r>
        <w:t xml:space="preserve"> </w:t>
      </w:r>
      <w:r>
        <w:rPr>
          <w:rFonts w:hint="eastAsia"/>
        </w:rPr>
        <w:t>мелатонина</w:t>
      </w:r>
      <w:r>
        <w:t xml:space="preserve"> </w:t>
      </w:r>
      <w:r>
        <w:rPr>
          <w:rFonts w:hint="eastAsia"/>
        </w:rPr>
        <w:t>в</w:t>
      </w:r>
      <w:r>
        <w:t xml:space="preserve"> </w:t>
      </w:r>
      <w:r>
        <w:rPr>
          <w:rFonts w:hint="eastAsia"/>
        </w:rPr>
        <w:t>развитии</w:t>
      </w:r>
      <w:r>
        <w:t xml:space="preserve"> </w:t>
      </w:r>
      <w:r>
        <w:rPr>
          <w:rFonts w:hint="eastAsia"/>
        </w:rPr>
        <w:t>ускоренного</w:t>
      </w:r>
      <w:r>
        <w:t xml:space="preserve"> </w:t>
      </w:r>
      <w:r>
        <w:rPr>
          <w:rFonts w:hint="eastAsia"/>
        </w:rPr>
        <w:t>старения</w:t>
      </w:r>
      <w:r>
        <w:t xml:space="preserve"> </w:t>
      </w:r>
      <w:r>
        <w:rPr>
          <w:rFonts w:hint="eastAsia"/>
        </w:rPr>
        <w:t>организма</w:t>
      </w:r>
      <w:r>
        <w:t xml:space="preserve"> 37 </w:t>
      </w:r>
      <w:r>
        <w:rPr>
          <w:rFonts w:hint="eastAsia"/>
        </w:rPr>
        <w:t>и</w:t>
      </w:r>
      <w:r>
        <w:t xml:space="preserve"> </w:t>
      </w:r>
      <w:r>
        <w:rPr>
          <w:rFonts w:hint="eastAsia"/>
        </w:rPr>
        <w:t>связанную</w:t>
      </w:r>
      <w:r>
        <w:t xml:space="preserve"> </w:t>
      </w:r>
      <w:r>
        <w:rPr>
          <w:rFonts w:hint="eastAsia"/>
        </w:rPr>
        <w:t>с</w:t>
      </w:r>
      <w:r>
        <w:t xml:space="preserve"> </w:t>
      </w:r>
      <w:r>
        <w:rPr>
          <w:rFonts w:hint="eastAsia"/>
        </w:rPr>
        <w:t>ним</w:t>
      </w:r>
      <w:r>
        <w:t xml:space="preserve"> </w:t>
      </w:r>
      <w:r>
        <w:rPr>
          <w:rFonts w:hint="eastAsia"/>
        </w:rPr>
        <w:t>возрастную</w:t>
      </w:r>
      <w:r>
        <w:t xml:space="preserve"> </w:t>
      </w:r>
      <w:r>
        <w:rPr>
          <w:rFonts w:hint="eastAsia"/>
        </w:rPr>
        <w:t>патологию</w:t>
      </w:r>
    </w:p>
    <w:p w14:paraId="5ACCED3B" w14:textId="77777777" w:rsidR="00973AAF" w:rsidRDefault="00973AAF" w:rsidP="00973AAF"/>
    <w:p w14:paraId="02B5DA63" w14:textId="77777777" w:rsidR="00973AAF" w:rsidRDefault="00973AAF" w:rsidP="00973AAF">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1587B54D" w14:textId="77777777" w:rsidR="00973AAF" w:rsidRDefault="00973AAF" w:rsidP="00973AAF"/>
    <w:p w14:paraId="1242FA55" w14:textId="77777777" w:rsidR="00973AAF" w:rsidRDefault="00973AAF" w:rsidP="00973AAF">
      <w:r>
        <w:t xml:space="preserve">2.1.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больных</w:t>
      </w:r>
    </w:p>
    <w:p w14:paraId="2E8A5191" w14:textId="77777777" w:rsidR="00973AAF" w:rsidRDefault="00973AAF" w:rsidP="00973AAF"/>
    <w:p w14:paraId="0B67F47B" w14:textId="77777777" w:rsidR="00973AAF" w:rsidRDefault="00973AAF" w:rsidP="00973AAF">
      <w:r>
        <w:t xml:space="preserve">2.2. </w:t>
      </w:r>
      <w:r>
        <w:rPr>
          <w:rFonts w:hint="eastAsia"/>
        </w:rPr>
        <w:t>Иммуногистохимическое</w:t>
      </w:r>
      <w:r>
        <w:t xml:space="preserve"> </w:t>
      </w:r>
      <w:r>
        <w:rPr>
          <w:rFonts w:hint="eastAsia"/>
        </w:rPr>
        <w:t>исследование</w:t>
      </w:r>
      <w:r>
        <w:t xml:space="preserve"> </w:t>
      </w:r>
      <w:r>
        <w:rPr>
          <w:rFonts w:hint="eastAsia"/>
        </w:rPr>
        <w:t>нейроэндокринного</w:t>
      </w:r>
      <w:r>
        <w:t xml:space="preserve"> 53 </w:t>
      </w:r>
      <w:r>
        <w:rPr>
          <w:rFonts w:hint="eastAsia"/>
        </w:rPr>
        <w:t>статуса</w:t>
      </w:r>
      <w:r>
        <w:t xml:space="preserve"> </w:t>
      </w:r>
      <w:r>
        <w:rPr>
          <w:rFonts w:hint="eastAsia"/>
        </w:rPr>
        <w:t>кишечника</w:t>
      </w:r>
    </w:p>
    <w:p w14:paraId="2E1ACD21" w14:textId="77777777" w:rsidR="00973AAF" w:rsidRDefault="00973AAF" w:rsidP="00973AAF"/>
    <w:p w14:paraId="553C388A" w14:textId="77777777" w:rsidR="00973AAF" w:rsidRDefault="00973AAF" w:rsidP="00973AAF">
      <w:r>
        <w:t xml:space="preserve">2.3. </w:t>
      </w:r>
      <w:r>
        <w:rPr>
          <w:rFonts w:hint="eastAsia"/>
        </w:rPr>
        <w:t>Цифровая</w:t>
      </w:r>
      <w:r>
        <w:t xml:space="preserve"> </w:t>
      </w:r>
      <w:r>
        <w:rPr>
          <w:rFonts w:hint="eastAsia"/>
        </w:rPr>
        <w:t>микроскопия</w:t>
      </w:r>
      <w:r>
        <w:t xml:space="preserve"> </w:t>
      </w:r>
      <w:r>
        <w:rPr>
          <w:rFonts w:hint="eastAsia"/>
        </w:rPr>
        <w:t>и</w:t>
      </w:r>
      <w:r>
        <w:t xml:space="preserve"> </w:t>
      </w:r>
      <w:r>
        <w:rPr>
          <w:rFonts w:hint="eastAsia"/>
        </w:rPr>
        <w:t>морфометрическое</w:t>
      </w:r>
      <w:r>
        <w:t xml:space="preserve"> </w:t>
      </w:r>
      <w:r>
        <w:rPr>
          <w:rFonts w:hint="eastAsia"/>
        </w:rPr>
        <w:t>исследование</w:t>
      </w:r>
    </w:p>
    <w:p w14:paraId="0251DFE7" w14:textId="77777777" w:rsidR="00973AAF" w:rsidRDefault="00973AAF" w:rsidP="00973AAF"/>
    <w:p w14:paraId="1A074543" w14:textId="77777777" w:rsidR="00973AAF" w:rsidRDefault="00973AAF" w:rsidP="00973AAF">
      <w:r>
        <w:t xml:space="preserve">2.4.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результатов</w:t>
      </w:r>
      <w:r>
        <w:t xml:space="preserve"> 56 </w:t>
      </w:r>
      <w:r>
        <w:rPr>
          <w:rFonts w:hint="eastAsia"/>
        </w:rPr>
        <w:t>исследования</w:t>
      </w:r>
    </w:p>
    <w:p w14:paraId="23F8D27E" w14:textId="77777777" w:rsidR="00973AAF" w:rsidRDefault="00973AAF" w:rsidP="00973AAF"/>
    <w:p w14:paraId="1BAFEA44" w14:textId="77777777" w:rsidR="00973AAF" w:rsidRDefault="00973AAF" w:rsidP="00973AAF">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46BAF8E9" w14:textId="77777777" w:rsidR="00973AAF" w:rsidRDefault="00973AAF" w:rsidP="00973AAF"/>
    <w:p w14:paraId="0DEBE40E" w14:textId="77777777" w:rsidR="00973AAF" w:rsidRDefault="00973AAF" w:rsidP="00973AAF">
      <w:r>
        <w:t xml:space="preserve">3.1. </w:t>
      </w:r>
      <w:r>
        <w:rPr>
          <w:rFonts w:hint="eastAsia"/>
        </w:rPr>
        <w:t>Возрастная</w:t>
      </w:r>
      <w:r>
        <w:t xml:space="preserve"> </w:t>
      </w:r>
      <w:r>
        <w:rPr>
          <w:rFonts w:hint="eastAsia"/>
        </w:rPr>
        <w:t>динамика</w:t>
      </w:r>
      <w:r>
        <w:t xml:space="preserve"> </w:t>
      </w:r>
      <w:r>
        <w:rPr>
          <w:rFonts w:hint="eastAsia"/>
        </w:rPr>
        <w:t>морфофункционального</w:t>
      </w:r>
      <w:r>
        <w:t xml:space="preserve"> </w:t>
      </w:r>
      <w:r>
        <w:rPr>
          <w:rFonts w:hint="eastAsia"/>
        </w:rPr>
        <w:t>состояния</w:t>
      </w:r>
      <w:r>
        <w:t xml:space="preserve"> </w:t>
      </w:r>
      <w:r>
        <w:rPr>
          <w:rFonts w:hint="eastAsia"/>
        </w:rPr>
        <w:t>и</w:t>
      </w:r>
      <w:r>
        <w:t xml:space="preserve"> 58 </w:t>
      </w:r>
      <w:r>
        <w:rPr>
          <w:rFonts w:hint="eastAsia"/>
        </w:rPr>
        <w:t>экспрессии</w:t>
      </w:r>
      <w:r>
        <w:t xml:space="preserve"> </w:t>
      </w:r>
      <w:r>
        <w:rPr>
          <w:rFonts w:hint="eastAsia"/>
        </w:rPr>
        <w:t>сигнальных</w:t>
      </w:r>
      <w:r>
        <w:t xml:space="preserve"> </w:t>
      </w:r>
      <w:r>
        <w:rPr>
          <w:rFonts w:hint="eastAsia"/>
        </w:rPr>
        <w:t>молекул</w:t>
      </w:r>
      <w:r>
        <w:t xml:space="preserve"> </w:t>
      </w:r>
      <w:r>
        <w:rPr>
          <w:rFonts w:hint="eastAsia"/>
        </w:rPr>
        <w:t>в</w:t>
      </w:r>
      <w:r>
        <w:t xml:space="preserve"> </w:t>
      </w:r>
      <w:r>
        <w:rPr>
          <w:rFonts w:hint="eastAsia"/>
        </w:rPr>
        <w:t>эпител</w:t>
      </w:r>
      <w:r>
        <w:rPr>
          <w:rFonts w:hint="eastAsia"/>
        </w:rPr>
        <w:lastRenderedPageBreak/>
        <w:t>иоцитах</w:t>
      </w:r>
      <w:r>
        <w:t xml:space="preserve"> </w:t>
      </w:r>
      <w:r>
        <w:rPr>
          <w:rFonts w:hint="eastAsia"/>
        </w:rPr>
        <w:t>кишечника</w:t>
      </w:r>
      <w:r>
        <w:t xml:space="preserve"> </w:t>
      </w:r>
      <w:r>
        <w:rPr>
          <w:rFonts w:hint="eastAsia"/>
        </w:rPr>
        <w:t>в</w:t>
      </w:r>
      <w:r>
        <w:t xml:space="preserve"> </w:t>
      </w:r>
      <w:r>
        <w:rPr>
          <w:rFonts w:hint="eastAsia"/>
        </w:rPr>
        <w:t>норме</w:t>
      </w:r>
    </w:p>
    <w:p w14:paraId="2D98A5A9" w14:textId="77777777" w:rsidR="00973AAF" w:rsidRDefault="00973AAF" w:rsidP="00973AAF"/>
    <w:p w14:paraId="5417FD30" w14:textId="77777777" w:rsidR="00973AAF" w:rsidRDefault="00973AAF" w:rsidP="00973AAF">
      <w:r>
        <w:t xml:space="preserve">3.1.1. </w:t>
      </w:r>
      <w:r>
        <w:rPr>
          <w:rFonts w:hint="eastAsia"/>
        </w:rPr>
        <w:t>Оценка</w:t>
      </w:r>
      <w:r>
        <w:t xml:space="preserve"> </w:t>
      </w:r>
      <w:r>
        <w:rPr>
          <w:rFonts w:hint="eastAsia"/>
        </w:rPr>
        <w:t>нейроэндокринных</w:t>
      </w:r>
      <w:r>
        <w:t xml:space="preserve"> </w:t>
      </w:r>
      <w:r>
        <w:rPr>
          <w:rFonts w:hint="eastAsia"/>
        </w:rPr>
        <w:t>изменений</w:t>
      </w:r>
      <w:r>
        <w:t xml:space="preserve"> </w:t>
      </w:r>
      <w:r>
        <w:rPr>
          <w:rFonts w:hint="eastAsia"/>
        </w:rPr>
        <w:t>в</w:t>
      </w:r>
      <w:r>
        <w:t xml:space="preserve"> </w:t>
      </w:r>
      <w:r>
        <w:rPr>
          <w:rFonts w:hint="eastAsia"/>
        </w:rPr>
        <w:t>кишечнике</w:t>
      </w:r>
      <w:r>
        <w:t xml:space="preserve"> </w:t>
      </w:r>
      <w:r>
        <w:rPr>
          <w:rFonts w:hint="eastAsia"/>
        </w:rPr>
        <w:t>в</w:t>
      </w:r>
      <w:r>
        <w:t xml:space="preserve"> </w:t>
      </w:r>
      <w:r>
        <w:rPr>
          <w:rFonts w:hint="eastAsia"/>
        </w:rPr>
        <w:t>норме</w:t>
      </w:r>
      <w:r>
        <w:t xml:space="preserve"> 44 </w:t>
      </w:r>
      <w:r>
        <w:rPr>
          <w:rFonts w:hint="eastAsia"/>
        </w:rPr>
        <w:t>у</w:t>
      </w:r>
      <w:r>
        <w:t xml:space="preserve"> </w:t>
      </w:r>
      <w:r>
        <w:rPr>
          <w:rFonts w:hint="eastAsia"/>
        </w:rPr>
        <w:t>людей</w:t>
      </w:r>
      <w:r>
        <w:t xml:space="preserve"> </w:t>
      </w:r>
      <w:r>
        <w:rPr>
          <w:rFonts w:hint="eastAsia"/>
        </w:rPr>
        <w:t>различного</w:t>
      </w:r>
      <w:r>
        <w:t xml:space="preserve"> </w:t>
      </w:r>
      <w:r>
        <w:rPr>
          <w:rFonts w:hint="eastAsia"/>
        </w:rPr>
        <w:t>возраста</w:t>
      </w:r>
    </w:p>
    <w:p w14:paraId="37590E81" w14:textId="77777777" w:rsidR="00973AAF" w:rsidRDefault="00973AAF" w:rsidP="00973AAF"/>
    <w:p w14:paraId="6E8E2C33" w14:textId="77777777" w:rsidR="00973AAF" w:rsidRDefault="00973AAF" w:rsidP="00973AAF">
      <w:r>
        <w:t xml:space="preserve">3.1.2. </w:t>
      </w:r>
      <w:r>
        <w:rPr>
          <w:rFonts w:hint="eastAsia"/>
        </w:rPr>
        <w:t>Оценка</w:t>
      </w:r>
      <w:r>
        <w:t xml:space="preserve"> </w:t>
      </w:r>
      <w:r>
        <w:rPr>
          <w:rFonts w:hint="eastAsia"/>
        </w:rPr>
        <w:t>уровня</w:t>
      </w:r>
      <w:r>
        <w:t xml:space="preserve"> </w:t>
      </w:r>
      <w:r>
        <w:rPr>
          <w:rFonts w:hint="eastAsia"/>
        </w:rPr>
        <w:t>накопления</w:t>
      </w:r>
      <w:r>
        <w:t xml:space="preserve"> </w:t>
      </w:r>
      <w:r>
        <w:rPr>
          <w:rFonts w:hint="eastAsia"/>
        </w:rPr>
        <w:t>свободных</w:t>
      </w:r>
      <w:r>
        <w:t xml:space="preserve"> </w:t>
      </w:r>
      <w:r>
        <w:rPr>
          <w:rFonts w:hint="eastAsia"/>
        </w:rPr>
        <w:t>радикалов</w:t>
      </w:r>
      <w:r>
        <w:t xml:space="preserve"> </w:t>
      </w:r>
      <w:r>
        <w:rPr>
          <w:rFonts w:hint="eastAsia"/>
        </w:rPr>
        <w:t>в</w:t>
      </w:r>
      <w:r>
        <w:t xml:space="preserve"> </w:t>
      </w:r>
      <w:r>
        <w:rPr>
          <w:rFonts w:hint="eastAsia"/>
        </w:rPr>
        <w:t>слизистой</w:t>
      </w:r>
      <w:r>
        <w:t xml:space="preserve"> 60 </w:t>
      </w:r>
      <w:r>
        <w:rPr>
          <w:rFonts w:hint="eastAsia"/>
        </w:rPr>
        <w:t>оболочке</w:t>
      </w:r>
      <w:r>
        <w:t xml:space="preserve"> </w:t>
      </w:r>
      <w:r>
        <w:rPr>
          <w:rFonts w:hint="eastAsia"/>
        </w:rPr>
        <w:t>кишечника</w:t>
      </w:r>
      <w:r>
        <w:t xml:space="preserve"> </w:t>
      </w:r>
      <w:r>
        <w:rPr>
          <w:rFonts w:hint="eastAsia"/>
        </w:rPr>
        <w:t>по</w:t>
      </w:r>
      <w:r>
        <w:t xml:space="preserve"> </w:t>
      </w:r>
      <w:r>
        <w:rPr>
          <w:rFonts w:hint="eastAsia"/>
        </w:rPr>
        <w:t>экспрессии</w:t>
      </w:r>
      <w:r>
        <w:t xml:space="preserve"> </w:t>
      </w:r>
      <w:r>
        <w:rPr>
          <w:rFonts w:hint="eastAsia"/>
        </w:rPr>
        <w:t>Ж</w:t>
      </w:r>
      <w:r>
        <w:t>)-</w:t>
      </w:r>
      <w:r>
        <w:rPr>
          <w:rFonts w:hint="eastAsia"/>
        </w:rPr>
        <w:t>синтазы</w:t>
      </w:r>
      <w:r>
        <w:t xml:space="preserve"> </w:t>
      </w:r>
      <w:r>
        <w:rPr>
          <w:rFonts w:hint="eastAsia"/>
        </w:rPr>
        <w:t>у</w:t>
      </w:r>
      <w:r>
        <w:t xml:space="preserve"> </w:t>
      </w:r>
      <w:r>
        <w:rPr>
          <w:rFonts w:hint="eastAsia"/>
        </w:rPr>
        <w:t>людей</w:t>
      </w:r>
      <w:r>
        <w:t xml:space="preserve"> </w:t>
      </w:r>
      <w:r>
        <w:rPr>
          <w:rFonts w:hint="eastAsia"/>
        </w:rPr>
        <w:t>различного</w:t>
      </w:r>
      <w:r>
        <w:t xml:space="preserve"> </w:t>
      </w:r>
      <w:r>
        <w:rPr>
          <w:rFonts w:hint="eastAsia"/>
        </w:rPr>
        <w:t>возраста</w:t>
      </w:r>
      <w:r>
        <w:t xml:space="preserve"> </w:t>
      </w:r>
      <w:r>
        <w:rPr>
          <w:rFonts w:hint="eastAsia"/>
        </w:rPr>
        <w:t>в</w:t>
      </w:r>
      <w:r>
        <w:t xml:space="preserve"> </w:t>
      </w:r>
      <w:r>
        <w:rPr>
          <w:rFonts w:hint="eastAsia"/>
        </w:rPr>
        <w:t>норме</w:t>
      </w:r>
    </w:p>
    <w:p w14:paraId="5F42895A" w14:textId="77777777" w:rsidR="00973AAF" w:rsidRDefault="00973AAF" w:rsidP="00973AAF"/>
    <w:p w14:paraId="169C2008" w14:textId="77777777" w:rsidR="00973AAF" w:rsidRDefault="00973AAF" w:rsidP="00973AAF">
      <w:r>
        <w:t xml:space="preserve">3.1.3. </w:t>
      </w:r>
      <w:r>
        <w:rPr>
          <w:rFonts w:hint="eastAsia"/>
        </w:rPr>
        <w:t>Оценка</w:t>
      </w:r>
      <w:r>
        <w:t xml:space="preserve"> </w:t>
      </w:r>
      <w:r>
        <w:rPr>
          <w:rFonts w:hint="eastAsia"/>
        </w:rPr>
        <w:t>процессов</w:t>
      </w:r>
      <w:r>
        <w:t xml:space="preserve"> </w:t>
      </w:r>
      <w:r>
        <w:rPr>
          <w:rFonts w:hint="eastAsia"/>
        </w:rPr>
        <w:t>клеточного</w:t>
      </w:r>
      <w:r>
        <w:t xml:space="preserve"> </w:t>
      </w:r>
      <w:r>
        <w:rPr>
          <w:rFonts w:hint="eastAsia"/>
        </w:rPr>
        <w:t>обновления</w:t>
      </w:r>
      <w:r>
        <w:t xml:space="preserve"> </w:t>
      </w:r>
      <w:r>
        <w:rPr>
          <w:rFonts w:hint="eastAsia"/>
        </w:rPr>
        <w:t>слизистой</w:t>
      </w:r>
      <w:r>
        <w:t xml:space="preserve"> </w:t>
      </w:r>
      <w:r>
        <w:rPr>
          <w:rFonts w:hint="eastAsia"/>
        </w:rPr>
        <w:t>оболочки</w:t>
      </w:r>
      <w:r>
        <w:t xml:space="preserve"> 61 </w:t>
      </w:r>
      <w:r>
        <w:rPr>
          <w:rFonts w:hint="eastAsia"/>
        </w:rPr>
        <w:t>кишечника</w:t>
      </w:r>
      <w:r>
        <w:t xml:space="preserve"> </w:t>
      </w:r>
      <w:r>
        <w:rPr>
          <w:rFonts w:hint="eastAsia"/>
        </w:rPr>
        <w:t>по</w:t>
      </w:r>
      <w:r>
        <w:t xml:space="preserve"> </w:t>
      </w:r>
      <w:r>
        <w:rPr>
          <w:rFonts w:hint="eastAsia"/>
        </w:rPr>
        <w:t>экспрессии</w:t>
      </w:r>
      <w:r>
        <w:t xml:space="preserve"> </w:t>
      </w:r>
      <w:r>
        <w:rPr>
          <w:rFonts w:hint="eastAsia"/>
        </w:rPr>
        <w:t>маркеров</w:t>
      </w:r>
      <w:r>
        <w:t xml:space="preserve"> </w:t>
      </w:r>
      <w:r>
        <w:rPr>
          <w:rFonts w:hint="eastAsia"/>
        </w:rPr>
        <w:t>РСЫА</w:t>
      </w:r>
      <w:r>
        <w:t xml:space="preserve"> </w:t>
      </w:r>
      <w:r>
        <w:rPr>
          <w:rFonts w:hint="eastAsia"/>
        </w:rPr>
        <w:t>и</w:t>
      </w:r>
      <w:r>
        <w:t xml:space="preserve"> </w:t>
      </w:r>
      <w:r>
        <w:rPr>
          <w:rFonts w:hint="eastAsia"/>
        </w:rPr>
        <w:t>р</w:t>
      </w:r>
      <w:r>
        <w:t xml:space="preserve">53 </w:t>
      </w:r>
      <w:r>
        <w:rPr>
          <w:rFonts w:hint="eastAsia"/>
        </w:rPr>
        <w:t>в</w:t>
      </w:r>
      <w:r>
        <w:t xml:space="preserve"> </w:t>
      </w:r>
      <w:r>
        <w:rPr>
          <w:rFonts w:hint="eastAsia"/>
        </w:rPr>
        <w:t>норме</w:t>
      </w:r>
      <w:r>
        <w:t xml:space="preserve"> </w:t>
      </w:r>
      <w:r>
        <w:rPr>
          <w:rFonts w:hint="eastAsia"/>
        </w:rPr>
        <w:t>у</w:t>
      </w:r>
      <w:r>
        <w:t xml:space="preserve"> </w:t>
      </w:r>
      <w:r>
        <w:rPr>
          <w:rFonts w:hint="eastAsia"/>
        </w:rPr>
        <w:t>людей</w:t>
      </w:r>
      <w:r>
        <w:t xml:space="preserve"> </w:t>
      </w:r>
      <w:r>
        <w:rPr>
          <w:rFonts w:hint="eastAsia"/>
        </w:rPr>
        <w:t>различного</w:t>
      </w:r>
      <w:r>
        <w:t xml:space="preserve"> </w:t>
      </w:r>
      <w:r>
        <w:rPr>
          <w:rFonts w:hint="eastAsia"/>
        </w:rPr>
        <w:t>возраста</w:t>
      </w:r>
    </w:p>
    <w:p w14:paraId="7E85A0AE" w14:textId="77777777" w:rsidR="00973AAF" w:rsidRDefault="00973AAF" w:rsidP="00973AAF"/>
    <w:p w14:paraId="677221E1" w14:textId="77777777" w:rsidR="00973AAF" w:rsidRDefault="00973AAF" w:rsidP="00973AAF">
      <w:r>
        <w:t xml:space="preserve">3.2. </w:t>
      </w:r>
      <w:r>
        <w:rPr>
          <w:rFonts w:hint="eastAsia"/>
        </w:rPr>
        <w:t>Возрастная</w:t>
      </w:r>
      <w:r>
        <w:t xml:space="preserve"> </w:t>
      </w:r>
      <w:r>
        <w:rPr>
          <w:rFonts w:hint="eastAsia"/>
        </w:rPr>
        <w:t>динамика</w:t>
      </w:r>
      <w:r>
        <w:t xml:space="preserve"> </w:t>
      </w:r>
      <w:r>
        <w:rPr>
          <w:rFonts w:hint="eastAsia"/>
        </w:rPr>
        <w:t>морфофункционального</w:t>
      </w:r>
      <w:r>
        <w:t xml:space="preserve"> </w:t>
      </w:r>
      <w:r>
        <w:rPr>
          <w:rFonts w:hint="eastAsia"/>
        </w:rPr>
        <w:t>состояния</w:t>
      </w:r>
      <w:r>
        <w:t xml:space="preserve"> 64 </w:t>
      </w:r>
      <w:r>
        <w:rPr>
          <w:rFonts w:hint="eastAsia"/>
        </w:rPr>
        <w:t>и</w:t>
      </w:r>
      <w:r>
        <w:t xml:space="preserve"> </w:t>
      </w:r>
      <w:r>
        <w:rPr>
          <w:rFonts w:hint="eastAsia"/>
        </w:rPr>
        <w:t>экспрессии</w:t>
      </w:r>
      <w:r>
        <w:t xml:space="preserve"> </w:t>
      </w:r>
      <w:r>
        <w:rPr>
          <w:rFonts w:hint="eastAsia"/>
        </w:rPr>
        <w:t>сигнальных</w:t>
      </w:r>
      <w:r>
        <w:t xml:space="preserve"> </w:t>
      </w:r>
      <w:r>
        <w:rPr>
          <w:rFonts w:hint="eastAsia"/>
        </w:rPr>
        <w:t>молекул</w:t>
      </w:r>
      <w:r>
        <w:t xml:space="preserve"> </w:t>
      </w:r>
      <w:r>
        <w:rPr>
          <w:rFonts w:hint="eastAsia"/>
        </w:rPr>
        <w:t>в</w:t>
      </w:r>
      <w:r>
        <w:t xml:space="preserve"> </w:t>
      </w:r>
      <w:r>
        <w:rPr>
          <w:rFonts w:hint="eastAsia"/>
        </w:rPr>
        <w:t>эпителиоцитах</w:t>
      </w:r>
      <w:r>
        <w:t xml:space="preserve"> </w:t>
      </w:r>
      <w:r>
        <w:rPr>
          <w:rFonts w:hint="eastAsia"/>
        </w:rPr>
        <w:t>кишечника</w:t>
      </w:r>
      <w:r>
        <w:t xml:space="preserve"> </w:t>
      </w:r>
      <w:r>
        <w:rPr>
          <w:rFonts w:hint="eastAsia"/>
        </w:rPr>
        <w:t>при</w:t>
      </w:r>
      <w:r>
        <w:t xml:space="preserve"> </w:t>
      </w:r>
      <w:r>
        <w:rPr>
          <w:rFonts w:hint="eastAsia"/>
        </w:rPr>
        <w:t>язвенном</w:t>
      </w:r>
      <w:r>
        <w:t xml:space="preserve"> </w:t>
      </w:r>
      <w:r>
        <w:rPr>
          <w:rFonts w:hint="eastAsia"/>
        </w:rPr>
        <w:t>колите</w:t>
      </w:r>
    </w:p>
    <w:p w14:paraId="208A9985" w14:textId="77777777" w:rsidR="00973AAF" w:rsidRDefault="00973AAF" w:rsidP="00973AAF"/>
    <w:p w14:paraId="0030428F" w14:textId="77777777" w:rsidR="00973AAF" w:rsidRDefault="00973AAF" w:rsidP="00973AAF">
      <w:r>
        <w:t xml:space="preserve">3.2.1. </w:t>
      </w:r>
      <w:r>
        <w:rPr>
          <w:rFonts w:hint="eastAsia"/>
        </w:rPr>
        <w:t>Оценка</w:t>
      </w:r>
      <w:r>
        <w:t xml:space="preserve"> </w:t>
      </w:r>
      <w:r>
        <w:rPr>
          <w:rFonts w:hint="eastAsia"/>
        </w:rPr>
        <w:t>нейроэндокринных</w:t>
      </w:r>
      <w:r>
        <w:t xml:space="preserve"> </w:t>
      </w:r>
      <w:r>
        <w:rPr>
          <w:rFonts w:hint="eastAsia"/>
        </w:rPr>
        <w:t>изменений</w:t>
      </w:r>
      <w:r>
        <w:t xml:space="preserve"> </w:t>
      </w:r>
      <w:r>
        <w:rPr>
          <w:rFonts w:hint="eastAsia"/>
        </w:rPr>
        <w:t>в</w:t>
      </w:r>
      <w:r>
        <w:t xml:space="preserve"> </w:t>
      </w:r>
      <w:r>
        <w:rPr>
          <w:rFonts w:hint="eastAsia"/>
        </w:rPr>
        <w:t>кишечнике</w:t>
      </w:r>
      <w:r>
        <w:t xml:space="preserve"> </w:t>
      </w:r>
      <w:r>
        <w:rPr>
          <w:rFonts w:hint="eastAsia"/>
        </w:rPr>
        <w:t>при</w:t>
      </w:r>
      <w:r>
        <w:t xml:space="preserve"> 67 </w:t>
      </w:r>
      <w:r>
        <w:rPr>
          <w:rFonts w:hint="eastAsia"/>
        </w:rPr>
        <w:t>язвенном</w:t>
      </w:r>
      <w:r>
        <w:t xml:space="preserve"> </w:t>
      </w:r>
      <w:r>
        <w:rPr>
          <w:rFonts w:hint="eastAsia"/>
        </w:rPr>
        <w:t>колите</w:t>
      </w:r>
      <w:r>
        <w:t xml:space="preserve"> </w:t>
      </w:r>
      <w:r>
        <w:rPr>
          <w:rFonts w:hint="eastAsia"/>
        </w:rPr>
        <w:t>у</w:t>
      </w:r>
      <w:r>
        <w:t xml:space="preserve"> </w:t>
      </w:r>
      <w:r>
        <w:rPr>
          <w:rFonts w:hint="eastAsia"/>
        </w:rPr>
        <w:t>людей</w:t>
      </w:r>
      <w:r>
        <w:t xml:space="preserve"> </w:t>
      </w:r>
      <w:r>
        <w:rPr>
          <w:rFonts w:hint="eastAsia"/>
        </w:rPr>
        <w:t>различного</w:t>
      </w:r>
      <w:r>
        <w:t xml:space="preserve"> </w:t>
      </w:r>
      <w:r>
        <w:rPr>
          <w:rFonts w:hint="eastAsia"/>
        </w:rPr>
        <w:t>возраста</w:t>
      </w:r>
    </w:p>
    <w:p w14:paraId="5676271D" w14:textId="77777777" w:rsidR="00973AAF" w:rsidRDefault="00973AAF" w:rsidP="00973AAF"/>
    <w:p w14:paraId="0DC76219" w14:textId="77777777" w:rsidR="00973AAF" w:rsidRDefault="00973AAF" w:rsidP="00973AAF">
      <w:r>
        <w:t xml:space="preserve">3.2.2. </w:t>
      </w:r>
      <w:r>
        <w:rPr>
          <w:rFonts w:hint="eastAsia"/>
        </w:rPr>
        <w:t>Оценка</w:t>
      </w:r>
      <w:r>
        <w:t xml:space="preserve"> </w:t>
      </w:r>
      <w:r>
        <w:rPr>
          <w:rFonts w:hint="eastAsia"/>
        </w:rPr>
        <w:t>уровня</w:t>
      </w:r>
      <w:r>
        <w:t xml:space="preserve"> </w:t>
      </w:r>
      <w:r>
        <w:rPr>
          <w:rFonts w:hint="eastAsia"/>
        </w:rPr>
        <w:t>накопления</w:t>
      </w:r>
      <w:r>
        <w:t xml:space="preserve"> </w:t>
      </w:r>
      <w:r>
        <w:rPr>
          <w:rFonts w:hint="eastAsia"/>
        </w:rPr>
        <w:t>свободных</w:t>
      </w:r>
      <w:r>
        <w:t xml:space="preserve"> </w:t>
      </w:r>
      <w:r>
        <w:rPr>
          <w:rFonts w:hint="eastAsia"/>
        </w:rPr>
        <w:t>радикалов</w:t>
      </w:r>
      <w:r>
        <w:t xml:space="preserve"> 70 </w:t>
      </w:r>
      <w:r>
        <w:rPr>
          <w:rFonts w:hint="eastAsia"/>
        </w:rPr>
        <w:t>в</w:t>
      </w:r>
      <w:r>
        <w:t xml:space="preserve"> </w:t>
      </w:r>
      <w:r>
        <w:rPr>
          <w:rFonts w:hint="eastAsia"/>
        </w:rPr>
        <w:t>слизистой</w:t>
      </w:r>
      <w:r>
        <w:t xml:space="preserve"> </w:t>
      </w:r>
      <w:r>
        <w:rPr>
          <w:rFonts w:hint="eastAsia"/>
        </w:rPr>
        <w:t>оболочке</w:t>
      </w:r>
      <w:r>
        <w:t xml:space="preserve"> </w:t>
      </w:r>
      <w:r>
        <w:rPr>
          <w:rFonts w:hint="eastAsia"/>
        </w:rPr>
        <w:t>кишечника</w:t>
      </w:r>
      <w:r>
        <w:t xml:space="preserve"> </w:t>
      </w:r>
      <w:r>
        <w:rPr>
          <w:rFonts w:hint="eastAsia"/>
        </w:rPr>
        <w:t>по</w:t>
      </w:r>
      <w:r>
        <w:t xml:space="preserve"> </w:t>
      </w:r>
      <w:r>
        <w:rPr>
          <w:rFonts w:hint="eastAsia"/>
        </w:rPr>
        <w:t>экспрессии</w:t>
      </w:r>
      <w:r>
        <w:t xml:space="preserve"> &gt;</w:t>
      </w:r>
      <w:r>
        <w:rPr>
          <w:rFonts w:hint="eastAsia"/>
        </w:rPr>
        <w:t>Ю</w:t>
      </w:r>
      <w:r>
        <w:t>-</w:t>
      </w:r>
      <w:r>
        <w:rPr>
          <w:rFonts w:hint="eastAsia"/>
        </w:rPr>
        <w:t>синтазы</w:t>
      </w:r>
      <w:r>
        <w:t xml:space="preserve"> </w:t>
      </w:r>
      <w:r>
        <w:rPr>
          <w:rFonts w:hint="eastAsia"/>
        </w:rPr>
        <w:t>при</w:t>
      </w:r>
      <w:r>
        <w:t xml:space="preserve"> </w:t>
      </w:r>
      <w:r>
        <w:rPr>
          <w:rFonts w:hint="eastAsia"/>
        </w:rPr>
        <w:t>язвенном</w:t>
      </w:r>
      <w:r>
        <w:t xml:space="preserve"> </w:t>
      </w:r>
      <w:r>
        <w:rPr>
          <w:rFonts w:hint="eastAsia"/>
        </w:rPr>
        <w:t>колите</w:t>
      </w:r>
      <w:r>
        <w:t xml:space="preserve"> </w:t>
      </w:r>
      <w:r>
        <w:rPr>
          <w:rFonts w:hint="eastAsia"/>
        </w:rPr>
        <w:t>у</w:t>
      </w:r>
      <w:r>
        <w:t xml:space="preserve"> </w:t>
      </w:r>
      <w:r>
        <w:rPr>
          <w:rFonts w:hint="eastAsia"/>
        </w:rPr>
        <w:t>людей</w:t>
      </w:r>
      <w:r>
        <w:t xml:space="preserve"> </w:t>
      </w:r>
      <w:r>
        <w:rPr>
          <w:rFonts w:hint="eastAsia"/>
        </w:rPr>
        <w:t>различного</w:t>
      </w:r>
      <w:r>
        <w:t xml:space="preserve"> </w:t>
      </w:r>
      <w:r>
        <w:rPr>
          <w:rFonts w:hint="eastAsia"/>
        </w:rPr>
        <w:t>возраста</w:t>
      </w:r>
    </w:p>
    <w:p w14:paraId="350B23C9" w14:textId="77777777" w:rsidR="00973AAF" w:rsidRDefault="00973AAF" w:rsidP="00973AAF"/>
    <w:p w14:paraId="0768B389" w14:textId="77777777" w:rsidR="00973AAF" w:rsidRDefault="00973AAF" w:rsidP="00973AAF">
      <w:r>
        <w:t xml:space="preserve">3.2.3. </w:t>
      </w:r>
      <w:r>
        <w:rPr>
          <w:rFonts w:hint="eastAsia"/>
        </w:rPr>
        <w:t>Оценка</w:t>
      </w:r>
      <w:r>
        <w:t xml:space="preserve"> </w:t>
      </w:r>
      <w:r>
        <w:rPr>
          <w:rFonts w:hint="eastAsia"/>
        </w:rPr>
        <w:t>процессов</w:t>
      </w:r>
      <w:r>
        <w:t xml:space="preserve"> </w:t>
      </w:r>
      <w:r>
        <w:rPr>
          <w:rFonts w:hint="eastAsia"/>
        </w:rPr>
        <w:t>клеточного</w:t>
      </w:r>
      <w:r>
        <w:t xml:space="preserve"> </w:t>
      </w:r>
      <w:r>
        <w:rPr>
          <w:rFonts w:hint="eastAsia"/>
        </w:rPr>
        <w:t>обновления</w:t>
      </w:r>
      <w:r>
        <w:t xml:space="preserve"> </w:t>
      </w:r>
      <w:r>
        <w:rPr>
          <w:rFonts w:hint="eastAsia"/>
        </w:rPr>
        <w:t>слизистой</w:t>
      </w:r>
      <w:r>
        <w:t xml:space="preserve"> 70 </w:t>
      </w:r>
      <w:r>
        <w:rPr>
          <w:rFonts w:hint="eastAsia"/>
        </w:rPr>
        <w:t>оболочки</w:t>
      </w:r>
      <w:r>
        <w:t xml:space="preserve"> </w:t>
      </w:r>
      <w:r>
        <w:rPr>
          <w:rFonts w:hint="eastAsia"/>
        </w:rPr>
        <w:t>кишечника</w:t>
      </w:r>
      <w:r>
        <w:t xml:space="preserve"> </w:t>
      </w:r>
      <w:r>
        <w:rPr>
          <w:rFonts w:hint="eastAsia"/>
        </w:rPr>
        <w:t>при</w:t>
      </w:r>
      <w:r>
        <w:t xml:space="preserve"> </w:t>
      </w:r>
      <w:r>
        <w:rPr>
          <w:rFonts w:hint="eastAsia"/>
        </w:rPr>
        <w:t>язвенном</w:t>
      </w:r>
      <w:r>
        <w:t xml:space="preserve"> </w:t>
      </w:r>
      <w:r>
        <w:rPr>
          <w:rFonts w:hint="eastAsia"/>
        </w:rPr>
        <w:t>колите</w:t>
      </w:r>
      <w:r>
        <w:t xml:space="preserve"> </w:t>
      </w:r>
      <w:r>
        <w:rPr>
          <w:rFonts w:hint="eastAsia"/>
        </w:rPr>
        <w:t>по</w:t>
      </w:r>
      <w:r>
        <w:t xml:space="preserve"> </w:t>
      </w:r>
      <w:r>
        <w:rPr>
          <w:rFonts w:hint="eastAsia"/>
        </w:rPr>
        <w:t>экспрессии</w:t>
      </w:r>
      <w:r>
        <w:t xml:space="preserve"> </w:t>
      </w:r>
      <w:r>
        <w:rPr>
          <w:rFonts w:hint="eastAsia"/>
        </w:rPr>
        <w:t>маркеров</w:t>
      </w:r>
      <w:r>
        <w:t xml:space="preserve"> </w:t>
      </w:r>
      <w:r>
        <w:rPr>
          <w:rFonts w:hint="eastAsia"/>
        </w:rPr>
        <w:t>РСИА</w:t>
      </w:r>
      <w:r>
        <w:t xml:space="preserve"> </w:t>
      </w:r>
      <w:r>
        <w:rPr>
          <w:rFonts w:hint="eastAsia"/>
        </w:rPr>
        <w:t>и</w:t>
      </w:r>
      <w:r>
        <w:t xml:space="preserve"> </w:t>
      </w:r>
      <w:r>
        <w:rPr>
          <w:rFonts w:hint="eastAsia"/>
        </w:rPr>
        <w:t>р</w:t>
      </w:r>
      <w:r>
        <w:t xml:space="preserve">53 </w:t>
      </w:r>
      <w:r>
        <w:rPr>
          <w:rFonts w:hint="eastAsia"/>
        </w:rPr>
        <w:t>у</w:t>
      </w:r>
      <w:r>
        <w:t xml:space="preserve"> </w:t>
      </w:r>
      <w:r>
        <w:rPr>
          <w:rFonts w:hint="eastAsia"/>
        </w:rPr>
        <w:t>людей</w:t>
      </w:r>
      <w:r>
        <w:t xml:space="preserve"> </w:t>
      </w:r>
      <w:r>
        <w:rPr>
          <w:rFonts w:hint="eastAsia"/>
        </w:rPr>
        <w:t>различного</w:t>
      </w:r>
      <w:r>
        <w:t xml:space="preserve"> </w:t>
      </w:r>
      <w:r>
        <w:rPr>
          <w:rFonts w:hint="eastAsia"/>
        </w:rPr>
        <w:t>возраста</w:t>
      </w:r>
    </w:p>
    <w:p w14:paraId="56BC3641" w14:textId="77777777" w:rsidR="00973AAF" w:rsidRDefault="00973AAF" w:rsidP="00973AAF"/>
    <w:p w14:paraId="0D7A5141" w14:textId="77777777" w:rsidR="00973AAF" w:rsidRDefault="00973AAF" w:rsidP="00973AAF">
      <w:r>
        <w:t xml:space="preserve">3.3. </w:t>
      </w:r>
      <w:r>
        <w:rPr>
          <w:rFonts w:hint="eastAsia"/>
        </w:rPr>
        <w:t>Возрастная</w:t>
      </w:r>
      <w:r>
        <w:t xml:space="preserve"> </w:t>
      </w:r>
      <w:r>
        <w:rPr>
          <w:rFonts w:hint="eastAsia"/>
        </w:rPr>
        <w:t>динамика</w:t>
      </w:r>
      <w:r>
        <w:t xml:space="preserve"> </w:t>
      </w:r>
      <w:r>
        <w:rPr>
          <w:rFonts w:hint="eastAsia"/>
        </w:rPr>
        <w:t>морфофункционального</w:t>
      </w:r>
      <w:r>
        <w:t xml:space="preserve"> </w:t>
      </w:r>
      <w:r>
        <w:rPr>
          <w:rFonts w:hint="eastAsia"/>
        </w:rPr>
        <w:t>состояния</w:t>
      </w:r>
      <w:r>
        <w:t xml:space="preserve"> </w:t>
      </w:r>
      <w:r>
        <w:rPr>
          <w:rFonts w:hint="eastAsia"/>
        </w:rPr>
        <w:t>и</w:t>
      </w:r>
      <w:r>
        <w:t xml:space="preserve"> 73 </w:t>
      </w:r>
      <w:r>
        <w:rPr>
          <w:rFonts w:hint="eastAsia"/>
        </w:rPr>
        <w:t>экспрессии</w:t>
      </w:r>
      <w:r>
        <w:t xml:space="preserve"> </w:t>
      </w:r>
      <w:r>
        <w:rPr>
          <w:rFonts w:hint="eastAsia"/>
        </w:rPr>
        <w:t>сигнальных</w:t>
      </w:r>
      <w:r>
        <w:t xml:space="preserve"> </w:t>
      </w:r>
      <w:r>
        <w:rPr>
          <w:rFonts w:hint="eastAsia"/>
        </w:rPr>
        <w:t>молекул</w:t>
      </w:r>
      <w:r>
        <w:t xml:space="preserve"> </w:t>
      </w:r>
      <w:r>
        <w:rPr>
          <w:rFonts w:hint="eastAsia"/>
        </w:rPr>
        <w:t>в</w:t>
      </w:r>
      <w:r>
        <w:t xml:space="preserve"> </w:t>
      </w:r>
      <w:r>
        <w:rPr>
          <w:rFonts w:hint="eastAsia"/>
        </w:rPr>
        <w:t>эпителиоцитах</w:t>
      </w:r>
      <w:r>
        <w:t xml:space="preserve"> </w:t>
      </w:r>
      <w:r>
        <w:rPr>
          <w:rFonts w:hint="eastAsia"/>
        </w:rPr>
        <w:t>кишечника</w:t>
      </w:r>
      <w:r>
        <w:t xml:space="preserve"> </w:t>
      </w:r>
      <w:r>
        <w:rPr>
          <w:rFonts w:hint="eastAsia"/>
        </w:rPr>
        <w:t>при</w:t>
      </w:r>
      <w:r>
        <w:t xml:space="preserve"> </w:t>
      </w:r>
      <w:r>
        <w:rPr>
          <w:rFonts w:hint="eastAsia"/>
        </w:rPr>
        <w:t>болезни</w:t>
      </w:r>
      <w:r>
        <w:t xml:space="preserve"> </w:t>
      </w:r>
      <w:r>
        <w:rPr>
          <w:rFonts w:hint="eastAsia"/>
        </w:rPr>
        <w:t>Крона</w:t>
      </w:r>
    </w:p>
    <w:p w14:paraId="288BE4D6" w14:textId="77777777" w:rsidR="00973AAF" w:rsidRDefault="00973AAF" w:rsidP="00973AAF"/>
    <w:p w14:paraId="19D69E64" w14:textId="77777777" w:rsidR="00973AAF" w:rsidRDefault="00973AAF" w:rsidP="00973AAF">
      <w:r>
        <w:t xml:space="preserve">3.3.1. </w:t>
      </w:r>
      <w:r>
        <w:rPr>
          <w:rFonts w:hint="eastAsia"/>
        </w:rPr>
        <w:t>Оценка</w:t>
      </w:r>
      <w:r>
        <w:t xml:space="preserve"> </w:t>
      </w:r>
      <w:r>
        <w:rPr>
          <w:rFonts w:hint="eastAsia"/>
        </w:rPr>
        <w:t>нейроэндокринных</w:t>
      </w:r>
      <w:r>
        <w:t xml:space="preserve"> </w:t>
      </w:r>
      <w:r>
        <w:rPr>
          <w:rFonts w:hint="eastAsia"/>
        </w:rPr>
        <w:t>изменений</w:t>
      </w:r>
      <w:r>
        <w:t xml:space="preserve"> </w:t>
      </w:r>
      <w:r>
        <w:rPr>
          <w:rFonts w:hint="eastAsia"/>
        </w:rPr>
        <w:t>в</w:t>
      </w:r>
      <w:r>
        <w:t xml:space="preserve"> </w:t>
      </w:r>
      <w:r>
        <w:rPr>
          <w:rFonts w:hint="eastAsia"/>
        </w:rPr>
        <w:t>кишечнике</w:t>
      </w:r>
      <w:r>
        <w:t xml:space="preserve"> 75 </w:t>
      </w:r>
      <w:r>
        <w:rPr>
          <w:rFonts w:hint="eastAsia"/>
        </w:rPr>
        <w:t>при</w:t>
      </w:r>
      <w:r>
        <w:t xml:space="preserve"> </w:t>
      </w:r>
      <w:r>
        <w:rPr>
          <w:rFonts w:hint="eastAsia"/>
        </w:rPr>
        <w:t>болезни</w:t>
      </w:r>
      <w:r>
        <w:t xml:space="preserve"> </w:t>
      </w:r>
      <w:r>
        <w:rPr>
          <w:rFonts w:hint="eastAsia"/>
        </w:rPr>
        <w:t>Крона</w:t>
      </w:r>
      <w:r>
        <w:t xml:space="preserve"> </w:t>
      </w:r>
      <w:r>
        <w:rPr>
          <w:rFonts w:hint="eastAsia"/>
        </w:rPr>
        <w:t>у</w:t>
      </w:r>
      <w:r>
        <w:t xml:space="preserve"> </w:t>
      </w:r>
      <w:r>
        <w:rPr>
          <w:rFonts w:hint="eastAsia"/>
        </w:rPr>
        <w:t>людей</w:t>
      </w:r>
      <w:r>
        <w:t xml:space="preserve"> </w:t>
      </w:r>
      <w:r>
        <w:rPr>
          <w:rFonts w:hint="eastAsia"/>
        </w:rPr>
        <w:t>различного</w:t>
      </w:r>
      <w:r>
        <w:t xml:space="preserve"> </w:t>
      </w:r>
      <w:r>
        <w:rPr>
          <w:rFonts w:hint="eastAsia"/>
        </w:rPr>
        <w:t>возраста</w:t>
      </w:r>
    </w:p>
    <w:p w14:paraId="59872217" w14:textId="77777777" w:rsidR="00973AAF" w:rsidRDefault="00973AAF" w:rsidP="00973AAF"/>
    <w:p w14:paraId="3033BC4D" w14:textId="77777777" w:rsidR="00973AAF" w:rsidRDefault="00973AAF" w:rsidP="00973AAF">
      <w:r>
        <w:t xml:space="preserve">3.3.2. </w:t>
      </w:r>
      <w:r>
        <w:rPr>
          <w:rFonts w:hint="eastAsia"/>
        </w:rPr>
        <w:t>Оценка</w:t>
      </w:r>
      <w:r>
        <w:t xml:space="preserve"> </w:t>
      </w:r>
      <w:r>
        <w:rPr>
          <w:rFonts w:hint="eastAsia"/>
        </w:rPr>
        <w:t>уровня</w:t>
      </w:r>
      <w:r>
        <w:t xml:space="preserve"> </w:t>
      </w:r>
      <w:r>
        <w:rPr>
          <w:rFonts w:hint="eastAsia"/>
        </w:rPr>
        <w:t>накопления</w:t>
      </w:r>
      <w:r>
        <w:t xml:space="preserve"> </w:t>
      </w:r>
      <w:r>
        <w:rPr>
          <w:rFonts w:hint="eastAsia"/>
        </w:rPr>
        <w:t>свободных</w:t>
      </w:r>
      <w:r>
        <w:t xml:space="preserve"> </w:t>
      </w:r>
      <w:r>
        <w:rPr>
          <w:rFonts w:hint="eastAsia"/>
        </w:rPr>
        <w:t>радикалов</w:t>
      </w:r>
      <w:r>
        <w:t xml:space="preserve"> 76 </w:t>
      </w:r>
      <w:r>
        <w:rPr>
          <w:rFonts w:hint="eastAsia"/>
        </w:rPr>
        <w:t>в</w:t>
      </w:r>
      <w:r>
        <w:t xml:space="preserve"> </w:t>
      </w:r>
      <w:r>
        <w:rPr>
          <w:rFonts w:hint="eastAsia"/>
        </w:rPr>
        <w:t>слизистой</w:t>
      </w:r>
      <w:r>
        <w:t xml:space="preserve"> </w:t>
      </w:r>
      <w:r>
        <w:rPr>
          <w:rFonts w:hint="eastAsia"/>
        </w:rPr>
        <w:t>оболочке</w:t>
      </w:r>
      <w:r>
        <w:t xml:space="preserve"> </w:t>
      </w:r>
      <w:r>
        <w:rPr>
          <w:rFonts w:hint="eastAsia"/>
        </w:rPr>
        <w:t>кишечника</w:t>
      </w:r>
      <w:r>
        <w:t xml:space="preserve"> </w:t>
      </w:r>
      <w:r>
        <w:rPr>
          <w:rFonts w:hint="eastAsia"/>
        </w:rPr>
        <w:t>по</w:t>
      </w:r>
      <w:r>
        <w:t xml:space="preserve"> </w:t>
      </w:r>
      <w:r>
        <w:rPr>
          <w:rFonts w:hint="eastAsia"/>
        </w:rPr>
        <w:t>экспрессии</w:t>
      </w:r>
      <w:r>
        <w:t xml:space="preserve"> </w:t>
      </w:r>
      <w:r>
        <w:rPr>
          <w:rFonts w:hint="eastAsia"/>
        </w:rPr>
        <w:t>ИО</w:t>
      </w:r>
      <w:r>
        <w:t>-</w:t>
      </w:r>
      <w:r>
        <w:rPr>
          <w:rFonts w:hint="eastAsia"/>
        </w:rPr>
        <w:lastRenderedPageBreak/>
        <w:t>синтазы</w:t>
      </w:r>
      <w:r>
        <w:t xml:space="preserve"> </w:t>
      </w:r>
      <w:r>
        <w:rPr>
          <w:rFonts w:hint="eastAsia"/>
        </w:rPr>
        <w:t>при</w:t>
      </w:r>
      <w:r>
        <w:t xml:space="preserve"> </w:t>
      </w:r>
      <w:r>
        <w:rPr>
          <w:rFonts w:hint="eastAsia"/>
        </w:rPr>
        <w:t>болезни</w:t>
      </w:r>
      <w:r>
        <w:t xml:space="preserve"> </w:t>
      </w:r>
      <w:r>
        <w:rPr>
          <w:rFonts w:hint="eastAsia"/>
        </w:rPr>
        <w:t>Крона</w:t>
      </w:r>
      <w:r>
        <w:t xml:space="preserve"> </w:t>
      </w:r>
      <w:r>
        <w:rPr>
          <w:rFonts w:hint="eastAsia"/>
        </w:rPr>
        <w:t>у</w:t>
      </w:r>
      <w:r>
        <w:t xml:space="preserve"> </w:t>
      </w:r>
      <w:r>
        <w:rPr>
          <w:rFonts w:hint="eastAsia"/>
        </w:rPr>
        <w:t>людей</w:t>
      </w:r>
      <w:r>
        <w:t xml:space="preserve"> </w:t>
      </w:r>
      <w:r>
        <w:rPr>
          <w:rFonts w:hint="eastAsia"/>
        </w:rPr>
        <w:t>различного</w:t>
      </w:r>
      <w:r>
        <w:t xml:space="preserve"> </w:t>
      </w:r>
      <w:r>
        <w:rPr>
          <w:rFonts w:hint="eastAsia"/>
        </w:rPr>
        <w:t>возраста</w:t>
      </w:r>
    </w:p>
    <w:p w14:paraId="4BCB97AF" w14:textId="77777777" w:rsidR="00973AAF" w:rsidRDefault="00973AAF" w:rsidP="00973AAF"/>
    <w:p w14:paraId="5C86F9E0" w14:textId="77777777" w:rsidR="00973AAF" w:rsidRDefault="00973AAF" w:rsidP="00973AAF">
      <w:r>
        <w:t xml:space="preserve">3.3.3. </w:t>
      </w:r>
      <w:r>
        <w:rPr>
          <w:rFonts w:hint="eastAsia"/>
        </w:rPr>
        <w:t>Оценка</w:t>
      </w:r>
      <w:r>
        <w:t xml:space="preserve"> </w:t>
      </w:r>
      <w:r>
        <w:rPr>
          <w:rFonts w:hint="eastAsia"/>
        </w:rPr>
        <w:t>процессов</w:t>
      </w:r>
      <w:r>
        <w:t xml:space="preserve"> </w:t>
      </w:r>
      <w:r>
        <w:rPr>
          <w:rFonts w:hint="eastAsia"/>
        </w:rPr>
        <w:t>клеточного</w:t>
      </w:r>
      <w:r>
        <w:t xml:space="preserve"> </w:t>
      </w:r>
      <w:r>
        <w:rPr>
          <w:rFonts w:hint="eastAsia"/>
        </w:rPr>
        <w:t>обновления</w:t>
      </w:r>
      <w:r>
        <w:t xml:space="preserve"> </w:t>
      </w:r>
      <w:r>
        <w:rPr>
          <w:rFonts w:hint="eastAsia"/>
        </w:rPr>
        <w:t>слизистой</w:t>
      </w:r>
      <w:r>
        <w:t xml:space="preserve"> 77 </w:t>
      </w:r>
      <w:r>
        <w:rPr>
          <w:rFonts w:hint="eastAsia"/>
        </w:rPr>
        <w:t>оболочки</w:t>
      </w:r>
      <w:r>
        <w:t xml:space="preserve"> </w:t>
      </w:r>
      <w:r>
        <w:rPr>
          <w:rFonts w:hint="eastAsia"/>
        </w:rPr>
        <w:t>кишечника</w:t>
      </w:r>
      <w:r>
        <w:t xml:space="preserve"> </w:t>
      </w:r>
      <w:r>
        <w:rPr>
          <w:rFonts w:hint="eastAsia"/>
        </w:rPr>
        <w:t>при</w:t>
      </w:r>
      <w:r>
        <w:t xml:space="preserve"> </w:t>
      </w:r>
      <w:r>
        <w:rPr>
          <w:rFonts w:hint="eastAsia"/>
        </w:rPr>
        <w:t>болезни</w:t>
      </w:r>
      <w:r>
        <w:t xml:space="preserve"> </w:t>
      </w:r>
      <w:r>
        <w:rPr>
          <w:rFonts w:hint="eastAsia"/>
        </w:rPr>
        <w:t>Крона</w:t>
      </w:r>
      <w:r>
        <w:t xml:space="preserve"> </w:t>
      </w:r>
      <w:r>
        <w:rPr>
          <w:rFonts w:hint="eastAsia"/>
        </w:rPr>
        <w:t>по</w:t>
      </w:r>
      <w:r>
        <w:t xml:space="preserve"> </w:t>
      </w:r>
      <w:r>
        <w:rPr>
          <w:rFonts w:hint="eastAsia"/>
        </w:rPr>
        <w:t>экспрессии</w:t>
      </w:r>
      <w:r>
        <w:t xml:space="preserve"> </w:t>
      </w:r>
      <w:r>
        <w:rPr>
          <w:rFonts w:hint="eastAsia"/>
        </w:rPr>
        <w:t>маркеров</w:t>
      </w:r>
      <w:r>
        <w:t xml:space="preserve"> </w:t>
      </w:r>
      <w:r>
        <w:rPr>
          <w:rFonts w:hint="eastAsia"/>
        </w:rPr>
        <w:t>РСНА</w:t>
      </w:r>
      <w:r>
        <w:t xml:space="preserve"> </w:t>
      </w:r>
      <w:r>
        <w:rPr>
          <w:rFonts w:hint="eastAsia"/>
        </w:rPr>
        <w:t>и</w:t>
      </w:r>
      <w:r>
        <w:t xml:space="preserve"> </w:t>
      </w:r>
      <w:r>
        <w:rPr>
          <w:rFonts w:hint="eastAsia"/>
        </w:rPr>
        <w:t>р</w:t>
      </w:r>
      <w:r>
        <w:t xml:space="preserve">53 </w:t>
      </w:r>
      <w:r>
        <w:rPr>
          <w:rFonts w:hint="eastAsia"/>
        </w:rPr>
        <w:t>у</w:t>
      </w:r>
      <w:r>
        <w:t xml:space="preserve"> </w:t>
      </w:r>
      <w:r>
        <w:rPr>
          <w:rFonts w:hint="eastAsia"/>
        </w:rPr>
        <w:t>людей</w:t>
      </w:r>
      <w:r>
        <w:t xml:space="preserve"> </w:t>
      </w:r>
      <w:r>
        <w:rPr>
          <w:rFonts w:hint="eastAsia"/>
        </w:rPr>
        <w:t>различного</w:t>
      </w:r>
      <w:r>
        <w:t xml:space="preserve"> </w:t>
      </w:r>
      <w:r>
        <w:rPr>
          <w:rFonts w:hint="eastAsia"/>
        </w:rPr>
        <w:t>возраста</w:t>
      </w:r>
    </w:p>
    <w:p w14:paraId="412CF665" w14:textId="77777777" w:rsidR="00973AAF" w:rsidRDefault="00973AAF" w:rsidP="00973AAF"/>
    <w:p w14:paraId="32FFFD94" w14:textId="74F5495E" w:rsidR="00973AAF" w:rsidRPr="00973AAF" w:rsidRDefault="00973AAF" w:rsidP="00973AAF">
      <w:r>
        <w:t xml:space="preserve">3.4. </w:t>
      </w:r>
      <w:r>
        <w:rPr>
          <w:rFonts w:hint="eastAsia"/>
        </w:rPr>
        <w:t>Сравнительный</w:t>
      </w:r>
      <w:r>
        <w:t xml:space="preserve"> </w:t>
      </w:r>
      <w:r>
        <w:rPr>
          <w:rFonts w:hint="eastAsia"/>
        </w:rPr>
        <w:t>анализ</w:t>
      </w:r>
      <w:r>
        <w:t xml:space="preserve"> </w:t>
      </w:r>
      <w:r>
        <w:rPr>
          <w:rFonts w:hint="eastAsia"/>
        </w:rPr>
        <w:t>экспрессии</w:t>
      </w:r>
      <w:r>
        <w:t xml:space="preserve"> </w:t>
      </w:r>
      <w:r>
        <w:rPr>
          <w:rFonts w:hint="eastAsia"/>
        </w:rPr>
        <w:t>сигнальных</w:t>
      </w:r>
      <w:r>
        <w:t xml:space="preserve"> </w:t>
      </w:r>
      <w:r>
        <w:rPr>
          <w:rFonts w:hint="eastAsia"/>
        </w:rPr>
        <w:t>молекул</w:t>
      </w:r>
      <w:r>
        <w:t xml:space="preserve"> 80 </w:t>
      </w:r>
      <w:r>
        <w:rPr>
          <w:rFonts w:hint="eastAsia"/>
        </w:rPr>
        <w:t>в</w:t>
      </w:r>
      <w:r>
        <w:t xml:space="preserve"> </w:t>
      </w:r>
      <w:r>
        <w:rPr>
          <w:rFonts w:hint="eastAsia"/>
        </w:rPr>
        <w:t>кишечных</w:t>
      </w:r>
      <w:r>
        <w:t xml:space="preserve"> </w:t>
      </w:r>
      <w:r>
        <w:rPr>
          <w:rFonts w:hint="eastAsia"/>
        </w:rPr>
        <w:t>эпителиоцитах</w:t>
      </w:r>
      <w:r>
        <w:t xml:space="preserve"> </w:t>
      </w:r>
      <w:r>
        <w:rPr>
          <w:rFonts w:hint="eastAsia"/>
        </w:rPr>
        <w:t>в</w:t>
      </w:r>
      <w:r>
        <w:t xml:space="preserve"> </w:t>
      </w:r>
      <w:r>
        <w:rPr>
          <w:rFonts w:hint="eastAsia"/>
        </w:rPr>
        <w:t>норме</w:t>
      </w:r>
      <w:r>
        <w:t xml:space="preserve"> </w:t>
      </w:r>
      <w:r>
        <w:rPr>
          <w:rFonts w:hint="eastAsia"/>
        </w:rPr>
        <w:t>и</w:t>
      </w:r>
      <w:r>
        <w:t xml:space="preserve"> </w:t>
      </w:r>
      <w:r>
        <w:rPr>
          <w:rFonts w:hint="eastAsia"/>
        </w:rPr>
        <w:t>при</w:t>
      </w:r>
      <w:r>
        <w:t xml:space="preserve"> </w:t>
      </w:r>
      <w:r>
        <w:rPr>
          <w:rFonts w:hint="eastAsia"/>
        </w:rPr>
        <w:t>патологии</w:t>
      </w:r>
      <w:r>
        <w:t xml:space="preserve"> </w:t>
      </w:r>
      <w:r>
        <w:rPr>
          <w:rFonts w:hint="eastAsia"/>
        </w:rPr>
        <w:t>у</w:t>
      </w:r>
      <w:r>
        <w:t xml:space="preserve"> </w:t>
      </w:r>
      <w:r>
        <w:rPr>
          <w:rFonts w:hint="eastAsia"/>
        </w:rPr>
        <w:t>людей</w:t>
      </w:r>
      <w:r>
        <w:t xml:space="preserve"> </w:t>
      </w:r>
      <w:r>
        <w:rPr>
          <w:rFonts w:hint="eastAsia"/>
        </w:rPr>
        <w:t>различного</w:t>
      </w:r>
      <w:r>
        <w:t xml:space="preserve"> </w:t>
      </w:r>
      <w:r>
        <w:rPr>
          <w:rFonts w:hint="eastAsia"/>
        </w:rPr>
        <w:t>возраста</w:t>
      </w:r>
    </w:p>
    <w:sectPr w:rsidR="00973AAF" w:rsidRPr="00973AA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7EDA7" w14:textId="77777777" w:rsidR="00E458E4" w:rsidRPr="008D1934" w:rsidRDefault="00E458E4">
      <w:pPr>
        <w:spacing w:after="0" w:line="240" w:lineRule="auto"/>
      </w:pPr>
      <w:r w:rsidRPr="008D1934">
        <w:separator/>
      </w:r>
    </w:p>
  </w:endnote>
  <w:endnote w:type="continuationSeparator" w:id="0">
    <w:p w14:paraId="218CBFC6" w14:textId="77777777" w:rsidR="00E458E4" w:rsidRPr="008D1934" w:rsidRDefault="00E458E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67ECE" w14:textId="77777777" w:rsidR="00E458E4" w:rsidRPr="008D1934" w:rsidRDefault="00E458E4"/>
    <w:p w14:paraId="31FB6547" w14:textId="77777777" w:rsidR="00E458E4" w:rsidRPr="008D1934" w:rsidRDefault="00E458E4"/>
    <w:p w14:paraId="1469105D" w14:textId="77777777" w:rsidR="00E458E4" w:rsidRPr="008D1934" w:rsidRDefault="00E458E4"/>
    <w:p w14:paraId="1DA582C6" w14:textId="77777777" w:rsidR="00E458E4" w:rsidRPr="008D1934" w:rsidRDefault="00E458E4"/>
    <w:p w14:paraId="7196A83D" w14:textId="77777777" w:rsidR="00E458E4" w:rsidRPr="008D1934" w:rsidRDefault="00E458E4"/>
    <w:p w14:paraId="3BC122D9" w14:textId="77777777" w:rsidR="00E458E4" w:rsidRPr="008D1934" w:rsidRDefault="00E458E4"/>
    <w:p w14:paraId="7B62ADE1" w14:textId="77777777" w:rsidR="00E458E4" w:rsidRPr="008D1934" w:rsidRDefault="00E458E4">
      <w:pPr>
        <w:rPr>
          <w:sz w:val="2"/>
          <w:szCs w:val="2"/>
        </w:rPr>
      </w:pPr>
      <w:r>
        <w:rPr>
          <w:noProof/>
        </w:rPr>
        <mc:AlternateContent>
          <mc:Choice Requires="wps">
            <w:drawing>
              <wp:anchor distT="0" distB="0" distL="63500" distR="63500" simplePos="0" relativeHeight="251660288" behindDoc="1" locked="0" layoutInCell="1" allowOverlap="1" wp14:anchorId="1CA64605" wp14:editId="31D8F60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EC2DEE0" w14:textId="77777777" w:rsidR="00E458E4" w:rsidRPr="008D1934" w:rsidRDefault="00E458E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A6460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C2DEE0" w14:textId="77777777" w:rsidR="00E458E4" w:rsidRPr="008D1934" w:rsidRDefault="00E458E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3B582C8" w14:textId="77777777" w:rsidR="00E458E4" w:rsidRPr="008D1934" w:rsidRDefault="00E458E4"/>
    <w:p w14:paraId="3566F7D1" w14:textId="77777777" w:rsidR="00E458E4" w:rsidRPr="008D1934" w:rsidRDefault="00E458E4"/>
    <w:p w14:paraId="4A3DD981" w14:textId="77777777" w:rsidR="00E458E4" w:rsidRPr="008D1934" w:rsidRDefault="00E458E4">
      <w:pPr>
        <w:rPr>
          <w:sz w:val="2"/>
          <w:szCs w:val="2"/>
        </w:rPr>
      </w:pPr>
      <w:r>
        <w:rPr>
          <w:noProof/>
        </w:rPr>
        <mc:AlternateContent>
          <mc:Choice Requires="wps">
            <w:drawing>
              <wp:anchor distT="0" distB="0" distL="63500" distR="63500" simplePos="0" relativeHeight="251659264" behindDoc="1" locked="0" layoutInCell="1" allowOverlap="1" wp14:anchorId="6B640818" wp14:editId="7797637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C011482" w14:textId="77777777" w:rsidR="00E458E4" w:rsidRPr="008D1934" w:rsidRDefault="00E458E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64081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011482" w14:textId="77777777" w:rsidR="00E458E4" w:rsidRPr="008D1934" w:rsidRDefault="00E458E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1CDF5C4" w14:textId="77777777" w:rsidR="00E458E4" w:rsidRPr="008D1934" w:rsidRDefault="00E458E4"/>
    <w:p w14:paraId="155A3A1F" w14:textId="77777777" w:rsidR="00E458E4" w:rsidRPr="008D1934" w:rsidRDefault="00E458E4">
      <w:pPr>
        <w:rPr>
          <w:sz w:val="2"/>
          <w:szCs w:val="2"/>
        </w:rPr>
      </w:pPr>
    </w:p>
    <w:p w14:paraId="4174698A" w14:textId="77777777" w:rsidR="00E458E4" w:rsidRPr="008D1934" w:rsidRDefault="00E458E4"/>
    <w:p w14:paraId="2A01A867" w14:textId="77777777" w:rsidR="00E458E4" w:rsidRPr="008D1934" w:rsidRDefault="00E458E4">
      <w:pPr>
        <w:spacing w:after="0" w:line="240" w:lineRule="auto"/>
      </w:pPr>
    </w:p>
  </w:footnote>
  <w:footnote w:type="continuationSeparator" w:id="0">
    <w:p w14:paraId="17F832F6" w14:textId="77777777" w:rsidR="00E458E4" w:rsidRPr="008D1934" w:rsidRDefault="00E458E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8E4"/>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3</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68</cp:revision>
  <cp:lastPrinted>2024-05-12T14:21:00Z</cp:lastPrinted>
  <dcterms:created xsi:type="dcterms:W3CDTF">2024-05-20T16:55:00Z</dcterms:created>
  <dcterms:modified xsi:type="dcterms:W3CDTF">2024-05-21T10:54:00Z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