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ED605" w14:textId="77777777" w:rsidR="006C1359" w:rsidRDefault="006C1359" w:rsidP="006C1359">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Нгуен </w:t>
      </w:r>
      <w:proofErr w:type="spellStart"/>
      <w:r>
        <w:rPr>
          <w:rFonts w:ascii="Helvetica" w:hAnsi="Helvetica" w:cs="Helvetica"/>
          <w:b/>
          <w:bCs w:val="0"/>
          <w:color w:val="222222"/>
          <w:sz w:val="21"/>
          <w:szCs w:val="21"/>
        </w:rPr>
        <w:t>Жа</w:t>
      </w:r>
      <w:proofErr w:type="spellEnd"/>
      <w:r>
        <w:rPr>
          <w:rFonts w:ascii="Helvetica" w:hAnsi="Helvetica" w:cs="Helvetica"/>
          <w:b/>
          <w:bCs w:val="0"/>
          <w:color w:val="222222"/>
          <w:sz w:val="21"/>
          <w:szCs w:val="21"/>
        </w:rPr>
        <w:t xml:space="preserve"> Бао.</w:t>
      </w:r>
    </w:p>
    <w:p w14:paraId="3C156A3D" w14:textId="77777777" w:rsidR="006C1359" w:rsidRDefault="006C1359" w:rsidP="006C135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Вопросы качественной теории уравнений одномерного движения вязкого газа при наличии свободных </w:t>
      </w:r>
      <w:proofErr w:type="gramStart"/>
      <w:r>
        <w:rPr>
          <w:rFonts w:ascii="Helvetica" w:hAnsi="Helvetica" w:cs="Helvetica"/>
          <w:caps/>
          <w:color w:val="222222"/>
          <w:sz w:val="21"/>
          <w:szCs w:val="21"/>
        </w:rPr>
        <w:t>границ :</w:t>
      </w:r>
      <w:proofErr w:type="gramEnd"/>
      <w:r>
        <w:rPr>
          <w:rFonts w:ascii="Helvetica" w:hAnsi="Helvetica" w:cs="Helvetica"/>
          <w:caps/>
          <w:color w:val="222222"/>
          <w:sz w:val="21"/>
          <w:szCs w:val="21"/>
        </w:rPr>
        <w:t xml:space="preserve"> диссертация ... кандидата физико-математических наук : 01.01.02. - Москва, 1998. - 114 с.</w:t>
      </w:r>
    </w:p>
    <w:p w14:paraId="1C9979A2" w14:textId="77777777" w:rsidR="006C1359" w:rsidRDefault="006C1359" w:rsidP="006C135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Нгуен </w:t>
      </w:r>
      <w:proofErr w:type="spellStart"/>
      <w:r>
        <w:rPr>
          <w:rFonts w:ascii="Arial" w:hAnsi="Arial" w:cs="Arial"/>
          <w:color w:val="646B71"/>
          <w:sz w:val="18"/>
          <w:szCs w:val="18"/>
        </w:rPr>
        <w:t>Жа</w:t>
      </w:r>
      <w:proofErr w:type="spellEnd"/>
      <w:r>
        <w:rPr>
          <w:rFonts w:ascii="Arial" w:hAnsi="Arial" w:cs="Arial"/>
          <w:color w:val="646B71"/>
          <w:sz w:val="18"/>
          <w:szCs w:val="18"/>
        </w:rPr>
        <w:t xml:space="preserve"> Бао</w:t>
      </w:r>
    </w:p>
    <w:p w14:paraId="46DBFCAA" w14:textId="77777777" w:rsidR="006C1359" w:rsidRDefault="006C1359" w:rsidP="006C13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078E42C" w14:textId="77777777" w:rsidR="006C1359" w:rsidRDefault="006C1359" w:rsidP="006C13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СВОЙСТВА И АСИМПТОТИЧЕСКОЕ ПОВЕДЕНИЕ РЕШЕНИЙ ЗАДАЧ ОДНОМЕРНОГО ДВИЖЕНИЯ ВЯЗКОГО БАРОТРОПНОГО ГАЗА СО СВОБОДНОЙ ГРАНИЦЕЙ</w:t>
      </w:r>
    </w:p>
    <w:p w14:paraId="38D61A5E" w14:textId="77777777" w:rsidR="006C1359" w:rsidRDefault="006C1359" w:rsidP="006C13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Начально-краевая задача со свободной границей. Свойства решения при немонотонной функции состояния.</w:t>
      </w:r>
    </w:p>
    <w:p w14:paraId="08BE4C57" w14:textId="77777777" w:rsidR="006C1359" w:rsidRDefault="006C1359" w:rsidP="006C13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Стационарная задача.</w:t>
      </w:r>
    </w:p>
    <w:p w14:paraId="0783496D" w14:textId="77777777" w:rsidR="006C1359" w:rsidRDefault="006C1359" w:rsidP="006C13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Стабилизация решения при убывающей функции состояния.</w:t>
      </w:r>
    </w:p>
    <w:p w14:paraId="52A48754" w14:textId="77777777" w:rsidR="006C1359" w:rsidRDefault="006C1359" w:rsidP="006C13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Свойства решения задачи с двумя свободными границами.</w:t>
      </w:r>
    </w:p>
    <w:p w14:paraId="0CE88C38" w14:textId="77777777" w:rsidR="006C1359" w:rsidRDefault="006C1359" w:rsidP="006C13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Стабилизация решения при убывающей функции состояния в задаче с двумя свободными границами.</w:t>
      </w:r>
    </w:p>
    <w:p w14:paraId="5057E6A2" w14:textId="77777777" w:rsidR="006C1359" w:rsidRDefault="006C1359" w:rsidP="006C13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РАВНОМЕРНЫЕ ОЦЕНКИ И СТАБИЛИЗАЦИЯ РЕШЕНИЙ ЗАДАЧИ СИММЕТРИЧЕСКОГО ДВИЖЕНИЯ ВЯЗКОГО БАРОТРОПНОГО ГАЗА СО СВОБОДНОЙ ГРАНИЦЕЙ</w:t>
      </w:r>
    </w:p>
    <w:p w14:paraId="5737A7B9" w14:textId="77777777" w:rsidR="006C1359" w:rsidRDefault="006C1359" w:rsidP="006C13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Начально-краевая задача. Вспомогательные утверждения.</w:t>
      </w:r>
    </w:p>
    <w:p w14:paraId="0D2A3A01" w14:textId="77777777" w:rsidR="006C1359" w:rsidRDefault="006C1359" w:rsidP="006C13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Свойства решения при немонотонной функции состояния.</w:t>
      </w:r>
    </w:p>
    <w:p w14:paraId="27FFEB04" w14:textId="77777777" w:rsidR="006C1359" w:rsidRDefault="006C1359" w:rsidP="006C13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Стационарная задача.</w:t>
      </w:r>
    </w:p>
    <w:p w14:paraId="1FE7CA34" w14:textId="77777777" w:rsidR="006C1359" w:rsidRDefault="006C1359" w:rsidP="006C13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Свойства решения при убывающей функции состояния.</w:t>
      </w:r>
    </w:p>
    <w:p w14:paraId="1A44E6E3" w14:textId="77777777" w:rsidR="006C1359" w:rsidRDefault="006C1359" w:rsidP="006C13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Свойства производной решения при убывающей функции состояния.</w:t>
      </w:r>
    </w:p>
    <w:p w14:paraId="605A5C91" w14:textId="77777777" w:rsidR="006C1359" w:rsidRDefault="006C1359" w:rsidP="006C13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РАВНОМЕРНЫЕ ОЦЕНКИ И СТАБИЛИЗАЦИЯ РЕШЕНИЙ РАЗНОСТНОЙ АППРОКСИМАЦИИ ЗАДАЧИ СИММЕТРИЧЕСКОГО ДВИЖЕНИЯ ВЯЗКОГО ГАЗА СО СВОБОДНОЙ ГРАНИЦЕЙ</w:t>
      </w:r>
    </w:p>
    <w:p w14:paraId="059E192C" w14:textId="77777777" w:rsidR="006C1359" w:rsidRDefault="006C1359" w:rsidP="006C13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Обозначения и вспомогательные сведения.</w:t>
      </w:r>
    </w:p>
    <w:p w14:paraId="1D384F14" w14:textId="77777777" w:rsidR="006C1359" w:rsidRDefault="006C1359" w:rsidP="006C13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 Специальная разностная схема. Свойства при немонотонной функции состояния.</w:t>
      </w:r>
    </w:p>
    <w:p w14:paraId="143E7E8C" w14:textId="77777777" w:rsidR="006C1359" w:rsidRDefault="006C1359" w:rsidP="006C13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w:t>
      </w:r>
      <w:proofErr w:type="gramStart"/>
      <w:r>
        <w:rPr>
          <w:rFonts w:ascii="Arial" w:hAnsi="Arial" w:cs="Arial"/>
          <w:color w:val="333333"/>
          <w:sz w:val="21"/>
          <w:szCs w:val="21"/>
        </w:rPr>
        <w:t>3.Стационарная</w:t>
      </w:r>
      <w:proofErr w:type="gramEnd"/>
      <w:r>
        <w:rPr>
          <w:rFonts w:ascii="Arial" w:hAnsi="Arial" w:cs="Arial"/>
          <w:color w:val="333333"/>
          <w:sz w:val="21"/>
          <w:szCs w:val="21"/>
        </w:rPr>
        <w:t xml:space="preserve"> разностная задача.</w:t>
      </w:r>
    </w:p>
    <w:p w14:paraId="3C8970E4" w14:textId="77777777" w:rsidR="006C1359" w:rsidRDefault="006C1359" w:rsidP="006C13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w:t>
      </w:r>
      <w:proofErr w:type="gramStart"/>
      <w:r>
        <w:rPr>
          <w:rFonts w:ascii="Arial" w:hAnsi="Arial" w:cs="Arial"/>
          <w:color w:val="333333"/>
          <w:sz w:val="21"/>
          <w:szCs w:val="21"/>
        </w:rPr>
        <w:t>4.Свойства</w:t>
      </w:r>
      <w:proofErr w:type="gramEnd"/>
      <w:r>
        <w:rPr>
          <w:rFonts w:ascii="Arial" w:hAnsi="Arial" w:cs="Arial"/>
          <w:color w:val="333333"/>
          <w:sz w:val="21"/>
          <w:szCs w:val="21"/>
        </w:rPr>
        <w:t xml:space="preserve"> решений разностной схемы при убывающей функции состояния.</w:t>
      </w:r>
    </w:p>
    <w:p w14:paraId="4FDAD129" w14:textId="252B0ED2" w:rsidR="00BD642D" w:rsidRPr="006C1359" w:rsidRDefault="00BD642D" w:rsidP="006C1359"/>
    <w:sectPr w:rsidR="00BD642D" w:rsidRPr="006C135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8B97C" w14:textId="77777777" w:rsidR="003A6B94" w:rsidRDefault="003A6B94">
      <w:pPr>
        <w:spacing w:after="0" w:line="240" w:lineRule="auto"/>
      </w:pPr>
      <w:r>
        <w:separator/>
      </w:r>
    </w:p>
  </w:endnote>
  <w:endnote w:type="continuationSeparator" w:id="0">
    <w:p w14:paraId="594C5E01" w14:textId="77777777" w:rsidR="003A6B94" w:rsidRDefault="003A6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D6A5A" w14:textId="77777777" w:rsidR="003A6B94" w:rsidRDefault="003A6B94"/>
    <w:p w14:paraId="7325EA24" w14:textId="77777777" w:rsidR="003A6B94" w:rsidRDefault="003A6B94"/>
    <w:p w14:paraId="10945334" w14:textId="77777777" w:rsidR="003A6B94" w:rsidRDefault="003A6B94"/>
    <w:p w14:paraId="2548A990" w14:textId="77777777" w:rsidR="003A6B94" w:rsidRDefault="003A6B94"/>
    <w:p w14:paraId="6F9DD193" w14:textId="77777777" w:rsidR="003A6B94" w:rsidRDefault="003A6B94"/>
    <w:p w14:paraId="147DF38F" w14:textId="77777777" w:rsidR="003A6B94" w:rsidRDefault="003A6B94"/>
    <w:p w14:paraId="3EF571DE" w14:textId="77777777" w:rsidR="003A6B94" w:rsidRDefault="003A6B9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88DFBCD" wp14:editId="1A01AA3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4615B" w14:textId="77777777" w:rsidR="003A6B94" w:rsidRDefault="003A6B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8DFBC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654615B" w14:textId="77777777" w:rsidR="003A6B94" w:rsidRDefault="003A6B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91E1EF9" w14:textId="77777777" w:rsidR="003A6B94" w:rsidRDefault="003A6B94"/>
    <w:p w14:paraId="439721AE" w14:textId="77777777" w:rsidR="003A6B94" w:rsidRDefault="003A6B94"/>
    <w:p w14:paraId="17F3E748" w14:textId="77777777" w:rsidR="003A6B94" w:rsidRDefault="003A6B9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CEC9391" wp14:editId="2AE5FE5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8C5D7" w14:textId="77777777" w:rsidR="003A6B94" w:rsidRDefault="003A6B94"/>
                          <w:p w14:paraId="07CAA8CB" w14:textId="77777777" w:rsidR="003A6B94" w:rsidRDefault="003A6B9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EC939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9F8C5D7" w14:textId="77777777" w:rsidR="003A6B94" w:rsidRDefault="003A6B94"/>
                    <w:p w14:paraId="07CAA8CB" w14:textId="77777777" w:rsidR="003A6B94" w:rsidRDefault="003A6B9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2FC6B2F" w14:textId="77777777" w:rsidR="003A6B94" w:rsidRDefault="003A6B94"/>
    <w:p w14:paraId="28A89C21" w14:textId="77777777" w:rsidR="003A6B94" w:rsidRDefault="003A6B94">
      <w:pPr>
        <w:rPr>
          <w:sz w:val="2"/>
          <w:szCs w:val="2"/>
        </w:rPr>
      </w:pPr>
    </w:p>
    <w:p w14:paraId="677A5E5A" w14:textId="77777777" w:rsidR="003A6B94" w:rsidRDefault="003A6B94"/>
    <w:p w14:paraId="5C8294A9" w14:textId="77777777" w:rsidR="003A6B94" w:rsidRDefault="003A6B94">
      <w:pPr>
        <w:spacing w:after="0" w:line="240" w:lineRule="auto"/>
      </w:pPr>
    </w:p>
  </w:footnote>
  <w:footnote w:type="continuationSeparator" w:id="0">
    <w:p w14:paraId="6907335C" w14:textId="77777777" w:rsidR="003A6B94" w:rsidRDefault="003A6B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B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95112</TotalTime>
  <Pages>2</Pages>
  <Words>227</Words>
  <Characters>1295</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414</cp:revision>
  <cp:lastPrinted>2009-02-06T05:36:00Z</cp:lastPrinted>
  <dcterms:created xsi:type="dcterms:W3CDTF">2024-01-07T13:43:00Z</dcterms:created>
  <dcterms:modified xsi:type="dcterms:W3CDTF">2025-05-16T16:42:00Z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