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8055" w14:textId="1031ABBF" w:rsidR="007C4BA3" w:rsidRDefault="00460535" w:rsidP="00460535">
      <w:r w:rsidRPr="00460535">
        <w:rPr>
          <w:rFonts w:hint="eastAsia"/>
        </w:rPr>
        <w:t>Линькова</w:t>
      </w:r>
      <w:r w:rsidRPr="00460535">
        <w:t xml:space="preserve"> </w:t>
      </w:r>
      <w:r w:rsidRPr="00460535">
        <w:rPr>
          <w:rFonts w:hint="eastAsia"/>
        </w:rPr>
        <w:t>Елена</w:t>
      </w:r>
      <w:r w:rsidRPr="00460535">
        <w:t xml:space="preserve"> </w:t>
      </w:r>
      <w:r w:rsidRPr="00460535">
        <w:rPr>
          <w:rFonts w:hint="eastAsia"/>
        </w:rPr>
        <w:t>Валентиновна</w:t>
      </w:r>
      <w:r>
        <w:t xml:space="preserve"> </w:t>
      </w:r>
      <w:r w:rsidRPr="00460535">
        <w:rPr>
          <w:rFonts w:hint="eastAsia"/>
        </w:rPr>
        <w:t>Становление</w:t>
      </w:r>
      <w:r w:rsidRPr="00460535">
        <w:t xml:space="preserve"> </w:t>
      </w:r>
      <w:r w:rsidRPr="00460535">
        <w:rPr>
          <w:rFonts w:hint="eastAsia"/>
        </w:rPr>
        <w:t>и</w:t>
      </w:r>
      <w:r w:rsidRPr="00460535">
        <w:t xml:space="preserve"> </w:t>
      </w:r>
      <w:r w:rsidRPr="00460535">
        <w:rPr>
          <w:rFonts w:hint="eastAsia"/>
        </w:rPr>
        <w:t>эволюция</w:t>
      </w:r>
      <w:r w:rsidRPr="00460535">
        <w:t xml:space="preserve"> </w:t>
      </w:r>
      <w:r w:rsidRPr="00460535">
        <w:rPr>
          <w:rFonts w:hint="eastAsia"/>
        </w:rPr>
        <w:t>внешнеполитической</w:t>
      </w:r>
      <w:r w:rsidRPr="00460535">
        <w:t xml:space="preserve"> </w:t>
      </w:r>
      <w:r w:rsidRPr="00460535">
        <w:rPr>
          <w:rFonts w:hint="eastAsia"/>
        </w:rPr>
        <w:t>концепции</w:t>
      </w:r>
      <w:r w:rsidRPr="00460535">
        <w:t xml:space="preserve"> </w:t>
      </w:r>
      <w:r w:rsidRPr="00460535">
        <w:rPr>
          <w:rFonts w:hint="eastAsia"/>
        </w:rPr>
        <w:t>российских</w:t>
      </w:r>
      <w:r w:rsidRPr="00460535">
        <w:t xml:space="preserve"> </w:t>
      </w:r>
      <w:r w:rsidRPr="00460535">
        <w:rPr>
          <w:rFonts w:hint="eastAsia"/>
        </w:rPr>
        <w:t>консерваторов</w:t>
      </w:r>
      <w:r w:rsidRPr="00460535">
        <w:t xml:space="preserve"> XIX </w:t>
      </w:r>
      <w:r w:rsidRPr="00460535">
        <w:rPr>
          <w:rFonts w:hint="eastAsia"/>
        </w:rPr>
        <w:t>в</w:t>
      </w:r>
      <w:r w:rsidRPr="00460535">
        <w:t>.</w:t>
      </w:r>
    </w:p>
    <w:p w14:paraId="4EC2E373" w14:textId="77777777" w:rsidR="00460535" w:rsidRDefault="00460535" w:rsidP="00460535">
      <w:r>
        <w:rPr>
          <w:rFonts w:hint="eastAsia"/>
        </w:rPr>
        <w:t>ОГЛАВЛЕНИЕ</w:t>
      </w:r>
      <w:r>
        <w:t xml:space="preserve"> </w:t>
      </w:r>
      <w:r>
        <w:rPr>
          <w:rFonts w:hint="eastAsia"/>
        </w:rPr>
        <w:t>ДИССЕРТАЦИИ</w:t>
      </w:r>
    </w:p>
    <w:p w14:paraId="259C7F5B" w14:textId="77777777" w:rsidR="00460535" w:rsidRDefault="00460535" w:rsidP="00460535">
      <w:r>
        <w:rPr>
          <w:rFonts w:hint="eastAsia"/>
        </w:rPr>
        <w:t>доктор</w:t>
      </w:r>
      <w:r>
        <w:t xml:space="preserve"> </w:t>
      </w:r>
      <w:r>
        <w:rPr>
          <w:rFonts w:hint="eastAsia"/>
        </w:rPr>
        <w:t>наук</w:t>
      </w:r>
      <w:r>
        <w:t xml:space="preserve"> </w:t>
      </w:r>
      <w:r>
        <w:rPr>
          <w:rFonts w:hint="eastAsia"/>
        </w:rPr>
        <w:t>Линькова</w:t>
      </w:r>
      <w:r>
        <w:t xml:space="preserve"> </w:t>
      </w:r>
      <w:r>
        <w:rPr>
          <w:rFonts w:hint="eastAsia"/>
        </w:rPr>
        <w:t>Елена</w:t>
      </w:r>
      <w:r>
        <w:t xml:space="preserve"> </w:t>
      </w:r>
      <w:r>
        <w:rPr>
          <w:rFonts w:hint="eastAsia"/>
        </w:rPr>
        <w:t>Валентиновна</w:t>
      </w:r>
    </w:p>
    <w:p w14:paraId="7FCE91F5" w14:textId="77777777" w:rsidR="00460535" w:rsidRDefault="00460535" w:rsidP="00460535">
      <w:r>
        <w:rPr>
          <w:rFonts w:hint="eastAsia"/>
        </w:rPr>
        <w:t>Введение</w:t>
      </w:r>
    </w:p>
    <w:p w14:paraId="32C26448" w14:textId="77777777" w:rsidR="00460535" w:rsidRDefault="00460535" w:rsidP="00460535"/>
    <w:p w14:paraId="668DF6CB" w14:textId="77777777" w:rsidR="00460535" w:rsidRDefault="00460535" w:rsidP="00460535">
      <w:r>
        <w:rPr>
          <w:rFonts w:hint="eastAsia"/>
        </w:rPr>
        <w:t>Глава</w:t>
      </w:r>
      <w:r>
        <w:t xml:space="preserve"> 1. </w:t>
      </w:r>
      <w:r>
        <w:rPr>
          <w:rFonts w:hint="eastAsia"/>
        </w:rPr>
        <w:t>Историография</w:t>
      </w:r>
      <w:r>
        <w:t xml:space="preserve">, </w:t>
      </w:r>
      <w:r>
        <w:rPr>
          <w:rFonts w:hint="eastAsia"/>
        </w:rPr>
        <w:t>источниковая</w:t>
      </w:r>
      <w:r>
        <w:t xml:space="preserve"> </w:t>
      </w:r>
      <w:r>
        <w:rPr>
          <w:rFonts w:hint="eastAsia"/>
        </w:rPr>
        <w:t>база</w:t>
      </w:r>
      <w:r>
        <w:t xml:space="preserve"> </w:t>
      </w:r>
      <w:r>
        <w:rPr>
          <w:rFonts w:hint="eastAsia"/>
        </w:rPr>
        <w:t>и</w:t>
      </w:r>
      <w:r>
        <w:t xml:space="preserve"> </w:t>
      </w:r>
      <w:r>
        <w:rPr>
          <w:rFonts w:hint="eastAsia"/>
        </w:rPr>
        <w:t>методологические</w:t>
      </w:r>
      <w:r>
        <w:t xml:space="preserve"> </w:t>
      </w:r>
      <w:r>
        <w:rPr>
          <w:rFonts w:hint="eastAsia"/>
        </w:rPr>
        <w:t>основания</w:t>
      </w:r>
      <w:r>
        <w:t xml:space="preserve"> </w:t>
      </w:r>
      <w:r>
        <w:rPr>
          <w:rFonts w:hint="eastAsia"/>
        </w:rPr>
        <w:t>исследования</w:t>
      </w:r>
    </w:p>
    <w:p w14:paraId="6F41C560" w14:textId="77777777" w:rsidR="00460535" w:rsidRDefault="00460535" w:rsidP="00460535"/>
    <w:p w14:paraId="493DE8D6" w14:textId="77777777" w:rsidR="00460535" w:rsidRDefault="00460535" w:rsidP="00460535">
      <w:r>
        <w:t xml:space="preserve">1.1. </w:t>
      </w:r>
      <w:r>
        <w:rPr>
          <w:rFonts w:hint="eastAsia"/>
        </w:rPr>
        <w:t>Историография</w:t>
      </w:r>
      <w:r>
        <w:t xml:space="preserve"> </w:t>
      </w:r>
      <w:r>
        <w:rPr>
          <w:rFonts w:hint="eastAsia"/>
        </w:rPr>
        <w:t>научной</w:t>
      </w:r>
      <w:r>
        <w:t xml:space="preserve"> </w:t>
      </w:r>
      <w:r>
        <w:rPr>
          <w:rFonts w:hint="eastAsia"/>
        </w:rPr>
        <w:t>проблемы</w:t>
      </w:r>
    </w:p>
    <w:p w14:paraId="671A4869" w14:textId="77777777" w:rsidR="00460535" w:rsidRDefault="00460535" w:rsidP="00460535"/>
    <w:p w14:paraId="7658C8D8" w14:textId="77777777" w:rsidR="00460535" w:rsidRDefault="00460535" w:rsidP="00460535">
      <w:r>
        <w:t xml:space="preserve">1.2. </w:t>
      </w:r>
      <w:r>
        <w:rPr>
          <w:rFonts w:hint="eastAsia"/>
        </w:rPr>
        <w:t>Источниковая</w:t>
      </w:r>
      <w:r>
        <w:t xml:space="preserve"> </w:t>
      </w:r>
      <w:r>
        <w:rPr>
          <w:rFonts w:hint="eastAsia"/>
        </w:rPr>
        <w:t>база</w:t>
      </w:r>
      <w:r>
        <w:t xml:space="preserve"> </w:t>
      </w:r>
      <w:r>
        <w:rPr>
          <w:rFonts w:hint="eastAsia"/>
        </w:rPr>
        <w:t>исследования</w:t>
      </w:r>
    </w:p>
    <w:p w14:paraId="471E0B77" w14:textId="77777777" w:rsidR="00460535" w:rsidRDefault="00460535" w:rsidP="00460535"/>
    <w:p w14:paraId="66AABDF4" w14:textId="77777777" w:rsidR="00460535" w:rsidRDefault="00460535" w:rsidP="00460535">
      <w:r>
        <w:t xml:space="preserve">1.3. </w:t>
      </w:r>
      <w:r>
        <w:rPr>
          <w:rFonts w:hint="eastAsia"/>
        </w:rPr>
        <w:t>Методологические</w:t>
      </w:r>
      <w:r>
        <w:t xml:space="preserve"> </w:t>
      </w:r>
      <w:r>
        <w:rPr>
          <w:rFonts w:hint="eastAsia"/>
        </w:rPr>
        <w:t>основания</w:t>
      </w:r>
      <w:r>
        <w:t xml:space="preserve"> </w:t>
      </w:r>
      <w:r>
        <w:rPr>
          <w:rFonts w:hint="eastAsia"/>
        </w:rPr>
        <w:t>исследования</w:t>
      </w:r>
    </w:p>
    <w:p w14:paraId="3F461ECB" w14:textId="77777777" w:rsidR="00460535" w:rsidRDefault="00460535" w:rsidP="00460535"/>
    <w:p w14:paraId="001833D5" w14:textId="77777777" w:rsidR="00460535" w:rsidRDefault="00460535" w:rsidP="00460535">
      <w:r>
        <w:rPr>
          <w:rFonts w:hint="eastAsia"/>
        </w:rPr>
        <w:t>Глава</w:t>
      </w:r>
      <w:r>
        <w:t xml:space="preserve"> 2. </w:t>
      </w:r>
      <w:r>
        <w:rPr>
          <w:rFonts w:hint="eastAsia"/>
        </w:rPr>
        <w:t>Формирование</w:t>
      </w:r>
      <w:r>
        <w:t xml:space="preserve"> </w:t>
      </w:r>
      <w:r>
        <w:rPr>
          <w:rFonts w:hint="eastAsia"/>
        </w:rPr>
        <w:t>внешнеполитических</w:t>
      </w:r>
      <w:r>
        <w:t xml:space="preserve"> </w:t>
      </w:r>
      <w:r>
        <w:rPr>
          <w:rFonts w:hint="eastAsia"/>
        </w:rPr>
        <w:t>взглядов</w:t>
      </w:r>
      <w:r>
        <w:t xml:space="preserve"> </w:t>
      </w:r>
      <w:r>
        <w:rPr>
          <w:rFonts w:hint="eastAsia"/>
        </w:rPr>
        <w:t>отечественных</w:t>
      </w:r>
      <w:r>
        <w:t xml:space="preserve"> </w:t>
      </w:r>
      <w:r>
        <w:rPr>
          <w:rFonts w:hint="eastAsia"/>
        </w:rPr>
        <w:t>консерваторов</w:t>
      </w:r>
      <w:r>
        <w:t xml:space="preserve"> </w:t>
      </w:r>
      <w:r>
        <w:rPr>
          <w:rFonts w:hint="eastAsia"/>
        </w:rPr>
        <w:t>в</w:t>
      </w:r>
      <w:r>
        <w:t xml:space="preserve"> </w:t>
      </w:r>
      <w:r>
        <w:rPr>
          <w:rFonts w:hint="eastAsia"/>
        </w:rPr>
        <w:t>первой</w:t>
      </w:r>
      <w:r>
        <w:t xml:space="preserve"> </w:t>
      </w:r>
      <w:r>
        <w:rPr>
          <w:rFonts w:hint="eastAsia"/>
        </w:rPr>
        <w:t>четверти</w:t>
      </w:r>
      <w:r>
        <w:t xml:space="preserve"> XIX </w:t>
      </w:r>
      <w:r>
        <w:rPr>
          <w:rFonts w:hint="eastAsia"/>
        </w:rPr>
        <w:t>в</w:t>
      </w:r>
    </w:p>
    <w:p w14:paraId="3B891CF0" w14:textId="77777777" w:rsidR="00460535" w:rsidRDefault="00460535" w:rsidP="00460535"/>
    <w:p w14:paraId="162803A0" w14:textId="77777777" w:rsidR="00460535" w:rsidRDefault="00460535" w:rsidP="00460535">
      <w:r>
        <w:t xml:space="preserve">2.1. </w:t>
      </w:r>
      <w:r>
        <w:rPr>
          <w:rFonts w:hint="eastAsia"/>
        </w:rPr>
        <w:t>Факторы</w:t>
      </w:r>
      <w:r>
        <w:t xml:space="preserve"> </w:t>
      </w:r>
      <w:r>
        <w:rPr>
          <w:rFonts w:hint="eastAsia"/>
        </w:rPr>
        <w:t>становления</w:t>
      </w:r>
      <w:r>
        <w:t xml:space="preserve"> </w:t>
      </w:r>
      <w:r>
        <w:rPr>
          <w:rFonts w:hint="eastAsia"/>
        </w:rPr>
        <w:t>внешнеполитической</w:t>
      </w:r>
      <w:r>
        <w:t xml:space="preserve"> </w:t>
      </w:r>
      <w:r>
        <w:rPr>
          <w:rFonts w:hint="eastAsia"/>
        </w:rPr>
        <w:t>концепции</w:t>
      </w:r>
      <w:r>
        <w:t xml:space="preserve"> </w:t>
      </w:r>
      <w:r>
        <w:rPr>
          <w:rFonts w:hint="eastAsia"/>
        </w:rPr>
        <w:t>отечественных</w:t>
      </w:r>
      <w:r>
        <w:t xml:space="preserve"> </w:t>
      </w:r>
      <w:r>
        <w:rPr>
          <w:rFonts w:hint="eastAsia"/>
        </w:rPr>
        <w:t>консерваторов</w:t>
      </w:r>
    </w:p>
    <w:p w14:paraId="181FC979" w14:textId="77777777" w:rsidR="00460535" w:rsidRDefault="00460535" w:rsidP="00460535"/>
    <w:p w14:paraId="1680F137" w14:textId="77777777" w:rsidR="00460535" w:rsidRDefault="00460535" w:rsidP="00460535">
      <w:r>
        <w:t xml:space="preserve">2.2. </w:t>
      </w:r>
      <w:r>
        <w:rPr>
          <w:rFonts w:hint="eastAsia"/>
        </w:rPr>
        <w:t>Парадигма</w:t>
      </w:r>
      <w:r>
        <w:t xml:space="preserve"> </w:t>
      </w:r>
      <w:r>
        <w:rPr>
          <w:rFonts w:hint="eastAsia"/>
        </w:rPr>
        <w:t>«</w:t>
      </w:r>
      <w:r>
        <w:rPr>
          <w:rFonts w:hint="eastAsia"/>
        </w:rPr>
        <w:t>Россия</w:t>
      </w:r>
      <w:r>
        <w:t xml:space="preserve"> - </w:t>
      </w:r>
      <w:r>
        <w:rPr>
          <w:rFonts w:hint="eastAsia"/>
        </w:rPr>
        <w:t>Запад</w:t>
      </w:r>
      <w:r>
        <w:rPr>
          <w:rFonts w:hint="eastAsia"/>
        </w:rPr>
        <w:t>»</w:t>
      </w:r>
      <w:r>
        <w:t xml:space="preserve"> </w:t>
      </w:r>
      <w:r>
        <w:rPr>
          <w:rFonts w:hint="eastAsia"/>
        </w:rPr>
        <w:t>в</w:t>
      </w:r>
      <w:r>
        <w:t xml:space="preserve"> </w:t>
      </w:r>
      <w:r>
        <w:rPr>
          <w:rFonts w:hint="eastAsia"/>
        </w:rPr>
        <w:t>воззрениях</w:t>
      </w:r>
      <w:r>
        <w:t xml:space="preserve"> </w:t>
      </w:r>
      <w:r>
        <w:rPr>
          <w:rFonts w:hint="eastAsia"/>
        </w:rPr>
        <w:t>отечественных</w:t>
      </w:r>
      <w:r>
        <w:t xml:space="preserve"> </w:t>
      </w:r>
      <w:r>
        <w:rPr>
          <w:rFonts w:hint="eastAsia"/>
        </w:rPr>
        <w:t>консерваторов</w:t>
      </w:r>
    </w:p>
    <w:p w14:paraId="6BB27EAE" w14:textId="77777777" w:rsidR="00460535" w:rsidRDefault="00460535" w:rsidP="00460535"/>
    <w:p w14:paraId="39B2BFCA" w14:textId="77777777" w:rsidR="00460535" w:rsidRDefault="00460535" w:rsidP="00460535">
      <w:r>
        <w:t xml:space="preserve">2.3. </w:t>
      </w:r>
      <w:r>
        <w:rPr>
          <w:rFonts w:hint="eastAsia"/>
        </w:rPr>
        <w:t>Отношения</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Западной</w:t>
      </w:r>
      <w:r>
        <w:t xml:space="preserve"> </w:t>
      </w:r>
      <w:r>
        <w:rPr>
          <w:rFonts w:hint="eastAsia"/>
        </w:rPr>
        <w:t>Европы</w:t>
      </w:r>
      <w:r>
        <w:t xml:space="preserve"> </w:t>
      </w:r>
      <w:r>
        <w:rPr>
          <w:rFonts w:hint="eastAsia"/>
        </w:rPr>
        <w:t>первой</w:t>
      </w:r>
      <w:r>
        <w:t xml:space="preserve"> </w:t>
      </w:r>
      <w:r>
        <w:rPr>
          <w:rFonts w:hint="eastAsia"/>
        </w:rPr>
        <w:t>четверти</w:t>
      </w:r>
      <w:r>
        <w:t xml:space="preserve"> XIX </w:t>
      </w:r>
      <w:r>
        <w:rPr>
          <w:rFonts w:hint="eastAsia"/>
        </w:rPr>
        <w:t>в</w:t>
      </w:r>
      <w:r>
        <w:t>.</w:t>
      </w:r>
    </w:p>
    <w:p w14:paraId="1974757D" w14:textId="77777777" w:rsidR="00460535" w:rsidRDefault="00460535" w:rsidP="00460535"/>
    <w:p w14:paraId="23CBEC5E" w14:textId="77777777" w:rsidR="00460535" w:rsidRDefault="00460535" w:rsidP="00460535">
      <w:r>
        <w:rPr>
          <w:rFonts w:hint="eastAsia"/>
        </w:rPr>
        <w:t>в</w:t>
      </w:r>
      <w:r>
        <w:t xml:space="preserve"> </w:t>
      </w:r>
      <w:r>
        <w:rPr>
          <w:rFonts w:hint="eastAsia"/>
        </w:rPr>
        <w:t>восприятии</w:t>
      </w:r>
      <w:r>
        <w:t xml:space="preserve"> </w:t>
      </w:r>
      <w:r>
        <w:rPr>
          <w:rFonts w:hint="eastAsia"/>
        </w:rPr>
        <w:t>консерваторов</w:t>
      </w:r>
    </w:p>
    <w:p w14:paraId="61378F37" w14:textId="77777777" w:rsidR="00460535" w:rsidRDefault="00460535" w:rsidP="00460535"/>
    <w:p w14:paraId="2B7E0C3F" w14:textId="77777777" w:rsidR="00460535" w:rsidRDefault="00460535" w:rsidP="00460535">
      <w:r>
        <w:rPr>
          <w:rFonts w:hint="eastAsia"/>
        </w:rPr>
        <w:t>Глава</w:t>
      </w:r>
      <w:r>
        <w:t xml:space="preserve"> 3. </w:t>
      </w:r>
      <w:r>
        <w:rPr>
          <w:rFonts w:hint="eastAsia"/>
        </w:rPr>
        <w:t>Внешнеполитические</w:t>
      </w:r>
      <w:r>
        <w:t xml:space="preserve"> </w:t>
      </w:r>
      <w:r>
        <w:rPr>
          <w:rFonts w:hint="eastAsia"/>
        </w:rPr>
        <w:t>концепции</w:t>
      </w:r>
      <w:r>
        <w:t xml:space="preserve"> </w:t>
      </w:r>
      <w:r>
        <w:rPr>
          <w:rFonts w:hint="eastAsia"/>
        </w:rPr>
        <w:t>отечественных</w:t>
      </w:r>
      <w:r>
        <w:t xml:space="preserve"> </w:t>
      </w:r>
      <w:r>
        <w:rPr>
          <w:rFonts w:hint="eastAsia"/>
        </w:rPr>
        <w:t>консерваторов</w:t>
      </w:r>
      <w:r>
        <w:t xml:space="preserve"> 1830-1850-</w:t>
      </w:r>
      <w:r>
        <w:rPr>
          <w:rFonts w:hint="eastAsia"/>
        </w:rPr>
        <w:t>х</w:t>
      </w:r>
      <w:r>
        <w:t xml:space="preserve"> </w:t>
      </w:r>
      <w:r>
        <w:rPr>
          <w:rFonts w:hint="eastAsia"/>
        </w:rPr>
        <w:t>гг</w:t>
      </w:r>
    </w:p>
    <w:p w14:paraId="1DA88982" w14:textId="77777777" w:rsidR="00460535" w:rsidRDefault="00460535" w:rsidP="00460535"/>
    <w:p w14:paraId="65AFF1AD" w14:textId="77777777" w:rsidR="00460535" w:rsidRDefault="00460535" w:rsidP="00460535">
      <w:r>
        <w:lastRenderedPageBreak/>
        <w:t xml:space="preserve">3.1. </w:t>
      </w:r>
      <w:r>
        <w:rPr>
          <w:rFonts w:hint="eastAsia"/>
        </w:rPr>
        <w:t>Россия</w:t>
      </w:r>
      <w:r>
        <w:t xml:space="preserve"> </w:t>
      </w:r>
      <w:r>
        <w:rPr>
          <w:rFonts w:hint="eastAsia"/>
        </w:rPr>
        <w:t>и</w:t>
      </w:r>
      <w:r>
        <w:t xml:space="preserve"> </w:t>
      </w:r>
      <w:r>
        <w:rPr>
          <w:rFonts w:hint="eastAsia"/>
        </w:rPr>
        <w:t>Запад</w:t>
      </w:r>
      <w:r>
        <w:t xml:space="preserve"> </w:t>
      </w:r>
      <w:r>
        <w:rPr>
          <w:rFonts w:hint="eastAsia"/>
        </w:rPr>
        <w:t>во</w:t>
      </w:r>
      <w:r>
        <w:t xml:space="preserve"> </w:t>
      </w:r>
      <w:r>
        <w:rPr>
          <w:rFonts w:hint="eastAsia"/>
        </w:rPr>
        <w:t>внешнеполитических</w:t>
      </w:r>
      <w:r>
        <w:t xml:space="preserve"> </w:t>
      </w:r>
      <w:r>
        <w:rPr>
          <w:rFonts w:hint="eastAsia"/>
        </w:rPr>
        <w:t>построениях</w:t>
      </w:r>
      <w:r>
        <w:t xml:space="preserve"> </w:t>
      </w:r>
      <w:r>
        <w:rPr>
          <w:rFonts w:hint="eastAsia"/>
        </w:rPr>
        <w:t>отечественных</w:t>
      </w:r>
      <w:r>
        <w:t xml:space="preserve"> </w:t>
      </w:r>
      <w:r>
        <w:rPr>
          <w:rFonts w:hint="eastAsia"/>
        </w:rPr>
        <w:t>консерваторов</w:t>
      </w:r>
      <w:r>
        <w:t xml:space="preserve">: </w:t>
      </w:r>
      <w:r>
        <w:rPr>
          <w:rFonts w:hint="eastAsia"/>
        </w:rPr>
        <w:t>«</w:t>
      </w:r>
      <w:r>
        <w:rPr>
          <w:rFonts w:hint="eastAsia"/>
        </w:rPr>
        <w:t>узлы</w:t>
      </w:r>
      <w:r>
        <w:rPr>
          <w:rFonts w:hint="eastAsia"/>
        </w:rPr>
        <w:t>»</w:t>
      </w:r>
      <w:r>
        <w:t xml:space="preserve"> </w:t>
      </w:r>
      <w:r>
        <w:rPr>
          <w:rFonts w:hint="eastAsia"/>
        </w:rPr>
        <w:t>противоречий</w:t>
      </w:r>
    </w:p>
    <w:p w14:paraId="29D7758E" w14:textId="77777777" w:rsidR="00460535" w:rsidRDefault="00460535" w:rsidP="00460535"/>
    <w:p w14:paraId="49C59E27" w14:textId="77777777" w:rsidR="00460535" w:rsidRDefault="00460535" w:rsidP="00460535">
      <w:r>
        <w:t xml:space="preserve">3.2. </w:t>
      </w:r>
      <w:r>
        <w:rPr>
          <w:rFonts w:hint="eastAsia"/>
        </w:rPr>
        <w:t>Славянский</w:t>
      </w:r>
      <w:r>
        <w:t xml:space="preserve"> </w:t>
      </w:r>
      <w:r>
        <w:rPr>
          <w:rFonts w:hint="eastAsia"/>
        </w:rPr>
        <w:t>вопрос</w:t>
      </w:r>
      <w:r>
        <w:t xml:space="preserve"> </w:t>
      </w:r>
      <w:r>
        <w:rPr>
          <w:rFonts w:hint="eastAsia"/>
        </w:rPr>
        <w:t>во</w:t>
      </w:r>
      <w:r>
        <w:t xml:space="preserve"> </w:t>
      </w:r>
      <w:r>
        <w:rPr>
          <w:rFonts w:hint="eastAsia"/>
        </w:rPr>
        <w:t>внешнеполитических</w:t>
      </w:r>
      <w:r>
        <w:t xml:space="preserve"> </w:t>
      </w:r>
      <w:r>
        <w:rPr>
          <w:rFonts w:hint="eastAsia"/>
        </w:rPr>
        <w:t>взглядах</w:t>
      </w:r>
      <w:r>
        <w:t xml:space="preserve"> </w:t>
      </w:r>
      <w:r>
        <w:rPr>
          <w:rFonts w:hint="eastAsia"/>
        </w:rPr>
        <w:t>консерваторов</w:t>
      </w:r>
    </w:p>
    <w:p w14:paraId="3D5128A4" w14:textId="77777777" w:rsidR="00460535" w:rsidRDefault="00460535" w:rsidP="00460535"/>
    <w:p w14:paraId="6D90F9B0" w14:textId="77777777" w:rsidR="00460535" w:rsidRDefault="00460535" w:rsidP="00460535">
      <w:r>
        <w:t xml:space="preserve">3.3. </w:t>
      </w:r>
      <w:r>
        <w:rPr>
          <w:rFonts w:hint="eastAsia"/>
        </w:rPr>
        <w:t>Крымская</w:t>
      </w:r>
      <w:r>
        <w:t xml:space="preserve"> </w:t>
      </w:r>
      <w:r>
        <w:rPr>
          <w:rFonts w:hint="eastAsia"/>
        </w:rPr>
        <w:t>война</w:t>
      </w:r>
      <w:r>
        <w:t xml:space="preserve"> 1853-1856 </w:t>
      </w:r>
      <w:r>
        <w:rPr>
          <w:rFonts w:hint="eastAsia"/>
        </w:rPr>
        <w:t>гг</w:t>
      </w:r>
      <w:r>
        <w:t xml:space="preserve">. </w:t>
      </w:r>
      <w:r>
        <w:rPr>
          <w:rFonts w:hint="eastAsia"/>
        </w:rPr>
        <w:t>в</w:t>
      </w:r>
      <w:r>
        <w:t xml:space="preserve"> </w:t>
      </w:r>
      <w:r>
        <w:rPr>
          <w:rFonts w:hint="eastAsia"/>
        </w:rPr>
        <w:t>восприятии</w:t>
      </w:r>
      <w:r>
        <w:t xml:space="preserve"> </w:t>
      </w:r>
      <w:r>
        <w:rPr>
          <w:rFonts w:hint="eastAsia"/>
        </w:rPr>
        <w:t>российских</w:t>
      </w:r>
    </w:p>
    <w:p w14:paraId="6DC7B42B" w14:textId="77777777" w:rsidR="00460535" w:rsidRDefault="00460535" w:rsidP="00460535"/>
    <w:p w14:paraId="2157D0BB" w14:textId="77777777" w:rsidR="00460535" w:rsidRDefault="00460535" w:rsidP="00460535">
      <w:r>
        <w:rPr>
          <w:rFonts w:hint="eastAsia"/>
        </w:rPr>
        <w:t>консерваторов</w:t>
      </w:r>
    </w:p>
    <w:p w14:paraId="40EF5A32" w14:textId="77777777" w:rsidR="00460535" w:rsidRDefault="00460535" w:rsidP="00460535"/>
    <w:p w14:paraId="3963F5D9" w14:textId="77777777" w:rsidR="00460535" w:rsidRDefault="00460535" w:rsidP="00460535">
      <w:r>
        <w:rPr>
          <w:rFonts w:hint="eastAsia"/>
        </w:rPr>
        <w:t>Глава</w:t>
      </w:r>
      <w:r>
        <w:t xml:space="preserve"> 4. </w:t>
      </w:r>
      <w:r>
        <w:rPr>
          <w:rFonts w:hint="eastAsia"/>
        </w:rPr>
        <w:t>Внешняя</w:t>
      </w:r>
      <w:r>
        <w:t xml:space="preserve"> </w:t>
      </w:r>
      <w:r>
        <w:rPr>
          <w:rFonts w:hint="eastAsia"/>
        </w:rPr>
        <w:t>политика</w:t>
      </w:r>
      <w:r>
        <w:t xml:space="preserve"> </w:t>
      </w:r>
      <w:r>
        <w:rPr>
          <w:rFonts w:hint="eastAsia"/>
        </w:rPr>
        <w:t>России</w:t>
      </w:r>
      <w:r>
        <w:t xml:space="preserve"> </w:t>
      </w:r>
      <w:r>
        <w:rPr>
          <w:rFonts w:hint="eastAsia"/>
        </w:rPr>
        <w:t>конца</w:t>
      </w:r>
      <w:r>
        <w:t xml:space="preserve"> 1850-</w:t>
      </w:r>
      <w:r>
        <w:rPr>
          <w:rFonts w:hint="eastAsia"/>
        </w:rPr>
        <w:t>х</w:t>
      </w:r>
      <w:r>
        <w:t xml:space="preserve"> - 1870-</w:t>
      </w:r>
      <w:r>
        <w:rPr>
          <w:rFonts w:hint="eastAsia"/>
        </w:rPr>
        <w:t>х</w:t>
      </w:r>
      <w:r>
        <w:t xml:space="preserve"> </w:t>
      </w:r>
      <w:r>
        <w:rPr>
          <w:rFonts w:hint="eastAsia"/>
        </w:rPr>
        <w:t>гг</w:t>
      </w:r>
      <w:r>
        <w:t xml:space="preserve">. </w:t>
      </w:r>
      <w:r>
        <w:rPr>
          <w:rFonts w:hint="eastAsia"/>
        </w:rPr>
        <w:t>во</w:t>
      </w:r>
      <w:r>
        <w:t xml:space="preserve"> </w:t>
      </w:r>
      <w:r>
        <w:rPr>
          <w:rFonts w:hint="eastAsia"/>
        </w:rPr>
        <w:t>взглядах</w:t>
      </w:r>
      <w:r>
        <w:t xml:space="preserve"> </w:t>
      </w:r>
      <w:r>
        <w:rPr>
          <w:rFonts w:hint="eastAsia"/>
        </w:rPr>
        <w:t>отечественных</w:t>
      </w:r>
      <w:r>
        <w:t xml:space="preserve"> </w:t>
      </w:r>
      <w:r>
        <w:rPr>
          <w:rFonts w:hint="eastAsia"/>
        </w:rPr>
        <w:t>консерваторов</w:t>
      </w:r>
    </w:p>
    <w:p w14:paraId="4ADB5CD3" w14:textId="77777777" w:rsidR="00460535" w:rsidRDefault="00460535" w:rsidP="00460535"/>
    <w:p w14:paraId="5C84E012" w14:textId="77777777" w:rsidR="00460535" w:rsidRDefault="00460535" w:rsidP="00460535">
      <w:r>
        <w:t xml:space="preserve">4.1. </w:t>
      </w:r>
      <w:r>
        <w:rPr>
          <w:rFonts w:hint="eastAsia"/>
        </w:rPr>
        <w:t>Международное</w:t>
      </w:r>
      <w:r>
        <w:t xml:space="preserve"> </w:t>
      </w:r>
      <w:r>
        <w:rPr>
          <w:rFonts w:hint="eastAsia"/>
        </w:rPr>
        <w:t>положение</w:t>
      </w:r>
      <w:r>
        <w:t xml:space="preserve"> </w:t>
      </w:r>
      <w:r>
        <w:rPr>
          <w:rFonts w:hint="eastAsia"/>
        </w:rPr>
        <w:t>России</w:t>
      </w:r>
      <w:r>
        <w:t xml:space="preserve"> </w:t>
      </w:r>
      <w:r>
        <w:rPr>
          <w:rFonts w:hint="eastAsia"/>
        </w:rPr>
        <w:t>в</w:t>
      </w:r>
      <w:r>
        <w:t xml:space="preserve"> </w:t>
      </w:r>
      <w:r>
        <w:rPr>
          <w:rFonts w:hint="eastAsia"/>
        </w:rPr>
        <w:t>оценках</w:t>
      </w:r>
      <w:r>
        <w:t xml:space="preserve"> </w:t>
      </w:r>
      <w:r>
        <w:rPr>
          <w:rFonts w:hint="eastAsia"/>
        </w:rPr>
        <w:t>российских</w:t>
      </w:r>
      <w:r>
        <w:t xml:space="preserve"> </w:t>
      </w:r>
      <w:r>
        <w:rPr>
          <w:rFonts w:hint="eastAsia"/>
        </w:rPr>
        <w:t>консерваторов</w:t>
      </w:r>
    </w:p>
    <w:p w14:paraId="7094EF13" w14:textId="77777777" w:rsidR="00460535" w:rsidRDefault="00460535" w:rsidP="00460535"/>
    <w:p w14:paraId="1CA49242" w14:textId="77777777" w:rsidR="00460535" w:rsidRDefault="00460535" w:rsidP="00460535">
      <w:r>
        <w:t xml:space="preserve">4.2. </w:t>
      </w:r>
      <w:r>
        <w:rPr>
          <w:rFonts w:hint="eastAsia"/>
        </w:rPr>
        <w:t>Славянский</w:t>
      </w:r>
      <w:r>
        <w:t xml:space="preserve"> </w:t>
      </w:r>
      <w:r>
        <w:rPr>
          <w:rFonts w:hint="eastAsia"/>
        </w:rPr>
        <w:t>вопрос</w:t>
      </w:r>
      <w:r>
        <w:t xml:space="preserve"> </w:t>
      </w:r>
      <w:r>
        <w:rPr>
          <w:rFonts w:hint="eastAsia"/>
        </w:rPr>
        <w:t>во</w:t>
      </w:r>
      <w:r>
        <w:t xml:space="preserve"> </w:t>
      </w:r>
      <w:r>
        <w:rPr>
          <w:rFonts w:hint="eastAsia"/>
        </w:rPr>
        <w:t>внешнеполитических</w:t>
      </w:r>
      <w:r>
        <w:t xml:space="preserve"> </w:t>
      </w:r>
      <w:r>
        <w:rPr>
          <w:rFonts w:hint="eastAsia"/>
        </w:rPr>
        <w:t>построениях</w:t>
      </w:r>
      <w:r>
        <w:t xml:space="preserve"> </w:t>
      </w:r>
      <w:r>
        <w:rPr>
          <w:rFonts w:hint="eastAsia"/>
        </w:rPr>
        <w:t>консерваторов</w:t>
      </w:r>
    </w:p>
    <w:p w14:paraId="708BA63F" w14:textId="77777777" w:rsidR="00460535" w:rsidRDefault="00460535" w:rsidP="00460535"/>
    <w:p w14:paraId="3875A889" w14:textId="77777777" w:rsidR="00460535" w:rsidRDefault="00460535" w:rsidP="00460535">
      <w:r>
        <w:t xml:space="preserve">4.3. </w:t>
      </w:r>
      <w:r>
        <w:rPr>
          <w:rFonts w:hint="eastAsia"/>
        </w:rPr>
        <w:t>Польский</w:t>
      </w:r>
      <w:r>
        <w:t xml:space="preserve"> </w:t>
      </w:r>
      <w:r>
        <w:rPr>
          <w:rFonts w:hint="eastAsia"/>
        </w:rPr>
        <w:t>вопрос</w:t>
      </w:r>
      <w:r>
        <w:t xml:space="preserve"> </w:t>
      </w:r>
      <w:r>
        <w:rPr>
          <w:rFonts w:hint="eastAsia"/>
        </w:rPr>
        <w:t>и</w:t>
      </w:r>
      <w:r>
        <w:t xml:space="preserve"> </w:t>
      </w:r>
      <w:r>
        <w:rPr>
          <w:rFonts w:hint="eastAsia"/>
        </w:rPr>
        <w:t>консервативная</w:t>
      </w:r>
      <w:r>
        <w:t xml:space="preserve"> </w:t>
      </w:r>
      <w:r>
        <w:rPr>
          <w:rFonts w:hint="eastAsia"/>
        </w:rPr>
        <w:t>мысль</w:t>
      </w:r>
      <w:r>
        <w:t xml:space="preserve"> </w:t>
      </w:r>
      <w:r>
        <w:rPr>
          <w:rFonts w:hint="eastAsia"/>
        </w:rPr>
        <w:t>России</w:t>
      </w:r>
    </w:p>
    <w:p w14:paraId="14CF6E1B" w14:textId="77777777" w:rsidR="00460535" w:rsidRDefault="00460535" w:rsidP="00460535"/>
    <w:p w14:paraId="74BFCF95" w14:textId="77777777" w:rsidR="00460535" w:rsidRDefault="00460535" w:rsidP="00460535">
      <w:r>
        <w:t xml:space="preserve">4.4. </w:t>
      </w:r>
      <w:r>
        <w:rPr>
          <w:rFonts w:hint="eastAsia"/>
        </w:rPr>
        <w:t>Отечественные</w:t>
      </w:r>
      <w:r>
        <w:t xml:space="preserve"> </w:t>
      </w:r>
      <w:r>
        <w:rPr>
          <w:rFonts w:hint="eastAsia"/>
        </w:rPr>
        <w:t>консерваторы</w:t>
      </w:r>
      <w:r>
        <w:t xml:space="preserve"> </w:t>
      </w:r>
      <w:r>
        <w:rPr>
          <w:rFonts w:hint="eastAsia"/>
        </w:rPr>
        <w:t>о</w:t>
      </w:r>
      <w:r>
        <w:t xml:space="preserve"> </w:t>
      </w:r>
      <w:r>
        <w:rPr>
          <w:rFonts w:hint="eastAsia"/>
        </w:rPr>
        <w:t>Русско</w:t>
      </w:r>
      <w:r>
        <w:t>-</w:t>
      </w:r>
      <w:r>
        <w:rPr>
          <w:rFonts w:hint="eastAsia"/>
        </w:rPr>
        <w:t>турецкой</w:t>
      </w:r>
      <w:r>
        <w:t xml:space="preserve"> </w:t>
      </w:r>
      <w:r>
        <w:rPr>
          <w:rFonts w:hint="eastAsia"/>
        </w:rPr>
        <w:t>войне</w:t>
      </w:r>
      <w:r>
        <w:t xml:space="preserve"> 1877-1878 </w:t>
      </w:r>
      <w:r>
        <w:rPr>
          <w:rFonts w:hint="eastAsia"/>
        </w:rPr>
        <w:t>гг</w:t>
      </w:r>
    </w:p>
    <w:p w14:paraId="7D8B75CB" w14:textId="77777777" w:rsidR="00460535" w:rsidRDefault="00460535" w:rsidP="00460535"/>
    <w:p w14:paraId="6A32F7E3" w14:textId="77777777" w:rsidR="00460535" w:rsidRDefault="00460535" w:rsidP="00460535">
      <w:r>
        <w:rPr>
          <w:rFonts w:hint="eastAsia"/>
        </w:rPr>
        <w:t>Глава</w:t>
      </w:r>
      <w:r>
        <w:t xml:space="preserve"> 5. </w:t>
      </w:r>
      <w:r>
        <w:rPr>
          <w:rFonts w:hint="eastAsia"/>
        </w:rPr>
        <w:t>Внешнеполитические</w:t>
      </w:r>
      <w:r>
        <w:t xml:space="preserve"> </w:t>
      </w:r>
      <w:r>
        <w:rPr>
          <w:rFonts w:hint="eastAsia"/>
        </w:rPr>
        <w:t>концепции</w:t>
      </w:r>
      <w:r>
        <w:t xml:space="preserve"> </w:t>
      </w:r>
      <w:r>
        <w:rPr>
          <w:rFonts w:hint="eastAsia"/>
        </w:rPr>
        <w:t>отечественных</w:t>
      </w:r>
    </w:p>
    <w:p w14:paraId="405CA525" w14:textId="77777777" w:rsidR="00460535" w:rsidRDefault="00460535" w:rsidP="00460535"/>
    <w:p w14:paraId="3D384293" w14:textId="77777777" w:rsidR="00460535" w:rsidRDefault="00460535" w:rsidP="00460535">
      <w:r>
        <w:rPr>
          <w:rFonts w:hint="eastAsia"/>
        </w:rPr>
        <w:t>консерваторов</w:t>
      </w:r>
      <w:r>
        <w:t xml:space="preserve"> </w:t>
      </w:r>
      <w:r>
        <w:rPr>
          <w:rFonts w:hint="eastAsia"/>
        </w:rPr>
        <w:t>конца</w:t>
      </w:r>
      <w:r>
        <w:t xml:space="preserve"> 1870-</w:t>
      </w:r>
      <w:r>
        <w:rPr>
          <w:rFonts w:hint="eastAsia"/>
        </w:rPr>
        <w:t>х</w:t>
      </w:r>
      <w:r>
        <w:t xml:space="preserve"> - </w:t>
      </w:r>
      <w:r>
        <w:rPr>
          <w:rFonts w:hint="eastAsia"/>
        </w:rPr>
        <w:t>середины</w:t>
      </w:r>
      <w:r>
        <w:t xml:space="preserve"> 1890-</w:t>
      </w:r>
      <w:r>
        <w:rPr>
          <w:rFonts w:hint="eastAsia"/>
        </w:rPr>
        <w:t>х</w:t>
      </w:r>
      <w:r>
        <w:t xml:space="preserve"> </w:t>
      </w:r>
      <w:r>
        <w:rPr>
          <w:rFonts w:hint="eastAsia"/>
        </w:rPr>
        <w:t>гг</w:t>
      </w:r>
    </w:p>
    <w:p w14:paraId="325EDBD8" w14:textId="77777777" w:rsidR="00460535" w:rsidRDefault="00460535" w:rsidP="00460535"/>
    <w:p w14:paraId="7C24AA28" w14:textId="77777777" w:rsidR="00460535" w:rsidRDefault="00460535" w:rsidP="00460535">
      <w:r>
        <w:t xml:space="preserve">5.1. </w:t>
      </w:r>
      <w:r>
        <w:rPr>
          <w:rFonts w:hint="eastAsia"/>
        </w:rPr>
        <w:t>Теоретическое</w:t>
      </w:r>
      <w:r>
        <w:t xml:space="preserve"> </w:t>
      </w:r>
      <w:r>
        <w:rPr>
          <w:rFonts w:hint="eastAsia"/>
        </w:rPr>
        <w:t>и</w:t>
      </w:r>
      <w:r>
        <w:t xml:space="preserve"> </w:t>
      </w:r>
      <w:r>
        <w:rPr>
          <w:rFonts w:hint="eastAsia"/>
        </w:rPr>
        <w:t>историческое</w:t>
      </w:r>
      <w:r>
        <w:t xml:space="preserve"> </w:t>
      </w:r>
      <w:r>
        <w:rPr>
          <w:rFonts w:hint="eastAsia"/>
        </w:rPr>
        <w:t>осмысление</w:t>
      </w:r>
      <w:r>
        <w:t xml:space="preserve"> </w:t>
      </w:r>
      <w:r>
        <w:rPr>
          <w:rFonts w:hint="eastAsia"/>
        </w:rPr>
        <w:t>консерваторами</w:t>
      </w:r>
      <w:r>
        <w:t xml:space="preserve"> </w:t>
      </w:r>
      <w:r>
        <w:rPr>
          <w:rFonts w:hint="eastAsia"/>
        </w:rPr>
        <w:t>внешней</w:t>
      </w:r>
      <w:r>
        <w:t xml:space="preserve"> </w:t>
      </w:r>
      <w:r>
        <w:rPr>
          <w:rFonts w:hint="eastAsia"/>
        </w:rPr>
        <w:t>политики</w:t>
      </w:r>
      <w:r>
        <w:t xml:space="preserve"> </w:t>
      </w:r>
      <w:r>
        <w:rPr>
          <w:rFonts w:hint="eastAsia"/>
        </w:rPr>
        <w:t>России</w:t>
      </w:r>
    </w:p>
    <w:p w14:paraId="25A0C5AE" w14:textId="77777777" w:rsidR="00460535" w:rsidRDefault="00460535" w:rsidP="00460535"/>
    <w:p w14:paraId="23CC7583" w14:textId="77777777" w:rsidR="00460535" w:rsidRDefault="00460535" w:rsidP="00460535">
      <w:r>
        <w:lastRenderedPageBreak/>
        <w:t xml:space="preserve">5.2. </w:t>
      </w:r>
      <w:r>
        <w:rPr>
          <w:rFonts w:hint="eastAsia"/>
        </w:rPr>
        <w:t>Международное</w:t>
      </w:r>
      <w:r>
        <w:t xml:space="preserve"> </w:t>
      </w:r>
      <w:r>
        <w:rPr>
          <w:rFonts w:hint="eastAsia"/>
        </w:rPr>
        <w:t>положение</w:t>
      </w:r>
      <w:r>
        <w:t xml:space="preserve"> </w:t>
      </w:r>
      <w:r>
        <w:rPr>
          <w:rFonts w:hint="eastAsia"/>
        </w:rPr>
        <w:t>и</w:t>
      </w:r>
      <w:r>
        <w:t xml:space="preserve"> </w:t>
      </w:r>
      <w:r>
        <w:rPr>
          <w:rFonts w:hint="eastAsia"/>
        </w:rPr>
        <w:t>внешняя</w:t>
      </w:r>
      <w:r>
        <w:t xml:space="preserve"> </w:t>
      </w:r>
      <w:r>
        <w:rPr>
          <w:rFonts w:hint="eastAsia"/>
        </w:rPr>
        <w:t>политика</w:t>
      </w:r>
      <w:r>
        <w:t xml:space="preserve"> </w:t>
      </w:r>
      <w:r>
        <w:rPr>
          <w:rFonts w:hint="eastAsia"/>
        </w:rPr>
        <w:t>России</w:t>
      </w:r>
      <w:r>
        <w:t xml:space="preserve"> </w:t>
      </w:r>
      <w:r>
        <w:rPr>
          <w:rFonts w:hint="eastAsia"/>
        </w:rPr>
        <w:t>в</w:t>
      </w:r>
      <w:r>
        <w:t xml:space="preserve"> </w:t>
      </w:r>
      <w:r>
        <w:rPr>
          <w:rFonts w:hint="eastAsia"/>
        </w:rPr>
        <w:t>восприятии</w:t>
      </w:r>
      <w:r>
        <w:t xml:space="preserve"> </w:t>
      </w:r>
      <w:r>
        <w:rPr>
          <w:rFonts w:hint="eastAsia"/>
        </w:rPr>
        <w:t>отечественных</w:t>
      </w:r>
      <w:r>
        <w:t xml:space="preserve"> </w:t>
      </w:r>
      <w:r>
        <w:rPr>
          <w:rFonts w:hint="eastAsia"/>
        </w:rPr>
        <w:t>консерваторов</w:t>
      </w:r>
    </w:p>
    <w:p w14:paraId="75C4D922" w14:textId="77777777" w:rsidR="00460535" w:rsidRDefault="00460535" w:rsidP="00460535"/>
    <w:p w14:paraId="1BCAF68C" w14:textId="77777777" w:rsidR="00460535" w:rsidRDefault="00460535" w:rsidP="00460535">
      <w:r>
        <w:t xml:space="preserve">5.3. </w:t>
      </w:r>
      <w:r>
        <w:rPr>
          <w:rFonts w:hint="eastAsia"/>
        </w:rPr>
        <w:t>Восточный</w:t>
      </w:r>
      <w:r>
        <w:t xml:space="preserve"> </w:t>
      </w:r>
      <w:r>
        <w:rPr>
          <w:rFonts w:hint="eastAsia"/>
        </w:rPr>
        <w:t>вопрос</w:t>
      </w:r>
      <w:r>
        <w:t xml:space="preserve"> </w:t>
      </w:r>
      <w:r>
        <w:rPr>
          <w:rFonts w:hint="eastAsia"/>
        </w:rPr>
        <w:t>в</w:t>
      </w:r>
      <w:r>
        <w:t xml:space="preserve"> </w:t>
      </w:r>
      <w:r>
        <w:rPr>
          <w:rFonts w:hint="eastAsia"/>
        </w:rPr>
        <w:t>оценках</w:t>
      </w:r>
      <w:r>
        <w:t xml:space="preserve"> </w:t>
      </w:r>
      <w:r>
        <w:rPr>
          <w:rFonts w:hint="eastAsia"/>
        </w:rPr>
        <w:t>российских</w:t>
      </w:r>
      <w:r>
        <w:t xml:space="preserve"> </w:t>
      </w:r>
      <w:r>
        <w:rPr>
          <w:rFonts w:hint="eastAsia"/>
        </w:rPr>
        <w:t>консерваторов</w:t>
      </w:r>
    </w:p>
    <w:p w14:paraId="546122D0" w14:textId="77777777" w:rsidR="00460535" w:rsidRDefault="00460535" w:rsidP="00460535"/>
    <w:p w14:paraId="2D816A1E" w14:textId="77777777" w:rsidR="00460535" w:rsidRDefault="00460535" w:rsidP="00460535">
      <w:r>
        <w:rPr>
          <w:rFonts w:hint="eastAsia"/>
        </w:rPr>
        <w:t>Заключение</w:t>
      </w:r>
    </w:p>
    <w:p w14:paraId="58D0D198" w14:textId="77777777" w:rsidR="00460535" w:rsidRDefault="00460535" w:rsidP="00460535"/>
    <w:p w14:paraId="13785300" w14:textId="5E05A61C" w:rsidR="00460535" w:rsidRPr="00460535" w:rsidRDefault="00460535" w:rsidP="0046053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60535" w:rsidRPr="00460535" w:rsidSect="00E773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AF56" w14:textId="77777777" w:rsidR="00E7735B" w:rsidRDefault="00E7735B">
      <w:pPr>
        <w:spacing w:after="0" w:line="240" w:lineRule="auto"/>
      </w:pPr>
      <w:r>
        <w:separator/>
      </w:r>
    </w:p>
  </w:endnote>
  <w:endnote w:type="continuationSeparator" w:id="0">
    <w:p w14:paraId="21FEFC21" w14:textId="77777777" w:rsidR="00E7735B" w:rsidRDefault="00E7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5978" w14:textId="77777777" w:rsidR="00E7735B" w:rsidRDefault="00E7735B"/>
    <w:p w14:paraId="5B704B06" w14:textId="77777777" w:rsidR="00E7735B" w:rsidRDefault="00E7735B"/>
    <w:p w14:paraId="7DFB1DE3" w14:textId="77777777" w:rsidR="00E7735B" w:rsidRDefault="00E7735B"/>
    <w:p w14:paraId="25B67F35" w14:textId="77777777" w:rsidR="00E7735B" w:rsidRDefault="00E7735B"/>
    <w:p w14:paraId="653AE3E7" w14:textId="77777777" w:rsidR="00E7735B" w:rsidRDefault="00E7735B"/>
    <w:p w14:paraId="1F45F1FB" w14:textId="77777777" w:rsidR="00E7735B" w:rsidRDefault="00E7735B"/>
    <w:p w14:paraId="5960F496" w14:textId="77777777" w:rsidR="00E7735B" w:rsidRDefault="00E773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2EB4C0" wp14:editId="13D911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E7B8B" w14:textId="77777777" w:rsidR="00E7735B" w:rsidRDefault="00E77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2EB4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CE7B8B" w14:textId="77777777" w:rsidR="00E7735B" w:rsidRDefault="00E77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4067D" w14:textId="77777777" w:rsidR="00E7735B" w:rsidRDefault="00E7735B"/>
    <w:p w14:paraId="04C9EE1D" w14:textId="77777777" w:rsidR="00E7735B" w:rsidRDefault="00E7735B"/>
    <w:p w14:paraId="51C07606" w14:textId="77777777" w:rsidR="00E7735B" w:rsidRDefault="00E773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DB0F6" wp14:editId="1BCA70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E9BE" w14:textId="77777777" w:rsidR="00E7735B" w:rsidRDefault="00E7735B"/>
                          <w:p w14:paraId="732EDA57" w14:textId="77777777" w:rsidR="00E7735B" w:rsidRDefault="00E77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DB0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7E9BE" w14:textId="77777777" w:rsidR="00E7735B" w:rsidRDefault="00E7735B"/>
                    <w:p w14:paraId="732EDA57" w14:textId="77777777" w:rsidR="00E7735B" w:rsidRDefault="00E77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C9374" w14:textId="77777777" w:rsidR="00E7735B" w:rsidRDefault="00E7735B"/>
    <w:p w14:paraId="4931A9B9" w14:textId="77777777" w:rsidR="00E7735B" w:rsidRDefault="00E7735B">
      <w:pPr>
        <w:rPr>
          <w:sz w:val="2"/>
          <w:szCs w:val="2"/>
        </w:rPr>
      </w:pPr>
    </w:p>
    <w:p w14:paraId="1148FD38" w14:textId="77777777" w:rsidR="00E7735B" w:rsidRDefault="00E7735B"/>
    <w:p w14:paraId="38270D1C" w14:textId="77777777" w:rsidR="00E7735B" w:rsidRDefault="00E7735B">
      <w:pPr>
        <w:spacing w:after="0" w:line="240" w:lineRule="auto"/>
      </w:pPr>
    </w:p>
  </w:footnote>
  <w:footnote w:type="continuationSeparator" w:id="0">
    <w:p w14:paraId="76B1D615" w14:textId="77777777" w:rsidR="00E7735B" w:rsidRDefault="00E7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35B"/>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51308</TotalTime>
  <Pages>3</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705</cp:revision>
  <cp:lastPrinted>2009-02-06T05:36:00Z</cp:lastPrinted>
  <dcterms:created xsi:type="dcterms:W3CDTF">2024-01-07T13:43:00Z</dcterms:created>
  <dcterms:modified xsi:type="dcterms:W3CDTF">2024-03-28T21:15:00Z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