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ХАРКІВСЬКИЙ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НАЦІОНАЛЬНИЙ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УНІВЕРСИТЕТ</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правах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рукопису</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БЕЗКОРОВАЙНА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ЛІДІЯ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ВАСИЛІВНА</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hint="eastAsia"/>
          <w:kern w:val="0"/>
          <w:sz w:val="28"/>
          <w:szCs w:val="28"/>
          <w:lang w:eastAsia="ru-RU"/>
        </w:rPr>
        <w:t>УДК</w:t>
      </w:r>
      <w:r w:rsidRPr="005D7656">
        <w:rPr>
          <w:rFonts w:ascii="Times New Roman" w:eastAsia="Times New Roman" w:hAnsi="Times New Roman" w:cs="Times New Roman"/>
          <w:kern w:val="0"/>
          <w:sz w:val="28"/>
          <w:szCs w:val="28"/>
          <w:lang w:eastAsia="ru-RU"/>
        </w:rPr>
        <w:t xml:space="preserve"> 658.012.32</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08.06.01 </w:t>
      </w:r>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підприємствами</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Дисертація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здобуття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наукового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ступеня</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кандидата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hint="eastAsia"/>
          <w:kern w:val="0"/>
          <w:sz w:val="28"/>
          <w:szCs w:val="28"/>
          <w:lang w:eastAsia="ru-RU"/>
        </w:rPr>
        <w:t>Науковий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керівник</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hint="eastAsia"/>
          <w:kern w:val="0"/>
          <w:sz w:val="28"/>
          <w:szCs w:val="28"/>
          <w:lang w:eastAsia="ru-RU"/>
        </w:rPr>
        <w:t>к</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н</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доцент</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r>
      <w:r w:rsidRPr="005D7656">
        <w:rPr>
          <w:rFonts w:ascii="Times New Roman" w:eastAsia="Times New Roman" w:hAnsi="Times New Roman" w:cs="Times New Roman"/>
          <w:kern w:val="0"/>
          <w:sz w:val="28"/>
          <w:szCs w:val="28"/>
          <w:lang w:eastAsia="ru-RU"/>
        </w:rPr>
        <w:tab/>
        <w:t xml:space="preserve">                                   </w:t>
      </w:r>
      <w:r w:rsidRPr="005D7656">
        <w:rPr>
          <w:rFonts w:ascii="Times New Roman" w:eastAsia="Times New Roman" w:hAnsi="Times New Roman" w:cs="Times New Roman" w:hint="eastAsia"/>
          <w:kern w:val="0"/>
          <w:sz w:val="28"/>
          <w:szCs w:val="28"/>
          <w:lang w:eastAsia="ru-RU"/>
        </w:rPr>
        <w:t>Маляревський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Юрій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Дмитрович</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Харків</w:t>
      </w:r>
      <w:r w:rsidRPr="005D7656">
        <w:rPr>
          <w:rFonts w:ascii="Times New Roman" w:eastAsia="Times New Roman" w:hAnsi="Times New Roman" w:cs="Times New Roman"/>
          <w:kern w:val="0"/>
          <w:sz w:val="28"/>
          <w:szCs w:val="28"/>
          <w:lang w:eastAsia="ru-RU"/>
        </w:rPr>
        <w:t>-2005</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ЗМІСТ</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ВСТУП……………………………………………………………………</w:t>
      </w:r>
      <w:r w:rsidRPr="005D7656">
        <w:rPr>
          <w:rFonts w:ascii="Times New Roman" w:eastAsia="Times New Roman" w:hAnsi="Times New Roman" w:cs="Times New Roman"/>
          <w:kern w:val="0"/>
          <w:sz w:val="28"/>
          <w:szCs w:val="28"/>
          <w:lang w:eastAsia="ru-RU"/>
        </w:rPr>
        <w:tab/>
        <w:t>4</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РОЗДІЛ</w:t>
      </w:r>
      <w:r w:rsidRPr="005D7656">
        <w:rPr>
          <w:rFonts w:ascii="Times New Roman" w:eastAsia="Times New Roman" w:hAnsi="Times New Roman" w:cs="Times New Roman"/>
          <w:kern w:val="0"/>
          <w:sz w:val="28"/>
          <w:szCs w:val="28"/>
          <w:lang w:eastAsia="ru-RU"/>
        </w:rPr>
        <w:t xml:space="preserve"> 1. </w:t>
      </w:r>
      <w:r w:rsidRPr="005D7656">
        <w:rPr>
          <w:rFonts w:ascii="Times New Roman" w:eastAsia="Times New Roman" w:hAnsi="Times New Roman" w:cs="Times New Roman" w:hint="eastAsia"/>
          <w:kern w:val="0"/>
          <w:sz w:val="28"/>
          <w:szCs w:val="28"/>
          <w:lang w:eastAsia="ru-RU"/>
        </w:rPr>
        <w:t>ТЕОРЕТИЧНІ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ОСНОВИ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ПРАКТИЧНІ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ПЕРЕДУМОВИ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ФОРМУВАННЯ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10</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1.1. </w:t>
      </w:r>
      <w:r w:rsidRPr="005D7656">
        <w:rPr>
          <w:rFonts w:ascii="Times New Roman" w:eastAsia="Times New Roman" w:hAnsi="Times New Roman" w:cs="Times New Roman" w:hint="eastAsia"/>
          <w:kern w:val="0"/>
          <w:sz w:val="28"/>
          <w:szCs w:val="28"/>
          <w:lang w:eastAsia="ru-RU"/>
        </w:rPr>
        <w:t>Оцінка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сучасного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стану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вітчизняних</w:t>
      </w:r>
      <w:r w:rsidRPr="005D7656">
        <w:rPr>
          <w:rFonts w:ascii="Times New Roman" w:eastAsia="Times New Roman" w:hAnsi="Times New Roman" w:cs="Times New Roman"/>
          <w:kern w:val="0"/>
          <w:sz w:val="28"/>
          <w:szCs w:val="28"/>
          <w:lang w:eastAsia="ru-RU"/>
        </w:rPr>
        <w:t xml:space="preserve"> </w:t>
      </w:r>
      <w:proofErr w:type="gramStart"/>
      <w:r w:rsidRPr="005D7656">
        <w:rPr>
          <w:rFonts w:ascii="Times New Roman" w:eastAsia="Times New Roman" w:hAnsi="Times New Roman" w:cs="Times New Roman" w:hint="eastAsia"/>
          <w:kern w:val="0"/>
          <w:sz w:val="28"/>
          <w:szCs w:val="28"/>
          <w:lang w:eastAsia="ru-RU"/>
        </w:rPr>
        <w:t>підприємств</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ab/>
        <w:t>10</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1.2. </w:t>
      </w:r>
      <w:r w:rsidRPr="005D7656">
        <w:rPr>
          <w:rFonts w:ascii="Times New Roman" w:eastAsia="Times New Roman" w:hAnsi="Times New Roman" w:cs="Times New Roman" w:hint="eastAsia"/>
          <w:kern w:val="0"/>
          <w:sz w:val="28"/>
          <w:szCs w:val="28"/>
          <w:lang w:eastAsia="ru-RU"/>
        </w:rPr>
        <w:t>Теоретичні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основи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ab/>
        <w:t>21</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1.3. </w:t>
      </w:r>
      <w:r w:rsidRPr="005D7656">
        <w:rPr>
          <w:rFonts w:ascii="Times New Roman" w:eastAsia="Times New Roman" w:hAnsi="Times New Roman" w:cs="Times New Roman" w:hint="eastAsia"/>
          <w:kern w:val="0"/>
          <w:sz w:val="28"/>
          <w:szCs w:val="28"/>
          <w:lang w:eastAsia="ru-RU"/>
        </w:rPr>
        <w:t>Сутність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зміст</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особливості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42</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Висновки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першому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розділу…………………………………………</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t>55</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РОЗДІЛ</w:t>
      </w:r>
      <w:r w:rsidRPr="005D7656">
        <w:rPr>
          <w:rFonts w:ascii="Times New Roman" w:eastAsia="Times New Roman" w:hAnsi="Times New Roman" w:cs="Times New Roman"/>
          <w:kern w:val="0"/>
          <w:sz w:val="28"/>
          <w:szCs w:val="28"/>
          <w:lang w:eastAsia="ru-RU"/>
        </w:rPr>
        <w:t xml:space="preserve"> 2. </w:t>
      </w:r>
      <w:r w:rsidRPr="005D7656">
        <w:rPr>
          <w:rFonts w:ascii="Times New Roman" w:eastAsia="Times New Roman" w:hAnsi="Times New Roman" w:cs="Times New Roman" w:hint="eastAsia"/>
          <w:kern w:val="0"/>
          <w:sz w:val="28"/>
          <w:szCs w:val="28"/>
          <w:lang w:eastAsia="ru-RU"/>
        </w:rPr>
        <w:t>АНАЛІЗ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ОЦІНКА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ВПЛИВУ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ВНУТРІШНЬОГО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57</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2.1. </w:t>
      </w:r>
      <w:r w:rsidRPr="005D7656">
        <w:rPr>
          <w:rFonts w:ascii="Times New Roman" w:eastAsia="Times New Roman" w:hAnsi="Times New Roman" w:cs="Times New Roman" w:hint="eastAsia"/>
          <w:kern w:val="0"/>
          <w:sz w:val="28"/>
          <w:szCs w:val="28"/>
          <w:lang w:eastAsia="ru-RU"/>
        </w:rPr>
        <w:t>Оцінка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впливу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інтересів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внутрішнього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57</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2.2. </w:t>
      </w:r>
      <w:r w:rsidRPr="005D7656">
        <w:rPr>
          <w:rFonts w:ascii="Times New Roman" w:eastAsia="Times New Roman" w:hAnsi="Times New Roman" w:cs="Times New Roman" w:hint="eastAsia"/>
          <w:kern w:val="0"/>
          <w:sz w:val="28"/>
          <w:szCs w:val="28"/>
          <w:lang w:eastAsia="ru-RU"/>
        </w:rPr>
        <w:t>Аналіз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взаємодії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суб’єктами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середовища…………………………………………</w:t>
      </w:r>
      <w:proofErr w:type="gramStart"/>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70</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lastRenderedPageBreak/>
        <w:t xml:space="preserve">2.3. </w:t>
      </w:r>
      <w:r w:rsidRPr="005D7656">
        <w:rPr>
          <w:rFonts w:ascii="Times New Roman" w:eastAsia="Times New Roman" w:hAnsi="Times New Roman" w:cs="Times New Roman" w:hint="eastAsia"/>
          <w:kern w:val="0"/>
          <w:sz w:val="28"/>
          <w:szCs w:val="28"/>
          <w:lang w:eastAsia="ru-RU"/>
        </w:rPr>
        <w:t>Комплексний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підхід</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оцінки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proofErr w:type="gramStart"/>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83</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Висновки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другому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розділу……………………………………</w:t>
      </w:r>
      <w:proofErr w:type="gramStart"/>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t>104</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РОЗДІЛ</w:t>
      </w:r>
      <w:r w:rsidRPr="005D7656">
        <w:rPr>
          <w:rFonts w:ascii="Times New Roman" w:eastAsia="Times New Roman" w:hAnsi="Times New Roman" w:cs="Times New Roman"/>
          <w:kern w:val="0"/>
          <w:sz w:val="28"/>
          <w:szCs w:val="28"/>
          <w:lang w:eastAsia="ru-RU"/>
        </w:rPr>
        <w:t xml:space="preserve"> 3. </w:t>
      </w:r>
      <w:r w:rsidRPr="005D7656">
        <w:rPr>
          <w:rFonts w:ascii="Times New Roman" w:eastAsia="Times New Roman" w:hAnsi="Times New Roman" w:cs="Times New Roman" w:hint="eastAsia"/>
          <w:kern w:val="0"/>
          <w:sz w:val="28"/>
          <w:szCs w:val="28"/>
          <w:lang w:eastAsia="ru-RU"/>
        </w:rPr>
        <w:t>МЕТОДИЧНЕ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106</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3.1. </w:t>
      </w:r>
      <w:r w:rsidRPr="005D7656">
        <w:rPr>
          <w:rFonts w:ascii="Times New Roman" w:eastAsia="Times New Roman" w:hAnsi="Times New Roman" w:cs="Times New Roman" w:hint="eastAsia"/>
          <w:kern w:val="0"/>
          <w:sz w:val="28"/>
          <w:szCs w:val="28"/>
          <w:lang w:eastAsia="ru-RU"/>
        </w:rPr>
        <w:t>Визначення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обгрунтування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напрямків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proofErr w:type="gramStart"/>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106</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3.2. </w:t>
      </w:r>
      <w:r w:rsidRPr="005D7656">
        <w:rPr>
          <w:rFonts w:ascii="Times New Roman" w:eastAsia="Times New Roman" w:hAnsi="Times New Roman" w:cs="Times New Roman" w:hint="eastAsia"/>
          <w:kern w:val="0"/>
          <w:sz w:val="28"/>
          <w:szCs w:val="28"/>
          <w:lang w:eastAsia="ru-RU"/>
        </w:rPr>
        <w:t>Методика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оптимізації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обсягу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виробництва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продукції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основі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максимізації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маржинального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доходу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короткостроковому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періоді…</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128</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3.3. </w:t>
      </w:r>
      <w:r w:rsidRPr="005D7656">
        <w:rPr>
          <w:rFonts w:ascii="Times New Roman" w:eastAsia="Times New Roman" w:hAnsi="Times New Roman" w:cs="Times New Roman" w:hint="eastAsia"/>
          <w:kern w:val="0"/>
          <w:sz w:val="28"/>
          <w:szCs w:val="28"/>
          <w:lang w:eastAsia="ru-RU"/>
        </w:rPr>
        <w:t>Порядок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визначення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планового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рівня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собівартості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продукції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урахуванням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обмежуючих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факторів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внутрішнього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147</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 xml:space="preserve">3.4. </w:t>
      </w:r>
      <w:r w:rsidRPr="005D7656">
        <w:rPr>
          <w:rFonts w:ascii="Times New Roman" w:eastAsia="Times New Roman" w:hAnsi="Times New Roman" w:cs="Times New Roman" w:hint="eastAsia"/>
          <w:kern w:val="0"/>
          <w:sz w:val="28"/>
          <w:szCs w:val="28"/>
          <w:lang w:eastAsia="ru-RU"/>
        </w:rPr>
        <w:t>Інформаційне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функціонування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proofErr w:type="gramStart"/>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kern w:val="0"/>
          <w:sz w:val="28"/>
          <w:szCs w:val="28"/>
          <w:lang w:eastAsia="ru-RU"/>
        </w:rPr>
        <w:t>160</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Висновки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третьому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розділу…………………………………………</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t>178</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ВИСНОВКИ………………………………………………………………</w:t>
      </w:r>
      <w:r w:rsidRPr="005D7656">
        <w:rPr>
          <w:rFonts w:ascii="Times New Roman" w:eastAsia="Times New Roman" w:hAnsi="Times New Roman" w:cs="Times New Roman"/>
          <w:kern w:val="0"/>
          <w:sz w:val="28"/>
          <w:szCs w:val="28"/>
          <w:lang w:eastAsia="ru-RU"/>
        </w:rPr>
        <w:tab/>
        <w:t>180</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СПИСОК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ВИКОРИСТАНИХ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ДЖЕРЕЛ…………………………</w:t>
      </w:r>
      <w:proofErr w:type="gramStart"/>
      <w:r w:rsidRPr="005D7656">
        <w:rPr>
          <w:rFonts w:ascii="Times New Roman" w:eastAsia="Times New Roman" w:hAnsi="Times New Roman" w:cs="Times New Roman" w:hint="eastAsia"/>
          <w:kern w:val="0"/>
          <w:sz w:val="28"/>
          <w:szCs w:val="28"/>
          <w:lang w:eastAsia="ru-RU"/>
        </w:rPr>
        <w:t>……</w:t>
      </w:r>
      <w:r w:rsidRPr="005D7656">
        <w:rPr>
          <w:rFonts w:ascii="Times New Roman" w:eastAsia="Times New Roman" w:hAnsi="Times New Roman" w:cs="Times New Roman"/>
          <w:kern w:val="0"/>
          <w:sz w:val="28"/>
          <w:szCs w:val="28"/>
          <w:lang w:eastAsia="ru-RU"/>
        </w:rPr>
        <w:t>.</w:t>
      </w:r>
      <w:proofErr w:type="gramEnd"/>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t>183</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ДОДАТКИ………………………………………………………………</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kern w:val="0"/>
          <w:sz w:val="28"/>
          <w:szCs w:val="28"/>
          <w:lang w:eastAsia="ru-RU"/>
        </w:rPr>
        <w:tab/>
        <w:t>199</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ВСТУП</w:t>
      </w:r>
    </w:p>
    <w:p w:rsidR="005D7656" w:rsidRPr="005D7656" w:rsidRDefault="005D7656" w:rsidP="005D7656">
      <w:pPr>
        <w:rPr>
          <w:rFonts w:ascii="Times New Roman" w:eastAsia="Times New Roman" w:hAnsi="Times New Roman" w:cs="Times New Roman"/>
          <w:kern w:val="0"/>
          <w:sz w:val="28"/>
          <w:szCs w:val="28"/>
          <w:lang w:eastAsia="ru-RU"/>
        </w:rPr>
      </w:pP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Економіка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ринкового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типу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характеризується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становленням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нових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соціально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відносин</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системі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цих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відносин</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завжди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функціонують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різним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рівнем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розвитку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числі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які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тимчасово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працюють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збитками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знаходяться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стані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кризи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Об’єктивні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закони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ринкової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змушують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постійно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шукати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форми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методи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ведення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господарства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Динамічний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розвиток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ринку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посилення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конкуренції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як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національному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міжнародному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ринках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вимагають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від</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здійснення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заходів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спрямованих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підвищення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результативності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lastRenderedPageBreak/>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гнучкості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динамічності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поведінки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господарюючого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взаємодії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зовнішнім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середовищем</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Перетворення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що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відбуваються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економіці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країни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потребують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вирішення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важливих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питань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сфері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діяльністю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Це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вимагає</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поєднання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методів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господарського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застосування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нових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методичних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підходів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аналізі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плануванні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виробництвом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збутом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продукції</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цих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умовах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необхідно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проводити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роботу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ринку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прогнозування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розвитку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подій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зовнішньому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глибокого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аналізу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стану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цій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основі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приймати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обгрунтовані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рішення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спрямовані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Нові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ринкові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умови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функціонування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вітчизняних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висувають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проблему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розроблення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обгрунтування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нового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Наукові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практичні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проблеми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пов’язані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удосконаленням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різних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рівнях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економікою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відображені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роботах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багатьох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вітчизняних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зарубіжних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вчених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Л</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Абалкіна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Булєєва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Буніча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Ландіної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Мінаєва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Мочерного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Пономаренка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Пушкаря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Тридіда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Шеремета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Ястремської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ін</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Сутність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проблеми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працях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Власова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Б</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Душина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Іонова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Калини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Кашина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Крилова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Плаксієнко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Тарасевича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Яковлєва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Яніка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ін</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Проте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недостатньо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розроблений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комплексний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підхід</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побудови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Крім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недостатньо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обгрунтованою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залишається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проблема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комплексної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оцінки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точки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зору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різних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внутрішнього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що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ним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взаємодіють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також</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взаємоузгодження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їх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інтересів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інтересами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для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останнього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лише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теперішній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час</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майбутньому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Значущою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системі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є</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також</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проблема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оптимізації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обсягів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для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її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Вказані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обставини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визначили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вибір</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теми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дисертаційного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її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актуальність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практичне</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значення</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Матеріали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дисертаційної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роботи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пов’язані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науково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дослідною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роботою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Харківського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національного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університету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Окремі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пропозиції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автора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відображені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науково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дослідних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роботах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“Проблеми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державного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регулювання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розвитку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номер</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державної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реєстрації</w:t>
      </w:r>
      <w:r w:rsidRPr="005D7656">
        <w:rPr>
          <w:rFonts w:ascii="Times New Roman" w:eastAsia="Times New Roman" w:hAnsi="Times New Roman" w:cs="Times New Roman"/>
          <w:kern w:val="0"/>
          <w:sz w:val="28"/>
          <w:szCs w:val="28"/>
          <w:lang w:eastAsia="ru-RU"/>
        </w:rPr>
        <w:t xml:space="preserve"> 0102U005565)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“Розробка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пропозицій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щодо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вдосконалення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витратами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номер</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державної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реєстрації</w:t>
      </w:r>
      <w:r w:rsidRPr="005D7656">
        <w:rPr>
          <w:rFonts w:ascii="Times New Roman" w:eastAsia="Times New Roman" w:hAnsi="Times New Roman" w:cs="Times New Roman"/>
          <w:kern w:val="0"/>
          <w:sz w:val="28"/>
          <w:szCs w:val="28"/>
          <w:lang w:eastAsia="ru-RU"/>
        </w:rPr>
        <w:t xml:space="preserve"> 0103U008940).</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Метою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роботи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є</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подальший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розвиток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розробка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теоретичних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положень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науково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методичних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рекомендацій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щодо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формування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lastRenderedPageBreak/>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Для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досягнення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поставленої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були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вирішені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такі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завдання</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оцінити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стан</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умови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функціонування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Україні</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визначити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сутність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понять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взаємозв’язок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між</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ними</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визначити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сутність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зміст</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розробити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порядок</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взаємодії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внутрішнього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зовнішнього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середовища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які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зацікавлені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ефективній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здійснити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класифікацію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показників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позиції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внутрішніх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зовнішніх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суб’єктів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пов’язаних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функціонуванням</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розробити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методичний</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підхід</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розробити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систему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показників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для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оцінки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внеску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структурних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підрозділів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функціонування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Об’єктом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є</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процес</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управління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діяльністю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p>
    <w:p w:rsidR="005D7656" w:rsidRPr="005D7656"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Предметом</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є</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інструменти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операційної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w:t>
      </w:r>
    </w:p>
    <w:p w:rsidR="00A12E8D" w:rsidRDefault="005D7656" w:rsidP="005D7656">
      <w:pPr>
        <w:rPr>
          <w:rFonts w:ascii="Times New Roman" w:eastAsia="Times New Roman" w:hAnsi="Times New Roman" w:cs="Times New Roman"/>
          <w:kern w:val="0"/>
          <w:sz w:val="28"/>
          <w:szCs w:val="28"/>
          <w:lang w:eastAsia="ru-RU"/>
        </w:rPr>
      </w:pPr>
      <w:r w:rsidRPr="005D7656">
        <w:rPr>
          <w:rFonts w:ascii="Times New Roman" w:eastAsia="Times New Roman" w:hAnsi="Times New Roman" w:cs="Times New Roman" w:hint="eastAsia"/>
          <w:kern w:val="0"/>
          <w:sz w:val="28"/>
          <w:szCs w:val="28"/>
          <w:lang w:eastAsia="ru-RU"/>
        </w:rPr>
        <w:t>Методи</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Теоретичною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методологічною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основою</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дослідження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є</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фундаментальні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положення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загальної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економічної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теорії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наукові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праці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вітчизняних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і</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зарубіжних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вчених</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фахівців</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питань</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формування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організаційно</w:t>
      </w:r>
      <w:r w:rsidRPr="005D7656">
        <w:rPr>
          <w:rFonts w:ascii="Times New Roman" w:eastAsia="Times New Roman" w:hAnsi="Times New Roman" w:cs="Times New Roman"/>
          <w:kern w:val="0"/>
          <w:sz w:val="28"/>
          <w:szCs w:val="28"/>
          <w:lang w:eastAsia="ru-RU"/>
        </w:rPr>
        <w:t>-</w:t>
      </w:r>
      <w:r w:rsidRPr="005D7656">
        <w:rPr>
          <w:rFonts w:ascii="Times New Roman" w:eastAsia="Times New Roman" w:hAnsi="Times New Roman" w:cs="Times New Roman" w:hint="eastAsia"/>
          <w:kern w:val="0"/>
          <w:sz w:val="28"/>
          <w:szCs w:val="28"/>
          <w:lang w:eastAsia="ru-RU"/>
        </w:rPr>
        <w:t>економічного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механізму</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підприємства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та</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забезпечення</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його</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ефективної</w:t>
      </w:r>
      <w:r w:rsidRPr="005D7656">
        <w:rPr>
          <w:rFonts w:ascii="Times New Roman" w:eastAsia="Times New Roman" w:hAnsi="Times New Roman" w:cs="Times New Roman"/>
          <w:kern w:val="0"/>
          <w:sz w:val="28"/>
          <w:szCs w:val="28"/>
          <w:lang w:eastAsia="ru-RU"/>
        </w:rPr>
        <w:t xml:space="preserve"> </w:t>
      </w:r>
      <w:r w:rsidRPr="005D7656">
        <w:rPr>
          <w:rFonts w:ascii="Times New Roman" w:eastAsia="Times New Roman" w:hAnsi="Times New Roman" w:cs="Times New Roman" w:hint="eastAsia"/>
          <w:kern w:val="0"/>
          <w:sz w:val="28"/>
          <w:szCs w:val="28"/>
          <w:lang w:eastAsia="ru-RU"/>
        </w:rPr>
        <w:t>діяльності</w:t>
      </w:r>
      <w:r w:rsidRPr="005D7656">
        <w:rPr>
          <w:rFonts w:ascii="Times New Roman" w:eastAsia="Times New Roman" w:hAnsi="Times New Roman" w:cs="Times New Roman"/>
          <w:kern w:val="0"/>
          <w:sz w:val="28"/>
          <w:szCs w:val="28"/>
          <w:lang w:eastAsia="ru-RU"/>
        </w:rPr>
        <w:t>.</w:t>
      </w:r>
    </w:p>
    <w:p w:rsidR="005D7656" w:rsidRDefault="005D7656" w:rsidP="005D7656"/>
    <w:p w:rsidR="005D7656" w:rsidRDefault="005D7656" w:rsidP="005D7656"/>
    <w:p w:rsidR="005D7656" w:rsidRDefault="005D7656" w:rsidP="005D7656"/>
    <w:p w:rsidR="005D7656" w:rsidRDefault="005D7656" w:rsidP="005D7656"/>
    <w:p w:rsidR="000871DA" w:rsidRDefault="000871DA" w:rsidP="000871DA">
      <w:r>
        <w:rPr>
          <w:rFonts w:hint="eastAsia"/>
        </w:rPr>
        <w:t>ВИСНОВКИ</w:t>
      </w:r>
    </w:p>
    <w:p w:rsidR="000871DA" w:rsidRDefault="000871DA" w:rsidP="000871DA"/>
    <w:p w:rsidR="000871DA" w:rsidRDefault="000871DA" w:rsidP="000871DA">
      <w:r>
        <w:t></w:t>
      </w:r>
      <w:r>
        <w:t></w:t>
      </w:r>
      <w:r>
        <w:tab/>
      </w:r>
      <w:r>
        <w:rPr>
          <w:rFonts w:hint="eastAsia"/>
        </w:rPr>
        <w:t>В</w:t>
      </w:r>
      <w:r>
        <w:t></w:t>
      </w:r>
      <w:r>
        <w:rPr>
          <w:rFonts w:hint="eastAsia"/>
        </w:rPr>
        <w:t>ринкових</w:t>
      </w:r>
      <w:r>
        <w:t></w:t>
      </w:r>
      <w:r>
        <w:rPr>
          <w:rFonts w:hint="eastAsia"/>
        </w:rPr>
        <w:t>умовах</w:t>
      </w:r>
      <w:r>
        <w:t></w:t>
      </w:r>
      <w:r>
        <w:rPr>
          <w:rFonts w:hint="eastAsia"/>
        </w:rPr>
        <w:t>господарювання</w:t>
      </w:r>
      <w:r>
        <w:t></w:t>
      </w:r>
      <w:r>
        <w:rPr>
          <w:rFonts w:hint="eastAsia"/>
        </w:rPr>
        <w:t>ефективність</w:t>
      </w:r>
      <w:r>
        <w:t></w:t>
      </w:r>
      <w:r>
        <w:rPr>
          <w:rFonts w:hint="eastAsia"/>
        </w:rPr>
        <w:t>економіки</w:t>
      </w:r>
      <w:r>
        <w:t></w:t>
      </w:r>
      <w:r>
        <w:rPr>
          <w:rFonts w:hint="eastAsia"/>
        </w:rPr>
        <w:t>країни</w:t>
      </w:r>
      <w:r>
        <w:t></w:t>
      </w:r>
      <w:r>
        <w:rPr>
          <w:rFonts w:hint="eastAsia"/>
        </w:rPr>
        <w:t>залежить</w:t>
      </w:r>
      <w:r>
        <w:t></w:t>
      </w:r>
      <w:r>
        <w:rPr>
          <w:rFonts w:hint="eastAsia"/>
        </w:rPr>
        <w:t>від</w:t>
      </w:r>
      <w:r>
        <w:t></w:t>
      </w:r>
      <w:r>
        <w:rPr>
          <w:rFonts w:hint="eastAsia"/>
        </w:rPr>
        <w:t>ефективної</w:t>
      </w:r>
      <w:r>
        <w:t></w:t>
      </w:r>
      <w:r>
        <w:rPr>
          <w:rFonts w:hint="eastAsia"/>
        </w:rPr>
        <w:t>діяльності</w:t>
      </w:r>
      <w:r>
        <w:t></w:t>
      </w:r>
      <w:r>
        <w:rPr>
          <w:rFonts w:hint="eastAsia"/>
        </w:rPr>
        <w:t>кожного</w:t>
      </w:r>
      <w:r>
        <w:t></w:t>
      </w:r>
      <w:r>
        <w:rPr>
          <w:rFonts w:hint="eastAsia"/>
        </w:rPr>
        <w:t>окремого</w:t>
      </w:r>
      <w:r>
        <w:t></w:t>
      </w:r>
      <w:r>
        <w:rPr>
          <w:rFonts w:hint="eastAsia"/>
        </w:rPr>
        <w:t>підприємства</w:t>
      </w:r>
      <w:r>
        <w:t></w:t>
      </w:r>
      <w:r>
        <w:t></w:t>
      </w:r>
      <w:r>
        <w:rPr>
          <w:rFonts w:hint="eastAsia"/>
        </w:rPr>
        <w:t>Як</w:t>
      </w:r>
      <w:r>
        <w:t></w:t>
      </w:r>
      <w:r>
        <w:rPr>
          <w:rFonts w:hint="eastAsia"/>
        </w:rPr>
        <w:t>свідчить</w:t>
      </w:r>
      <w:r>
        <w:t></w:t>
      </w:r>
      <w:r>
        <w:rPr>
          <w:rFonts w:hint="eastAsia"/>
        </w:rPr>
        <w:t>аналіз</w:t>
      </w:r>
      <w:r>
        <w:t></w:t>
      </w:r>
      <w:r>
        <w:rPr>
          <w:rFonts w:hint="eastAsia"/>
        </w:rPr>
        <w:t>ста</w:t>
      </w:r>
      <w:r>
        <w:rPr>
          <w:rFonts w:hint="eastAsia"/>
        </w:rPr>
        <w:lastRenderedPageBreak/>
        <w:t>тистичних</w:t>
      </w:r>
      <w:r>
        <w:t></w:t>
      </w:r>
      <w:r>
        <w:rPr>
          <w:rFonts w:hint="eastAsia"/>
        </w:rPr>
        <w:t>даних</w:t>
      </w:r>
      <w:r>
        <w:t></w:t>
      </w:r>
      <w:r>
        <w:t></w:t>
      </w:r>
      <w:r>
        <w:rPr>
          <w:rFonts w:hint="eastAsia"/>
        </w:rPr>
        <w:t>діяльність</w:t>
      </w:r>
      <w:r>
        <w:t></w:t>
      </w:r>
      <w:r>
        <w:rPr>
          <w:rFonts w:hint="eastAsia"/>
        </w:rPr>
        <w:t>значної</w:t>
      </w:r>
      <w:r>
        <w:t></w:t>
      </w:r>
      <w:r>
        <w:rPr>
          <w:rFonts w:hint="eastAsia"/>
        </w:rPr>
        <w:t>частини</w:t>
      </w:r>
      <w:r>
        <w:t></w:t>
      </w:r>
      <w:r>
        <w:rPr>
          <w:rFonts w:hint="eastAsia"/>
        </w:rPr>
        <w:t>вітчизняних</w:t>
      </w:r>
      <w:r>
        <w:t></w:t>
      </w:r>
      <w:r>
        <w:rPr>
          <w:rFonts w:hint="eastAsia"/>
        </w:rPr>
        <w:t>підприємств</w:t>
      </w:r>
      <w:r>
        <w:t></w:t>
      </w:r>
      <w:r>
        <w:rPr>
          <w:rFonts w:hint="eastAsia"/>
        </w:rPr>
        <w:t>не</w:t>
      </w:r>
      <w:r>
        <w:t></w:t>
      </w:r>
      <w:r>
        <w:rPr>
          <w:rFonts w:hint="eastAsia"/>
        </w:rPr>
        <w:t>завжди</w:t>
      </w:r>
      <w:r>
        <w:t></w:t>
      </w:r>
      <w:r>
        <w:rPr>
          <w:rFonts w:hint="eastAsia"/>
        </w:rPr>
        <w:t>є</w:t>
      </w:r>
      <w:r>
        <w:t></w:t>
      </w:r>
      <w:r>
        <w:rPr>
          <w:rFonts w:hint="eastAsia"/>
        </w:rPr>
        <w:t>ефективною</w:t>
      </w:r>
      <w:r>
        <w:t></w:t>
      </w:r>
      <w:r>
        <w:t></w:t>
      </w:r>
      <w:r>
        <w:rPr>
          <w:rFonts w:hint="eastAsia"/>
        </w:rPr>
        <w:t>Вирішення</w:t>
      </w:r>
      <w:r>
        <w:t></w:t>
      </w:r>
      <w:r>
        <w:rPr>
          <w:rFonts w:hint="eastAsia"/>
        </w:rPr>
        <w:t>даної</w:t>
      </w:r>
      <w:r>
        <w:t></w:t>
      </w:r>
      <w:r>
        <w:rPr>
          <w:rFonts w:hint="eastAsia"/>
        </w:rPr>
        <w:t>проблеми</w:t>
      </w:r>
      <w:r>
        <w:t></w:t>
      </w:r>
      <w:r>
        <w:rPr>
          <w:rFonts w:hint="eastAsia"/>
        </w:rPr>
        <w:t>можливе</w:t>
      </w:r>
      <w:r>
        <w:t></w:t>
      </w:r>
      <w:r>
        <w:rPr>
          <w:rFonts w:hint="eastAsia"/>
        </w:rPr>
        <w:t>лише</w:t>
      </w:r>
      <w:r>
        <w:t></w:t>
      </w:r>
      <w:r>
        <w:rPr>
          <w:rFonts w:hint="eastAsia"/>
        </w:rPr>
        <w:t>при</w:t>
      </w:r>
      <w:r>
        <w:t></w:t>
      </w:r>
      <w:r>
        <w:rPr>
          <w:rFonts w:hint="eastAsia"/>
        </w:rPr>
        <w:t>здійсненні</w:t>
      </w:r>
      <w:r>
        <w:t></w:t>
      </w:r>
      <w:r>
        <w:rPr>
          <w:rFonts w:hint="eastAsia"/>
        </w:rPr>
        <w:t>відповідних</w:t>
      </w:r>
      <w:r>
        <w:t></w:t>
      </w:r>
      <w:r>
        <w:rPr>
          <w:rFonts w:hint="eastAsia"/>
        </w:rPr>
        <w:t>заходів</w:t>
      </w:r>
      <w:r>
        <w:t></w:t>
      </w:r>
      <w:r>
        <w:rPr>
          <w:rFonts w:hint="eastAsia"/>
        </w:rPr>
        <w:t>на</w:t>
      </w:r>
      <w:r>
        <w:t></w:t>
      </w:r>
      <w:r>
        <w:rPr>
          <w:rFonts w:hint="eastAsia"/>
        </w:rPr>
        <w:t>державному</w:t>
      </w:r>
      <w:r>
        <w:t></w:t>
      </w:r>
      <w:r>
        <w:t></w:t>
      </w:r>
      <w:r>
        <w:rPr>
          <w:rFonts w:hint="eastAsia"/>
        </w:rPr>
        <w:t>регіональному</w:t>
      </w:r>
      <w:r>
        <w:t></w:t>
      </w:r>
      <w:r>
        <w:rPr>
          <w:rFonts w:hint="eastAsia"/>
        </w:rPr>
        <w:t>рівнях</w:t>
      </w:r>
      <w:r>
        <w:t></w:t>
      </w:r>
      <w:r>
        <w:rPr>
          <w:rFonts w:hint="eastAsia"/>
        </w:rPr>
        <w:t>та</w:t>
      </w:r>
      <w:r>
        <w:t></w:t>
      </w:r>
      <w:r>
        <w:rPr>
          <w:rFonts w:hint="eastAsia"/>
        </w:rPr>
        <w:t>на</w:t>
      </w:r>
      <w:r>
        <w:t></w:t>
      </w:r>
      <w:r>
        <w:rPr>
          <w:rFonts w:hint="eastAsia"/>
        </w:rPr>
        <w:t>рівні</w:t>
      </w:r>
      <w:r>
        <w:t></w:t>
      </w:r>
      <w:r>
        <w:rPr>
          <w:rFonts w:hint="eastAsia"/>
        </w:rPr>
        <w:t>підприємства</w:t>
      </w:r>
      <w:r>
        <w:t></w:t>
      </w:r>
      <w:r>
        <w:t></w:t>
      </w:r>
      <w:r>
        <w:rPr>
          <w:rFonts w:hint="eastAsia"/>
        </w:rPr>
        <w:t>У</w:t>
      </w:r>
      <w:r>
        <w:t></w:t>
      </w:r>
      <w:r>
        <w:rPr>
          <w:rFonts w:hint="eastAsia"/>
        </w:rPr>
        <w:t>роботі</w:t>
      </w:r>
      <w:r>
        <w:t></w:t>
      </w:r>
      <w:r>
        <w:rPr>
          <w:rFonts w:hint="eastAsia"/>
        </w:rPr>
        <w:t>запропоновано</w:t>
      </w:r>
      <w:r>
        <w:t></w:t>
      </w:r>
      <w:r>
        <w:rPr>
          <w:rFonts w:hint="eastAsia"/>
        </w:rPr>
        <w:t>основні</w:t>
      </w:r>
      <w:r>
        <w:t></w:t>
      </w:r>
      <w:r>
        <w:rPr>
          <w:rFonts w:hint="eastAsia"/>
        </w:rPr>
        <w:t>напрямки</w:t>
      </w:r>
      <w:r>
        <w:t></w:t>
      </w:r>
      <w:r>
        <w:rPr>
          <w:rFonts w:hint="eastAsia"/>
        </w:rPr>
        <w:t>по</w:t>
      </w:r>
      <w:r>
        <w:t></w:t>
      </w:r>
      <w:r>
        <w:rPr>
          <w:rFonts w:hint="eastAsia"/>
        </w:rPr>
        <w:t>забезпеченню</w:t>
      </w:r>
      <w:r>
        <w:t></w:t>
      </w:r>
      <w:r>
        <w:rPr>
          <w:rFonts w:hint="eastAsia"/>
        </w:rPr>
        <w:t>ефективної</w:t>
      </w:r>
      <w:r>
        <w:t></w:t>
      </w:r>
      <w:r>
        <w:rPr>
          <w:rFonts w:hint="eastAsia"/>
        </w:rPr>
        <w:t>діяльності</w:t>
      </w:r>
      <w:r>
        <w:t></w:t>
      </w:r>
      <w:r>
        <w:rPr>
          <w:rFonts w:hint="eastAsia"/>
        </w:rPr>
        <w:t>підприємства</w:t>
      </w:r>
      <w:r>
        <w:t></w:t>
      </w:r>
    </w:p>
    <w:p w:rsidR="000871DA" w:rsidRDefault="000871DA" w:rsidP="000871DA">
      <w:r>
        <w:t></w:t>
      </w:r>
      <w:r>
        <w:t></w:t>
      </w:r>
      <w:r>
        <w:tab/>
      </w:r>
      <w:r>
        <w:rPr>
          <w:rFonts w:hint="eastAsia"/>
        </w:rPr>
        <w:t>Ефективність</w:t>
      </w:r>
      <w:r>
        <w:t></w:t>
      </w:r>
      <w:r>
        <w:rPr>
          <w:rFonts w:hint="eastAsia"/>
        </w:rPr>
        <w:t>–</w:t>
      </w:r>
      <w:r>
        <w:t></w:t>
      </w:r>
      <w:r>
        <w:rPr>
          <w:rFonts w:hint="eastAsia"/>
        </w:rPr>
        <w:t>це</w:t>
      </w:r>
      <w:r>
        <w:t></w:t>
      </w:r>
      <w:r>
        <w:rPr>
          <w:rFonts w:hint="eastAsia"/>
        </w:rPr>
        <w:t>відносний</w:t>
      </w:r>
      <w:r>
        <w:t></w:t>
      </w:r>
      <w:r>
        <w:rPr>
          <w:rFonts w:hint="eastAsia"/>
        </w:rPr>
        <w:t>показник</w:t>
      </w:r>
      <w:r>
        <w:t></w:t>
      </w:r>
      <w:r>
        <w:t></w:t>
      </w:r>
      <w:r>
        <w:rPr>
          <w:rFonts w:hint="eastAsia"/>
        </w:rPr>
        <w:t>який</w:t>
      </w:r>
      <w:r>
        <w:t></w:t>
      </w:r>
      <w:r>
        <w:rPr>
          <w:rFonts w:hint="eastAsia"/>
        </w:rPr>
        <w:t>характеризується</w:t>
      </w:r>
      <w:r>
        <w:t></w:t>
      </w:r>
      <w:r>
        <w:rPr>
          <w:rFonts w:hint="eastAsia"/>
        </w:rPr>
        <w:t>динамічністю</w:t>
      </w:r>
      <w:r>
        <w:t></w:t>
      </w:r>
      <w:r>
        <w:rPr>
          <w:rFonts w:hint="eastAsia"/>
        </w:rPr>
        <w:t>та</w:t>
      </w:r>
      <w:r>
        <w:t></w:t>
      </w:r>
      <w:r>
        <w:rPr>
          <w:rFonts w:hint="eastAsia"/>
        </w:rPr>
        <w:t>висвітлює</w:t>
      </w:r>
      <w:r>
        <w:t></w:t>
      </w:r>
      <w:r>
        <w:rPr>
          <w:rFonts w:hint="eastAsia"/>
        </w:rPr>
        <w:t>результативність</w:t>
      </w:r>
      <w:r>
        <w:t></w:t>
      </w:r>
      <w:r>
        <w:rPr>
          <w:rFonts w:hint="eastAsia"/>
        </w:rPr>
        <w:t>діяльності</w:t>
      </w:r>
      <w:r>
        <w:t></w:t>
      </w:r>
      <w:r>
        <w:rPr>
          <w:rFonts w:hint="eastAsia"/>
        </w:rPr>
        <w:t>по</w:t>
      </w:r>
      <w:r>
        <w:t></w:t>
      </w:r>
      <w:r>
        <w:rPr>
          <w:rFonts w:hint="eastAsia"/>
        </w:rPr>
        <w:t>використанню</w:t>
      </w:r>
      <w:r>
        <w:t></w:t>
      </w:r>
      <w:r>
        <w:rPr>
          <w:rFonts w:hint="eastAsia"/>
        </w:rPr>
        <w:t>ресурсів</w:t>
      </w:r>
      <w:r>
        <w:t></w:t>
      </w:r>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на</w:t>
      </w:r>
      <w:r>
        <w:t></w:t>
      </w:r>
      <w:r>
        <w:rPr>
          <w:rFonts w:hint="eastAsia"/>
        </w:rPr>
        <w:t>релевантному</w:t>
      </w:r>
      <w:r>
        <w:t></w:t>
      </w:r>
      <w:r>
        <w:rPr>
          <w:rFonts w:hint="eastAsia"/>
        </w:rPr>
        <w:t>проміжку</w:t>
      </w:r>
      <w:r>
        <w:t></w:t>
      </w:r>
      <w:r>
        <w:t></w:t>
      </w:r>
      <w:r>
        <w:rPr>
          <w:rFonts w:hint="eastAsia"/>
        </w:rPr>
        <w:t>Необхідно</w:t>
      </w:r>
      <w:r>
        <w:t></w:t>
      </w:r>
      <w:r>
        <w:rPr>
          <w:rFonts w:hint="eastAsia"/>
        </w:rPr>
        <w:t>відрізняти</w:t>
      </w:r>
      <w:r>
        <w:t></w:t>
      </w:r>
      <w:r>
        <w:rPr>
          <w:rFonts w:hint="eastAsia"/>
        </w:rPr>
        <w:t>ефективність</w:t>
      </w:r>
      <w:r>
        <w:t></w:t>
      </w:r>
      <w:r>
        <w:rPr>
          <w:rFonts w:hint="eastAsia"/>
        </w:rPr>
        <w:t>діяльності</w:t>
      </w:r>
      <w:r>
        <w:t></w:t>
      </w:r>
      <w:r>
        <w:rPr>
          <w:rFonts w:hint="eastAsia"/>
        </w:rPr>
        <w:t>підприємства</w:t>
      </w:r>
      <w:r>
        <w:t></w:t>
      </w:r>
      <w:r>
        <w:rPr>
          <w:rFonts w:hint="eastAsia"/>
        </w:rPr>
        <w:t>від</w:t>
      </w:r>
      <w:r>
        <w:t></w:t>
      </w:r>
      <w:r>
        <w:rPr>
          <w:rFonts w:hint="eastAsia"/>
        </w:rPr>
        <w:t>ефективної</w:t>
      </w:r>
      <w:r>
        <w:t></w:t>
      </w:r>
      <w:r>
        <w:rPr>
          <w:rFonts w:hint="eastAsia"/>
        </w:rPr>
        <w:t>його</w:t>
      </w:r>
      <w:r>
        <w:t></w:t>
      </w:r>
      <w:r>
        <w:rPr>
          <w:rFonts w:hint="eastAsia"/>
        </w:rPr>
        <w:t>діяльності</w:t>
      </w:r>
      <w:r>
        <w:t></w:t>
      </w:r>
      <w:r>
        <w:t></w:t>
      </w:r>
      <w:r>
        <w:rPr>
          <w:rFonts w:hint="eastAsia"/>
        </w:rPr>
        <w:t>Ефективна</w:t>
      </w:r>
      <w:r>
        <w:t></w:t>
      </w:r>
      <w:r>
        <w:rPr>
          <w:rFonts w:hint="eastAsia"/>
        </w:rPr>
        <w:t>діяльність</w:t>
      </w:r>
      <w:r>
        <w:t></w:t>
      </w:r>
      <w:r>
        <w:rPr>
          <w:rFonts w:hint="eastAsia"/>
        </w:rPr>
        <w:t>–</w:t>
      </w:r>
      <w:r>
        <w:t></w:t>
      </w:r>
      <w:r>
        <w:rPr>
          <w:rFonts w:hint="eastAsia"/>
        </w:rPr>
        <w:t>це</w:t>
      </w:r>
      <w:r>
        <w:t></w:t>
      </w:r>
      <w:r>
        <w:rPr>
          <w:rFonts w:hint="eastAsia"/>
        </w:rPr>
        <w:t>така</w:t>
      </w:r>
      <w:r>
        <w:t></w:t>
      </w:r>
      <w:r>
        <w:rPr>
          <w:rFonts w:hint="eastAsia"/>
        </w:rPr>
        <w:t>діяльність</w:t>
      </w:r>
      <w:r>
        <w:t></w:t>
      </w:r>
      <w:r>
        <w:t></w:t>
      </w:r>
      <w:r>
        <w:rPr>
          <w:rFonts w:hint="eastAsia"/>
        </w:rPr>
        <w:t>при</w:t>
      </w:r>
      <w:r>
        <w:t></w:t>
      </w:r>
      <w:r>
        <w:rPr>
          <w:rFonts w:hint="eastAsia"/>
        </w:rPr>
        <w:t>якій</w:t>
      </w:r>
      <w:r>
        <w:t></w:t>
      </w:r>
      <w:r>
        <w:rPr>
          <w:rFonts w:hint="eastAsia"/>
        </w:rPr>
        <w:t>досягається</w:t>
      </w:r>
      <w:r>
        <w:t></w:t>
      </w:r>
      <w:r>
        <w:rPr>
          <w:rFonts w:hint="eastAsia"/>
        </w:rPr>
        <w:t>одночасне</w:t>
      </w:r>
      <w:r>
        <w:t></w:t>
      </w:r>
      <w:r>
        <w:rPr>
          <w:rFonts w:hint="eastAsia"/>
        </w:rPr>
        <w:t>зростання</w:t>
      </w:r>
      <w:r>
        <w:t></w:t>
      </w:r>
      <w:r>
        <w:rPr>
          <w:rFonts w:hint="eastAsia"/>
        </w:rPr>
        <w:t>ефекту</w:t>
      </w:r>
      <w:r>
        <w:t></w:t>
      </w:r>
      <w:r>
        <w:rPr>
          <w:rFonts w:hint="eastAsia"/>
        </w:rPr>
        <w:t>та</w:t>
      </w:r>
      <w:r>
        <w:t></w:t>
      </w:r>
      <w:r>
        <w:rPr>
          <w:rFonts w:hint="eastAsia"/>
        </w:rPr>
        <w:t>ефективності</w:t>
      </w:r>
      <w:r>
        <w:t></w:t>
      </w:r>
      <w:r>
        <w:rPr>
          <w:rFonts w:hint="eastAsia"/>
        </w:rPr>
        <w:t>від</w:t>
      </w:r>
      <w:r>
        <w:t></w:t>
      </w:r>
      <w:r>
        <w:rPr>
          <w:rFonts w:hint="eastAsia"/>
        </w:rPr>
        <w:t>здійснюваних</w:t>
      </w:r>
      <w:r>
        <w:t></w:t>
      </w:r>
      <w:r>
        <w:rPr>
          <w:rFonts w:hint="eastAsia"/>
        </w:rPr>
        <w:t>підприємством</w:t>
      </w:r>
      <w:r>
        <w:t></w:t>
      </w:r>
      <w:r>
        <w:rPr>
          <w:rFonts w:hint="eastAsia"/>
        </w:rPr>
        <w:t>економічних</w:t>
      </w:r>
      <w:r>
        <w:t></w:t>
      </w:r>
      <w:r>
        <w:t></w:t>
      </w:r>
      <w:r>
        <w:rPr>
          <w:rFonts w:hint="eastAsia"/>
        </w:rPr>
        <w:t>соціальних</w:t>
      </w:r>
      <w:r>
        <w:t></w:t>
      </w:r>
      <w:r>
        <w:rPr>
          <w:rFonts w:hint="eastAsia"/>
        </w:rPr>
        <w:t>та</w:t>
      </w:r>
      <w:r>
        <w:t></w:t>
      </w:r>
      <w:r>
        <w:rPr>
          <w:rFonts w:hint="eastAsia"/>
        </w:rPr>
        <w:t>екологічних</w:t>
      </w:r>
      <w:r>
        <w:t></w:t>
      </w:r>
      <w:r>
        <w:rPr>
          <w:rFonts w:hint="eastAsia"/>
        </w:rPr>
        <w:t>заходів</w:t>
      </w:r>
      <w:r>
        <w:t></w:t>
      </w:r>
      <w:r>
        <w:rPr>
          <w:rFonts w:hint="eastAsia"/>
        </w:rPr>
        <w:t>і</w:t>
      </w:r>
      <w:r>
        <w:t></w:t>
      </w:r>
      <w:r>
        <w:rPr>
          <w:rFonts w:hint="eastAsia"/>
        </w:rPr>
        <w:t>забезпечується</w:t>
      </w:r>
      <w:r>
        <w:t></w:t>
      </w:r>
      <w:r>
        <w:rPr>
          <w:rFonts w:hint="eastAsia"/>
        </w:rPr>
        <w:t>задоволення</w:t>
      </w:r>
      <w:r>
        <w:t></w:t>
      </w:r>
      <w:r>
        <w:rPr>
          <w:rFonts w:hint="eastAsia"/>
        </w:rPr>
        <w:t>інтересів</w:t>
      </w:r>
      <w:r>
        <w:t></w:t>
      </w:r>
      <w:r>
        <w:rPr>
          <w:rFonts w:hint="eastAsia"/>
        </w:rPr>
        <w:t>різних</w:t>
      </w:r>
      <w:r>
        <w:t></w:t>
      </w:r>
      <w:r>
        <w:rPr>
          <w:rFonts w:hint="eastAsia"/>
        </w:rPr>
        <w:t>суб’єктів</w:t>
      </w:r>
      <w:r>
        <w:t></w:t>
      </w:r>
      <w:r>
        <w:rPr>
          <w:rFonts w:hint="eastAsia"/>
        </w:rPr>
        <w:t>ринку</w:t>
      </w:r>
      <w:r>
        <w:t></w:t>
      </w:r>
      <w:r>
        <w:t></w:t>
      </w:r>
      <w:r>
        <w:rPr>
          <w:rFonts w:hint="eastAsia"/>
        </w:rPr>
        <w:t>що</w:t>
      </w:r>
      <w:r>
        <w:t></w:t>
      </w:r>
      <w:r>
        <w:rPr>
          <w:rFonts w:hint="eastAsia"/>
        </w:rPr>
        <w:t>з</w:t>
      </w:r>
      <w:r>
        <w:t></w:t>
      </w:r>
      <w:r>
        <w:rPr>
          <w:rFonts w:hint="eastAsia"/>
        </w:rPr>
        <w:t>ним</w:t>
      </w:r>
      <w:r>
        <w:t></w:t>
      </w:r>
      <w:r>
        <w:rPr>
          <w:rFonts w:hint="eastAsia"/>
        </w:rPr>
        <w:t>взаємодіють</w:t>
      </w:r>
      <w:r>
        <w:t></w:t>
      </w:r>
    </w:p>
    <w:p w:rsidR="000871DA" w:rsidRDefault="000871DA" w:rsidP="000871DA">
      <w:r>
        <w:t></w:t>
      </w:r>
      <w:r>
        <w:t></w:t>
      </w:r>
      <w:r>
        <w:tab/>
      </w:r>
      <w:r>
        <w:rPr>
          <w:rFonts w:hint="eastAsia"/>
        </w:rPr>
        <w:t>Забезпечення</w:t>
      </w:r>
      <w:r>
        <w:t></w:t>
      </w:r>
      <w:r>
        <w:rPr>
          <w:rFonts w:hint="eastAsia"/>
        </w:rPr>
        <w:t>ефективної</w:t>
      </w:r>
      <w:r>
        <w:t></w:t>
      </w:r>
      <w:r>
        <w:rPr>
          <w:rFonts w:hint="eastAsia"/>
        </w:rPr>
        <w:t>операційної</w:t>
      </w:r>
      <w:r>
        <w:t></w:t>
      </w:r>
      <w:r>
        <w:rPr>
          <w:rFonts w:hint="eastAsia"/>
        </w:rPr>
        <w:t>діяльності</w:t>
      </w:r>
      <w:r>
        <w:t></w:t>
      </w:r>
      <w:r>
        <w:rPr>
          <w:rFonts w:hint="eastAsia"/>
        </w:rPr>
        <w:t>підприємства</w:t>
      </w:r>
      <w:r>
        <w:t></w:t>
      </w:r>
      <w:r>
        <w:rPr>
          <w:rFonts w:hint="eastAsia"/>
        </w:rPr>
        <w:t>потребує</w:t>
      </w:r>
      <w:r>
        <w:t></w:t>
      </w:r>
      <w:r>
        <w:rPr>
          <w:rFonts w:hint="eastAsia"/>
        </w:rPr>
        <w:t>створення</w:t>
      </w:r>
      <w:r>
        <w:t></w:t>
      </w:r>
      <w:r>
        <w:rPr>
          <w:rFonts w:hint="eastAsia"/>
        </w:rPr>
        <w:t>дієвого</w:t>
      </w:r>
      <w:r>
        <w:t></w:t>
      </w:r>
      <w:r>
        <w:rPr>
          <w:rFonts w:hint="eastAsia"/>
        </w:rPr>
        <w:t>організаційно</w:t>
      </w:r>
      <w:r>
        <w:t></w:t>
      </w:r>
      <w:r>
        <w:rPr>
          <w:rFonts w:hint="eastAsia"/>
        </w:rPr>
        <w:t>економічного</w:t>
      </w:r>
      <w:r>
        <w:t></w:t>
      </w:r>
      <w:r>
        <w:rPr>
          <w:rFonts w:hint="eastAsia"/>
        </w:rPr>
        <w:t>механізму</w:t>
      </w:r>
      <w:r>
        <w:t></w:t>
      </w:r>
      <w:r>
        <w:t></w:t>
      </w:r>
      <w:r>
        <w:rPr>
          <w:rFonts w:hint="eastAsia"/>
        </w:rPr>
        <w:t>Організаційно</w:t>
      </w:r>
      <w:r>
        <w:t></w:t>
      </w:r>
      <w:r>
        <w:rPr>
          <w:rFonts w:hint="eastAsia"/>
        </w:rPr>
        <w:t>економічний</w:t>
      </w:r>
      <w:r>
        <w:t></w:t>
      </w:r>
      <w:r>
        <w:rPr>
          <w:rFonts w:hint="eastAsia"/>
        </w:rPr>
        <w:t>механізм</w:t>
      </w:r>
      <w:r>
        <w:t></w:t>
      </w:r>
      <w:r>
        <w:rPr>
          <w:rFonts w:hint="eastAsia"/>
        </w:rPr>
        <w:t>ефективної</w:t>
      </w:r>
      <w:r>
        <w:t></w:t>
      </w:r>
      <w:r>
        <w:rPr>
          <w:rFonts w:hint="eastAsia"/>
        </w:rPr>
        <w:t>операційної</w:t>
      </w:r>
      <w:r>
        <w:t></w:t>
      </w:r>
      <w:r>
        <w:rPr>
          <w:rFonts w:hint="eastAsia"/>
        </w:rPr>
        <w:t>діяльності</w:t>
      </w:r>
      <w:r>
        <w:t></w:t>
      </w:r>
      <w:r>
        <w:rPr>
          <w:rFonts w:hint="eastAsia"/>
        </w:rPr>
        <w:t>підприємства</w:t>
      </w:r>
      <w:r>
        <w:t></w:t>
      </w:r>
      <w:r>
        <w:rPr>
          <w:rFonts w:hint="eastAsia"/>
        </w:rPr>
        <w:t>–</w:t>
      </w:r>
      <w:r>
        <w:t></w:t>
      </w:r>
      <w:r>
        <w:rPr>
          <w:rFonts w:hint="eastAsia"/>
        </w:rPr>
        <w:t>система</w:t>
      </w:r>
      <w:r>
        <w:t></w:t>
      </w:r>
      <w:r>
        <w:t></w:t>
      </w:r>
      <w:r>
        <w:rPr>
          <w:rFonts w:hint="eastAsia"/>
        </w:rPr>
        <w:t>яка</w:t>
      </w:r>
      <w:r>
        <w:t></w:t>
      </w:r>
      <w:r>
        <w:rPr>
          <w:rFonts w:hint="eastAsia"/>
        </w:rPr>
        <w:t>знаходиться</w:t>
      </w:r>
      <w:r>
        <w:t></w:t>
      </w:r>
      <w:r>
        <w:rPr>
          <w:rFonts w:hint="eastAsia"/>
        </w:rPr>
        <w:t>під</w:t>
      </w:r>
      <w:r>
        <w:t></w:t>
      </w:r>
      <w:r>
        <w:rPr>
          <w:rFonts w:hint="eastAsia"/>
        </w:rPr>
        <w:t>впливом</w:t>
      </w:r>
      <w:r>
        <w:t></w:t>
      </w:r>
      <w:r>
        <w:rPr>
          <w:rFonts w:hint="eastAsia"/>
        </w:rPr>
        <w:t>внутрішніх</w:t>
      </w:r>
      <w:r>
        <w:t></w:t>
      </w:r>
      <w:r>
        <w:rPr>
          <w:rFonts w:hint="eastAsia"/>
        </w:rPr>
        <w:t>і</w:t>
      </w:r>
      <w:r>
        <w:t></w:t>
      </w:r>
      <w:r>
        <w:rPr>
          <w:rFonts w:hint="eastAsia"/>
        </w:rPr>
        <w:t>зовнішніх</w:t>
      </w:r>
      <w:r>
        <w:t></w:t>
      </w:r>
      <w:r>
        <w:rPr>
          <w:rFonts w:hint="eastAsia"/>
        </w:rPr>
        <w:t>факторів</w:t>
      </w:r>
      <w:r>
        <w:t></w:t>
      </w:r>
      <w:r>
        <w:rPr>
          <w:rFonts w:hint="eastAsia"/>
        </w:rPr>
        <w:t>і</w:t>
      </w:r>
      <w:r>
        <w:t></w:t>
      </w:r>
      <w:r>
        <w:rPr>
          <w:rFonts w:hint="eastAsia"/>
        </w:rPr>
        <w:t>складається</w:t>
      </w:r>
      <w:r>
        <w:t></w:t>
      </w:r>
      <w:r>
        <w:rPr>
          <w:rFonts w:hint="eastAsia"/>
        </w:rPr>
        <w:t>з</w:t>
      </w:r>
      <w:r>
        <w:t></w:t>
      </w:r>
      <w:r>
        <w:rPr>
          <w:rFonts w:hint="eastAsia"/>
        </w:rPr>
        <w:t>сукупності</w:t>
      </w:r>
      <w:r>
        <w:t></w:t>
      </w:r>
      <w:r>
        <w:rPr>
          <w:rFonts w:hint="eastAsia"/>
        </w:rPr>
        <w:t>послідовних</w:t>
      </w:r>
      <w:r>
        <w:t></w:t>
      </w:r>
      <w:r>
        <w:rPr>
          <w:rFonts w:hint="eastAsia"/>
        </w:rPr>
        <w:t>дій</w:t>
      </w:r>
      <w:r>
        <w:t></w:t>
      </w:r>
      <w:r>
        <w:rPr>
          <w:rFonts w:hint="eastAsia"/>
        </w:rPr>
        <w:t>та</w:t>
      </w:r>
      <w:r>
        <w:t></w:t>
      </w:r>
      <w:r>
        <w:rPr>
          <w:rFonts w:hint="eastAsia"/>
        </w:rPr>
        <w:t>інструментів</w:t>
      </w:r>
      <w:r>
        <w:t></w:t>
      </w:r>
      <w:r>
        <w:t></w:t>
      </w:r>
      <w:r>
        <w:rPr>
          <w:rFonts w:hint="eastAsia"/>
        </w:rPr>
        <w:t>що</w:t>
      </w:r>
      <w:r>
        <w:t></w:t>
      </w:r>
      <w:r>
        <w:rPr>
          <w:rFonts w:hint="eastAsia"/>
        </w:rPr>
        <w:t>дозволяють</w:t>
      </w:r>
      <w:r>
        <w:t></w:t>
      </w:r>
      <w:r>
        <w:rPr>
          <w:rFonts w:hint="eastAsia"/>
        </w:rPr>
        <w:t>моделювати</w:t>
      </w:r>
      <w:r>
        <w:t></w:t>
      </w:r>
      <w:r>
        <w:rPr>
          <w:rFonts w:hint="eastAsia"/>
        </w:rPr>
        <w:t>варіанти</w:t>
      </w:r>
      <w:r>
        <w:t></w:t>
      </w:r>
      <w:r>
        <w:rPr>
          <w:rFonts w:hint="eastAsia"/>
        </w:rPr>
        <w:t>прийняття</w:t>
      </w:r>
      <w:r>
        <w:t></w:t>
      </w:r>
      <w:r>
        <w:rPr>
          <w:rFonts w:hint="eastAsia"/>
        </w:rPr>
        <w:t>рішень</w:t>
      </w:r>
      <w:r>
        <w:t></w:t>
      </w:r>
      <w:r>
        <w:t></w:t>
      </w:r>
      <w:r>
        <w:rPr>
          <w:rFonts w:hint="eastAsia"/>
        </w:rPr>
        <w:t>розробляти</w:t>
      </w:r>
      <w:r>
        <w:t></w:t>
      </w:r>
      <w:r>
        <w:rPr>
          <w:rFonts w:hint="eastAsia"/>
        </w:rPr>
        <w:t>засоби</w:t>
      </w:r>
      <w:r>
        <w:t></w:t>
      </w:r>
      <w:r>
        <w:rPr>
          <w:rFonts w:hint="eastAsia"/>
        </w:rPr>
        <w:t>їх</w:t>
      </w:r>
      <w:r>
        <w:t></w:t>
      </w:r>
      <w:r>
        <w:rPr>
          <w:rFonts w:hint="eastAsia"/>
        </w:rPr>
        <w:t>аналізу</w:t>
      </w:r>
      <w:r>
        <w:t></w:t>
      </w:r>
      <w:r>
        <w:rPr>
          <w:rFonts w:hint="eastAsia"/>
        </w:rPr>
        <w:t>для</w:t>
      </w:r>
      <w:r>
        <w:t></w:t>
      </w:r>
      <w:r>
        <w:rPr>
          <w:rFonts w:hint="eastAsia"/>
        </w:rPr>
        <w:t>досягнення</w:t>
      </w:r>
      <w:r>
        <w:t></w:t>
      </w:r>
      <w:r>
        <w:rPr>
          <w:rFonts w:hint="eastAsia"/>
        </w:rPr>
        <w:t>встановлених</w:t>
      </w:r>
      <w:r>
        <w:t></w:t>
      </w:r>
      <w:r>
        <w:rPr>
          <w:rFonts w:hint="eastAsia"/>
        </w:rPr>
        <w:t>цілей</w:t>
      </w:r>
      <w:r>
        <w:t></w:t>
      </w:r>
      <w:r>
        <w:rPr>
          <w:rFonts w:hint="eastAsia"/>
        </w:rPr>
        <w:t>з</w:t>
      </w:r>
      <w:r>
        <w:t></w:t>
      </w:r>
      <w:r>
        <w:rPr>
          <w:rFonts w:hint="eastAsia"/>
        </w:rPr>
        <w:t>найменшими</w:t>
      </w:r>
      <w:r>
        <w:t></w:t>
      </w:r>
      <w:r>
        <w:rPr>
          <w:rFonts w:hint="eastAsia"/>
        </w:rPr>
        <w:t>витратами</w:t>
      </w:r>
      <w:r>
        <w:t></w:t>
      </w:r>
      <w:r>
        <w:rPr>
          <w:rFonts w:hint="eastAsia"/>
        </w:rPr>
        <w:t>і</w:t>
      </w:r>
      <w:r>
        <w:t></w:t>
      </w:r>
      <w:r>
        <w:rPr>
          <w:rFonts w:hint="eastAsia"/>
        </w:rPr>
        <w:t>узгодження</w:t>
      </w:r>
      <w:r>
        <w:t></w:t>
      </w:r>
      <w:r>
        <w:rPr>
          <w:rFonts w:hint="eastAsia"/>
        </w:rPr>
        <w:t>суспільних</w:t>
      </w:r>
      <w:r>
        <w:t></w:t>
      </w:r>
      <w:r>
        <w:t></w:t>
      </w:r>
      <w:r>
        <w:rPr>
          <w:rFonts w:hint="eastAsia"/>
        </w:rPr>
        <w:t>групових</w:t>
      </w:r>
      <w:r>
        <w:t></w:t>
      </w:r>
      <w:r>
        <w:rPr>
          <w:rFonts w:hint="eastAsia"/>
        </w:rPr>
        <w:t>та</w:t>
      </w:r>
      <w:r>
        <w:t></w:t>
      </w:r>
      <w:r>
        <w:rPr>
          <w:rFonts w:hint="eastAsia"/>
        </w:rPr>
        <w:t>особистих</w:t>
      </w:r>
      <w:r>
        <w:t></w:t>
      </w:r>
      <w:r>
        <w:rPr>
          <w:rFonts w:hint="eastAsia"/>
        </w:rPr>
        <w:t>інтересів</w:t>
      </w:r>
      <w:r>
        <w:t></w:t>
      </w:r>
      <w:r>
        <w:t></w:t>
      </w:r>
      <w:r>
        <w:rPr>
          <w:rFonts w:hint="eastAsia"/>
        </w:rPr>
        <w:t>У</w:t>
      </w:r>
      <w:r>
        <w:t></w:t>
      </w:r>
      <w:r>
        <w:rPr>
          <w:rFonts w:hint="eastAsia"/>
        </w:rPr>
        <w:t>дисертації</w:t>
      </w:r>
      <w:r>
        <w:t></w:t>
      </w:r>
      <w:r>
        <w:rPr>
          <w:rFonts w:hint="eastAsia"/>
        </w:rPr>
        <w:t>сформульовані</w:t>
      </w:r>
      <w:r>
        <w:t></w:t>
      </w:r>
      <w:r>
        <w:rPr>
          <w:rFonts w:hint="eastAsia"/>
        </w:rPr>
        <w:t>принципи</w:t>
      </w:r>
      <w:r>
        <w:t></w:t>
      </w:r>
      <w:r>
        <w:rPr>
          <w:rFonts w:hint="eastAsia"/>
        </w:rPr>
        <w:t>формування</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ефективної</w:t>
      </w:r>
      <w:r>
        <w:t></w:t>
      </w:r>
      <w:r>
        <w:rPr>
          <w:rFonts w:hint="eastAsia"/>
        </w:rPr>
        <w:t>операційної</w:t>
      </w:r>
      <w:r>
        <w:t></w:t>
      </w:r>
      <w:r>
        <w:rPr>
          <w:rFonts w:hint="eastAsia"/>
        </w:rPr>
        <w:t>діяльності</w:t>
      </w:r>
      <w:r>
        <w:t></w:t>
      </w:r>
      <w:r>
        <w:rPr>
          <w:rFonts w:hint="eastAsia"/>
        </w:rPr>
        <w:t>підприємства</w:t>
      </w:r>
      <w:r>
        <w:t></w:t>
      </w:r>
      <w:r>
        <w:t></w:t>
      </w:r>
      <w:r>
        <w:rPr>
          <w:rFonts w:hint="eastAsia"/>
        </w:rPr>
        <w:t>який</w:t>
      </w:r>
      <w:r>
        <w:t></w:t>
      </w:r>
      <w:r>
        <w:rPr>
          <w:rFonts w:hint="eastAsia"/>
        </w:rPr>
        <w:t>має</w:t>
      </w:r>
      <w:r>
        <w:t></w:t>
      </w:r>
      <w:r>
        <w:rPr>
          <w:rFonts w:hint="eastAsia"/>
        </w:rPr>
        <w:t>забезпечувати</w:t>
      </w:r>
      <w:r>
        <w:t></w:t>
      </w:r>
      <w:r>
        <w:rPr>
          <w:rFonts w:hint="eastAsia"/>
        </w:rPr>
        <w:t>вирішення</w:t>
      </w:r>
      <w:r>
        <w:t></w:t>
      </w:r>
      <w:r>
        <w:rPr>
          <w:rFonts w:hint="eastAsia"/>
        </w:rPr>
        <w:t>комплексу</w:t>
      </w:r>
      <w:r>
        <w:t></w:t>
      </w:r>
      <w:r>
        <w:rPr>
          <w:rFonts w:hint="eastAsia"/>
        </w:rPr>
        <w:t>основних</w:t>
      </w:r>
      <w:r>
        <w:t></w:t>
      </w:r>
      <w:r>
        <w:rPr>
          <w:rFonts w:hint="eastAsia"/>
        </w:rPr>
        <w:t>задач</w:t>
      </w:r>
      <w:r>
        <w:t></w:t>
      </w:r>
      <w:r>
        <w:t></w:t>
      </w:r>
      <w:r>
        <w:rPr>
          <w:rFonts w:hint="eastAsia"/>
        </w:rPr>
        <w:t>що</w:t>
      </w:r>
      <w:r>
        <w:t></w:t>
      </w:r>
      <w:r>
        <w:rPr>
          <w:rFonts w:hint="eastAsia"/>
        </w:rPr>
        <w:t>обумовило</w:t>
      </w:r>
      <w:r>
        <w:t></w:t>
      </w:r>
      <w:r>
        <w:rPr>
          <w:rFonts w:hint="eastAsia"/>
        </w:rPr>
        <w:t>подальші</w:t>
      </w:r>
      <w:r>
        <w:t></w:t>
      </w:r>
      <w:r>
        <w:rPr>
          <w:rFonts w:hint="eastAsia"/>
        </w:rPr>
        <w:t>дослідження</w:t>
      </w:r>
      <w:r>
        <w:t></w:t>
      </w:r>
    </w:p>
    <w:p w:rsidR="000871DA" w:rsidRDefault="000871DA" w:rsidP="000871DA">
      <w:r>
        <w:t></w:t>
      </w:r>
      <w:r>
        <w:t></w:t>
      </w:r>
      <w:r>
        <w:tab/>
      </w:r>
      <w:r>
        <w:rPr>
          <w:rFonts w:hint="eastAsia"/>
        </w:rPr>
        <w:t>Діяльність</w:t>
      </w:r>
      <w:r>
        <w:t></w:t>
      </w:r>
      <w:r>
        <w:rPr>
          <w:rFonts w:hint="eastAsia"/>
        </w:rPr>
        <w:t>підприємства</w:t>
      </w:r>
      <w:r>
        <w:t></w:t>
      </w:r>
      <w:r>
        <w:rPr>
          <w:rFonts w:hint="eastAsia"/>
        </w:rPr>
        <w:t>оцінюється</w:t>
      </w:r>
      <w:r>
        <w:t></w:t>
      </w:r>
      <w:r>
        <w:rPr>
          <w:rFonts w:hint="eastAsia"/>
        </w:rPr>
        <w:t>різними</w:t>
      </w:r>
      <w:r>
        <w:t></w:t>
      </w:r>
      <w:r>
        <w:rPr>
          <w:rFonts w:hint="eastAsia"/>
        </w:rPr>
        <w:t>суб’єктами</w:t>
      </w:r>
      <w:r>
        <w:t></w:t>
      </w:r>
      <w:r>
        <w:rPr>
          <w:rFonts w:hint="eastAsia"/>
        </w:rPr>
        <w:t>ринку</w:t>
      </w:r>
      <w:r>
        <w:t></w:t>
      </w:r>
      <w:r>
        <w:rPr>
          <w:rFonts w:hint="eastAsia"/>
        </w:rPr>
        <w:t>на</w:t>
      </w:r>
      <w:r>
        <w:t></w:t>
      </w:r>
      <w:r>
        <w:rPr>
          <w:rFonts w:hint="eastAsia"/>
        </w:rPr>
        <w:t>основі</w:t>
      </w:r>
      <w:r>
        <w:t></w:t>
      </w:r>
      <w:r>
        <w:rPr>
          <w:rFonts w:hint="eastAsia"/>
        </w:rPr>
        <w:t>задоволення</w:t>
      </w:r>
      <w:r>
        <w:t></w:t>
      </w:r>
      <w:r>
        <w:rPr>
          <w:rFonts w:hint="eastAsia"/>
        </w:rPr>
        <w:t>власних</w:t>
      </w:r>
      <w:r>
        <w:t></w:t>
      </w:r>
      <w:r>
        <w:rPr>
          <w:rFonts w:hint="eastAsia"/>
        </w:rPr>
        <w:t>економічних</w:t>
      </w:r>
      <w:r>
        <w:t></w:t>
      </w:r>
      <w:r>
        <w:rPr>
          <w:rFonts w:hint="eastAsia"/>
        </w:rPr>
        <w:t>інтересів</w:t>
      </w:r>
      <w:r>
        <w:t></w:t>
      </w:r>
      <w:r>
        <w:t></w:t>
      </w:r>
      <w:r>
        <w:rPr>
          <w:rFonts w:hint="eastAsia"/>
        </w:rPr>
        <w:t>Суб’єктами</w:t>
      </w:r>
      <w:r>
        <w:t></w:t>
      </w:r>
      <w:r>
        <w:rPr>
          <w:rFonts w:hint="eastAsia"/>
        </w:rPr>
        <w:t>зовнішнього</w:t>
      </w:r>
      <w:r>
        <w:t></w:t>
      </w:r>
      <w:r>
        <w:rPr>
          <w:rFonts w:hint="eastAsia"/>
        </w:rPr>
        <w:t>середовища</w:t>
      </w:r>
      <w:r>
        <w:t></w:t>
      </w:r>
      <w:r>
        <w:rPr>
          <w:rFonts w:hint="eastAsia"/>
        </w:rPr>
        <w:t>є</w:t>
      </w:r>
      <w:r>
        <w:t></w:t>
      </w:r>
      <w:r>
        <w:rPr>
          <w:rFonts w:hint="eastAsia"/>
        </w:rPr>
        <w:t>держава</w:t>
      </w:r>
      <w:r>
        <w:t></w:t>
      </w:r>
      <w:r>
        <w:t></w:t>
      </w:r>
      <w:r>
        <w:rPr>
          <w:rFonts w:hint="eastAsia"/>
        </w:rPr>
        <w:t>потенційні</w:t>
      </w:r>
      <w:r>
        <w:t></w:t>
      </w:r>
      <w:r>
        <w:rPr>
          <w:rFonts w:hint="eastAsia"/>
        </w:rPr>
        <w:t>інвестори</w:t>
      </w:r>
      <w:r>
        <w:t></w:t>
      </w:r>
      <w:r>
        <w:t></w:t>
      </w:r>
      <w:r>
        <w:rPr>
          <w:rFonts w:hint="eastAsia"/>
        </w:rPr>
        <w:t>постачальники</w:t>
      </w:r>
      <w:r>
        <w:t></w:t>
      </w:r>
      <w:r>
        <w:t></w:t>
      </w:r>
      <w:r>
        <w:rPr>
          <w:rFonts w:hint="eastAsia"/>
        </w:rPr>
        <w:t>споживачі</w:t>
      </w:r>
      <w:r>
        <w:t></w:t>
      </w:r>
      <w:r>
        <w:t></w:t>
      </w:r>
      <w:r>
        <w:rPr>
          <w:rFonts w:hint="eastAsia"/>
        </w:rPr>
        <w:t>фінансові</w:t>
      </w:r>
      <w:r>
        <w:t></w:t>
      </w:r>
      <w:r>
        <w:rPr>
          <w:rFonts w:hint="eastAsia"/>
        </w:rPr>
        <w:t>інститути</w:t>
      </w:r>
      <w:r>
        <w:t></w:t>
      </w:r>
      <w:r>
        <w:t></w:t>
      </w:r>
      <w:r>
        <w:rPr>
          <w:rFonts w:hint="eastAsia"/>
        </w:rPr>
        <w:t>конкуренти</w:t>
      </w:r>
      <w:r>
        <w:t></w:t>
      </w:r>
      <w:r>
        <w:t></w:t>
      </w:r>
      <w:r>
        <w:rPr>
          <w:rFonts w:hint="eastAsia"/>
        </w:rPr>
        <w:t>а</w:t>
      </w:r>
      <w:r>
        <w:t></w:t>
      </w:r>
      <w:r>
        <w:rPr>
          <w:rFonts w:hint="eastAsia"/>
        </w:rPr>
        <w:t>внутрішнього</w:t>
      </w:r>
      <w:r>
        <w:t></w:t>
      </w:r>
      <w:r>
        <w:rPr>
          <w:rFonts w:hint="eastAsia"/>
        </w:rPr>
        <w:t>середовища</w:t>
      </w:r>
      <w:r>
        <w:t></w:t>
      </w:r>
      <w:r>
        <w:t></w:t>
      </w:r>
      <w:r>
        <w:t></w:t>
      </w:r>
      <w:r>
        <w:rPr>
          <w:rFonts w:hint="eastAsia"/>
        </w:rPr>
        <w:t>власники</w:t>
      </w:r>
      <w:r>
        <w:t></w:t>
      </w:r>
      <w:r>
        <w:t></w:t>
      </w:r>
      <w:r>
        <w:rPr>
          <w:rFonts w:hint="eastAsia"/>
        </w:rPr>
        <w:t>керівники</w:t>
      </w:r>
      <w:r>
        <w:t></w:t>
      </w:r>
      <w:r>
        <w:t></w:t>
      </w:r>
      <w:r>
        <w:rPr>
          <w:rFonts w:hint="eastAsia"/>
        </w:rPr>
        <w:t>працівники</w:t>
      </w:r>
      <w:r>
        <w:t></w:t>
      </w:r>
      <w:r>
        <w:t></w:t>
      </w:r>
      <w:r>
        <w:rPr>
          <w:rFonts w:hint="eastAsia"/>
        </w:rPr>
        <w:t>Підприємству</w:t>
      </w:r>
      <w:r>
        <w:t></w:t>
      </w:r>
      <w:r>
        <w:rPr>
          <w:rFonts w:hint="eastAsia"/>
        </w:rPr>
        <w:t>необхідно</w:t>
      </w:r>
      <w:r>
        <w:t></w:t>
      </w:r>
      <w:r>
        <w:rPr>
          <w:rFonts w:hint="eastAsia"/>
        </w:rPr>
        <w:t>здійснювати</w:t>
      </w:r>
      <w:r>
        <w:t></w:t>
      </w:r>
      <w:r>
        <w:rPr>
          <w:rFonts w:hint="eastAsia"/>
        </w:rPr>
        <w:t>свою</w:t>
      </w:r>
      <w:r>
        <w:t></w:t>
      </w:r>
      <w:r>
        <w:rPr>
          <w:rFonts w:hint="eastAsia"/>
        </w:rPr>
        <w:t>діяльність</w:t>
      </w:r>
      <w:r>
        <w:t></w:t>
      </w:r>
      <w:r>
        <w:rPr>
          <w:rFonts w:hint="eastAsia"/>
        </w:rPr>
        <w:t>на</w:t>
      </w:r>
      <w:r>
        <w:t></w:t>
      </w:r>
      <w:r>
        <w:rPr>
          <w:rFonts w:hint="eastAsia"/>
        </w:rPr>
        <w:t>основі</w:t>
      </w:r>
      <w:r>
        <w:t></w:t>
      </w:r>
      <w:r>
        <w:rPr>
          <w:rFonts w:hint="eastAsia"/>
        </w:rPr>
        <w:t>оптимального</w:t>
      </w:r>
      <w:r>
        <w:t></w:t>
      </w:r>
      <w:r>
        <w:rPr>
          <w:rFonts w:hint="eastAsia"/>
        </w:rPr>
        <w:t>задоволення</w:t>
      </w:r>
      <w:r>
        <w:t></w:t>
      </w:r>
      <w:r>
        <w:rPr>
          <w:rFonts w:hint="eastAsia"/>
        </w:rPr>
        <w:t>інтересів</w:t>
      </w:r>
      <w:r>
        <w:t></w:t>
      </w:r>
      <w:r>
        <w:rPr>
          <w:rFonts w:hint="eastAsia"/>
        </w:rPr>
        <w:t>всіх</w:t>
      </w:r>
      <w:r>
        <w:t></w:t>
      </w:r>
      <w:r>
        <w:rPr>
          <w:rFonts w:hint="eastAsia"/>
        </w:rPr>
        <w:t>суб’єктів</w:t>
      </w:r>
      <w:r>
        <w:t></w:t>
      </w:r>
      <w:r>
        <w:rPr>
          <w:rFonts w:hint="eastAsia"/>
        </w:rPr>
        <w:t>внутрішнього</w:t>
      </w:r>
      <w:r>
        <w:t></w:t>
      </w:r>
      <w:r>
        <w:rPr>
          <w:rFonts w:hint="eastAsia"/>
        </w:rPr>
        <w:t>і</w:t>
      </w:r>
      <w:r>
        <w:t></w:t>
      </w:r>
      <w:r>
        <w:rPr>
          <w:rFonts w:hint="eastAsia"/>
        </w:rPr>
        <w:t>зовнішнього</w:t>
      </w:r>
      <w:r>
        <w:t></w:t>
      </w:r>
      <w:r>
        <w:rPr>
          <w:rFonts w:hint="eastAsia"/>
        </w:rPr>
        <w:t>середовища</w:t>
      </w:r>
      <w:r>
        <w:t></w:t>
      </w:r>
      <w:r>
        <w:t></w:t>
      </w:r>
      <w:r>
        <w:rPr>
          <w:rFonts w:hint="eastAsia"/>
        </w:rPr>
        <w:t>Основні</w:t>
      </w:r>
      <w:r>
        <w:t></w:t>
      </w:r>
      <w:r>
        <w:rPr>
          <w:rFonts w:hint="eastAsia"/>
        </w:rPr>
        <w:t>напрямки</w:t>
      </w:r>
      <w:r>
        <w:t></w:t>
      </w:r>
      <w:r>
        <w:rPr>
          <w:rFonts w:hint="eastAsia"/>
        </w:rPr>
        <w:t>взаємоузгодження</w:t>
      </w:r>
      <w:r>
        <w:t></w:t>
      </w:r>
      <w:r>
        <w:rPr>
          <w:rFonts w:hint="eastAsia"/>
        </w:rPr>
        <w:t>інтересів</w:t>
      </w:r>
      <w:r>
        <w:t></w:t>
      </w:r>
      <w:r>
        <w:rPr>
          <w:rFonts w:hint="eastAsia"/>
        </w:rPr>
        <w:t>наведено</w:t>
      </w:r>
      <w:r>
        <w:t></w:t>
      </w:r>
      <w:r>
        <w:rPr>
          <w:rFonts w:hint="eastAsia"/>
        </w:rPr>
        <w:t>у</w:t>
      </w:r>
      <w:r>
        <w:t></w:t>
      </w:r>
      <w:r>
        <w:rPr>
          <w:rFonts w:hint="eastAsia"/>
        </w:rPr>
        <w:t>роботі</w:t>
      </w:r>
      <w:r>
        <w:t></w:t>
      </w:r>
    </w:p>
    <w:p w:rsidR="000871DA" w:rsidRDefault="000871DA" w:rsidP="000871DA">
      <w:r>
        <w:lastRenderedPageBreak/>
        <w:t></w:t>
      </w:r>
      <w:r>
        <w:t></w:t>
      </w:r>
      <w:r>
        <w:tab/>
      </w:r>
      <w:r>
        <w:rPr>
          <w:rFonts w:hint="eastAsia"/>
        </w:rPr>
        <w:t>Для</w:t>
      </w:r>
      <w:r>
        <w:t></w:t>
      </w:r>
      <w:r>
        <w:rPr>
          <w:rFonts w:hint="eastAsia"/>
        </w:rPr>
        <w:t>оцінки</w:t>
      </w:r>
      <w:r>
        <w:t></w:t>
      </w:r>
      <w:r>
        <w:rPr>
          <w:rFonts w:hint="eastAsia"/>
        </w:rPr>
        <w:t>ефективної</w:t>
      </w:r>
      <w:r>
        <w:t></w:t>
      </w:r>
      <w:r>
        <w:rPr>
          <w:rFonts w:hint="eastAsia"/>
        </w:rPr>
        <w:t>діяльності</w:t>
      </w:r>
      <w:r>
        <w:t></w:t>
      </w:r>
      <w:r>
        <w:rPr>
          <w:rFonts w:hint="eastAsia"/>
        </w:rPr>
        <w:t>підприємства</w:t>
      </w:r>
      <w:r>
        <w:t></w:t>
      </w:r>
      <w:r>
        <w:rPr>
          <w:rFonts w:hint="eastAsia"/>
        </w:rPr>
        <w:t>існує</w:t>
      </w:r>
      <w:r>
        <w:t></w:t>
      </w:r>
      <w:r>
        <w:rPr>
          <w:rFonts w:hint="eastAsia"/>
        </w:rPr>
        <w:t>безліч</w:t>
      </w:r>
      <w:r>
        <w:t></w:t>
      </w:r>
      <w:r>
        <w:rPr>
          <w:rFonts w:hint="eastAsia"/>
        </w:rPr>
        <w:t>показників</w:t>
      </w:r>
      <w:r>
        <w:t></w:t>
      </w:r>
      <w:r>
        <w:t></w:t>
      </w:r>
      <w:r>
        <w:rPr>
          <w:rFonts w:hint="eastAsia"/>
        </w:rPr>
        <w:t>Їх</w:t>
      </w:r>
      <w:r>
        <w:t></w:t>
      </w:r>
      <w:r>
        <w:rPr>
          <w:rFonts w:hint="eastAsia"/>
        </w:rPr>
        <w:t>групування</w:t>
      </w:r>
      <w:r>
        <w:t></w:t>
      </w:r>
      <w:r>
        <w:rPr>
          <w:rFonts w:hint="eastAsia"/>
        </w:rPr>
        <w:t>та</w:t>
      </w:r>
      <w:r>
        <w:t></w:t>
      </w:r>
      <w:r>
        <w:rPr>
          <w:rFonts w:hint="eastAsia"/>
        </w:rPr>
        <w:t>ранжування</w:t>
      </w:r>
      <w:r>
        <w:t></w:t>
      </w:r>
      <w:r>
        <w:rPr>
          <w:rFonts w:hint="eastAsia"/>
        </w:rPr>
        <w:t>за</w:t>
      </w:r>
      <w:r>
        <w:t></w:t>
      </w:r>
      <w:r>
        <w:rPr>
          <w:rFonts w:hint="eastAsia"/>
        </w:rPr>
        <w:t>ознакою</w:t>
      </w:r>
      <w:r>
        <w:t></w:t>
      </w:r>
      <w:r>
        <w:rPr>
          <w:rFonts w:hint="eastAsia"/>
        </w:rPr>
        <w:t>значимості</w:t>
      </w:r>
      <w:r>
        <w:t></w:t>
      </w:r>
      <w:r>
        <w:rPr>
          <w:rFonts w:hint="eastAsia"/>
        </w:rPr>
        <w:t>для</w:t>
      </w:r>
      <w:r>
        <w:t></w:t>
      </w:r>
      <w:r>
        <w:rPr>
          <w:rFonts w:hint="eastAsia"/>
        </w:rPr>
        <w:t>оцінки</w:t>
      </w:r>
      <w:r>
        <w:t></w:t>
      </w:r>
      <w:r>
        <w:rPr>
          <w:rFonts w:hint="eastAsia"/>
        </w:rPr>
        <w:t>діяльності</w:t>
      </w:r>
      <w:r>
        <w:t></w:t>
      </w:r>
      <w:r>
        <w:rPr>
          <w:rFonts w:hint="eastAsia"/>
        </w:rPr>
        <w:t>підприємства</w:t>
      </w:r>
      <w:r>
        <w:t></w:t>
      </w:r>
      <w:r>
        <w:rPr>
          <w:rFonts w:hint="eastAsia"/>
        </w:rPr>
        <w:t>різними</w:t>
      </w:r>
      <w:r>
        <w:t></w:t>
      </w:r>
      <w:r>
        <w:rPr>
          <w:rFonts w:hint="eastAsia"/>
        </w:rPr>
        <w:t>суб’єктами</w:t>
      </w:r>
      <w:r>
        <w:t></w:t>
      </w:r>
      <w:r>
        <w:rPr>
          <w:rFonts w:hint="eastAsia"/>
        </w:rPr>
        <w:t>внутрішнього</w:t>
      </w:r>
      <w:r>
        <w:t></w:t>
      </w:r>
      <w:r>
        <w:rPr>
          <w:rFonts w:hint="eastAsia"/>
        </w:rPr>
        <w:t>і</w:t>
      </w:r>
      <w:r>
        <w:t></w:t>
      </w:r>
      <w:r>
        <w:rPr>
          <w:rFonts w:hint="eastAsia"/>
        </w:rPr>
        <w:t>зовнішнього</w:t>
      </w:r>
      <w:r>
        <w:t></w:t>
      </w:r>
      <w:r>
        <w:rPr>
          <w:rFonts w:hint="eastAsia"/>
        </w:rPr>
        <w:t>середовища</w:t>
      </w:r>
      <w:r>
        <w:t></w:t>
      </w:r>
      <w:r>
        <w:rPr>
          <w:rFonts w:hint="eastAsia"/>
        </w:rPr>
        <w:t>дозволяє</w:t>
      </w:r>
      <w:r>
        <w:t></w:t>
      </w:r>
      <w:r>
        <w:rPr>
          <w:rFonts w:hint="eastAsia"/>
        </w:rPr>
        <w:t>отримати</w:t>
      </w:r>
      <w:r>
        <w:t></w:t>
      </w:r>
      <w:r>
        <w:rPr>
          <w:rFonts w:hint="eastAsia"/>
        </w:rPr>
        <w:t>оцінку</w:t>
      </w:r>
      <w:r>
        <w:t></w:t>
      </w:r>
      <w:r>
        <w:rPr>
          <w:rFonts w:hint="eastAsia"/>
        </w:rPr>
        <w:t>задоволення</w:t>
      </w:r>
      <w:r>
        <w:t></w:t>
      </w:r>
      <w:r>
        <w:rPr>
          <w:rFonts w:hint="eastAsia"/>
        </w:rPr>
        <w:t>інтересів</w:t>
      </w:r>
      <w:r>
        <w:t></w:t>
      </w:r>
      <w:r>
        <w:rPr>
          <w:rFonts w:hint="eastAsia"/>
        </w:rPr>
        <w:t>кожного</w:t>
      </w:r>
      <w:r>
        <w:t></w:t>
      </w:r>
      <w:r>
        <w:rPr>
          <w:rFonts w:hint="eastAsia"/>
        </w:rPr>
        <w:t>суб’єкту</w:t>
      </w:r>
      <w:r>
        <w:t></w:t>
      </w:r>
      <w:r>
        <w:rPr>
          <w:rFonts w:hint="eastAsia"/>
        </w:rPr>
        <w:t>діяльністю</w:t>
      </w:r>
      <w:r>
        <w:t></w:t>
      </w:r>
      <w:r>
        <w:rPr>
          <w:rFonts w:hint="eastAsia"/>
        </w:rPr>
        <w:t>підприємства</w:t>
      </w:r>
      <w:r>
        <w:t></w:t>
      </w:r>
      <w:r>
        <w:t></w:t>
      </w:r>
      <w:r>
        <w:rPr>
          <w:rFonts w:hint="eastAsia"/>
        </w:rPr>
        <w:t>з</w:t>
      </w:r>
      <w:r>
        <w:t></w:t>
      </w:r>
      <w:r>
        <w:rPr>
          <w:rFonts w:hint="eastAsia"/>
        </w:rPr>
        <w:t>метою</w:t>
      </w:r>
      <w:r>
        <w:t></w:t>
      </w:r>
      <w:r>
        <w:rPr>
          <w:rFonts w:hint="eastAsia"/>
        </w:rPr>
        <w:t>їх</w:t>
      </w:r>
      <w:r>
        <w:t></w:t>
      </w:r>
      <w:r>
        <w:rPr>
          <w:rFonts w:hint="eastAsia"/>
        </w:rPr>
        <w:t>взаємоузгодження</w:t>
      </w:r>
      <w:r>
        <w:t></w:t>
      </w:r>
      <w:r>
        <w:t></w:t>
      </w:r>
      <w:r>
        <w:rPr>
          <w:rFonts w:hint="eastAsia"/>
        </w:rPr>
        <w:t>Однак</w:t>
      </w:r>
      <w:r>
        <w:t></w:t>
      </w:r>
      <w:r>
        <w:t></w:t>
      </w:r>
      <w:r>
        <w:rPr>
          <w:rFonts w:hint="eastAsia"/>
        </w:rPr>
        <w:t>ні</w:t>
      </w:r>
      <w:r>
        <w:t></w:t>
      </w:r>
      <w:r>
        <w:rPr>
          <w:rFonts w:hint="eastAsia"/>
        </w:rPr>
        <w:t>один</w:t>
      </w:r>
      <w:r>
        <w:t></w:t>
      </w:r>
      <w:r>
        <w:rPr>
          <w:rFonts w:hint="eastAsia"/>
        </w:rPr>
        <w:t>з</w:t>
      </w:r>
      <w:r>
        <w:t></w:t>
      </w:r>
      <w:r>
        <w:rPr>
          <w:rFonts w:hint="eastAsia"/>
        </w:rPr>
        <w:t>них</w:t>
      </w:r>
      <w:r>
        <w:t></w:t>
      </w:r>
      <w:r>
        <w:t></w:t>
      </w:r>
      <w:r>
        <w:rPr>
          <w:rFonts w:hint="eastAsia"/>
        </w:rPr>
        <w:t>взятий</w:t>
      </w:r>
      <w:r>
        <w:t></w:t>
      </w:r>
      <w:r>
        <w:rPr>
          <w:rFonts w:hint="eastAsia"/>
        </w:rPr>
        <w:t>ізольовано</w:t>
      </w:r>
      <w:r>
        <w:t></w:t>
      </w:r>
      <w:r>
        <w:t></w:t>
      </w:r>
      <w:r>
        <w:rPr>
          <w:rFonts w:hint="eastAsia"/>
        </w:rPr>
        <w:t>не</w:t>
      </w:r>
      <w:r>
        <w:t></w:t>
      </w:r>
      <w:r>
        <w:rPr>
          <w:rFonts w:hint="eastAsia"/>
        </w:rPr>
        <w:t>може</w:t>
      </w:r>
      <w:r>
        <w:t></w:t>
      </w:r>
      <w:r>
        <w:rPr>
          <w:rFonts w:hint="eastAsia"/>
        </w:rPr>
        <w:t>об’єктивно</w:t>
      </w:r>
      <w:r>
        <w:t></w:t>
      </w:r>
      <w:r>
        <w:rPr>
          <w:rFonts w:hint="eastAsia"/>
        </w:rPr>
        <w:t>характеризувати</w:t>
      </w:r>
      <w:r>
        <w:t></w:t>
      </w:r>
      <w:r>
        <w:rPr>
          <w:rFonts w:hint="eastAsia"/>
        </w:rPr>
        <w:t>всі</w:t>
      </w:r>
      <w:r>
        <w:t></w:t>
      </w:r>
      <w:r>
        <w:rPr>
          <w:rFonts w:hint="eastAsia"/>
        </w:rPr>
        <w:t>сторони</w:t>
      </w:r>
      <w:r>
        <w:t></w:t>
      </w:r>
      <w:r>
        <w:rPr>
          <w:rFonts w:hint="eastAsia"/>
        </w:rPr>
        <w:t>діяльності</w:t>
      </w:r>
      <w:r>
        <w:t></w:t>
      </w:r>
      <w:r>
        <w:rPr>
          <w:rFonts w:hint="eastAsia"/>
        </w:rPr>
        <w:t>підприємства</w:t>
      </w:r>
      <w:r>
        <w:t></w:t>
      </w:r>
      <w:r>
        <w:t></w:t>
      </w:r>
      <w:r>
        <w:rPr>
          <w:rFonts w:hint="eastAsia"/>
        </w:rPr>
        <w:t>для</w:t>
      </w:r>
      <w:r>
        <w:t></w:t>
      </w:r>
      <w:r>
        <w:rPr>
          <w:rFonts w:hint="eastAsia"/>
        </w:rPr>
        <w:t>цього</w:t>
      </w:r>
      <w:r>
        <w:t></w:t>
      </w:r>
      <w:r>
        <w:rPr>
          <w:rFonts w:hint="eastAsia"/>
        </w:rPr>
        <w:t>необхідно</w:t>
      </w:r>
      <w:r>
        <w:t></w:t>
      </w:r>
      <w:r>
        <w:rPr>
          <w:rFonts w:hint="eastAsia"/>
        </w:rPr>
        <w:t>використовувати</w:t>
      </w:r>
      <w:r>
        <w:t></w:t>
      </w:r>
      <w:r>
        <w:rPr>
          <w:rFonts w:hint="eastAsia"/>
        </w:rPr>
        <w:t>комплексний</w:t>
      </w:r>
      <w:r>
        <w:t></w:t>
      </w:r>
      <w:r>
        <w:rPr>
          <w:rFonts w:hint="eastAsia"/>
        </w:rPr>
        <w:t>підхід</w:t>
      </w:r>
      <w:r>
        <w:t></w:t>
      </w:r>
      <w:r>
        <w:rPr>
          <w:rFonts w:hint="eastAsia"/>
        </w:rPr>
        <w:t>до</w:t>
      </w:r>
      <w:r>
        <w:t></w:t>
      </w:r>
      <w:r>
        <w:rPr>
          <w:rFonts w:hint="eastAsia"/>
        </w:rPr>
        <w:t>оцінки</w:t>
      </w:r>
      <w:r>
        <w:t></w:t>
      </w:r>
      <w:r>
        <w:rPr>
          <w:rFonts w:hint="eastAsia"/>
        </w:rPr>
        <w:t>ефективної</w:t>
      </w:r>
      <w:r>
        <w:t></w:t>
      </w:r>
      <w:r>
        <w:rPr>
          <w:rFonts w:hint="eastAsia"/>
        </w:rPr>
        <w:t>діяльності</w:t>
      </w:r>
      <w:r>
        <w:t></w:t>
      </w:r>
      <w:r>
        <w:rPr>
          <w:rFonts w:hint="eastAsia"/>
        </w:rPr>
        <w:t>підприємства</w:t>
      </w:r>
      <w:r>
        <w:t></w:t>
      </w:r>
      <w:r>
        <w:rPr>
          <w:rFonts w:hint="eastAsia"/>
        </w:rPr>
        <w:t>з</w:t>
      </w:r>
      <w:r>
        <w:t></w:t>
      </w:r>
      <w:r>
        <w:rPr>
          <w:rFonts w:hint="eastAsia"/>
        </w:rPr>
        <w:t>допомогою</w:t>
      </w:r>
      <w:r>
        <w:t></w:t>
      </w:r>
      <w:r>
        <w:rPr>
          <w:rFonts w:hint="eastAsia"/>
        </w:rPr>
        <w:t>системи</w:t>
      </w:r>
      <w:r>
        <w:t></w:t>
      </w:r>
      <w:r>
        <w:rPr>
          <w:rFonts w:hint="eastAsia"/>
        </w:rPr>
        <w:t>показників</w:t>
      </w:r>
      <w:r>
        <w:t></w:t>
      </w:r>
    </w:p>
    <w:p w:rsidR="000871DA" w:rsidRDefault="000871DA" w:rsidP="000871DA">
      <w:r>
        <w:t></w:t>
      </w:r>
      <w:r>
        <w:t></w:t>
      </w:r>
      <w:r>
        <w:tab/>
      </w:r>
      <w:r>
        <w:rPr>
          <w:rFonts w:hint="eastAsia"/>
        </w:rPr>
        <w:t>Для</w:t>
      </w:r>
      <w:r>
        <w:t></w:t>
      </w:r>
      <w:r>
        <w:rPr>
          <w:rFonts w:hint="eastAsia"/>
        </w:rPr>
        <w:t>визначення</w:t>
      </w:r>
      <w:r>
        <w:t></w:t>
      </w:r>
      <w:r>
        <w:rPr>
          <w:rFonts w:hint="eastAsia"/>
        </w:rPr>
        <w:t>першочергового</w:t>
      </w:r>
      <w:r>
        <w:t></w:t>
      </w:r>
      <w:r>
        <w:rPr>
          <w:rFonts w:hint="eastAsia"/>
        </w:rPr>
        <w:t>напрямку</w:t>
      </w:r>
      <w:r>
        <w:t></w:t>
      </w:r>
      <w:r>
        <w:rPr>
          <w:rFonts w:hint="eastAsia"/>
        </w:rPr>
        <w:t>забезпечення</w:t>
      </w:r>
      <w:r>
        <w:t></w:t>
      </w:r>
      <w:r>
        <w:rPr>
          <w:rFonts w:hint="eastAsia"/>
        </w:rPr>
        <w:t>ефективної</w:t>
      </w:r>
      <w:r>
        <w:t></w:t>
      </w:r>
      <w:r>
        <w:rPr>
          <w:rFonts w:hint="eastAsia"/>
        </w:rPr>
        <w:t>операційної</w:t>
      </w:r>
      <w:r>
        <w:t></w:t>
      </w:r>
      <w:r>
        <w:rPr>
          <w:rFonts w:hint="eastAsia"/>
        </w:rPr>
        <w:t>діяльності</w:t>
      </w:r>
      <w:r>
        <w:t></w:t>
      </w:r>
      <w:r>
        <w:rPr>
          <w:rFonts w:hint="eastAsia"/>
        </w:rPr>
        <w:t>підприємства</w:t>
      </w:r>
      <w:r>
        <w:t></w:t>
      </w:r>
      <w:r>
        <w:rPr>
          <w:rFonts w:hint="eastAsia"/>
        </w:rPr>
        <w:t>необхідно</w:t>
      </w:r>
      <w:r>
        <w:t></w:t>
      </w:r>
      <w:r>
        <w:rPr>
          <w:rFonts w:hint="eastAsia"/>
        </w:rPr>
        <w:t>обрати</w:t>
      </w:r>
      <w:r>
        <w:t></w:t>
      </w:r>
      <w:r>
        <w:rPr>
          <w:rFonts w:hint="eastAsia"/>
        </w:rPr>
        <w:t>один</w:t>
      </w:r>
      <w:r>
        <w:t></w:t>
      </w:r>
      <w:r>
        <w:rPr>
          <w:rFonts w:hint="eastAsia"/>
        </w:rPr>
        <w:t>з</w:t>
      </w:r>
      <w:r>
        <w:t></w:t>
      </w:r>
      <w:r>
        <w:rPr>
          <w:rFonts w:hint="eastAsia"/>
        </w:rPr>
        <w:t>напрямків</w:t>
      </w:r>
      <w:r>
        <w:t></w:t>
      </w:r>
      <w:r>
        <w:t></w:t>
      </w:r>
      <w:r>
        <w:rPr>
          <w:rFonts w:hint="eastAsia"/>
        </w:rPr>
        <w:t>збільшення</w:t>
      </w:r>
      <w:r>
        <w:t></w:t>
      </w:r>
      <w:r>
        <w:rPr>
          <w:rFonts w:hint="eastAsia"/>
        </w:rPr>
        <w:t>обсягу</w:t>
      </w:r>
      <w:r>
        <w:t></w:t>
      </w:r>
      <w:r>
        <w:rPr>
          <w:rFonts w:hint="eastAsia"/>
        </w:rPr>
        <w:t>виробництва</w:t>
      </w:r>
      <w:r>
        <w:t></w:t>
      </w:r>
      <w:r>
        <w:rPr>
          <w:rFonts w:hint="eastAsia"/>
        </w:rPr>
        <w:t>і</w:t>
      </w:r>
      <w:r>
        <w:t></w:t>
      </w:r>
      <w:r>
        <w:rPr>
          <w:rFonts w:hint="eastAsia"/>
        </w:rPr>
        <w:t>реалізації</w:t>
      </w:r>
      <w:r>
        <w:t></w:t>
      </w:r>
      <w:r>
        <w:rPr>
          <w:rFonts w:hint="eastAsia"/>
        </w:rPr>
        <w:t>продукції</w:t>
      </w:r>
      <w:r>
        <w:t></w:t>
      </w:r>
      <w:r>
        <w:rPr>
          <w:rFonts w:hint="eastAsia"/>
        </w:rPr>
        <w:t>або</w:t>
      </w:r>
      <w:r>
        <w:t></w:t>
      </w:r>
      <w:r>
        <w:rPr>
          <w:rFonts w:hint="eastAsia"/>
        </w:rPr>
        <w:t>зниження</w:t>
      </w:r>
      <w:r>
        <w:t></w:t>
      </w:r>
      <w:r>
        <w:rPr>
          <w:rFonts w:hint="eastAsia"/>
        </w:rPr>
        <w:t>витрат</w:t>
      </w:r>
      <w:r>
        <w:t></w:t>
      </w:r>
      <w:r>
        <w:rPr>
          <w:rFonts w:hint="eastAsia"/>
        </w:rPr>
        <w:t>в</w:t>
      </w:r>
      <w:r>
        <w:t></w:t>
      </w:r>
      <w:r>
        <w:rPr>
          <w:rFonts w:hint="eastAsia"/>
        </w:rPr>
        <w:t>залежності</w:t>
      </w:r>
      <w:r>
        <w:t></w:t>
      </w:r>
      <w:r>
        <w:rPr>
          <w:rFonts w:hint="eastAsia"/>
        </w:rPr>
        <w:t>від</w:t>
      </w:r>
      <w:r>
        <w:t></w:t>
      </w:r>
      <w:r>
        <w:rPr>
          <w:rFonts w:hint="eastAsia"/>
        </w:rPr>
        <w:t>оцінки</w:t>
      </w:r>
      <w:r>
        <w:t></w:t>
      </w:r>
      <w:r>
        <w:rPr>
          <w:rFonts w:hint="eastAsia"/>
        </w:rPr>
        <w:t>факторів</w:t>
      </w:r>
      <w:r>
        <w:t></w:t>
      </w:r>
      <w:r>
        <w:rPr>
          <w:rFonts w:hint="eastAsia"/>
        </w:rPr>
        <w:t>внутрішнього</w:t>
      </w:r>
      <w:r>
        <w:t></w:t>
      </w:r>
      <w:r>
        <w:rPr>
          <w:rFonts w:hint="eastAsia"/>
        </w:rPr>
        <w:t>і</w:t>
      </w:r>
      <w:r>
        <w:t></w:t>
      </w:r>
      <w:r>
        <w:rPr>
          <w:rFonts w:hint="eastAsia"/>
        </w:rPr>
        <w:t>зовнішнього</w:t>
      </w:r>
      <w:r>
        <w:t></w:t>
      </w:r>
      <w:r>
        <w:rPr>
          <w:rFonts w:hint="eastAsia"/>
        </w:rPr>
        <w:t>середовища</w:t>
      </w:r>
      <w:r>
        <w:t></w:t>
      </w:r>
      <w:r>
        <w:rPr>
          <w:rFonts w:hint="eastAsia"/>
        </w:rPr>
        <w:t>підприємства</w:t>
      </w:r>
      <w:r>
        <w:t></w:t>
      </w:r>
      <w:r>
        <w:t></w:t>
      </w:r>
      <w:r>
        <w:rPr>
          <w:rFonts w:hint="eastAsia"/>
        </w:rPr>
        <w:t>Для</w:t>
      </w:r>
      <w:r>
        <w:t></w:t>
      </w:r>
      <w:r>
        <w:rPr>
          <w:rFonts w:hint="eastAsia"/>
        </w:rPr>
        <w:t>забезпечення</w:t>
      </w:r>
      <w:r>
        <w:t></w:t>
      </w:r>
      <w:r>
        <w:rPr>
          <w:rFonts w:hint="eastAsia"/>
        </w:rPr>
        <w:t>ефективної</w:t>
      </w:r>
      <w:r>
        <w:t></w:t>
      </w:r>
      <w:r>
        <w:rPr>
          <w:rFonts w:hint="eastAsia"/>
        </w:rPr>
        <w:t>операційної</w:t>
      </w:r>
      <w:r>
        <w:t></w:t>
      </w:r>
      <w:r>
        <w:rPr>
          <w:rFonts w:hint="eastAsia"/>
        </w:rPr>
        <w:t>діяльності</w:t>
      </w:r>
      <w:r>
        <w:t></w:t>
      </w:r>
      <w:r>
        <w:rPr>
          <w:rFonts w:hint="eastAsia"/>
        </w:rPr>
        <w:t>підприємства</w:t>
      </w:r>
      <w:r>
        <w:t></w:t>
      </w:r>
      <w:r>
        <w:rPr>
          <w:rFonts w:hint="eastAsia"/>
        </w:rPr>
        <w:t>важливе</w:t>
      </w:r>
      <w:r>
        <w:t></w:t>
      </w:r>
      <w:r>
        <w:rPr>
          <w:rFonts w:hint="eastAsia"/>
        </w:rPr>
        <w:t>значення</w:t>
      </w:r>
      <w:r>
        <w:t></w:t>
      </w:r>
      <w:r>
        <w:rPr>
          <w:rFonts w:hint="eastAsia"/>
        </w:rPr>
        <w:t>мають</w:t>
      </w:r>
      <w:r>
        <w:t></w:t>
      </w:r>
      <w:r>
        <w:rPr>
          <w:rFonts w:hint="eastAsia"/>
        </w:rPr>
        <w:t>такі</w:t>
      </w:r>
      <w:r>
        <w:t></w:t>
      </w:r>
      <w:r>
        <w:rPr>
          <w:rFonts w:hint="eastAsia"/>
        </w:rPr>
        <w:t>показники</w:t>
      </w:r>
      <w:r>
        <w:t></w:t>
      </w:r>
      <w:r>
        <w:t></w:t>
      </w:r>
      <w:r>
        <w:rPr>
          <w:rFonts w:hint="eastAsia"/>
        </w:rPr>
        <w:t>як</w:t>
      </w:r>
      <w:r>
        <w:t></w:t>
      </w:r>
      <w:r>
        <w:rPr>
          <w:rFonts w:hint="eastAsia"/>
        </w:rPr>
        <w:t>обсяг</w:t>
      </w:r>
      <w:r>
        <w:t></w:t>
      </w:r>
      <w:r>
        <w:rPr>
          <w:rFonts w:hint="eastAsia"/>
        </w:rPr>
        <w:t>виробництва</w:t>
      </w:r>
      <w:r>
        <w:t></w:t>
      </w:r>
      <w:r>
        <w:rPr>
          <w:rFonts w:hint="eastAsia"/>
        </w:rPr>
        <w:t>та</w:t>
      </w:r>
      <w:r>
        <w:t></w:t>
      </w:r>
      <w:r>
        <w:rPr>
          <w:rFonts w:hint="eastAsia"/>
        </w:rPr>
        <w:t>собівартість</w:t>
      </w:r>
      <w:r>
        <w:t></w:t>
      </w:r>
      <w:r>
        <w:rPr>
          <w:rFonts w:hint="eastAsia"/>
        </w:rPr>
        <w:t>продукції</w:t>
      </w:r>
      <w:r>
        <w:t></w:t>
      </w:r>
      <w:r>
        <w:t></w:t>
      </w:r>
      <w:r>
        <w:rPr>
          <w:rFonts w:hint="eastAsia"/>
        </w:rPr>
        <w:t>Визначити</w:t>
      </w:r>
      <w:r>
        <w:t></w:t>
      </w:r>
      <w:r>
        <w:rPr>
          <w:rFonts w:hint="eastAsia"/>
        </w:rPr>
        <w:t>їх</w:t>
      </w:r>
      <w:r>
        <w:t></w:t>
      </w:r>
      <w:r>
        <w:rPr>
          <w:rFonts w:hint="eastAsia"/>
        </w:rPr>
        <w:t>оптимальний</w:t>
      </w:r>
      <w:r>
        <w:t></w:t>
      </w:r>
      <w:r>
        <w:rPr>
          <w:rFonts w:hint="eastAsia"/>
        </w:rPr>
        <w:t>розмір</w:t>
      </w:r>
      <w:r>
        <w:t></w:t>
      </w:r>
      <w:r>
        <w:rPr>
          <w:rFonts w:hint="eastAsia"/>
        </w:rPr>
        <w:t>доцільно</w:t>
      </w:r>
      <w:r>
        <w:t></w:t>
      </w:r>
      <w:r>
        <w:rPr>
          <w:rFonts w:hint="eastAsia"/>
        </w:rPr>
        <w:t>з</w:t>
      </w:r>
      <w:r>
        <w:t></w:t>
      </w:r>
      <w:r>
        <w:rPr>
          <w:rFonts w:hint="eastAsia"/>
        </w:rPr>
        <w:t>допомогою</w:t>
      </w:r>
      <w:r>
        <w:t></w:t>
      </w:r>
      <w:r>
        <w:rPr>
          <w:rFonts w:hint="eastAsia"/>
        </w:rPr>
        <w:t>побудови</w:t>
      </w:r>
      <w:r>
        <w:t></w:t>
      </w:r>
      <w:r>
        <w:rPr>
          <w:rFonts w:hint="eastAsia"/>
        </w:rPr>
        <w:t>оптимізаційної</w:t>
      </w:r>
      <w:r>
        <w:t></w:t>
      </w:r>
      <w:r>
        <w:rPr>
          <w:rFonts w:hint="eastAsia"/>
        </w:rPr>
        <w:t>моделі</w:t>
      </w:r>
      <w:r>
        <w:t></w:t>
      </w:r>
      <w:r>
        <w:rPr>
          <w:rFonts w:hint="eastAsia"/>
        </w:rPr>
        <w:t>максимізації</w:t>
      </w:r>
      <w:r>
        <w:t></w:t>
      </w:r>
      <w:r>
        <w:rPr>
          <w:rFonts w:hint="eastAsia"/>
        </w:rPr>
        <w:t>маржинального</w:t>
      </w:r>
      <w:r>
        <w:t></w:t>
      </w:r>
      <w:r>
        <w:rPr>
          <w:rFonts w:hint="eastAsia"/>
        </w:rPr>
        <w:t>доходу</w:t>
      </w:r>
      <w:r>
        <w:t></w:t>
      </w:r>
      <w:r>
        <w:t></w:t>
      </w:r>
      <w:r>
        <w:rPr>
          <w:rFonts w:hint="eastAsia"/>
        </w:rPr>
        <w:t>як</w:t>
      </w:r>
      <w:r>
        <w:t></w:t>
      </w:r>
      <w:r>
        <w:rPr>
          <w:rFonts w:hint="eastAsia"/>
        </w:rPr>
        <w:t>основного</w:t>
      </w:r>
      <w:r>
        <w:t></w:t>
      </w:r>
      <w:r>
        <w:rPr>
          <w:rFonts w:hint="eastAsia"/>
        </w:rPr>
        <w:t>показника</w:t>
      </w:r>
      <w:r>
        <w:t></w:t>
      </w:r>
      <w:r>
        <w:t></w:t>
      </w:r>
      <w:r>
        <w:rPr>
          <w:rFonts w:hint="eastAsia"/>
        </w:rPr>
        <w:t>що</w:t>
      </w:r>
      <w:r>
        <w:t></w:t>
      </w:r>
      <w:r>
        <w:rPr>
          <w:rFonts w:hint="eastAsia"/>
        </w:rPr>
        <w:t>характеризує</w:t>
      </w:r>
      <w:r>
        <w:t></w:t>
      </w:r>
      <w:r>
        <w:rPr>
          <w:rFonts w:hint="eastAsia"/>
        </w:rPr>
        <w:t>ефективну</w:t>
      </w:r>
      <w:r>
        <w:t></w:t>
      </w:r>
      <w:r>
        <w:rPr>
          <w:rFonts w:hint="eastAsia"/>
        </w:rPr>
        <w:t>діяльність</w:t>
      </w:r>
      <w:r>
        <w:t></w:t>
      </w:r>
      <w:r>
        <w:rPr>
          <w:rFonts w:hint="eastAsia"/>
        </w:rPr>
        <w:t>підприємства</w:t>
      </w:r>
      <w:r>
        <w:t></w:t>
      </w:r>
      <w:r>
        <w:t></w:t>
      </w:r>
      <w:r>
        <w:rPr>
          <w:rFonts w:hint="eastAsia"/>
        </w:rPr>
        <w:t>Оскільки</w:t>
      </w:r>
      <w:r>
        <w:t></w:t>
      </w:r>
      <w:r>
        <w:rPr>
          <w:rFonts w:hint="eastAsia"/>
        </w:rPr>
        <w:t>діяльність</w:t>
      </w:r>
      <w:r>
        <w:t></w:t>
      </w:r>
      <w:r>
        <w:rPr>
          <w:rFonts w:hint="eastAsia"/>
        </w:rPr>
        <w:t>підприємства</w:t>
      </w:r>
      <w:r>
        <w:t></w:t>
      </w:r>
      <w:r>
        <w:rPr>
          <w:rFonts w:hint="eastAsia"/>
        </w:rPr>
        <w:t>залежить</w:t>
      </w:r>
      <w:r>
        <w:t></w:t>
      </w:r>
      <w:r>
        <w:rPr>
          <w:rFonts w:hint="eastAsia"/>
        </w:rPr>
        <w:t>від</w:t>
      </w:r>
      <w:r>
        <w:t></w:t>
      </w:r>
      <w:r>
        <w:rPr>
          <w:rFonts w:hint="eastAsia"/>
        </w:rPr>
        <w:t>внутрішніх</w:t>
      </w:r>
      <w:r>
        <w:t></w:t>
      </w:r>
      <w:r>
        <w:rPr>
          <w:rFonts w:hint="eastAsia"/>
        </w:rPr>
        <w:t>факторів</w:t>
      </w:r>
      <w:r>
        <w:t></w:t>
      </w:r>
      <w:r>
        <w:rPr>
          <w:rFonts w:hint="eastAsia"/>
        </w:rPr>
        <w:t>та</w:t>
      </w:r>
      <w:r>
        <w:t></w:t>
      </w:r>
      <w:r>
        <w:rPr>
          <w:rFonts w:hint="eastAsia"/>
        </w:rPr>
        <w:t>факторів</w:t>
      </w:r>
      <w:r>
        <w:t></w:t>
      </w:r>
      <w:r>
        <w:rPr>
          <w:rFonts w:hint="eastAsia"/>
        </w:rPr>
        <w:t>зовнішнього</w:t>
      </w:r>
      <w:r>
        <w:t></w:t>
      </w:r>
      <w:r>
        <w:rPr>
          <w:rFonts w:hint="eastAsia"/>
        </w:rPr>
        <w:t>середовища</w:t>
      </w:r>
      <w:r>
        <w:t></w:t>
      </w:r>
      <w:r>
        <w:t></w:t>
      </w:r>
      <w:r>
        <w:rPr>
          <w:rFonts w:hint="eastAsia"/>
        </w:rPr>
        <w:t>то</w:t>
      </w:r>
      <w:r>
        <w:t></w:t>
      </w:r>
      <w:r>
        <w:rPr>
          <w:rFonts w:hint="eastAsia"/>
        </w:rPr>
        <w:t>вони</w:t>
      </w:r>
      <w:r>
        <w:t></w:t>
      </w:r>
      <w:r>
        <w:rPr>
          <w:rFonts w:hint="eastAsia"/>
        </w:rPr>
        <w:t>виступають</w:t>
      </w:r>
      <w:r>
        <w:t></w:t>
      </w:r>
      <w:r>
        <w:rPr>
          <w:rFonts w:hint="eastAsia"/>
        </w:rPr>
        <w:t>обмеженнями</w:t>
      </w:r>
      <w:r>
        <w:t></w:t>
      </w:r>
      <w:r>
        <w:rPr>
          <w:rFonts w:hint="eastAsia"/>
        </w:rPr>
        <w:t>у</w:t>
      </w:r>
      <w:r>
        <w:t></w:t>
      </w:r>
      <w:r>
        <w:rPr>
          <w:rFonts w:hint="eastAsia"/>
        </w:rPr>
        <w:t>запропонованій</w:t>
      </w:r>
      <w:r>
        <w:t></w:t>
      </w:r>
      <w:r>
        <w:rPr>
          <w:rFonts w:hint="eastAsia"/>
        </w:rPr>
        <w:t>моделі</w:t>
      </w:r>
      <w:r>
        <w:t></w:t>
      </w:r>
      <w:r>
        <w:t></w:t>
      </w:r>
      <w:r>
        <w:rPr>
          <w:rFonts w:hint="eastAsia"/>
        </w:rPr>
        <w:t>а</w:t>
      </w:r>
      <w:r>
        <w:t></w:t>
      </w:r>
      <w:r>
        <w:rPr>
          <w:rFonts w:hint="eastAsia"/>
        </w:rPr>
        <w:t>саме</w:t>
      </w:r>
      <w:r>
        <w:t></w:t>
      </w:r>
      <w:r>
        <w:t></w:t>
      </w:r>
      <w:r>
        <w:rPr>
          <w:rFonts w:hint="eastAsia"/>
        </w:rPr>
        <w:t>виробничі</w:t>
      </w:r>
      <w:r>
        <w:t></w:t>
      </w:r>
      <w:r>
        <w:rPr>
          <w:rFonts w:hint="eastAsia"/>
        </w:rPr>
        <w:t>можливості</w:t>
      </w:r>
      <w:r>
        <w:t></w:t>
      </w:r>
      <w:r>
        <w:rPr>
          <w:rFonts w:hint="eastAsia"/>
        </w:rPr>
        <w:t>підприємства</w:t>
      </w:r>
      <w:r>
        <w:t></w:t>
      </w:r>
      <w:r>
        <w:t></w:t>
      </w:r>
      <w:r>
        <w:rPr>
          <w:rFonts w:hint="eastAsia"/>
        </w:rPr>
        <w:t>наявність</w:t>
      </w:r>
      <w:r>
        <w:t></w:t>
      </w:r>
      <w:r>
        <w:rPr>
          <w:rFonts w:hint="eastAsia"/>
        </w:rPr>
        <w:t>необхідних</w:t>
      </w:r>
      <w:r>
        <w:t></w:t>
      </w:r>
      <w:r>
        <w:rPr>
          <w:rFonts w:hint="eastAsia"/>
        </w:rPr>
        <w:t>ресурсів</w:t>
      </w:r>
      <w:r>
        <w:t></w:t>
      </w:r>
      <w:r>
        <w:t></w:t>
      </w:r>
      <w:r>
        <w:rPr>
          <w:rFonts w:hint="eastAsia"/>
        </w:rPr>
        <w:t>ємність</w:t>
      </w:r>
      <w:r>
        <w:t></w:t>
      </w:r>
      <w:r>
        <w:rPr>
          <w:rFonts w:hint="eastAsia"/>
        </w:rPr>
        <w:t>ринку</w:t>
      </w:r>
      <w:r>
        <w:t></w:t>
      </w:r>
      <w:r>
        <w:t></w:t>
      </w:r>
      <w:r>
        <w:rPr>
          <w:rFonts w:hint="eastAsia"/>
        </w:rPr>
        <w:t>ціни</w:t>
      </w:r>
      <w:r>
        <w:t></w:t>
      </w:r>
      <w:r>
        <w:t></w:t>
      </w:r>
      <w:r>
        <w:rPr>
          <w:rFonts w:hint="eastAsia"/>
        </w:rPr>
        <w:t>які</w:t>
      </w:r>
      <w:r>
        <w:t></w:t>
      </w:r>
      <w:r>
        <w:rPr>
          <w:rFonts w:hint="eastAsia"/>
        </w:rPr>
        <w:t>склалися</w:t>
      </w:r>
      <w:r>
        <w:t></w:t>
      </w:r>
      <w:r>
        <w:rPr>
          <w:rFonts w:hint="eastAsia"/>
        </w:rPr>
        <w:t>на</w:t>
      </w:r>
      <w:r>
        <w:t></w:t>
      </w:r>
      <w:r>
        <w:rPr>
          <w:rFonts w:hint="eastAsia"/>
        </w:rPr>
        <w:t>ринку</w:t>
      </w:r>
      <w:r>
        <w:t></w:t>
      </w:r>
      <w:r>
        <w:t></w:t>
      </w:r>
      <w:r>
        <w:rPr>
          <w:rFonts w:hint="eastAsia"/>
        </w:rPr>
        <w:t>на</w:t>
      </w:r>
      <w:r>
        <w:t></w:t>
      </w:r>
      <w:r>
        <w:rPr>
          <w:rFonts w:hint="eastAsia"/>
        </w:rPr>
        <w:t>продукцію</w:t>
      </w:r>
      <w:r>
        <w:t></w:t>
      </w:r>
      <w:r>
        <w:t></w:t>
      </w:r>
      <w:r>
        <w:rPr>
          <w:rFonts w:hint="eastAsia"/>
        </w:rPr>
        <w:t>що</w:t>
      </w:r>
      <w:r>
        <w:t></w:t>
      </w:r>
      <w:r>
        <w:rPr>
          <w:rFonts w:hint="eastAsia"/>
        </w:rPr>
        <w:t>виготовляється</w:t>
      </w:r>
      <w:r>
        <w:t></w:t>
      </w:r>
      <w:r>
        <w:rPr>
          <w:rFonts w:hint="eastAsia"/>
        </w:rPr>
        <w:t>та</w:t>
      </w:r>
      <w:r>
        <w:t></w:t>
      </w:r>
      <w:r>
        <w:rPr>
          <w:rFonts w:hint="eastAsia"/>
        </w:rPr>
        <w:t>ін</w:t>
      </w:r>
      <w:r>
        <w:t></w:t>
      </w:r>
    </w:p>
    <w:p w:rsidR="005D7656" w:rsidRPr="005D7656" w:rsidRDefault="000871DA" w:rsidP="000871DA">
      <w:r>
        <w:t></w:t>
      </w:r>
      <w:r>
        <w:t></w:t>
      </w:r>
      <w:r>
        <w:tab/>
      </w:r>
      <w:r>
        <w:rPr>
          <w:rFonts w:hint="eastAsia"/>
        </w:rPr>
        <w:t>Для</w:t>
      </w:r>
      <w:r>
        <w:t></w:t>
      </w:r>
      <w:r>
        <w:rPr>
          <w:rFonts w:hint="eastAsia"/>
        </w:rPr>
        <w:t>забезпечення</w:t>
      </w:r>
      <w:r>
        <w:t></w:t>
      </w:r>
      <w:r>
        <w:rPr>
          <w:rFonts w:hint="eastAsia"/>
        </w:rPr>
        <w:t>дієвості</w:t>
      </w:r>
      <w:r>
        <w:t></w:t>
      </w:r>
      <w:r>
        <w:rPr>
          <w:rFonts w:hint="eastAsia"/>
        </w:rPr>
        <w:t>організаційно</w:t>
      </w:r>
      <w:r>
        <w:t></w:t>
      </w:r>
      <w:r>
        <w:rPr>
          <w:rFonts w:hint="eastAsia"/>
        </w:rPr>
        <w:t>економічного</w:t>
      </w:r>
      <w:r>
        <w:t></w:t>
      </w:r>
      <w:r>
        <w:rPr>
          <w:rFonts w:hint="eastAsia"/>
        </w:rPr>
        <w:t>механізму</w:t>
      </w:r>
      <w:r>
        <w:t></w:t>
      </w:r>
      <w:r>
        <w:rPr>
          <w:rFonts w:hint="eastAsia"/>
        </w:rPr>
        <w:t>ефективної</w:t>
      </w:r>
      <w:r>
        <w:t></w:t>
      </w:r>
      <w:r>
        <w:rPr>
          <w:rFonts w:hint="eastAsia"/>
        </w:rPr>
        <w:t>операційної</w:t>
      </w:r>
      <w:r>
        <w:t></w:t>
      </w:r>
      <w:r>
        <w:rPr>
          <w:rFonts w:hint="eastAsia"/>
        </w:rPr>
        <w:t>діяльності</w:t>
      </w:r>
      <w:r>
        <w:t></w:t>
      </w:r>
      <w:r>
        <w:rPr>
          <w:rFonts w:hint="eastAsia"/>
        </w:rPr>
        <w:t>підприємства</w:t>
      </w:r>
      <w:r>
        <w:t></w:t>
      </w:r>
      <w:r>
        <w:rPr>
          <w:rFonts w:hint="eastAsia"/>
        </w:rPr>
        <w:t>необхідне</w:t>
      </w:r>
      <w:r>
        <w:t></w:t>
      </w:r>
      <w:r>
        <w:rPr>
          <w:rFonts w:hint="eastAsia"/>
        </w:rPr>
        <w:t>створення</w:t>
      </w:r>
      <w:r>
        <w:t></w:t>
      </w:r>
      <w:r>
        <w:rPr>
          <w:rFonts w:hint="eastAsia"/>
        </w:rPr>
        <w:t>організаційної</w:t>
      </w:r>
      <w:r>
        <w:t></w:t>
      </w:r>
      <w:r>
        <w:rPr>
          <w:rFonts w:hint="eastAsia"/>
        </w:rPr>
        <w:t>структури</w:t>
      </w:r>
      <w:r>
        <w:t></w:t>
      </w:r>
      <w:r>
        <w:rPr>
          <w:rFonts w:hint="eastAsia"/>
        </w:rPr>
        <w:t>управління</w:t>
      </w:r>
      <w:r>
        <w:t></w:t>
      </w:r>
      <w:r>
        <w:rPr>
          <w:rFonts w:hint="eastAsia"/>
        </w:rPr>
        <w:t>діяльністю</w:t>
      </w:r>
      <w:r>
        <w:t></w:t>
      </w:r>
      <w:r>
        <w:rPr>
          <w:rFonts w:hint="eastAsia"/>
        </w:rPr>
        <w:t>підприємства</w:t>
      </w:r>
      <w:r>
        <w:t></w:t>
      </w:r>
      <w:r>
        <w:rPr>
          <w:rFonts w:hint="eastAsia"/>
        </w:rPr>
        <w:t>з</w:t>
      </w:r>
      <w:r>
        <w:t></w:t>
      </w:r>
      <w:r>
        <w:rPr>
          <w:rFonts w:hint="eastAsia"/>
        </w:rPr>
        <w:t>поділом</w:t>
      </w:r>
      <w:r>
        <w:t></w:t>
      </w:r>
      <w:r>
        <w:rPr>
          <w:rFonts w:hint="eastAsia"/>
        </w:rPr>
        <w:t>на</w:t>
      </w:r>
      <w:r>
        <w:t></w:t>
      </w:r>
      <w:r>
        <w:rPr>
          <w:rFonts w:hint="eastAsia"/>
        </w:rPr>
        <w:t>два</w:t>
      </w:r>
      <w:r>
        <w:t></w:t>
      </w:r>
      <w:r>
        <w:rPr>
          <w:rFonts w:hint="eastAsia"/>
        </w:rPr>
        <w:t>управління</w:t>
      </w:r>
      <w:r>
        <w:t></w:t>
      </w:r>
      <w:r>
        <w:t></w:t>
      </w:r>
      <w:r>
        <w:rPr>
          <w:rFonts w:hint="eastAsia"/>
        </w:rPr>
        <w:t>а</w:t>
      </w:r>
      <w:r>
        <w:t></w:t>
      </w:r>
      <w:r>
        <w:rPr>
          <w:rFonts w:hint="eastAsia"/>
        </w:rPr>
        <w:t>саме</w:t>
      </w:r>
      <w:r>
        <w:t></w:t>
      </w:r>
      <w:r>
        <w:t></w:t>
      </w:r>
      <w:r>
        <w:rPr>
          <w:rFonts w:hint="eastAsia"/>
        </w:rPr>
        <w:t>управління</w:t>
      </w:r>
      <w:r>
        <w:t></w:t>
      </w:r>
      <w:r>
        <w:rPr>
          <w:rFonts w:hint="eastAsia"/>
        </w:rPr>
        <w:t>витратами</w:t>
      </w:r>
      <w:r>
        <w:t></w:t>
      </w:r>
      <w:r>
        <w:rPr>
          <w:rFonts w:hint="eastAsia"/>
        </w:rPr>
        <w:t>та</w:t>
      </w:r>
      <w:r>
        <w:t></w:t>
      </w:r>
      <w:r>
        <w:rPr>
          <w:rFonts w:hint="eastAsia"/>
        </w:rPr>
        <w:t>управління</w:t>
      </w:r>
      <w:r>
        <w:t></w:t>
      </w:r>
      <w:r>
        <w:rPr>
          <w:rFonts w:hint="eastAsia"/>
        </w:rPr>
        <w:t>по</w:t>
      </w:r>
      <w:r>
        <w:t></w:t>
      </w:r>
      <w:r>
        <w:rPr>
          <w:rFonts w:hint="eastAsia"/>
        </w:rPr>
        <w:t>забезпеченню</w:t>
      </w:r>
      <w:r>
        <w:t></w:t>
      </w:r>
      <w:r>
        <w:rPr>
          <w:rFonts w:hint="eastAsia"/>
        </w:rPr>
        <w:t>результатів</w:t>
      </w:r>
      <w:r>
        <w:t></w:t>
      </w:r>
      <w:r>
        <w:rPr>
          <w:rFonts w:hint="eastAsia"/>
        </w:rPr>
        <w:t>діяльності</w:t>
      </w:r>
      <w:r>
        <w:t></w:t>
      </w:r>
      <w:r>
        <w:rPr>
          <w:rFonts w:hint="eastAsia"/>
        </w:rPr>
        <w:t>підприємства</w:t>
      </w:r>
      <w:r>
        <w:t></w:t>
      </w:r>
      <w:r>
        <w:t></w:t>
      </w:r>
      <w:r>
        <w:rPr>
          <w:rFonts w:hint="eastAsia"/>
        </w:rPr>
        <w:t>Між</w:t>
      </w:r>
      <w:r>
        <w:t></w:t>
      </w:r>
      <w:r>
        <w:rPr>
          <w:rFonts w:hint="eastAsia"/>
        </w:rPr>
        <w:t>підрозділами</w:t>
      </w:r>
      <w:r>
        <w:t></w:t>
      </w:r>
      <w:r>
        <w:rPr>
          <w:rFonts w:hint="eastAsia"/>
        </w:rPr>
        <w:t>підприємства</w:t>
      </w:r>
      <w:r>
        <w:t></w:t>
      </w:r>
      <w:r>
        <w:rPr>
          <w:rFonts w:hint="eastAsia"/>
        </w:rPr>
        <w:t>мають</w:t>
      </w:r>
      <w:r>
        <w:t></w:t>
      </w:r>
      <w:r>
        <w:rPr>
          <w:rFonts w:hint="eastAsia"/>
        </w:rPr>
        <w:t>бути</w:t>
      </w:r>
      <w:r>
        <w:t></w:t>
      </w:r>
      <w:r>
        <w:rPr>
          <w:rFonts w:hint="eastAsia"/>
        </w:rPr>
        <w:t>чітко</w:t>
      </w:r>
      <w:r>
        <w:t></w:t>
      </w:r>
      <w:r>
        <w:rPr>
          <w:rFonts w:hint="eastAsia"/>
        </w:rPr>
        <w:t>налагодженими</w:t>
      </w:r>
      <w:r>
        <w:t></w:t>
      </w:r>
      <w:r>
        <w:rPr>
          <w:rFonts w:hint="eastAsia"/>
        </w:rPr>
        <w:t>інформаційні</w:t>
      </w:r>
      <w:r>
        <w:t></w:t>
      </w:r>
      <w:r>
        <w:rPr>
          <w:rFonts w:hint="eastAsia"/>
        </w:rPr>
        <w:t>потоки</w:t>
      </w:r>
      <w:r>
        <w:t></w:t>
      </w:r>
      <w:r>
        <w:t></w:t>
      </w:r>
      <w:r>
        <w:rPr>
          <w:rFonts w:hint="eastAsia"/>
        </w:rPr>
        <w:t>Для</w:t>
      </w:r>
      <w:r>
        <w:t></w:t>
      </w:r>
      <w:r>
        <w:rPr>
          <w:rFonts w:hint="eastAsia"/>
        </w:rPr>
        <w:t>оцінки</w:t>
      </w:r>
      <w:r>
        <w:t></w:t>
      </w:r>
      <w:r>
        <w:rPr>
          <w:rFonts w:hint="eastAsia"/>
        </w:rPr>
        <w:t>ефективності</w:t>
      </w:r>
      <w:r>
        <w:t></w:t>
      </w:r>
      <w:r>
        <w:rPr>
          <w:rFonts w:hint="eastAsia"/>
        </w:rPr>
        <w:t>роботи</w:t>
      </w:r>
      <w:r>
        <w:t></w:t>
      </w:r>
      <w:r>
        <w:rPr>
          <w:rFonts w:hint="eastAsia"/>
        </w:rPr>
        <w:t>всіх</w:t>
      </w:r>
      <w:r>
        <w:t></w:t>
      </w:r>
      <w:r>
        <w:rPr>
          <w:rFonts w:hint="eastAsia"/>
        </w:rPr>
        <w:t>підрозділів</w:t>
      </w:r>
      <w:r>
        <w:t></w:t>
      </w:r>
      <w:r>
        <w:rPr>
          <w:rFonts w:hint="eastAsia"/>
        </w:rPr>
        <w:t>підприємства</w:t>
      </w:r>
      <w:r>
        <w:t></w:t>
      </w:r>
      <w:r>
        <w:rPr>
          <w:rFonts w:hint="eastAsia"/>
        </w:rPr>
        <w:t>необхідно</w:t>
      </w:r>
      <w:r>
        <w:t></w:t>
      </w:r>
      <w:r>
        <w:rPr>
          <w:rFonts w:hint="eastAsia"/>
        </w:rPr>
        <w:t>використовувати</w:t>
      </w:r>
      <w:r>
        <w:t></w:t>
      </w:r>
      <w:r>
        <w:rPr>
          <w:rFonts w:hint="eastAsia"/>
        </w:rPr>
        <w:t>систему</w:t>
      </w:r>
      <w:r>
        <w:t></w:t>
      </w:r>
      <w:r>
        <w:rPr>
          <w:rFonts w:hint="eastAsia"/>
        </w:rPr>
        <w:t>показників</w:t>
      </w:r>
      <w:r>
        <w:t></w:t>
      </w:r>
      <w:r>
        <w:t></w:t>
      </w:r>
      <w:r>
        <w:rPr>
          <w:rFonts w:hint="eastAsia"/>
        </w:rPr>
        <w:t>з</w:t>
      </w:r>
      <w:r>
        <w:t></w:t>
      </w:r>
      <w:r>
        <w:rPr>
          <w:rFonts w:hint="eastAsia"/>
        </w:rPr>
        <w:t>допомогою</w:t>
      </w:r>
      <w:r>
        <w:t></w:t>
      </w:r>
      <w:r>
        <w:rPr>
          <w:rFonts w:hint="eastAsia"/>
        </w:rPr>
        <w:t>яких</w:t>
      </w:r>
      <w:r>
        <w:t></w:t>
      </w:r>
      <w:r>
        <w:rPr>
          <w:rFonts w:hint="eastAsia"/>
        </w:rPr>
        <w:t>можна</w:t>
      </w:r>
      <w:r>
        <w:t></w:t>
      </w:r>
      <w:r>
        <w:rPr>
          <w:rFonts w:hint="eastAsia"/>
        </w:rPr>
        <w:t>здійснити</w:t>
      </w:r>
      <w:r>
        <w:t></w:t>
      </w:r>
      <w:r>
        <w:rPr>
          <w:rFonts w:hint="eastAsia"/>
        </w:rPr>
        <w:t>таку</w:t>
      </w:r>
      <w:r>
        <w:t></w:t>
      </w:r>
      <w:r>
        <w:rPr>
          <w:rFonts w:hint="eastAsia"/>
        </w:rPr>
        <w:t>оцінку</w:t>
      </w:r>
      <w:r>
        <w:t></w:t>
      </w:r>
      <w:r>
        <w:t></w:t>
      </w:r>
      <w:r>
        <w:rPr>
          <w:rFonts w:hint="eastAsia"/>
        </w:rPr>
        <w:t>На</w:t>
      </w:r>
      <w:r>
        <w:t></w:t>
      </w:r>
      <w:r>
        <w:rPr>
          <w:rFonts w:hint="eastAsia"/>
        </w:rPr>
        <w:t>підприємстві</w:t>
      </w:r>
      <w:r>
        <w:t></w:t>
      </w:r>
      <w:r>
        <w:rPr>
          <w:rFonts w:hint="eastAsia"/>
        </w:rPr>
        <w:t>повинна</w:t>
      </w:r>
      <w:r>
        <w:t></w:t>
      </w:r>
      <w:r>
        <w:rPr>
          <w:rFonts w:hint="eastAsia"/>
        </w:rPr>
        <w:t>існувати</w:t>
      </w:r>
      <w:r>
        <w:t></w:t>
      </w:r>
      <w:r>
        <w:rPr>
          <w:rFonts w:hint="eastAsia"/>
        </w:rPr>
        <w:t>система</w:t>
      </w:r>
      <w:r>
        <w:t></w:t>
      </w:r>
      <w:r>
        <w:rPr>
          <w:rFonts w:hint="eastAsia"/>
        </w:rPr>
        <w:t>документообігу</w:t>
      </w:r>
      <w:r>
        <w:t></w:t>
      </w:r>
      <w:r>
        <w:rPr>
          <w:rFonts w:hint="eastAsia"/>
        </w:rPr>
        <w:t>між</w:t>
      </w:r>
      <w:r>
        <w:t></w:t>
      </w:r>
      <w:r>
        <w:rPr>
          <w:rFonts w:hint="eastAsia"/>
        </w:rPr>
        <w:t>структурними</w:t>
      </w:r>
      <w:r>
        <w:t></w:t>
      </w:r>
      <w:r>
        <w:rPr>
          <w:rFonts w:hint="eastAsia"/>
        </w:rPr>
        <w:t>підпрозділами</w:t>
      </w:r>
      <w:r>
        <w:t></w:t>
      </w:r>
      <w:r>
        <w:t></w:t>
      </w:r>
      <w:r>
        <w:rPr>
          <w:rFonts w:hint="eastAsia"/>
        </w:rPr>
        <w:t>яка</w:t>
      </w:r>
      <w:r>
        <w:t></w:t>
      </w:r>
      <w:r>
        <w:rPr>
          <w:rFonts w:hint="eastAsia"/>
        </w:rPr>
        <w:t>б</w:t>
      </w:r>
      <w:r>
        <w:t></w:t>
      </w:r>
      <w:r>
        <w:rPr>
          <w:rFonts w:hint="eastAsia"/>
        </w:rPr>
        <w:t>своєчасно</w:t>
      </w:r>
      <w:r>
        <w:t></w:t>
      </w:r>
      <w:r>
        <w:rPr>
          <w:rFonts w:hint="eastAsia"/>
        </w:rPr>
        <w:t>забезпечувала</w:t>
      </w:r>
      <w:r>
        <w:t></w:t>
      </w:r>
      <w:r>
        <w:rPr>
          <w:rFonts w:hint="eastAsia"/>
        </w:rPr>
        <w:t>необхідною</w:t>
      </w:r>
      <w:r>
        <w:t></w:t>
      </w:r>
      <w:r>
        <w:rPr>
          <w:rFonts w:hint="eastAsia"/>
        </w:rPr>
        <w:t>для</w:t>
      </w:r>
      <w:r>
        <w:t></w:t>
      </w:r>
      <w:r>
        <w:rPr>
          <w:rFonts w:hint="eastAsia"/>
        </w:rPr>
        <w:t>прийняття</w:t>
      </w:r>
      <w:r>
        <w:t></w:t>
      </w:r>
      <w:r>
        <w:rPr>
          <w:rFonts w:hint="eastAsia"/>
        </w:rPr>
        <w:t>рішень</w:t>
      </w:r>
      <w:r>
        <w:t></w:t>
      </w:r>
      <w:r>
        <w:rPr>
          <w:rFonts w:hint="eastAsia"/>
        </w:rPr>
        <w:t>інформацією</w:t>
      </w:r>
      <w:r>
        <w:t></w:t>
      </w:r>
      <w:r>
        <w:rPr>
          <w:rFonts w:hint="eastAsia"/>
        </w:rPr>
        <w:t>керівників</w:t>
      </w:r>
      <w:r>
        <w:t></w:t>
      </w:r>
      <w:r>
        <w:rPr>
          <w:rFonts w:hint="eastAsia"/>
        </w:rPr>
        <w:t>відповідних</w:t>
      </w:r>
      <w:r>
        <w:t></w:t>
      </w:r>
      <w:r>
        <w:rPr>
          <w:rFonts w:hint="eastAsia"/>
        </w:rPr>
        <w:t>підрозділів</w:t>
      </w:r>
      <w:r>
        <w:t></w:t>
      </w:r>
      <w:r>
        <w:rPr>
          <w:rFonts w:hint="eastAsia"/>
        </w:rPr>
        <w:t>та</w:t>
      </w:r>
      <w:r>
        <w:t></w:t>
      </w:r>
      <w:r>
        <w:rPr>
          <w:rFonts w:hint="eastAsia"/>
        </w:rPr>
        <w:t>не</w:t>
      </w:r>
      <w:r>
        <w:t></w:t>
      </w:r>
      <w:r>
        <w:rPr>
          <w:rFonts w:hint="eastAsia"/>
        </w:rPr>
        <w:t>допускала</w:t>
      </w:r>
      <w:r>
        <w:t></w:t>
      </w:r>
      <w:r>
        <w:rPr>
          <w:rFonts w:hint="eastAsia"/>
        </w:rPr>
        <w:t>дублювання</w:t>
      </w:r>
      <w:r>
        <w:t></w:t>
      </w:r>
      <w:r>
        <w:rPr>
          <w:rFonts w:hint="eastAsia"/>
        </w:rPr>
        <w:t>інформац</w:t>
      </w:r>
      <w:r>
        <w:rPr>
          <w:rFonts w:hint="eastAsia"/>
        </w:rPr>
        <w:lastRenderedPageBreak/>
        <w:t>ії</w:t>
      </w:r>
      <w:r>
        <w:t></w:t>
      </w:r>
      <w:r>
        <w:rPr>
          <w:rFonts w:hint="eastAsia"/>
        </w:rPr>
        <w:t>в</w:t>
      </w:r>
      <w:r>
        <w:t></w:t>
      </w:r>
      <w:r>
        <w:rPr>
          <w:rFonts w:hint="eastAsia"/>
        </w:rPr>
        <w:t>документах</w:t>
      </w:r>
      <w:r>
        <w:t></w:t>
      </w:r>
      <w:bookmarkStart w:id="0" w:name="_GoBack"/>
      <w:bookmarkEnd w:id="0"/>
    </w:p>
    <w:sectPr w:rsidR="005D7656" w:rsidRPr="005D765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129" w:rsidRDefault="00363129">
      <w:pPr>
        <w:spacing w:after="0" w:line="240" w:lineRule="auto"/>
      </w:pPr>
      <w:r>
        <w:separator/>
      </w:r>
    </w:p>
  </w:endnote>
  <w:endnote w:type="continuationSeparator" w:id="0">
    <w:p w:rsidR="00363129" w:rsidRDefault="0036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6312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6312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129" w:rsidRDefault="00363129"/>
    <w:p w:rsidR="00363129" w:rsidRDefault="00363129"/>
    <w:p w:rsidR="00363129" w:rsidRDefault="00363129"/>
    <w:p w:rsidR="00363129" w:rsidRDefault="00363129"/>
    <w:p w:rsidR="00363129" w:rsidRDefault="00363129"/>
    <w:p w:rsidR="00363129" w:rsidRDefault="00363129"/>
    <w:p w:rsidR="00363129" w:rsidRDefault="0036312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363129" w:rsidRDefault="003631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363129" w:rsidRDefault="00363129"/>
    <w:p w:rsidR="00363129" w:rsidRDefault="00363129"/>
    <w:p w:rsidR="00363129" w:rsidRDefault="00363129">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363129" w:rsidRDefault="00363129"/>
                <w:p w:rsidR="00363129" w:rsidRDefault="0036312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363129" w:rsidRDefault="00363129"/>
    <w:p w:rsidR="00363129" w:rsidRDefault="00363129">
      <w:pPr>
        <w:rPr>
          <w:sz w:val="2"/>
          <w:szCs w:val="2"/>
        </w:rPr>
      </w:pPr>
    </w:p>
    <w:p w:rsidR="00363129" w:rsidRDefault="00363129"/>
    <w:p w:rsidR="00363129" w:rsidRDefault="00363129">
      <w:pPr>
        <w:spacing w:after="0" w:line="240" w:lineRule="auto"/>
      </w:pPr>
    </w:p>
  </w:footnote>
  <w:footnote w:type="continuationSeparator" w:id="0">
    <w:p w:rsidR="00363129" w:rsidRDefault="00363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29"/>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7FE77032"/>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D4AA3-7001-4B71-BD8E-B9AFE6FF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5050</TotalTime>
  <Pages>9</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259</cp:revision>
  <cp:lastPrinted>2009-02-06T05:36:00Z</cp:lastPrinted>
  <dcterms:created xsi:type="dcterms:W3CDTF">2022-11-21T19:25:00Z</dcterms:created>
  <dcterms:modified xsi:type="dcterms:W3CDTF">2023-04-09T09:06:00Z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