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B814"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Титовский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Александр</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Викторович</w:t>
      </w:r>
      <w:r w:rsidRPr="00FD526A">
        <w:rPr>
          <w:rFonts w:ascii="Helvetica" w:hAnsi="Helvetica" w:cs="Helvetica"/>
          <w:b/>
          <w:bCs/>
          <w:color w:val="222222"/>
          <w:sz w:val="21"/>
          <w:szCs w:val="21"/>
        </w:rPr>
        <w:t>.</w:t>
      </w:r>
    </w:p>
    <w:p w14:paraId="6387A1D1"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корпускулярного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сектора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дегидратации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организма</w:t>
      </w:r>
      <w:r w:rsidRPr="00FD526A">
        <w:rPr>
          <w:rFonts w:ascii="Helvetica" w:hAnsi="Helvetica" w:cs="Helvetica"/>
          <w:b/>
          <w:bCs/>
          <w:color w:val="222222"/>
          <w:sz w:val="21"/>
          <w:szCs w:val="21"/>
        </w:rPr>
        <w:t xml:space="preserve"> : </w:t>
      </w:r>
      <w:r w:rsidRPr="00FD526A">
        <w:rPr>
          <w:rFonts w:ascii="Helvetica" w:hAnsi="Helvetica" w:cs="Helvetica" w:hint="eastAsia"/>
          <w:b/>
          <w:bCs/>
          <w:color w:val="222222"/>
          <w:sz w:val="21"/>
          <w:szCs w:val="21"/>
        </w:rPr>
        <w:t>диссертация</w:t>
      </w:r>
      <w:r w:rsidRPr="00FD526A">
        <w:rPr>
          <w:rFonts w:ascii="Helvetica" w:hAnsi="Helvetica" w:cs="Helvetica"/>
          <w:b/>
          <w:bCs/>
          <w:color w:val="222222"/>
          <w:sz w:val="21"/>
          <w:szCs w:val="21"/>
        </w:rPr>
        <w:t xml:space="preserve"> ... </w:t>
      </w:r>
      <w:r w:rsidRPr="00FD526A">
        <w:rPr>
          <w:rFonts w:ascii="Helvetica" w:hAnsi="Helvetica" w:cs="Helvetica" w:hint="eastAsia"/>
          <w:b/>
          <w:bCs/>
          <w:color w:val="222222"/>
          <w:sz w:val="21"/>
          <w:szCs w:val="21"/>
        </w:rPr>
        <w:t>кандидата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биологических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наук</w:t>
      </w:r>
      <w:r w:rsidRPr="00FD526A">
        <w:rPr>
          <w:rFonts w:ascii="Helvetica" w:hAnsi="Helvetica" w:cs="Helvetica"/>
          <w:b/>
          <w:bCs/>
          <w:color w:val="222222"/>
          <w:sz w:val="21"/>
          <w:szCs w:val="21"/>
        </w:rPr>
        <w:t xml:space="preserve"> : 03.00.13. - </w:t>
      </w:r>
      <w:r w:rsidRPr="00FD526A">
        <w:rPr>
          <w:rFonts w:ascii="Helvetica" w:hAnsi="Helvetica" w:cs="Helvetica" w:hint="eastAsia"/>
          <w:b/>
          <w:bCs/>
          <w:color w:val="222222"/>
          <w:sz w:val="21"/>
          <w:szCs w:val="21"/>
        </w:rPr>
        <w:t>Ярославль</w:t>
      </w:r>
      <w:r w:rsidRPr="00FD526A">
        <w:rPr>
          <w:rFonts w:ascii="Helvetica" w:hAnsi="Helvetica" w:cs="Helvetica"/>
          <w:b/>
          <w:bCs/>
          <w:color w:val="222222"/>
          <w:sz w:val="21"/>
          <w:szCs w:val="21"/>
        </w:rPr>
        <w:t xml:space="preserve">, 2000. - 174 </w:t>
      </w:r>
      <w:r w:rsidRPr="00FD526A">
        <w:rPr>
          <w:rFonts w:ascii="Helvetica" w:hAnsi="Helvetica" w:cs="Helvetica" w:hint="eastAsia"/>
          <w:b/>
          <w:bCs/>
          <w:color w:val="222222"/>
          <w:sz w:val="21"/>
          <w:szCs w:val="21"/>
        </w:rPr>
        <w:t>с</w:t>
      </w:r>
      <w:r w:rsidRPr="00FD526A">
        <w:rPr>
          <w:rFonts w:ascii="Helvetica" w:hAnsi="Helvetica" w:cs="Helvetica"/>
          <w:b/>
          <w:bCs/>
          <w:color w:val="222222"/>
          <w:sz w:val="21"/>
          <w:szCs w:val="21"/>
        </w:rPr>
        <w:t xml:space="preserve">. : </w:t>
      </w:r>
      <w:r w:rsidRPr="00FD526A">
        <w:rPr>
          <w:rFonts w:ascii="Helvetica" w:hAnsi="Helvetica" w:cs="Helvetica" w:hint="eastAsia"/>
          <w:b/>
          <w:bCs/>
          <w:color w:val="222222"/>
          <w:sz w:val="21"/>
          <w:szCs w:val="21"/>
        </w:rPr>
        <w:t>ил</w:t>
      </w:r>
      <w:r w:rsidRPr="00FD526A">
        <w:rPr>
          <w:rFonts w:ascii="Helvetica" w:hAnsi="Helvetica" w:cs="Helvetica"/>
          <w:b/>
          <w:bCs/>
          <w:color w:val="222222"/>
          <w:sz w:val="21"/>
          <w:szCs w:val="21"/>
        </w:rPr>
        <w:t>.</w:t>
      </w:r>
    </w:p>
    <w:p w14:paraId="6557C4DC"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больше</w:t>
      </w:r>
    </w:p>
    <w:p w14:paraId="73282860"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Цитаты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из</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текста</w:t>
      </w:r>
      <w:r w:rsidRPr="00FD526A">
        <w:rPr>
          <w:rFonts w:ascii="Helvetica" w:hAnsi="Helvetica" w:cs="Helvetica"/>
          <w:b/>
          <w:bCs/>
          <w:color w:val="222222"/>
          <w:sz w:val="21"/>
          <w:szCs w:val="21"/>
        </w:rPr>
        <w:t>:</w:t>
      </w:r>
    </w:p>
    <w:p w14:paraId="66A1DFC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стр</w:t>
      </w:r>
      <w:r w:rsidRPr="00FD526A">
        <w:rPr>
          <w:rFonts w:ascii="Helvetica" w:hAnsi="Helvetica" w:cs="Helvetica"/>
          <w:b/>
          <w:bCs/>
          <w:color w:val="222222"/>
          <w:sz w:val="21"/>
          <w:szCs w:val="21"/>
        </w:rPr>
        <w:t>. 1</w:t>
      </w:r>
    </w:p>
    <w:p w14:paraId="6B122377"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w:t>
      </w:r>
      <w:r w:rsidRPr="00FD526A">
        <w:rPr>
          <w:rFonts w:ascii="Helvetica" w:hAnsi="Helvetica" w:cs="Helvetica"/>
          <w:b/>
          <w:bCs/>
          <w:color w:val="222222"/>
          <w:sz w:val="21"/>
          <w:szCs w:val="21"/>
        </w:rPr>
        <w:t xml:space="preserve"> - 6/^73 - </w:t>
      </w:r>
      <w:r w:rsidRPr="00FD526A">
        <w:rPr>
          <w:rFonts w:ascii="Helvetica" w:hAnsi="Helvetica" w:cs="Helvetica" w:hint="eastAsia"/>
          <w:b/>
          <w:bCs/>
          <w:color w:val="222222"/>
          <w:sz w:val="21"/>
          <w:szCs w:val="21"/>
        </w:rPr>
        <w:t>Л</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Ярославский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государственный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педагогический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университет</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w:t>
      </w:r>
      <w:r w:rsidRPr="00FD526A">
        <w:rPr>
          <w:rFonts w:ascii="Helvetica" w:hAnsi="Helvetica" w:cs="Helvetica"/>
          <w:b/>
          <w:bCs/>
          <w:color w:val="222222"/>
          <w:sz w:val="21"/>
          <w:szCs w:val="21"/>
        </w:rPr>
        <w:t>.</w:t>
      </w:r>
      <w:r w:rsidRPr="00FD526A">
        <w:rPr>
          <w:rFonts w:ascii="Helvetica" w:hAnsi="Helvetica" w:cs="Helvetica" w:hint="eastAsia"/>
          <w:b/>
          <w:bCs/>
          <w:color w:val="222222"/>
          <w:sz w:val="21"/>
          <w:szCs w:val="21"/>
        </w:rPr>
        <w:t>Д</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Ушинского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ТИТОВСКИЙ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Александр</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Викторович</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КОРПУСКУЛЯРНОГО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СЕКТОРА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ДЕГИДРАТАЦИИ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ОРГАНИЗМА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Диссертация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соискание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степени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кандидата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биологических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наук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Научные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руководители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Левин</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Вячеслав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Наумович</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Заслуженный</w:t>
      </w:r>
    </w:p>
    <w:p w14:paraId="31E76E17"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стр</w:t>
      </w:r>
      <w:r w:rsidRPr="00FD526A">
        <w:rPr>
          <w:rFonts w:ascii="Helvetica" w:hAnsi="Helvetica" w:cs="Helvetica"/>
          <w:b/>
          <w:bCs/>
          <w:color w:val="222222"/>
          <w:sz w:val="21"/>
          <w:szCs w:val="21"/>
        </w:rPr>
        <w:t>. 6</w:t>
      </w:r>
    </w:p>
    <w:p w14:paraId="16772487"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обезвоживании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предопределил</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настоящее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работы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комплексное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деформируемости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дегидратации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Задачи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исследования</w:t>
      </w:r>
      <w:r w:rsidRPr="00FD526A">
        <w:rPr>
          <w:rFonts w:ascii="Helvetica" w:hAnsi="Helvetica" w:cs="Helvetica"/>
          <w:b/>
          <w:bCs/>
          <w:color w:val="222222"/>
          <w:sz w:val="21"/>
          <w:szCs w:val="21"/>
        </w:rPr>
        <w:t xml:space="preserve">: 1. </w:t>
      </w:r>
      <w:r w:rsidRPr="00FD526A">
        <w:rPr>
          <w:rFonts w:ascii="Helvetica" w:hAnsi="Helvetica" w:cs="Helvetica" w:hint="eastAsia"/>
          <w:b/>
          <w:bCs/>
          <w:color w:val="222222"/>
          <w:sz w:val="21"/>
          <w:szCs w:val="21"/>
        </w:rPr>
        <w:t>Определить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роль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деформационных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свойств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корпускулярного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звена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изменениях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вязкости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дегидратации</w:t>
      </w:r>
      <w:r w:rsidRPr="00FD526A">
        <w:rPr>
          <w:rFonts w:ascii="Helvetica" w:hAnsi="Helvetica" w:cs="Helvetica"/>
          <w:b/>
          <w:bCs/>
          <w:color w:val="222222"/>
          <w:sz w:val="21"/>
          <w:szCs w:val="21"/>
        </w:rPr>
        <w:t xml:space="preserve">. 2. </w:t>
      </w:r>
      <w:r w:rsidRPr="00FD526A">
        <w:rPr>
          <w:rFonts w:ascii="Helvetica" w:hAnsi="Helvetica" w:cs="Helvetica" w:hint="eastAsia"/>
          <w:b/>
          <w:bCs/>
          <w:color w:val="222222"/>
          <w:sz w:val="21"/>
          <w:szCs w:val="21"/>
        </w:rPr>
        <w:t>Изучить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особенности</w:t>
      </w:r>
    </w:p>
    <w:p w14:paraId="73C0FD0C"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стр</w:t>
      </w:r>
      <w:r w:rsidRPr="00FD526A">
        <w:rPr>
          <w:rFonts w:ascii="Helvetica" w:hAnsi="Helvetica" w:cs="Helvetica"/>
          <w:b/>
          <w:bCs/>
          <w:color w:val="222222"/>
          <w:sz w:val="21"/>
          <w:szCs w:val="21"/>
        </w:rPr>
        <w:t>. 7</w:t>
      </w:r>
    </w:p>
    <w:p w14:paraId="4DB8A36E"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механизмы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адаптивной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перестройки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разного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воз­</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раста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условиях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водного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дефицита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Мобилизация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защитных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ресурсов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дегидратации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осуществляется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закономерной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последовательности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соот­</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ветствие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градиентами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лабильности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системы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ее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корпускулярного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сектора</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Выявленные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процессе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исследования</w:t>
      </w:r>
    </w:p>
    <w:p w14:paraId="3F62865B" w14:textId="77777777" w:rsidR="00FD526A" w:rsidRPr="00FD526A" w:rsidRDefault="00FD526A" w:rsidP="00FD526A">
      <w:pPr>
        <w:rPr>
          <w:rFonts w:ascii="Helvetica" w:hAnsi="Helvetica" w:cs="Helvetica"/>
          <w:b/>
          <w:bCs/>
          <w:color w:val="222222"/>
          <w:sz w:val="21"/>
          <w:szCs w:val="21"/>
        </w:rPr>
      </w:pPr>
    </w:p>
    <w:p w14:paraId="41C93144"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Оглавление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диссертации</w:t>
      </w:r>
    </w:p>
    <w:p w14:paraId="5E73E03B"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кандидат</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биологических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наук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Титовский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Алекса</w:t>
      </w:r>
      <w:r w:rsidRPr="00FD526A">
        <w:rPr>
          <w:rFonts w:ascii="Helvetica" w:hAnsi="Helvetica" w:cs="Helvetica" w:hint="eastAsia"/>
          <w:b/>
          <w:bCs/>
          <w:color w:val="222222"/>
          <w:sz w:val="21"/>
          <w:szCs w:val="21"/>
        </w:rPr>
        <w:lastRenderedPageBreak/>
        <w:t>ндр</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Викторович</w:t>
      </w:r>
    </w:p>
    <w:p w14:paraId="1E6E322B"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hint="eastAsia"/>
          <w:b/>
          <w:bCs/>
          <w:color w:val="222222"/>
          <w:sz w:val="21"/>
          <w:szCs w:val="21"/>
        </w:rPr>
        <w:t>ВВЕДЕНИЕ</w:t>
      </w:r>
      <w:r w:rsidRPr="00FD526A">
        <w:rPr>
          <w:rFonts w:ascii="Helvetica" w:hAnsi="Helvetica" w:cs="Helvetica"/>
          <w:b/>
          <w:bCs/>
          <w:color w:val="222222"/>
          <w:sz w:val="21"/>
          <w:szCs w:val="21"/>
        </w:rPr>
        <w:t>.</w:t>
      </w:r>
    </w:p>
    <w:p w14:paraId="04876355" w14:textId="77777777" w:rsidR="00FD526A" w:rsidRPr="00FD526A" w:rsidRDefault="00FD526A" w:rsidP="00FD526A">
      <w:pPr>
        <w:rPr>
          <w:rFonts w:ascii="Helvetica" w:hAnsi="Helvetica" w:cs="Helvetica"/>
          <w:b/>
          <w:bCs/>
          <w:color w:val="222222"/>
          <w:sz w:val="21"/>
          <w:szCs w:val="21"/>
        </w:rPr>
      </w:pPr>
    </w:p>
    <w:p w14:paraId="58FA60D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2 </w:t>
      </w:r>
      <w:r w:rsidRPr="00FD526A">
        <w:rPr>
          <w:rFonts w:ascii="Helvetica" w:hAnsi="Helvetica" w:cs="Helvetica" w:hint="eastAsia"/>
          <w:b/>
          <w:bCs/>
          <w:color w:val="222222"/>
          <w:sz w:val="21"/>
          <w:szCs w:val="21"/>
        </w:rPr>
        <w:t>Глава</w:t>
      </w:r>
      <w:r w:rsidRPr="00FD526A">
        <w:rPr>
          <w:rFonts w:ascii="Helvetica" w:hAnsi="Helvetica" w:cs="Helvetica"/>
          <w:b/>
          <w:bCs/>
          <w:color w:val="222222"/>
          <w:sz w:val="21"/>
          <w:szCs w:val="21"/>
        </w:rPr>
        <w:t xml:space="preserve"> I. </w:t>
      </w:r>
      <w:r w:rsidRPr="00FD526A">
        <w:rPr>
          <w:rFonts w:ascii="Helvetica" w:hAnsi="Helvetica" w:cs="Helvetica" w:hint="eastAsia"/>
          <w:b/>
          <w:bCs/>
          <w:color w:val="222222"/>
          <w:sz w:val="21"/>
          <w:szCs w:val="21"/>
        </w:rPr>
        <w:t>Обзор</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литературы</w:t>
      </w:r>
      <w:r w:rsidRPr="00FD526A">
        <w:rPr>
          <w:rFonts w:ascii="Helvetica" w:hAnsi="Helvetica" w:cs="Helvetica"/>
          <w:b/>
          <w:bCs/>
          <w:color w:val="222222"/>
          <w:sz w:val="21"/>
          <w:szCs w:val="21"/>
        </w:rPr>
        <w:t>.</w:t>
      </w:r>
    </w:p>
    <w:p w14:paraId="1861CAFC" w14:textId="77777777" w:rsidR="00FD526A" w:rsidRPr="00FD526A" w:rsidRDefault="00FD526A" w:rsidP="00FD526A">
      <w:pPr>
        <w:rPr>
          <w:rFonts w:ascii="Helvetica" w:hAnsi="Helvetica" w:cs="Helvetica"/>
          <w:b/>
          <w:bCs/>
          <w:color w:val="222222"/>
          <w:sz w:val="21"/>
          <w:szCs w:val="21"/>
        </w:rPr>
      </w:pPr>
    </w:p>
    <w:p w14:paraId="7AB4E5D5"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 </w:t>
      </w:r>
      <w:r w:rsidRPr="00FD526A">
        <w:rPr>
          <w:rFonts w:ascii="Helvetica" w:hAnsi="Helvetica" w:cs="Helvetica" w:hint="eastAsia"/>
          <w:b/>
          <w:bCs/>
          <w:color w:val="222222"/>
          <w:sz w:val="21"/>
          <w:szCs w:val="21"/>
        </w:rPr>
        <w:t>Глава</w:t>
      </w:r>
      <w:r w:rsidRPr="00FD526A">
        <w:rPr>
          <w:rFonts w:ascii="Helvetica" w:hAnsi="Helvetica" w:cs="Helvetica"/>
          <w:b/>
          <w:bCs/>
          <w:color w:val="222222"/>
          <w:sz w:val="21"/>
          <w:szCs w:val="21"/>
        </w:rPr>
        <w:t xml:space="preserve"> 11. </w:t>
      </w:r>
      <w:r w:rsidRPr="00FD526A">
        <w:rPr>
          <w:rFonts w:ascii="Helvetica" w:hAnsi="Helvetica" w:cs="Helvetica" w:hint="eastAsia"/>
          <w:b/>
          <w:bCs/>
          <w:color w:val="222222"/>
          <w:sz w:val="21"/>
          <w:szCs w:val="21"/>
        </w:rPr>
        <w:t>Материалы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методы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исследования</w:t>
      </w:r>
      <w:r w:rsidRPr="00FD526A">
        <w:rPr>
          <w:rFonts w:ascii="Helvetica" w:hAnsi="Helvetica" w:cs="Helvetica"/>
          <w:b/>
          <w:bCs/>
          <w:color w:val="222222"/>
          <w:sz w:val="21"/>
          <w:szCs w:val="21"/>
        </w:rPr>
        <w:t>.</w:t>
      </w:r>
    </w:p>
    <w:p w14:paraId="08E216BE" w14:textId="77777777" w:rsidR="00FD526A" w:rsidRPr="00FD526A" w:rsidRDefault="00FD526A" w:rsidP="00FD526A">
      <w:pPr>
        <w:rPr>
          <w:rFonts w:ascii="Helvetica" w:hAnsi="Helvetica" w:cs="Helvetica"/>
          <w:b/>
          <w:bCs/>
          <w:color w:val="222222"/>
          <w:sz w:val="21"/>
          <w:szCs w:val="21"/>
        </w:rPr>
      </w:pPr>
    </w:p>
    <w:p w14:paraId="648F1BF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4 </w:t>
      </w:r>
      <w:r w:rsidRPr="00FD526A">
        <w:rPr>
          <w:rFonts w:ascii="Helvetica" w:hAnsi="Helvetica" w:cs="Helvetica" w:hint="eastAsia"/>
          <w:b/>
          <w:bCs/>
          <w:color w:val="222222"/>
          <w:sz w:val="21"/>
          <w:szCs w:val="21"/>
        </w:rPr>
        <w:t>Глава</w:t>
      </w:r>
      <w:r w:rsidRPr="00FD526A">
        <w:rPr>
          <w:rFonts w:ascii="Helvetica" w:hAnsi="Helvetica" w:cs="Helvetica"/>
          <w:b/>
          <w:bCs/>
          <w:color w:val="222222"/>
          <w:sz w:val="21"/>
          <w:szCs w:val="21"/>
        </w:rPr>
        <w:t xml:space="preserve"> III. </w:t>
      </w:r>
      <w:r w:rsidRPr="00FD526A">
        <w:rPr>
          <w:rFonts w:ascii="Helvetica" w:hAnsi="Helvetica" w:cs="Helvetica" w:hint="eastAsia"/>
          <w:b/>
          <w:bCs/>
          <w:color w:val="222222"/>
          <w:sz w:val="21"/>
          <w:szCs w:val="21"/>
        </w:rPr>
        <w:t>Результаты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собственных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исследований</w:t>
      </w:r>
    </w:p>
    <w:p w14:paraId="61309B42" w14:textId="77777777" w:rsidR="00FD526A" w:rsidRPr="00FD526A" w:rsidRDefault="00FD526A" w:rsidP="00FD526A">
      <w:pPr>
        <w:rPr>
          <w:rFonts w:ascii="Helvetica" w:hAnsi="Helvetica" w:cs="Helvetica"/>
          <w:b/>
          <w:bCs/>
          <w:color w:val="222222"/>
          <w:sz w:val="21"/>
          <w:szCs w:val="21"/>
        </w:rPr>
      </w:pPr>
    </w:p>
    <w:p w14:paraId="20C12C9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 </w:t>
      </w: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деформационных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отдельных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гематологических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показателей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контрольной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группы</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животных</w:t>
      </w:r>
    </w:p>
    <w:p w14:paraId="2DD848C4" w14:textId="77777777" w:rsidR="00FD526A" w:rsidRPr="00FD526A" w:rsidRDefault="00FD526A" w:rsidP="00FD526A">
      <w:pPr>
        <w:rPr>
          <w:rFonts w:ascii="Helvetica" w:hAnsi="Helvetica" w:cs="Helvetica"/>
          <w:b/>
          <w:bCs/>
          <w:color w:val="222222"/>
          <w:sz w:val="21"/>
          <w:szCs w:val="21"/>
        </w:rPr>
      </w:pPr>
    </w:p>
    <w:p w14:paraId="5D6C4B9C"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3.1.1 </w:t>
      </w:r>
      <w:r w:rsidRPr="00FD526A">
        <w:rPr>
          <w:rFonts w:ascii="Helvetica" w:hAnsi="Helvetica" w:cs="Helvetica" w:hint="eastAsia"/>
          <w:b/>
          <w:bCs/>
          <w:color w:val="222222"/>
          <w:sz w:val="21"/>
          <w:szCs w:val="21"/>
        </w:rPr>
        <w:t>Реологические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1E9D99A8" w14:textId="77777777" w:rsidR="00FD526A" w:rsidRPr="00FD526A" w:rsidRDefault="00FD526A" w:rsidP="00FD526A">
      <w:pPr>
        <w:rPr>
          <w:rFonts w:ascii="Helvetica" w:hAnsi="Helvetica" w:cs="Helvetica"/>
          <w:b/>
          <w:bCs/>
          <w:color w:val="222222"/>
          <w:sz w:val="21"/>
          <w:szCs w:val="21"/>
        </w:rPr>
      </w:pPr>
    </w:p>
    <w:p w14:paraId="1F1C90C9"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25EB1ED3" w14:textId="77777777" w:rsidR="00FD526A" w:rsidRPr="00FD526A" w:rsidRDefault="00FD526A" w:rsidP="00FD526A">
      <w:pPr>
        <w:rPr>
          <w:rFonts w:ascii="Helvetica" w:hAnsi="Helvetica" w:cs="Helvetica"/>
          <w:b/>
          <w:bCs/>
          <w:color w:val="222222"/>
          <w:sz w:val="21"/>
          <w:szCs w:val="21"/>
        </w:rPr>
      </w:pPr>
    </w:p>
    <w:p w14:paraId="480A5A25"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3.1.2.1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w:t>
      </w:r>
    </w:p>
    <w:p w14:paraId="503120F2" w14:textId="77777777" w:rsidR="00FD526A" w:rsidRPr="00FD526A" w:rsidRDefault="00FD526A" w:rsidP="00FD526A">
      <w:pPr>
        <w:rPr>
          <w:rFonts w:ascii="Helvetica" w:hAnsi="Helvetica" w:cs="Helvetica"/>
          <w:b/>
          <w:bCs/>
          <w:color w:val="222222"/>
          <w:sz w:val="21"/>
          <w:szCs w:val="21"/>
        </w:rPr>
      </w:pPr>
    </w:p>
    <w:p w14:paraId="07C9C62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3.1.2.2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разделенных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соответственно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возрасту</w:t>
      </w:r>
      <w:r w:rsidRPr="00FD526A">
        <w:rPr>
          <w:rFonts w:ascii="Helvetica" w:hAnsi="Helvetica" w:cs="Helvetica"/>
          <w:b/>
          <w:bCs/>
          <w:color w:val="222222"/>
          <w:sz w:val="21"/>
          <w:szCs w:val="21"/>
        </w:rPr>
        <w:t>.</w:t>
      </w:r>
    </w:p>
    <w:p w14:paraId="62C3584C" w14:textId="77777777" w:rsidR="00FD526A" w:rsidRPr="00FD526A" w:rsidRDefault="00FD526A" w:rsidP="00FD526A">
      <w:pPr>
        <w:rPr>
          <w:rFonts w:ascii="Helvetica" w:hAnsi="Helvetica" w:cs="Helvetica"/>
          <w:b/>
          <w:bCs/>
          <w:color w:val="222222"/>
          <w:sz w:val="21"/>
          <w:szCs w:val="21"/>
        </w:rPr>
      </w:pPr>
    </w:p>
    <w:p w14:paraId="7B1F5A29"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3.1.3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молодых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зрелых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старых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p>
    <w:p w14:paraId="7CD2CF13" w14:textId="77777777" w:rsidR="00FD526A" w:rsidRPr="00FD526A" w:rsidRDefault="00FD526A" w:rsidP="00FD526A">
      <w:pPr>
        <w:rPr>
          <w:rFonts w:ascii="Helvetica" w:hAnsi="Helvetica" w:cs="Helvetica"/>
          <w:b/>
          <w:bCs/>
          <w:color w:val="222222"/>
          <w:sz w:val="21"/>
          <w:szCs w:val="21"/>
        </w:rPr>
      </w:pPr>
    </w:p>
    <w:p w14:paraId="3E5F1998"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3.1.3.1 </w:t>
      </w:r>
      <w:r w:rsidRPr="00FD526A">
        <w:rPr>
          <w:rFonts w:ascii="Helvetica" w:hAnsi="Helvetica" w:cs="Helvetica" w:hint="eastAsia"/>
          <w:b/>
          <w:bCs/>
          <w:color w:val="222222"/>
          <w:sz w:val="21"/>
          <w:szCs w:val="21"/>
        </w:rPr>
        <w:t>Различия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пакуемости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w:t>
      </w:r>
    </w:p>
    <w:p w14:paraId="6165A246" w14:textId="77777777" w:rsidR="00FD526A" w:rsidRPr="00FD526A" w:rsidRDefault="00FD526A" w:rsidP="00FD526A">
      <w:pPr>
        <w:rPr>
          <w:rFonts w:ascii="Helvetica" w:hAnsi="Helvetica" w:cs="Helvetica"/>
          <w:b/>
          <w:bCs/>
          <w:color w:val="222222"/>
          <w:sz w:val="21"/>
          <w:szCs w:val="21"/>
        </w:rPr>
      </w:pPr>
    </w:p>
    <w:p w14:paraId="130F5144"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3.1.3.2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клеток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потоке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осажде</w:t>
      </w:r>
      <w:r w:rsidRPr="00FD526A">
        <w:rPr>
          <w:rFonts w:ascii="Helvetica" w:hAnsi="Helvetica" w:cs="Helvetica" w:hint="eastAsia"/>
          <w:b/>
          <w:bCs/>
          <w:color w:val="222222"/>
          <w:sz w:val="21"/>
          <w:szCs w:val="21"/>
        </w:rPr>
        <w:lastRenderedPageBreak/>
        <w:t>нии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сильным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гравитационным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полем</w:t>
      </w:r>
      <w:r w:rsidRPr="00FD526A">
        <w:rPr>
          <w:rFonts w:ascii="Helvetica" w:hAnsi="Helvetica" w:cs="Helvetica"/>
          <w:b/>
          <w:bCs/>
          <w:color w:val="222222"/>
          <w:sz w:val="21"/>
          <w:szCs w:val="21"/>
        </w:rPr>
        <w:t>.</w:t>
      </w:r>
    </w:p>
    <w:p w14:paraId="4DAD5E84" w14:textId="77777777" w:rsidR="00FD526A" w:rsidRPr="00FD526A" w:rsidRDefault="00FD526A" w:rsidP="00FD526A">
      <w:pPr>
        <w:rPr>
          <w:rFonts w:ascii="Helvetica" w:hAnsi="Helvetica" w:cs="Helvetica"/>
          <w:b/>
          <w:bCs/>
          <w:color w:val="222222"/>
          <w:sz w:val="21"/>
          <w:szCs w:val="21"/>
        </w:rPr>
      </w:pPr>
    </w:p>
    <w:p w14:paraId="0F0FCC5E"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 </w:t>
      </w: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деформационных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отдельных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гематологических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показателей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w:t>
      </w:r>
      <w:r w:rsidRPr="00FD526A">
        <w:rPr>
          <w:rFonts w:ascii="Helvetica" w:hAnsi="Helvetica" w:cs="Helvetica"/>
          <w:b/>
          <w:bCs/>
          <w:color w:val="222222"/>
          <w:sz w:val="21"/>
          <w:szCs w:val="21"/>
        </w:rPr>
        <w:t xml:space="preserve"> 3 </w:t>
      </w:r>
      <w:r w:rsidRPr="00FD526A">
        <w:rPr>
          <w:rFonts w:ascii="Helvetica" w:hAnsi="Helvetica" w:cs="Helvetica" w:hint="eastAsia"/>
          <w:b/>
          <w:bCs/>
          <w:color w:val="222222"/>
          <w:sz w:val="21"/>
          <w:szCs w:val="21"/>
        </w:rPr>
        <w:t>сутки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безводного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содержания</w:t>
      </w:r>
    </w:p>
    <w:p w14:paraId="6C1FE087" w14:textId="77777777" w:rsidR="00FD526A" w:rsidRPr="00FD526A" w:rsidRDefault="00FD526A" w:rsidP="00FD526A">
      <w:pPr>
        <w:rPr>
          <w:rFonts w:ascii="Helvetica" w:hAnsi="Helvetica" w:cs="Helvetica"/>
          <w:b/>
          <w:bCs/>
          <w:color w:val="222222"/>
          <w:sz w:val="21"/>
          <w:szCs w:val="21"/>
        </w:rPr>
      </w:pPr>
    </w:p>
    <w:p w14:paraId="1DF58598"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3.2.1 </w:t>
      </w:r>
      <w:r w:rsidRPr="00FD526A">
        <w:rPr>
          <w:rFonts w:ascii="Helvetica" w:hAnsi="Helvetica" w:cs="Helvetica" w:hint="eastAsia"/>
          <w:b/>
          <w:bCs/>
          <w:color w:val="222222"/>
          <w:sz w:val="21"/>
          <w:szCs w:val="21"/>
        </w:rPr>
        <w:t>Реологические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6F12D715" w14:textId="77777777" w:rsidR="00FD526A" w:rsidRPr="00FD526A" w:rsidRDefault="00FD526A" w:rsidP="00FD526A">
      <w:pPr>
        <w:rPr>
          <w:rFonts w:ascii="Helvetica" w:hAnsi="Helvetica" w:cs="Helvetica"/>
          <w:b/>
          <w:bCs/>
          <w:color w:val="222222"/>
          <w:sz w:val="21"/>
          <w:szCs w:val="21"/>
        </w:rPr>
      </w:pPr>
    </w:p>
    <w:p w14:paraId="40D229AE"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5995C529" w14:textId="77777777" w:rsidR="00FD526A" w:rsidRPr="00FD526A" w:rsidRDefault="00FD526A" w:rsidP="00FD526A">
      <w:pPr>
        <w:rPr>
          <w:rFonts w:ascii="Helvetica" w:hAnsi="Helvetica" w:cs="Helvetica"/>
          <w:b/>
          <w:bCs/>
          <w:color w:val="222222"/>
          <w:sz w:val="21"/>
          <w:szCs w:val="21"/>
        </w:rPr>
      </w:pPr>
    </w:p>
    <w:p w14:paraId="61B9A4A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3.2.2.1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w:t>
      </w:r>
    </w:p>
    <w:p w14:paraId="29EDECE3" w14:textId="77777777" w:rsidR="00FD526A" w:rsidRPr="00FD526A" w:rsidRDefault="00FD526A" w:rsidP="00FD526A">
      <w:pPr>
        <w:rPr>
          <w:rFonts w:ascii="Helvetica" w:hAnsi="Helvetica" w:cs="Helvetica"/>
          <w:b/>
          <w:bCs/>
          <w:color w:val="222222"/>
          <w:sz w:val="21"/>
          <w:szCs w:val="21"/>
        </w:rPr>
      </w:pPr>
    </w:p>
    <w:p w14:paraId="27A59AFB"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3.2.2.2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разделенных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соответственно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возрасту</w:t>
      </w:r>
      <w:r w:rsidRPr="00FD526A">
        <w:rPr>
          <w:rFonts w:ascii="Helvetica" w:hAnsi="Helvetica" w:cs="Helvetica"/>
          <w:b/>
          <w:bCs/>
          <w:color w:val="222222"/>
          <w:sz w:val="21"/>
          <w:szCs w:val="21"/>
        </w:rPr>
        <w:t>.</w:t>
      </w:r>
    </w:p>
    <w:p w14:paraId="173752D9" w14:textId="77777777" w:rsidR="00FD526A" w:rsidRPr="00FD526A" w:rsidRDefault="00FD526A" w:rsidP="00FD526A">
      <w:pPr>
        <w:rPr>
          <w:rFonts w:ascii="Helvetica" w:hAnsi="Helvetica" w:cs="Helvetica"/>
          <w:b/>
          <w:bCs/>
          <w:color w:val="222222"/>
          <w:sz w:val="21"/>
          <w:szCs w:val="21"/>
        </w:rPr>
      </w:pPr>
    </w:p>
    <w:p w14:paraId="40720322"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3.2.3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молодых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зрелых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старых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p>
    <w:p w14:paraId="70EF00F2" w14:textId="77777777" w:rsidR="00FD526A" w:rsidRPr="00FD526A" w:rsidRDefault="00FD526A" w:rsidP="00FD526A">
      <w:pPr>
        <w:rPr>
          <w:rFonts w:ascii="Helvetica" w:hAnsi="Helvetica" w:cs="Helvetica"/>
          <w:b/>
          <w:bCs/>
          <w:color w:val="222222"/>
          <w:sz w:val="21"/>
          <w:szCs w:val="21"/>
        </w:rPr>
      </w:pPr>
    </w:p>
    <w:p w14:paraId="1C043CB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3.2.3.1 </w:t>
      </w:r>
      <w:r w:rsidRPr="00FD526A">
        <w:rPr>
          <w:rFonts w:ascii="Helvetica" w:hAnsi="Helvetica" w:cs="Helvetica" w:hint="eastAsia"/>
          <w:b/>
          <w:bCs/>
          <w:color w:val="222222"/>
          <w:sz w:val="21"/>
          <w:szCs w:val="21"/>
        </w:rPr>
        <w:t>Различия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пакуемости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w:t>
      </w:r>
    </w:p>
    <w:p w14:paraId="6999715F" w14:textId="77777777" w:rsidR="00FD526A" w:rsidRPr="00FD526A" w:rsidRDefault="00FD526A" w:rsidP="00FD526A">
      <w:pPr>
        <w:rPr>
          <w:rFonts w:ascii="Helvetica" w:hAnsi="Helvetica" w:cs="Helvetica"/>
          <w:b/>
          <w:bCs/>
          <w:color w:val="222222"/>
          <w:sz w:val="21"/>
          <w:szCs w:val="21"/>
        </w:rPr>
      </w:pPr>
    </w:p>
    <w:p w14:paraId="3E9F3B41"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3.2.3.2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клеток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потоке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осаждении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сильным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гравитационным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полем</w:t>
      </w:r>
      <w:r w:rsidRPr="00FD526A">
        <w:rPr>
          <w:rFonts w:ascii="Helvetica" w:hAnsi="Helvetica" w:cs="Helvetica"/>
          <w:b/>
          <w:bCs/>
          <w:color w:val="222222"/>
          <w:sz w:val="21"/>
          <w:szCs w:val="21"/>
        </w:rPr>
        <w:t>.</w:t>
      </w:r>
    </w:p>
    <w:p w14:paraId="7DB0FC1C" w14:textId="77777777" w:rsidR="00FD526A" w:rsidRPr="00FD526A" w:rsidRDefault="00FD526A" w:rsidP="00FD526A">
      <w:pPr>
        <w:rPr>
          <w:rFonts w:ascii="Helvetica" w:hAnsi="Helvetica" w:cs="Helvetica"/>
          <w:b/>
          <w:bCs/>
          <w:color w:val="222222"/>
          <w:sz w:val="21"/>
          <w:szCs w:val="21"/>
        </w:rPr>
      </w:pPr>
    </w:p>
    <w:p w14:paraId="09C4B3AA"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 </w:t>
      </w: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деформационных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отдельных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гематологических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показателей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w:t>
      </w:r>
      <w:r w:rsidRPr="00FD526A">
        <w:rPr>
          <w:rFonts w:ascii="Helvetica" w:hAnsi="Helvetica" w:cs="Helvetica"/>
          <w:b/>
          <w:bCs/>
          <w:color w:val="222222"/>
          <w:sz w:val="21"/>
          <w:szCs w:val="21"/>
        </w:rPr>
        <w:t xml:space="preserve"> 6 </w:t>
      </w:r>
      <w:r w:rsidRPr="00FD526A">
        <w:rPr>
          <w:rFonts w:ascii="Helvetica" w:hAnsi="Helvetica" w:cs="Helvetica" w:hint="eastAsia"/>
          <w:b/>
          <w:bCs/>
          <w:color w:val="222222"/>
          <w:sz w:val="21"/>
          <w:szCs w:val="21"/>
        </w:rPr>
        <w:t>сутки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безводного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содержания</w:t>
      </w:r>
    </w:p>
    <w:p w14:paraId="5A2D2D0A" w14:textId="77777777" w:rsidR="00FD526A" w:rsidRPr="00FD526A" w:rsidRDefault="00FD526A" w:rsidP="00FD526A">
      <w:pPr>
        <w:rPr>
          <w:rFonts w:ascii="Helvetica" w:hAnsi="Helvetica" w:cs="Helvetica"/>
          <w:b/>
          <w:bCs/>
          <w:color w:val="222222"/>
          <w:sz w:val="21"/>
          <w:szCs w:val="21"/>
        </w:rPr>
      </w:pPr>
    </w:p>
    <w:p w14:paraId="1225BFE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3.3.1 </w:t>
      </w:r>
      <w:r w:rsidRPr="00FD526A">
        <w:rPr>
          <w:rFonts w:ascii="Helvetica" w:hAnsi="Helvetica" w:cs="Helvetica" w:hint="eastAsia"/>
          <w:b/>
          <w:bCs/>
          <w:color w:val="222222"/>
          <w:sz w:val="21"/>
          <w:szCs w:val="21"/>
        </w:rPr>
        <w:t>Реологические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4D3F267B" w14:textId="77777777" w:rsidR="00FD526A" w:rsidRPr="00FD526A" w:rsidRDefault="00FD526A" w:rsidP="00FD526A">
      <w:pPr>
        <w:rPr>
          <w:rFonts w:ascii="Helvetica" w:hAnsi="Helvetica" w:cs="Helvetica"/>
          <w:b/>
          <w:bCs/>
          <w:color w:val="222222"/>
          <w:sz w:val="21"/>
          <w:szCs w:val="21"/>
        </w:rPr>
      </w:pPr>
    </w:p>
    <w:p w14:paraId="0AB40D4F"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lastRenderedPageBreak/>
        <w:t xml:space="preserve">3.3.2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386F5442" w14:textId="77777777" w:rsidR="00FD526A" w:rsidRPr="00FD526A" w:rsidRDefault="00FD526A" w:rsidP="00FD526A">
      <w:pPr>
        <w:rPr>
          <w:rFonts w:ascii="Helvetica" w:hAnsi="Helvetica" w:cs="Helvetica"/>
          <w:b/>
          <w:bCs/>
          <w:color w:val="222222"/>
          <w:sz w:val="21"/>
          <w:szCs w:val="21"/>
        </w:rPr>
      </w:pPr>
    </w:p>
    <w:p w14:paraId="22004989"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3.3.2.1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w:t>
      </w:r>
    </w:p>
    <w:p w14:paraId="0011D348" w14:textId="77777777" w:rsidR="00FD526A" w:rsidRPr="00FD526A" w:rsidRDefault="00FD526A" w:rsidP="00FD526A">
      <w:pPr>
        <w:rPr>
          <w:rFonts w:ascii="Helvetica" w:hAnsi="Helvetica" w:cs="Helvetica"/>
          <w:b/>
          <w:bCs/>
          <w:color w:val="222222"/>
          <w:sz w:val="21"/>
          <w:szCs w:val="21"/>
        </w:rPr>
      </w:pPr>
    </w:p>
    <w:p w14:paraId="46E321B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3.3.2.2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разделенных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соответственно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возрасту</w:t>
      </w:r>
    </w:p>
    <w:p w14:paraId="12911192" w14:textId="77777777" w:rsidR="00FD526A" w:rsidRPr="00FD526A" w:rsidRDefault="00FD526A" w:rsidP="00FD526A">
      <w:pPr>
        <w:rPr>
          <w:rFonts w:ascii="Helvetica" w:hAnsi="Helvetica" w:cs="Helvetica"/>
          <w:b/>
          <w:bCs/>
          <w:color w:val="222222"/>
          <w:sz w:val="21"/>
          <w:szCs w:val="21"/>
        </w:rPr>
      </w:pPr>
    </w:p>
    <w:p w14:paraId="625BD5F8"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3.3.3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молодых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зрелых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старых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p>
    <w:p w14:paraId="782C7351" w14:textId="77777777" w:rsidR="00FD526A" w:rsidRPr="00FD526A" w:rsidRDefault="00FD526A" w:rsidP="00FD526A">
      <w:pPr>
        <w:rPr>
          <w:rFonts w:ascii="Helvetica" w:hAnsi="Helvetica" w:cs="Helvetica"/>
          <w:b/>
          <w:bCs/>
          <w:color w:val="222222"/>
          <w:sz w:val="21"/>
          <w:szCs w:val="21"/>
        </w:rPr>
      </w:pPr>
    </w:p>
    <w:p w14:paraId="5C50DDAA"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3.3.3.1 </w:t>
      </w:r>
      <w:r w:rsidRPr="00FD526A">
        <w:rPr>
          <w:rFonts w:ascii="Helvetica" w:hAnsi="Helvetica" w:cs="Helvetica" w:hint="eastAsia"/>
          <w:b/>
          <w:bCs/>
          <w:color w:val="222222"/>
          <w:sz w:val="21"/>
          <w:szCs w:val="21"/>
        </w:rPr>
        <w:t>Различия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пакуемости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w:t>
      </w:r>
    </w:p>
    <w:p w14:paraId="2554AAAF" w14:textId="77777777" w:rsidR="00FD526A" w:rsidRPr="00FD526A" w:rsidRDefault="00FD526A" w:rsidP="00FD526A">
      <w:pPr>
        <w:rPr>
          <w:rFonts w:ascii="Helvetica" w:hAnsi="Helvetica" w:cs="Helvetica"/>
          <w:b/>
          <w:bCs/>
          <w:color w:val="222222"/>
          <w:sz w:val="21"/>
          <w:szCs w:val="21"/>
        </w:rPr>
      </w:pPr>
    </w:p>
    <w:p w14:paraId="3C24D2F1"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3.3.3.2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клеток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потоке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осаждении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сильным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гравитационным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полем</w:t>
      </w:r>
      <w:r w:rsidRPr="00FD526A">
        <w:rPr>
          <w:rFonts w:ascii="Helvetica" w:hAnsi="Helvetica" w:cs="Helvetica"/>
          <w:b/>
          <w:bCs/>
          <w:color w:val="222222"/>
          <w:sz w:val="21"/>
          <w:szCs w:val="21"/>
        </w:rPr>
        <w:t>.</w:t>
      </w:r>
    </w:p>
    <w:p w14:paraId="6BBD3972" w14:textId="77777777" w:rsidR="00FD526A" w:rsidRPr="00FD526A" w:rsidRDefault="00FD526A" w:rsidP="00FD526A">
      <w:pPr>
        <w:rPr>
          <w:rFonts w:ascii="Helvetica" w:hAnsi="Helvetica" w:cs="Helvetica"/>
          <w:b/>
          <w:bCs/>
          <w:color w:val="222222"/>
          <w:sz w:val="21"/>
          <w:szCs w:val="21"/>
        </w:rPr>
      </w:pPr>
    </w:p>
    <w:p w14:paraId="5551B8B5"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 </w:t>
      </w:r>
      <w:r w:rsidRPr="00FD526A">
        <w:rPr>
          <w:rFonts w:ascii="Helvetica" w:hAnsi="Helvetica" w:cs="Helvetica" w:hint="eastAsia"/>
          <w:b/>
          <w:bCs/>
          <w:color w:val="222222"/>
          <w:sz w:val="21"/>
          <w:szCs w:val="21"/>
        </w:rPr>
        <w:t>Состояние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деформационных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отдельных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гематологических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показателей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на</w:t>
      </w:r>
      <w:r w:rsidRPr="00FD526A">
        <w:rPr>
          <w:rFonts w:ascii="Helvetica" w:hAnsi="Helvetica" w:cs="Helvetica"/>
          <w:b/>
          <w:bCs/>
          <w:color w:val="222222"/>
          <w:sz w:val="21"/>
          <w:szCs w:val="21"/>
        </w:rPr>
        <w:t xml:space="preserve"> 10 </w:t>
      </w:r>
      <w:r w:rsidRPr="00FD526A">
        <w:rPr>
          <w:rFonts w:ascii="Helvetica" w:hAnsi="Helvetica" w:cs="Helvetica" w:hint="eastAsia"/>
          <w:b/>
          <w:bCs/>
          <w:color w:val="222222"/>
          <w:sz w:val="21"/>
          <w:szCs w:val="21"/>
        </w:rPr>
        <w:t>сутки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безводного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содержания</w:t>
      </w:r>
    </w:p>
    <w:p w14:paraId="3B27DFFB" w14:textId="77777777" w:rsidR="00FD526A" w:rsidRPr="00FD526A" w:rsidRDefault="00FD526A" w:rsidP="00FD526A">
      <w:pPr>
        <w:rPr>
          <w:rFonts w:ascii="Helvetica" w:hAnsi="Helvetica" w:cs="Helvetica"/>
          <w:b/>
          <w:bCs/>
          <w:color w:val="222222"/>
          <w:sz w:val="21"/>
          <w:szCs w:val="21"/>
        </w:rPr>
      </w:pPr>
    </w:p>
    <w:p w14:paraId="03C86D10"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3.4.1 </w:t>
      </w:r>
      <w:r w:rsidRPr="00FD526A">
        <w:rPr>
          <w:rFonts w:ascii="Helvetica" w:hAnsi="Helvetica" w:cs="Helvetica" w:hint="eastAsia"/>
          <w:b/>
          <w:bCs/>
          <w:color w:val="222222"/>
          <w:sz w:val="21"/>
          <w:szCs w:val="21"/>
        </w:rPr>
        <w:t>Реологические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3B0CC03A" w14:textId="77777777" w:rsidR="00FD526A" w:rsidRPr="00FD526A" w:rsidRDefault="00FD526A" w:rsidP="00FD526A">
      <w:pPr>
        <w:rPr>
          <w:rFonts w:ascii="Helvetica" w:hAnsi="Helvetica" w:cs="Helvetica"/>
          <w:b/>
          <w:bCs/>
          <w:color w:val="222222"/>
          <w:sz w:val="21"/>
          <w:szCs w:val="21"/>
        </w:rPr>
      </w:pPr>
    </w:p>
    <w:p w14:paraId="73373A7F"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w:t>
      </w:r>
    </w:p>
    <w:p w14:paraId="28CC1AA4" w14:textId="77777777" w:rsidR="00FD526A" w:rsidRPr="00FD526A" w:rsidRDefault="00FD526A" w:rsidP="00FD526A">
      <w:pPr>
        <w:rPr>
          <w:rFonts w:ascii="Helvetica" w:hAnsi="Helvetica" w:cs="Helvetica"/>
          <w:b/>
          <w:bCs/>
          <w:color w:val="222222"/>
          <w:sz w:val="21"/>
          <w:szCs w:val="21"/>
        </w:rPr>
      </w:pPr>
    </w:p>
    <w:p w14:paraId="3926CCD6"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3.4.2.1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цельной</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крови</w:t>
      </w:r>
      <w:r w:rsidRPr="00FD526A">
        <w:rPr>
          <w:rFonts w:ascii="Helvetica" w:hAnsi="Helvetica" w:cs="Helvetica"/>
          <w:b/>
          <w:bCs/>
          <w:color w:val="222222"/>
          <w:sz w:val="21"/>
          <w:szCs w:val="21"/>
        </w:rPr>
        <w:t>.</w:t>
      </w:r>
    </w:p>
    <w:p w14:paraId="208CFD9E" w14:textId="77777777" w:rsidR="00FD526A" w:rsidRPr="00FD526A" w:rsidRDefault="00FD526A" w:rsidP="00FD526A">
      <w:pPr>
        <w:rPr>
          <w:rFonts w:ascii="Helvetica" w:hAnsi="Helvetica" w:cs="Helvetica"/>
          <w:b/>
          <w:bCs/>
          <w:color w:val="222222"/>
          <w:sz w:val="21"/>
          <w:szCs w:val="21"/>
        </w:rPr>
      </w:pPr>
    </w:p>
    <w:p w14:paraId="5BEA6200"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3.4.2.2 </w:t>
      </w:r>
      <w:r w:rsidRPr="00FD526A">
        <w:rPr>
          <w:rFonts w:ascii="Helvetica" w:hAnsi="Helvetica" w:cs="Helvetica" w:hint="eastAsia"/>
          <w:b/>
          <w:bCs/>
          <w:color w:val="222222"/>
          <w:sz w:val="21"/>
          <w:szCs w:val="21"/>
        </w:rPr>
        <w:t>Гематологические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показатели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разделенных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сооветственно</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возрасту</w:t>
      </w:r>
      <w:r w:rsidRPr="00FD526A">
        <w:rPr>
          <w:rFonts w:ascii="Helvetica" w:hAnsi="Helvetica" w:cs="Helvetica"/>
          <w:b/>
          <w:bCs/>
          <w:color w:val="222222"/>
          <w:sz w:val="21"/>
          <w:szCs w:val="21"/>
        </w:rPr>
        <w:t>.</w:t>
      </w:r>
    </w:p>
    <w:p w14:paraId="49BE7E67" w14:textId="77777777" w:rsidR="00FD526A" w:rsidRPr="00FD526A" w:rsidRDefault="00FD526A" w:rsidP="00FD526A">
      <w:pPr>
        <w:rPr>
          <w:rFonts w:ascii="Helvetica" w:hAnsi="Helvetica" w:cs="Helvetica"/>
          <w:b/>
          <w:bCs/>
          <w:color w:val="222222"/>
          <w:sz w:val="21"/>
          <w:szCs w:val="21"/>
        </w:rPr>
      </w:pPr>
    </w:p>
    <w:p w14:paraId="2C041E8B"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lastRenderedPageBreak/>
        <w:t xml:space="preserve">3.4.3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молодых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зрелых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старых</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p>
    <w:p w14:paraId="35148E44" w14:textId="77777777" w:rsidR="00FD526A" w:rsidRPr="00FD526A" w:rsidRDefault="00FD526A" w:rsidP="00FD526A">
      <w:pPr>
        <w:rPr>
          <w:rFonts w:ascii="Helvetica" w:hAnsi="Helvetica" w:cs="Helvetica"/>
          <w:b/>
          <w:bCs/>
          <w:color w:val="222222"/>
          <w:sz w:val="21"/>
          <w:szCs w:val="21"/>
        </w:rPr>
      </w:pPr>
    </w:p>
    <w:p w14:paraId="70A2A36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3.4.3.1 </w:t>
      </w:r>
      <w:r w:rsidRPr="00FD526A">
        <w:rPr>
          <w:rFonts w:ascii="Helvetica" w:hAnsi="Helvetica" w:cs="Helvetica" w:hint="eastAsia"/>
          <w:b/>
          <w:bCs/>
          <w:color w:val="222222"/>
          <w:sz w:val="21"/>
          <w:szCs w:val="21"/>
        </w:rPr>
        <w:t>Различия</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пакуемости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эритроцитов</w:t>
      </w:r>
      <w:r w:rsidRPr="00FD526A">
        <w:rPr>
          <w:rFonts w:ascii="Helvetica" w:hAnsi="Helvetica" w:cs="Helvetica"/>
          <w:b/>
          <w:bCs/>
          <w:color w:val="222222"/>
          <w:sz w:val="21"/>
          <w:szCs w:val="21"/>
        </w:rPr>
        <w:t>.</w:t>
      </w:r>
    </w:p>
    <w:p w14:paraId="2A630141" w14:textId="77777777" w:rsidR="00FD526A" w:rsidRPr="00FD526A" w:rsidRDefault="00FD526A" w:rsidP="00FD526A">
      <w:pPr>
        <w:rPr>
          <w:rFonts w:ascii="Helvetica" w:hAnsi="Helvetica" w:cs="Helvetica"/>
          <w:b/>
          <w:bCs/>
          <w:color w:val="222222"/>
          <w:sz w:val="21"/>
          <w:szCs w:val="21"/>
        </w:rPr>
      </w:pPr>
    </w:p>
    <w:p w14:paraId="3333F0DB"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3.4.3.2 </w:t>
      </w:r>
      <w:r w:rsidRPr="00FD526A">
        <w:rPr>
          <w:rFonts w:ascii="Helvetica" w:hAnsi="Helvetica" w:cs="Helvetica" w:hint="eastAsia"/>
          <w:b/>
          <w:bCs/>
          <w:color w:val="222222"/>
          <w:sz w:val="21"/>
          <w:szCs w:val="21"/>
        </w:rPr>
        <w:t>Деформируемость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клеток</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в</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потоке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при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осаждении</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сильным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гравитационным</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полем</w:t>
      </w:r>
      <w:r w:rsidRPr="00FD526A">
        <w:rPr>
          <w:rFonts w:ascii="Helvetica" w:hAnsi="Helvetica" w:cs="Helvetica"/>
          <w:b/>
          <w:bCs/>
          <w:color w:val="222222"/>
          <w:sz w:val="21"/>
          <w:szCs w:val="21"/>
        </w:rPr>
        <w:t>.</w:t>
      </w:r>
    </w:p>
    <w:p w14:paraId="6AABDE05" w14:textId="77777777" w:rsidR="00FD526A" w:rsidRPr="00FD526A" w:rsidRDefault="00FD526A" w:rsidP="00FD526A">
      <w:pPr>
        <w:rPr>
          <w:rFonts w:ascii="Helvetica" w:hAnsi="Helvetica" w:cs="Helvetica"/>
          <w:b/>
          <w:bCs/>
          <w:color w:val="222222"/>
          <w:sz w:val="21"/>
          <w:szCs w:val="21"/>
        </w:rPr>
      </w:pPr>
    </w:p>
    <w:p w14:paraId="5E714533"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4. </w:t>
      </w:r>
      <w:r w:rsidRPr="00FD526A">
        <w:rPr>
          <w:rFonts w:ascii="Helvetica" w:hAnsi="Helvetica" w:cs="Helvetica" w:hint="eastAsia"/>
          <w:b/>
          <w:bCs/>
          <w:color w:val="222222"/>
          <w:sz w:val="21"/>
          <w:szCs w:val="21"/>
        </w:rPr>
        <w:t>Глава</w:t>
      </w:r>
      <w:r w:rsidRPr="00FD526A">
        <w:rPr>
          <w:rFonts w:ascii="Helvetica" w:hAnsi="Helvetica" w:cs="Helvetica"/>
          <w:b/>
          <w:bCs/>
          <w:color w:val="222222"/>
          <w:sz w:val="21"/>
          <w:szCs w:val="21"/>
        </w:rPr>
        <w:t xml:space="preserve"> IV. </w:t>
      </w:r>
      <w:r w:rsidRPr="00FD526A">
        <w:rPr>
          <w:rFonts w:ascii="Helvetica" w:hAnsi="Helvetica" w:cs="Helvetica" w:hint="eastAsia"/>
          <w:b/>
          <w:bCs/>
          <w:color w:val="222222"/>
          <w:sz w:val="21"/>
          <w:szCs w:val="21"/>
        </w:rPr>
        <w:t>Обсуждение</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результатов</w:t>
      </w:r>
      <w:r w:rsidRPr="00FD526A">
        <w:rPr>
          <w:rFonts w:ascii="Helvetica" w:hAnsi="Helvetica" w:cs="Helvetica"/>
          <w:b/>
          <w:bCs/>
          <w:color w:val="222222"/>
          <w:sz w:val="21"/>
          <w:szCs w:val="21"/>
        </w:rPr>
        <w:t>.</w:t>
      </w:r>
    </w:p>
    <w:p w14:paraId="3A789822" w14:textId="77777777" w:rsidR="00FD526A" w:rsidRPr="00FD526A" w:rsidRDefault="00FD526A" w:rsidP="00FD526A">
      <w:pPr>
        <w:rPr>
          <w:rFonts w:ascii="Helvetica" w:hAnsi="Helvetica" w:cs="Helvetica"/>
          <w:b/>
          <w:bCs/>
          <w:color w:val="222222"/>
          <w:sz w:val="21"/>
          <w:szCs w:val="21"/>
        </w:rPr>
      </w:pPr>
    </w:p>
    <w:p w14:paraId="3F712BB1" w14:textId="77777777" w:rsidR="00FD526A" w:rsidRPr="00FD526A" w:rsidRDefault="00FD526A" w:rsidP="00FD526A">
      <w:pPr>
        <w:rPr>
          <w:rFonts w:ascii="Helvetica" w:hAnsi="Helvetica" w:cs="Helvetica"/>
          <w:b/>
          <w:bCs/>
          <w:color w:val="222222"/>
          <w:sz w:val="21"/>
          <w:szCs w:val="21"/>
        </w:rPr>
      </w:pPr>
      <w:r w:rsidRPr="00FD526A">
        <w:rPr>
          <w:rFonts w:ascii="Helvetica" w:hAnsi="Helvetica" w:cs="Helvetica"/>
          <w:b/>
          <w:bCs/>
          <w:color w:val="222222"/>
          <w:sz w:val="21"/>
          <w:szCs w:val="21"/>
        </w:rPr>
        <w:t xml:space="preserve">5. </w:t>
      </w:r>
      <w:r w:rsidRPr="00FD526A">
        <w:rPr>
          <w:rFonts w:ascii="Helvetica" w:hAnsi="Helvetica" w:cs="Helvetica" w:hint="eastAsia"/>
          <w:b/>
          <w:bCs/>
          <w:color w:val="222222"/>
          <w:sz w:val="21"/>
          <w:szCs w:val="21"/>
        </w:rPr>
        <w:t>Выводы</w:t>
      </w:r>
      <w:r w:rsidRPr="00FD526A">
        <w:rPr>
          <w:rFonts w:ascii="Helvetica" w:hAnsi="Helvetica" w:cs="Helvetica"/>
          <w:b/>
          <w:bCs/>
          <w:color w:val="222222"/>
          <w:sz w:val="21"/>
          <w:szCs w:val="21"/>
        </w:rPr>
        <w:t>.</w:t>
      </w:r>
    </w:p>
    <w:p w14:paraId="73A5E8E2" w14:textId="77777777" w:rsidR="00FD526A" w:rsidRPr="00FD526A" w:rsidRDefault="00FD526A" w:rsidP="00FD526A">
      <w:pPr>
        <w:rPr>
          <w:rFonts w:ascii="Helvetica" w:hAnsi="Helvetica" w:cs="Helvetica"/>
          <w:b/>
          <w:bCs/>
          <w:color w:val="222222"/>
          <w:sz w:val="21"/>
          <w:szCs w:val="21"/>
        </w:rPr>
      </w:pPr>
    </w:p>
    <w:p w14:paraId="0C1B29AA" w14:textId="3EE42029" w:rsidR="008A0C40" w:rsidRPr="00FD526A" w:rsidRDefault="00FD526A" w:rsidP="00FD526A">
      <w:r w:rsidRPr="00FD526A">
        <w:rPr>
          <w:rFonts w:ascii="Helvetica" w:hAnsi="Helvetica" w:cs="Helvetica"/>
          <w:b/>
          <w:bCs/>
          <w:color w:val="222222"/>
          <w:sz w:val="21"/>
          <w:szCs w:val="21"/>
        </w:rPr>
        <w:t xml:space="preserve">6. </w:t>
      </w:r>
      <w:r w:rsidRPr="00FD526A">
        <w:rPr>
          <w:rFonts w:ascii="Helvetica" w:hAnsi="Helvetica" w:cs="Helvetica" w:hint="eastAsia"/>
          <w:b/>
          <w:bCs/>
          <w:color w:val="222222"/>
          <w:sz w:val="21"/>
          <w:szCs w:val="21"/>
        </w:rPr>
        <w:t>Указатель</w:t>
      </w:r>
      <w:r w:rsidRPr="00FD526A">
        <w:rPr>
          <w:rFonts w:ascii="Helvetica" w:hAnsi="Helvetica" w:cs="Helvetica"/>
          <w:b/>
          <w:bCs/>
          <w:color w:val="222222"/>
          <w:sz w:val="21"/>
          <w:szCs w:val="21"/>
        </w:rPr>
        <w:t xml:space="preserve"> </w:t>
      </w:r>
      <w:r w:rsidRPr="00FD526A">
        <w:rPr>
          <w:rFonts w:ascii="Helvetica" w:hAnsi="Helvetica" w:cs="Helvetica" w:hint="eastAsia"/>
          <w:b/>
          <w:bCs/>
          <w:color w:val="222222"/>
          <w:sz w:val="21"/>
          <w:szCs w:val="21"/>
        </w:rPr>
        <w:t>литературы</w:t>
      </w:r>
      <w:r w:rsidRPr="00FD526A">
        <w:rPr>
          <w:rFonts w:ascii="Helvetica" w:hAnsi="Helvetica" w:cs="Helvetica"/>
          <w:b/>
          <w:bCs/>
          <w:color w:val="222222"/>
          <w:sz w:val="21"/>
          <w:szCs w:val="21"/>
        </w:rPr>
        <w:t>.</w:t>
      </w:r>
    </w:p>
    <w:sectPr w:rsidR="008A0C40" w:rsidRPr="00FD52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4033" w14:textId="77777777" w:rsidR="009A6FC5" w:rsidRDefault="009A6FC5">
      <w:pPr>
        <w:spacing w:after="0" w:line="240" w:lineRule="auto"/>
      </w:pPr>
      <w:r>
        <w:separator/>
      </w:r>
    </w:p>
  </w:endnote>
  <w:endnote w:type="continuationSeparator" w:id="0">
    <w:p w14:paraId="4850D1E3" w14:textId="77777777" w:rsidR="009A6FC5" w:rsidRDefault="009A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C80C" w14:textId="77777777" w:rsidR="009A6FC5" w:rsidRDefault="009A6FC5"/>
    <w:p w14:paraId="641075FC" w14:textId="77777777" w:rsidR="009A6FC5" w:rsidRDefault="009A6FC5"/>
    <w:p w14:paraId="668B27AD" w14:textId="77777777" w:rsidR="009A6FC5" w:rsidRDefault="009A6FC5"/>
    <w:p w14:paraId="037DFD9B" w14:textId="77777777" w:rsidR="009A6FC5" w:rsidRDefault="009A6FC5"/>
    <w:p w14:paraId="1376CA0D" w14:textId="77777777" w:rsidR="009A6FC5" w:rsidRDefault="009A6FC5"/>
    <w:p w14:paraId="4F3204AD" w14:textId="77777777" w:rsidR="009A6FC5" w:rsidRDefault="009A6FC5"/>
    <w:p w14:paraId="4CEA4447" w14:textId="77777777" w:rsidR="009A6FC5" w:rsidRDefault="009A6F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81133C" wp14:editId="76CBB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561B" w14:textId="77777777" w:rsidR="009A6FC5" w:rsidRDefault="009A6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113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63561B" w14:textId="77777777" w:rsidR="009A6FC5" w:rsidRDefault="009A6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A330E" w14:textId="77777777" w:rsidR="009A6FC5" w:rsidRDefault="009A6FC5"/>
    <w:p w14:paraId="03958312" w14:textId="77777777" w:rsidR="009A6FC5" w:rsidRDefault="009A6FC5"/>
    <w:p w14:paraId="19D1FAFF" w14:textId="77777777" w:rsidR="009A6FC5" w:rsidRDefault="009A6F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96F947" wp14:editId="3AE5D3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1B27" w14:textId="77777777" w:rsidR="009A6FC5" w:rsidRDefault="009A6FC5"/>
                          <w:p w14:paraId="20E69AA2" w14:textId="77777777" w:rsidR="009A6FC5" w:rsidRDefault="009A6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6F9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681B27" w14:textId="77777777" w:rsidR="009A6FC5" w:rsidRDefault="009A6FC5"/>
                    <w:p w14:paraId="20E69AA2" w14:textId="77777777" w:rsidR="009A6FC5" w:rsidRDefault="009A6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6B79E" w14:textId="77777777" w:rsidR="009A6FC5" w:rsidRDefault="009A6FC5"/>
    <w:p w14:paraId="5C0EFDF7" w14:textId="77777777" w:rsidR="009A6FC5" w:rsidRDefault="009A6FC5">
      <w:pPr>
        <w:rPr>
          <w:sz w:val="2"/>
          <w:szCs w:val="2"/>
        </w:rPr>
      </w:pPr>
    </w:p>
    <w:p w14:paraId="4631D734" w14:textId="77777777" w:rsidR="009A6FC5" w:rsidRDefault="009A6FC5"/>
    <w:p w14:paraId="0119C401" w14:textId="77777777" w:rsidR="009A6FC5" w:rsidRDefault="009A6FC5">
      <w:pPr>
        <w:spacing w:after="0" w:line="240" w:lineRule="auto"/>
      </w:pPr>
    </w:p>
  </w:footnote>
  <w:footnote w:type="continuationSeparator" w:id="0">
    <w:p w14:paraId="100D4895" w14:textId="77777777" w:rsidR="009A6FC5" w:rsidRDefault="009A6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6FC5"/>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10079</TotalTime>
  <Pages>5</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cp:revision>
  <cp:lastPrinted>2009-02-06T05:36:00Z</cp:lastPrinted>
  <dcterms:created xsi:type="dcterms:W3CDTF">2025-11-25T20:19:00Z</dcterms:created>
  <dcterms:modified xsi:type="dcterms:W3CDTF">2025-12-12T06:01:00Z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