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0014" w14:textId="6E8CE80D" w:rsidR="00BA34B7" w:rsidRDefault="00B01805" w:rsidP="00B01805">
      <w:r w:rsidRPr="00B01805">
        <w:rPr>
          <w:rFonts w:hint="eastAsia"/>
        </w:rPr>
        <w:t>Федоров</w:t>
      </w:r>
      <w:r w:rsidRPr="00B01805">
        <w:t xml:space="preserve"> </w:t>
      </w:r>
      <w:r w:rsidRPr="00B01805">
        <w:rPr>
          <w:rFonts w:hint="eastAsia"/>
        </w:rPr>
        <w:t>Максим</w:t>
      </w:r>
      <w:r w:rsidRPr="00B01805">
        <w:t xml:space="preserve"> </w:t>
      </w:r>
      <w:r w:rsidRPr="00B01805">
        <w:rPr>
          <w:rFonts w:hint="eastAsia"/>
        </w:rPr>
        <w:t>Васильевич</w:t>
      </w:r>
      <w:r>
        <w:t xml:space="preserve"> </w:t>
      </w:r>
      <w:r w:rsidRPr="00B01805">
        <w:rPr>
          <w:rFonts w:hint="eastAsia"/>
        </w:rPr>
        <w:t>Конфликт</w:t>
      </w:r>
      <w:r w:rsidRPr="00B01805">
        <w:t xml:space="preserve"> </w:t>
      </w:r>
      <w:r w:rsidRPr="00B01805">
        <w:rPr>
          <w:rFonts w:hint="eastAsia"/>
        </w:rPr>
        <w:t>интересов</w:t>
      </w:r>
      <w:r w:rsidRPr="00B01805">
        <w:t xml:space="preserve"> </w:t>
      </w:r>
      <w:r w:rsidRPr="00B01805">
        <w:rPr>
          <w:rFonts w:hint="eastAsia"/>
        </w:rPr>
        <w:t>и</w:t>
      </w:r>
      <w:r w:rsidRPr="00B01805">
        <w:t xml:space="preserve"> </w:t>
      </w:r>
      <w:r w:rsidRPr="00B01805">
        <w:rPr>
          <w:rFonts w:hint="eastAsia"/>
        </w:rPr>
        <w:t>его</w:t>
      </w:r>
      <w:r w:rsidRPr="00B01805">
        <w:t xml:space="preserve"> </w:t>
      </w:r>
      <w:r w:rsidRPr="00B01805">
        <w:rPr>
          <w:rFonts w:hint="eastAsia"/>
        </w:rPr>
        <w:t>объективизация</w:t>
      </w:r>
      <w:r w:rsidRPr="00B01805">
        <w:t xml:space="preserve"> </w:t>
      </w:r>
      <w:r w:rsidRPr="00B01805">
        <w:rPr>
          <w:rFonts w:hint="eastAsia"/>
        </w:rPr>
        <w:t>в</w:t>
      </w:r>
      <w:r w:rsidRPr="00B01805">
        <w:t xml:space="preserve"> </w:t>
      </w:r>
      <w:r w:rsidRPr="00B01805">
        <w:rPr>
          <w:rFonts w:hint="eastAsia"/>
        </w:rPr>
        <w:t>российской</w:t>
      </w:r>
      <w:r w:rsidRPr="00B01805">
        <w:t xml:space="preserve"> </w:t>
      </w:r>
      <w:r w:rsidRPr="00B01805">
        <w:rPr>
          <w:rFonts w:hint="eastAsia"/>
        </w:rPr>
        <w:t>правовой</w:t>
      </w:r>
      <w:r w:rsidRPr="00B01805">
        <w:t xml:space="preserve"> </w:t>
      </w:r>
      <w:r w:rsidRPr="00B01805">
        <w:rPr>
          <w:rFonts w:hint="eastAsia"/>
        </w:rPr>
        <w:t>системе</w:t>
      </w:r>
    </w:p>
    <w:p w14:paraId="466061D3" w14:textId="77777777" w:rsidR="00B01805" w:rsidRDefault="00B01805" w:rsidP="00B01805">
      <w:r>
        <w:rPr>
          <w:rFonts w:hint="eastAsia"/>
        </w:rPr>
        <w:t>ОГЛАВЛЕНИЕ</w:t>
      </w:r>
      <w:r>
        <w:t xml:space="preserve"> </w:t>
      </w:r>
      <w:r>
        <w:rPr>
          <w:rFonts w:hint="eastAsia"/>
        </w:rPr>
        <w:t>ДИССЕРТАЦИИ</w:t>
      </w:r>
    </w:p>
    <w:p w14:paraId="7A95B5B7" w14:textId="77777777" w:rsidR="00B01805" w:rsidRDefault="00B01805" w:rsidP="00B01805">
      <w:r>
        <w:rPr>
          <w:rFonts w:hint="eastAsia"/>
        </w:rPr>
        <w:t>кандидат</w:t>
      </w:r>
      <w:r>
        <w:t xml:space="preserve"> </w:t>
      </w:r>
      <w:r>
        <w:rPr>
          <w:rFonts w:hint="eastAsia"/>
        </w:rPr>
        <w:t>наук</w:t>
      </w:r>
      <w:r>
        <w:t xml:space="preserve"> </w:t>
      </w:r>
      <w:r>
        <w:rPr>
          <w:rFonts w:hint="eastAsia"/>
        </w:rPr>
        <w:t>Федоров</w:t>
      </w:r>
      <w:r>
        <w:t xml:space="preserve"> </w:t>
      </w:r>
      <w:r>
        <w:rPr>
          <w:rFonts w:hint="eastAsia"/>
        </w:rPr>
        <w:t>Максим</w:t>
      </w:r>
      <w:r>
        <w:t xml:space="preserve"> </w:t>
      </w:r>
      <w:r>
        <w:rPr>
          <w:rFonts w:hint="eastAsia"/>
        </w:rPr>
        <w:t>Васильевич</w:t>
      </w:r>
    </w:p>
    <w:p w14:paraId="5C69140E" w14:textId="77777777" w:rsidR="00B01805" w:rsidRDefault="00B01805" w:rsidP="00B01805">
      <w:r>
        <w:rPr>
          <w:rFonts w:hint="eastAsia"/>
        </w:rPr>
        <w:t>ОГЛАВЛЕНИЕ</w:t>
      </w:r>
    </w:p>
    <w:p w14:paraId="4633508D" w14:textId="77777777" w:rsidR="00B01805" w:rsidRDefault="00B01805" w:rsidP="00B01805"/>
    <w:p w14:paraId="39A6078A" w14:textId="77777777" w:rsidR="00B01805" w:rsidRDefault="00B01805" w:rsidP="00B01805">
      <w:r>
        <w:rPr>
          <w:rFonts w:hint="eastAsia"/>
        </w:rPr>
        <w:t>ВВЕДЕНИЕ</w:t>
      </w:r>
    </w:p>
    <w:p w14:paraId="317C1C90" w14:textId="77777777" w:rsidR="00B01805" w:rsidRDefault="00B01805" w:rsidP="00B01805"/>
    <w:p w14:paraId="01609B94" w14:textId="77777777" w:rsidR="00B01805" w:rsidRDefault="00B01805" w:rsidP="00B01805">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ОСНОВАНИЯ</w:t>
      </w:r>
      <w:r>
        <w:t xml:space="preserve"> 17 </w:t>
      </w:r>
      <w:r>
        <w:rPr>
          <w:rFonts w:hint="eastAsia"/>
        </w:rPr>
        <w:t>ИССЛЕДОВАНИЯ</w:t>
      </w:r>
      <w:r>
        <w:t xml:space="preserve"> </w:t>
      </w:r>
      <w:r>
        <w:rPr>
          <w:rFonts w:hint="eastAsia"/>
        </w:rPr>
        <w:t>КОНФЛИКТА</w:t>
      </w:r>
      <w:r>
        <w:t xml:space="preserve"> </w:t>
      </w:r>
      <w:r>
        <w:rPr>
          <w:rFonts w:hint="eastAsia"/>
        </w:rPr>
        <w:t>ИНТЕРЕСОВ</w:t>
      </w:r>
    </w:p>
    <w:p w14:paraId="723D3961" w14:textId="77777777" w:rsidR="00B01805" w:rsidRDefault="00B01805" w:rsidP="00B01805"/>
    <w:p w14:paraId="31CF3C6B" w14:textId="77777777" w:rsidR="00B01805" w:rsidRDefault="00B01805" w:rsidP="00B01805">
      <w:r>
        <w:rPr>
          <w:rFonts w:hint="eastAsia"/>
        </w:rPr>
        <w:t>§</w:t>
      </w:r>
      <w:r>
        <w:t xml:space="preserve"> 1. </w:t>
      </w:r>
      <w:r>
        <w:rPr>
          <w:rFonts w:hint="eastAsia"/>
        </w:rPr>
        <w:t>Трансформация</w:t>
      </w:r>
      <w:r>
        <w:t xml:space="preserve"> </w:t>
      </w:r>
      <w:r>
        <w:rPr>
          <w:rFonts w:hint="eastAsia"/>
        </w:rPr>
        <w:t>социально</w:t>
      </w:r>
      <w:r>
        <w:t>-</w:t>
      </w:r>
      <w:r>
        <w:rPr>
          <w:rFonts w:hint="eastAsia"/>
        </w:rPr>
        <w:t>правовых</w:t>
      </w:r>
    </w:p>
    <w:p w14:paraId="764DB5C0" w14:textId="77777777" w:rsidR="00B01805" w:rsidRDefault="00B01805" w:rsidP="00B01805"/>
    <w:p w14:paraId="1E4281A3" w14:textId="77777777" w:rsidR="00B01805" w:rsidRDefault="00B01805" w:rsidP="00B01805">
      <w:r>
        <w:rPr>
          <w:rFonts w:hint="eastAsia"/>
        </w:rPr>
        <w:t>и</w:t>
      </w:r>
      <w:r>
        <w:t xml:space="preserve"> </w:t>
      </w:r>
      <w:r>
        <w:rPr>
          <w:rFonts w:hint="eastAsia"/>
        </w:rPr>
        <w:t>теоретико</w:t>
      </w:r>
      <w:r>
        <w:t>-</w:t>
      </w:r>
      <w:r>
        <w:rPr>
          <w:rFonts w:hint="eastAsia"/>
        </w:rPr>
        <w:t>юридических</w:t>
      </w:r>
      <w:r>
        <w:t xml:space="preserve"> </w:t>
      </w:r>
      <w:r>
        <w:rPr>
          <w:rFonts w:hint="eastAsia"/>
        </w:rPr>
        <w:t>интерпретаций</w:t>
      </w:r>
      <w:r>
        <w:t xml:space="preserve"> </w:t>
      </w:r>
      <w:r>
        <w:rPr>
          <w:rFonts w:hint="eastAsia"/>
        </w:rPr>
        <w:t>интересов</w:t>
      </w:r>
    </w:p>
    <w:p w14:paraId="7873F97E" w14:textId="77777777" w:rsidR="00B01805" w:rsidRDefault="00B01805" w:rsidP="00B01805"/>
    <w:p w14:paraId="14374838" w14:textId="77777777" w:rsidR="00B01805" w:rsidRDefault="00B01805" w:rsidP="00B01805">
      <w:r>
        <w:rPr>
          <w:rFonts w:hint="eastAsia"/>
        </w:rPr>
        <w:t>§</w:t>
      </w:r>
      <w:r>
        <w:t xml:space="preserve"> 2. </w:t>
      </w:r>
      <w:r>
        <w:rPr>
          <w:rFonts w:hint="eastAsia"/>
        </w:rPr>
        <w:t>Теоретико</w:t>
      </w:r>
      <w:r>
        <w:t>-</w:t>
      </w:r>
      <w:r>
        <w:rPr>
          <w:rFonts w:hint="eastAsia"/>
        </w:rPr>
        <w:t>правовое</w:t>
      </w:r>
      <w:r>
        <w:t xml:space="preserve"> </w:t>
      </w:r>
      <w:r>
        <w:rPr>
          <w:rFonts w:hint="eastAsia"/>
        </w:rPr>
        <w:t>содержание</w:t>
      </w:r>
      <w:r>
        <w:t xml:space="preserve"> </w:t>
      </w:r>
      <w:r>
        <w:rPr>
          <w:rFonts w:hint="eastAsia"/>
        </w:rPr>
        <w:t>и</w:t>
      </w:r>
      <w:r>
        <w:t xml:space="preserve"> </w:t>
      </w:r>
      <w:r>
        <w:rPr>
          <w:rFonts w:hint="eastAsia"/>
        </w:rPr>
        <w:t>взаимосвязь</w:t>
      </w:r>
    </w:p>
    <w:p w14:paraId="27DA401F" w14:textId="77777777" w:rsidR="00B01805" w:rsidRDefault="00B01805" w:rsidP="00B01805"/>
    <w:p w14:paraId="7ADAAC71" w14:textId="77777777" w:rsidR="00B01805" w:rsidRDefault="00B01805" w:rsidP="00B01805">
      <w:r>
        <w:rPr>
          <w:rFonts w:hint="eastAsia"/>
        </w:rPr>
        <w:t>категорий</w:t>
      </w:r>
      <w:r>
        <w:t xml:space="preserve"> </w:t>
      </w:r>
      <w:r>
        <w:rPr>
          <w:rFonts w:hint="eastAsia"/>
        </w:rPr>
        <w:t>«</w:t>
      </w:r>
      <w:r>
        <w:rPr>
          <w:rFonts w:hint="eastAsia"/>
        </w:rPr>
        <w:t>конфликт</w:t>
      </w:r>
      <w:r>
        <w:rPr>
          <w:rFonts w:hint="eastAsia"/>
        </w:rPr>
        <w:t>»</w:t>
      </w:r>
      <w:r>
        <w:t xml:space="preserve"> </w:t>
      </w:r>
      <w:r>
        <w:rPr>
          <w:rFonts w:hint="eastAsia"/>
        </w:rPr>
        <w:t>и</w:t>
      </w:r>
      <w:r>
        <w:t xml:space="preserve"> </w:t>
      </w:r>
      <w:r>
        <w:rPr>
          <w:rFonts w:hint="eastAsia"/>
        </w:rPr>
        <w:t>«</w:t>
      </w:r>
      <w:r>
        <w:rPr>
          <w:rFonts w:hint="eastAsia"/>
        </w:rPr>
        <w:t>конфликт</w:t>
      </w:r>
      <w:r>
        <w:t xml:space="preserve"> </w:t>
      </w:r>
      <w:r>
        <w:rPr>
          <w:rFonts w:hint="eastAsia"/>
        </w:rPr>
        <w:t>интересов</w:t>
      </w:r>
      <w:r>
        <w:rPr>
          <w:rFonts w:hint="eastAsia"/>
        </w:rPr>
        <w:t>»</w:t>
      </w:r>
    </w:p>
    <w:p w14:paraId="32165A52" w14:textId="77777777" w:rsidR="00B01805" w:rsidRDefault="00B01805" w:rsidP="00B01805"/>
    <w:p w14:paraId="1E93CB97" w14:textId="77777777" w:rsidR="00B01805" w:rsidRDefault="00B01805" w:rsidP="00B01805">
      <w:r>
        <w:rPr>
          <w:rFonts w:hint="eastAsia"/>
        </w:rPr>
        <w:t>§</w:t>
      </w:r>
      <w:r>
        <w:t xml:space="preserve"> 3. </w:t>
      </w:r>
      <w:r>
        <w:rPr>
          <w:rFonts w:hint="eastAsia"/>
        </w:rPr>
        <w:t>Правовая</w:t>
      </w:r>
      <w:r>
        <w:t xml:space="preserve"> </w:t>
      </w:r>
      <w:r>
        <w:rPr>
          <w:rFonts w:hint="eastAsia"/>
        </w:rPr>
        <w:t>идентификация</w:t>
      </w:r>
      <w:r>
        <w:t xml:space="preserve"> </w:t>
      </w:r>
      <w:r>
        <w:rPr>
          <w:rFonts w:hint="eastAsia"/>
        </w:rPr>
        <w:t>конфликта</w:t>
      </w:r>
      <w:r>
        <w:t xml:space="preserve"> </w:t>
      </w:r>
      <w:r>
        <w:rPr>
          <w:rFonts w:hint="eastAsia"/>
        </w:rPr>
        <w:t>интересов</w:t>
      </w:r>
    </w:p>
    <w:p w14:paraId="26F6247E" w14:textId="77777777" w:rsidR="00B01805" w:rsidRDefault="00B01805" w:rsidP="00B01805"/>
    <w:p w14:paraId="4BE2B7EF" w14:textId="77777777" w:rsidR="00B01805" w:rsidRDefault="00B01805" w:rsidP="00B01805">
      <w:r>
        <w:rPr>
          <w:rFonts w:hint="eastAsia"/>
        </w:rPr>
        <w:t>Глава</w:t>
      </w:r>
      <w:r>
        <w:t xml:space="preserve"> II. </w:t>
      </w:r>
      <w:r>
        <w:rPr>
          <w:rFonts w:hint="eastAsia"/>
        </w:rPr>
        <w:t>ПРОЯВЛЕНИЯ</w:t>
      </w:r>
      <w:r>
        <w:t xml:space="preserve"> </w:t>
      </w:r>
      <w:r>
        <w:rPr>
          <w:rFonts w:hint="eastAsia"/>
        </w:rPr>
        <w:t>КОНФЛИКТА</w:t>
      </w:r>
      <w:r>
        <w:t xml:space="preserve"> </w:t>
      </w:r>
      <w:r>
        <w:rPr>
          <w:rFonts w:hint="eastAsia"/>
        </w:rPr>
        <w:t>ИНТЕРЕСОВ</w:t>
      </w:r>
    </w:p>
    <w:p w14:paraId="53B73493" w14:textId="77777777" w:rsidR="00B01805" w:rsidRDefault="00B01805" w:rsidP="00B01805"/>
    <w:p w14:paraId="3668C2B2" w14:textId="77777777" w:rsidR="00B01805" w:rsidRDefault="00B01805" w:rsidP="00B01805">
      <w:r>
        <w:rPr>
          <w:rFonts w:hint="eastAsia"/>
        </w:rPr>
        <w:t>В</w:t>
      </w:r>
      <w:r>
        <w:t xml:space="preserve"> </w:t>
      </w:r>
      <w:r>
        <w:rPr>
          <w:rFonts w:hint="eastAsia"/>
        </w:rPr>
        <w:t>ИНТЕГРАЛЬНЫХ</w:t>
      </w:r>
      <w:r>
        <w:t xml:space="preserve"> </w:t>
      </w:r>
      <w:r>
        <w:rPr>
          <w:rFonts w:hint="eastAsia"/>
        </w:rPr>
        <w:t>СЕГМЕНТАХ</w:t>
      </w:r>
      <w:r>
        <w:t xml:space="preserve"> </w:t>
      </w:r>
      <w:r>
        <w:rPr>
          <w:rFonts w:hint="eastAsia"/>
        </w:rPr>
        <w:t>РОССИЙСКОЙ</w:t>
      </w:r>
      <w:r>
        <w:t xml:space="preserve"> </w:t>
      </w:r>
      <w:r>
        <w:rPr>
          <w:rFonts w:hint="eastAsia"/>
        </w:rPr>
        <w:t>ПРАВОВОЙ</w:t>
      </w:r>
      <w:r>
        <w:t xml:space="preserve"> </w:t>
      </w:r>
      <w:r>
        <w:rPr>
          <w:rFonts w:hint="eastAsia"/>
        </w:rPr>
        <w:t>СИСТЕМЫ</w:t>
      </w:r>
    </w:p>
    <w:p w14:paraId="6C01F197" w14:textId="77777777" w:rsidR="00B01805" w:rsidRDefault="00B01805" w:rsidP="00B01805"/>
    <w:p w14:paraId="219E2046" w14:textId="77777777" w:rsidR="00B01805" w:rsidRDefault="00B01805" w:rsidP="00B01805">
      <w:r>
        <w:rPr>
          <w:rFonts w:hint="eastAsia"/>
        </w:rPr>
        <w:t>§</w:t>
      </w:r>
      <w:r>
        <w:t xml:space="preserve"> 1. </w:t>
      </w:r>
      <w:r>
        <w:rPr>
          <w:rFonts w:hint="eastAsia"/>
        </w:rPr>
        <w:t>Проявления</w:t>
      </w:r>
      <w:r>
        <w:t xml:space="preserve"> </w:t>
      </w:r>
      <w:r>
        <w:rPr>
          <w:rFonts w:hint="eastAsia"/>
        </w:rPr>
        <w:t>конфликта</w:t>
      </w:r>
      <w:r>
        <w:t xml:space="preserve"> </w:t>
      </w:r>
      <w:r>
        <w:rPr>
          <w:rFonts w:hint="eastAsia"/>
        </w:rPr>
        <w:t>интересов</w:t>
      </w:r>
      <w:r>
        <w:t xml:space="preserve"> </w:t>
      </w:r>
      <w:r>
        <w:rPr>
          <w:rFonts w:hint="eastAsia"/>
        </w:rPr>
        <w:t>в</w:t>
      </w:r>
      <w:r>
        <w:t xml:space="preserve"> </w:t>
      </w:r>
      <w:r>
        <w:rPr>
          <w:rFonts w:hint="eastAsia"/>
        </w:rPr>
        <w:t>правообразовании</w:t>
      </w:r>
    </w:p>
    <w:p w14:paraId="4A48DEFE" w14:textId="77777777" w:rsidR="00B01805" w:rsidRDefault="00B01805" w:rsidP="00B01805"/>
    <w:p w14:paraId="689F8DA3" w14:textId="77777777" w:rsidR="00B01805" w:rsidRDefault="00B01805" w:rsidP="00B01805">
      <w:r>
        <w:rPr>
          <w:rFonts w:hint="eastAsia"/>
        </w:rPr>
        <w:t>§</w:t>
      </w:r>
      <w:r>
        <w:t xml:space="preserve"> 2. </w:t>
      </w:r>
      <w:r>
        <w:rPr>
          <w:rFonts w:hint="eastAsia"/>
        </w:rPr>
        <w:t>Проявления</w:t>
      </w:r>
      <w:r>
        <w:t xml:space="preserve"> </w:t>
      </w:r>
      <w:r>
        <w:rPr>
          <w:rFonts w:hint="eastAsia"/>
        </w:rPr>
        <w:t>конфликта</w:t>
      </w:r>
      <w:r>
        <w:t xml:space="preserve"> </w:t>
      </w:r>
      <w:r>
        <w:rPr>
          <w:rFonts w:hint="eastAsia"/>
        </w:rPr>
        <w:t>интересов</w:t>
      </w:r>
      <w:r>
        <w:t xml:space="preserve"> </w:t>
      </w:r>
      <w:r>
        <w:rPr>
          <w:rFonts w:hint="eastAsia"/>
        </w:rPr>
        <w:t>в</w:t>
      </w:r>
      <w:r>
        <w:t xml:space="preserve"> </w:t>
      </w:r>
      <w:r>
        <w:rPr>
          <w:rFonts w:hint="eastAsia"/>
        </w:rPr>
        <w:t>правореализации</w:t>
      </w:r>
    </w:p>
    <w:p w14:paraId="4C099E79" w14:textId="77777777" w:rsidR="00B01805" w:rsidRDefault="00B01805" w:rsidP="00B01805"/>
    <w:p w14:paraId="28117641" w14:textId="77777777" w:rsidR="00B01805" w:rsidRDefault="00B01805" w:rsidP="00B01805">
      <w:r>
        <w:rPr>
          <w:rFonts w:hint="eastAsia"/>
        </w:rPr>
        <w:lastRenderedPageBreak/>
        <w:t>ЗАКЛЮЧЕНИЕ</w:t>
      </w:r>
    </w:p>
    <w:p w14:paraId="40F25D7A" w14:textId="77777777" w:rsidR="00B01805" w:rsidRDefault="00B01805" w:rsidP="00B01805"/>
    <w:p w14:paraId="2CF8DE33" w14:textId="77777777" w:rsidR="00B01805" w:rsidRDefault="00B01805" w:rsidP="00B0180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СПЕЦИАЛЬНОЙ</w:t>
      </w:r>
      <w:r>
        <w:t xml:space="preserve"> </w:t>
      </w:r>
      <w:r>
        <w:rPr>
          <w:rFonts w:hint="eastAsia"/>
        </w:rPr>
        <w:t>ЛИТЕРАТУРЫ</w:t>
      </w:r>
    </w:p>
    <w:p w14:paraId="62710BF0" w14:textId="77777777" w:rsidR="00B01805" w:rsidRDefault="00B01805" w:rsidP="00B01805"/>
    <w:p w14:paraId="12075832" w14:textId="25E3E5FC" w:rsidR="00B01805" w:rsidRPr="00B01805" w:rsidRDefault="00B01805" w:rsidP="00B01805">
      <w:r>
        <w:t>182</w:t>
      </w:r>
    </w:p>
    <w:sectPr w:rsidR="00B01805" w:rsidRPr="00B01805" w:rsidSect="000403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F218" w14:textId="77777777" w:rsidR="000403CE" w:rsidRDefault="000403CE">
      <w:pPr>
        <w:spacing w:after="0" w:line="240" w:lineRule="auto"/>
      </w:pPr>
      <w:r>
        <w:separator/>
      </w:r>
    </w:p>
  </w:endnote>
  <w:endnote w:type="continuationSeparator" w:id="0">
    <w:p w14:paraId="5587C292" w14:textId="77777777" w:rsidR="000403CE" w:rsidRDefault="000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68EB" w14:textId="77777777" w:rsidR="000403CE" w:rsidRDefault="000403CE"/>
    <w:p w14:paraId="543EB70B" w14:textId="77777777" w:rsidR="000403CE" w:rsidRDefault="000403CE"/>
    <w:p w14:paraId="0500F944" w14:textId="77777777" w:rsidR="000403CE" w:rsidRDefault="000403CE"/>
    <w:p w14:paraId="11675822" w14:textId="77777777" w:rsidR="000403CE" w:rsidRDefault="000403CE"/>
    <w:p w14:paraId="44ACCD32" w14:textId="77777777" w:rsidR="000403CE" w:rsidRDefault="000403CE"/>
    <w:p w14:paraId="3448BD86" w14:textId="77777777" w:rsidR="000403CE" w:rsidRDefault="000403CE"/>
    <w:p w14:paraId="659B86A8" w14:textId="77777777" w:rsidR="000403CE" w:rsidRDefault="000403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544E8E" wp14:editId="6C5691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9A866" w14:textId="77777777" w:rsidR="000403CE" w:rsidRDefault="000403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44E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69A866" w14:textId="77777777" w:rsidR="000403CE" w:rsidRDefault="000403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89D817" w14:textId="77777777" w:rsidR="000403CE" w:rsidRDefault="000403CE"/>
    <w:p w14:paraId="3533A3E7" w14:textId="77777777" w:rsidR="000403CE" w:rsidRDefault="000403CE"/>
    <w:p w14:paraId="19239B94" w14:textId="77777777" w:rsidR="000403CE" w:rsidRDefault="000403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1E7514" wp14:editId="3B7E70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BFF7" w14:textId="77777777" w:rsidR="000403CE" w:rsidRDefault="000403CE"/>
                          <w:p w14:paraId="582743B7" w14:textId="77777777" w:rsidR="000403CE" w:rsidRDefault="000403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1E75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4EBFF7" w14:textId="77777777" w:rsidR="000403CE" w:rsidRDefault="000403CE"/>
                    <w:p w14:paraId="582743B7" w14:textId="77777777" w:rsidR="000403CE" w:rsidRDefault="000403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143B42" w14:textId="77777777" w:rsidR="000403CE" w:rsidRDefault="000403CE"/>
    <w:p w14:paraId="5132192F" w14:textId="77777777" w:rsidR="000403CE" w:rsidRDefault="000403CE">
      <w:pPr>
        <w:rPr>
          <w:sz w:val="2"/>
          <w:szCs w:val="2"/>
        </w:rPr>
      </w:pPr>
    </w:p>
    <w:p w14:paraId="09FD017C" w14:textId="77777777" w:rsidR="000403CE" w:rsidRDefault="000403CE"/>
    <w:p w14:paraId="4A2EAA9E" w14:textId="77777777" w:rsidR="000403CE" w:rsidRDefault="000403CE">
      <w:pPr>
        <w:spacing w:after="0" w:line="240" w:lineRule="auto"/>
      </w:pPr>
    </w:p>
  </w:footnote>
  <w:footnote w:type="continuationSeparator" w:id="0">
    <w:p w14:paraId="3A91D6EE" w14:textId="77777777" w:rsidR="000403CE" w:rsidRDefault="00040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3C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58639</TotalTime>
  <Pages>2</Pages>
  <Words>116</Words>
  <Characters>662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1382</cp:revision>
  <cp:lastPrinted>2009-02-06T05:36:00Z</cp:lastPrinted>
  <dcterms:created xsi:type="dcterms:W3CDTF">2024-01-07T13:43:00Z</dcterms:created>
  <dcterms:modified xsi:type="dcterms:W3CDTF">2024-04-05T20:55:00Z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