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BB8DC" w14:textId="77777777" w:rsidR="002F00DE" w:rsidRDefault="002F00DE" w:rsidP="002F00DE">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Абдольхофф</w:t>
      </w:r>
      <w:proofErr w:type="spellEnd"/>
      <w:r>
        <w:rPr>
          <w:rFonts w:ascii="Helvetica" w:hAnsi="Helvetica" w:cs="Helvetica"/>
          <w:b/>
          <w:bCs w:val="0"/>
          <w:color w:val="222222"/>
          <w:sz w:val="21"/>
          <w:szCs w:val="21"/>
        </w:rPr>
        <w:t xml:space="preserve"> Кристоф.</w:t>
      </w:r>
    </w:p>
    <w:p w14:paraId="226F9588" w14:textId="77777777" w:rsidR="002F00DE" w:rsidRDefault="002F00DE" w:rsidP="002F00DE">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Исламский фактор в политических процессах в постсоветской Центральной Азии, 90-е годы XX </w:t>
      </w:r>
      <w:proofErr w:type="gramStart"/>
      <w:r>
        <w:rPr>
          <w:rFonts w:ascii="Helvetica" w:hAnsi="Helvetica" w:cs="Helvetica"/>
          <w:caps/>
          <w:color w:val="222222"/>
          <w:sz w:val="21"/>
          <w:szCs w:val="21"/>
        </w:rPr>
        <w:t>века :</w:t>
      </w:r>
      <w:proofErr w:type="gramEnd"/>
      <w:r>
        <w:rPr>
          <w:rFonts w:ascii="Helvetica" w:hAnsi="Helvetica" w:cs="Helvetica"/>
          <w:caps/>
          <w:color w:val="222222"/>
          <w:sz w:val="21"/>
          <w:szCs w:val="21"/>
        </w:rPr>
        <w:t xml:space="preserve"> диссертация ... кандидата политических наук : 23.00.02. - Санкт-Петербург, 2002. - 182 с.</w:t>
      </w:r>
    </w:p>
    <w:p w14:paraId="2DC8526E" w14:textId="77777777" w:rsidR="002F00DE" w:rsidRDefault="002F00DE" w:rsidP="002F00DE">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Абдольхофф</w:t>
      </w:r>
      <w:proofErr w:type="spellEnd"/>
      <w:r>
        <w:rPr>
          <w:rFonts w:ascii="Arial" w:hAnsi="Arial" w:cs="Arial"/>
          <w:color w:val="646B71"/>
          <w:sz w:val="18"/>
          <w:szCs w:val="18"/>
        </w:rPr>
        <w:t xml:space="preserve"> Кристоф</w:t>
      </w:r>
    </w:p>
    <w:p w14:paraId="790F1F7F" w14:textId="77777777" w:rsidR="002F00DE" w:rsidRDefault="002F00DE" w:rsidP="002F00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4384DA9" w14:textId="77777777" w:rsidR="002F00DE" w:rsidRDefault="002F00DE" w:rsidP="002F00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ИСЛАМ И ПОЛИТИКА В СОВЕТСКОЙ</w:t>
      </w:r>
    </w:p>
    <w:p w14:paraId="0F08366C" w14:textId="77777777" w:rsidR="002F00DE" w:rsidRDefault="002F00DE" w:rsidP="002F00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ЦЕНТРАЛЬНОЙ АЗИИ.</w:t>
      </w:r>
    </w:p>
    <w:p w14:paraId="491C8189" w14:textId="77777777" w:rsidR="002F00DE" w:rsidRDefault="002F00DE" w:rsidP="002F00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Ислам и социалистический революционизм.</w:t>
      </w:r>
    </w:p>
    <w:p w14:paraId="65A2365D" w14:textId="77777777" w:rsidR="002F00DE" w:rsidRDefault="002F00DE" w:rsidP="002F00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Кризис советского тоталитаризма и ислам.</w:t>
      </w:r>
    </w:p>
    <w:p w14:paraId="1B0C8692" w14:textId="77777777" w:rsidR="002F00DE" w:rsidRDefault="002F00DE" w:rsidP="002F00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ИСЛАМСКИЙ ФАКТОР В УСЛОВИЯХ</w:t>
      </w:r>
    </w:p>
    <w:p w14:paraId="4A936163" w14:textId="77777777" w:rsidR="002F00DE" w:rsidRDefault="002F00DE" w:rsidP="002F00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ПОСТКОММУНИСТИЧЕСКОГО РАЗВИТИЯ.</w:t>
      </w:r>
    </w:p>
    <w:p w14:paraId="130BDE59" w14:textId="77777777" w:rsidR="002F00DE" w:rsidRDefault="002F00DE" w:rsidP="002F00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Социально-политические и идеологические факторы посткоммунистической трансформации Центральной Азии</w:t>
      </w:r>
    </w:p>
    <w:p w14:paraId="495DA578" w14:textId="77777777" w:rsidR="002F00DE" w:rsidRDefault="002F00DE" w:rsidP="002F00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Исламский фактор в политических конфликтах в постсоветских государствах в Центральной Азии.</w:t>
      </w:r>
    </w:p>
    <w:p w14:paraId="28A1BBB8" w14:textId="77777777" w:rsidR="002F00DE" w:rsidRDefault="002F00DE" w:rsidP="002F00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Ислам и выбор стратегии социального и политического развития Центральной Азии.</w:t>
      </w:r>
    </w:p>
    <w:p w14:paraId="7823CDB0" w14:textId="72BD7067" w:rsidR="00F37380" w:rsidRPr="002F00DE" w:rsidRDefault="00F37380" w:rsidP="002F00DE"/>
    <w:sectPr w:rsidR="00F37380" w:rsidRPr="002F00D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63C37" w14:textId="77777777" w:rsidR="00574315" w:rsidRDefault="00574315">
      <w:pPr>
        <w:spacing w:after="0" w:line="240" w:lineRule="auto"/>
      </w:pPr>
      <w:r>
        <w:separator/>
      </w:r>
    </w:p>
  </w:endnote>
  <w:endnote w:type="continuationSeparator" w:id="0">
    <w:p w14:paraId="6E064062" w14:textId="77777777" w:rsidR="00574315" w:rsidRDefault="00574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89EDE" w14:textId="77777777" w:rsidR="00574315" w:rsidRDefault="00574315"/>
    <w:p w14:paraId="1AF3858A" w14:textId="77777777" w:rsidR="00574315" w:rsidRDefault="00574315"/>
    <w:p w14:paraId="0B56BF46" w14:textId="77777777" w:rsidR="00574315" w:rsidRDefault="00574315"/>
    <w:p w14:paraId="19F4A67E" w14:textId="77777777" w:rsidR="00574315" w:rsidRDefault="00574315"/>
    <w:p w14:paraId="59A3DCE1" w14:textId="77777777" w:rsidR="00574315" w:rsidRDefault="00574315"/>
    <w:p w14:paraId="7E5D8AE9" w14:textId="77777777" w:rsidR="00574315" w:rsidRDefault="00574315"/>
    <w:p w14:paraId="65A7116A" w14:textId="77777777" w:rsidR="00574315" w:rsidRDefault="0057431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84B290" wp14:editId="0CC32BA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7AA8D" w14:textId="77777777" w:rsidR="00574315" w:rsidRDefault="005743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84B29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857AA8D" w14:textId="77777777" w:rsidR="00574315" w:rsidRDefault="005743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540A9D" w14:textId="77777777" w:rsidR="00574315" w:rsidRDefault="00574315"/>
    <w:p w14:paraId="14281396" w14:textId="77777777" w:rsidR="00574315" w:rsidRDefault="00574315"/>
    <w:p w14:paraId="60842035" w14:textId="77777777" w:rsidR="00574315" w:rsidRDefault="0057431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6DC037" wp14:editId="2B73DA1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88018" w14:textId="77777777" w:rsidR="00574315" w:rsidRDefault="00574315"/>
                          <w:p w14:paraId="2A270C1C" w14:textId="77777777" w:rsidR="00574315" w:rsidRDefault="005743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6DC03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088018" w14:textId="77777777" w:rsidR="00574315" w:rsidRDefault="00574315"/>
                    <w:p w14:paraId="2A270C1C" w14:textId="77777777" w:rsidR="00574315" w:rsidRDefault="005743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D46C5E" w14:textId="77777777" w:rsidR="00574315" w:rsidRDefault="00574315"/>
    <w:p w14:paraId="3B4E2731" w14:textId="77777777" w:rsidR="00574315" w:rsidRDefault="00574315">
      <w:pPr>
        <w:rPr>
          <w:sz w:val="2"/>
          <w:szCs w:val="2"/>
        </w:rPr>
      </w:pPr>
    </w:p>
    <w:p w14:paraId="404262DC" w14:textId="77777777" w:rsidR="00574315" w:rsidRDefault="00574315"/>
    <w:p w14:paraId="4DD76684" w14:textId="77777777" w:rsidR="00574315" w:rsidRDefault="00574315">
      <w:pPr>
        <w:spacing w:after="0" w:line="240" w:lineRule="auto"/>
      </w:pPr>
    </w:p>
  </w:footnote>
  <w:footnote w:type="continuationSeparator" w:id="0">
    <w:p w14:paraId="060D737B" w14:textId="77777777" w:rsidR="00574315" w:rsidRDefault="00574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315"/>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76104</TotalTime>
  <Pages>1</Pages>
  <Words>117</Words>
  <Characters>671</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2009</cp:revision>
  <cp:lastPrinted>2009-02-06T05:36:00Z</cp:lastPrinted>
  <dcterms:created xsi:type="dcterms:W3CDTF">2024-01-07T13:43:00Z</dcterms:created>
  <dcterms:modified xsi:type="dcterms:W3CDTF">2025-04-18T11:22:00Z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